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5EB4" w:rsidRDefault="00B75F88" w:rsidP="00245EB4">
      <w:pPr>
        <w:jc w:val="center"/>
        <w:rPr>
          <w:rFonts w:ascii="Agency FB" w:hAnsi="Agency FB" w:cs="Agency FB"/>
          <w:b/>
          <w:bCs/>
          <w:color w:val="000080"/>
          <w:sz w:val="48"/>
          <w:szCs w:val="48"/>
        </w:rPr>
      </w:pPr>
      <w:r w:rsidRPr="00B75F88">
        <w:rPr>
          <w:rFonts w:cs="Kartika"/>
          <w:noProof/>
          <w:lang w:eastAsia="zh-CN" w:bidi="ml-IN"/>
        </w:rPr>
        <w:pict>
          <v:roundrect id="_x0000_s1031" style="position:absolute;left:0;text-align:left;margin-left:-4.2pt;margin-top:-26pt;width:468pt;height:690.95pt;z-index:-251654144" arcsize="2731f" strokeweight="4.5pt">
            <v:stroke linestyle="thickThin"/>
          </v:roundrect>
        </w:pict>
      </w:r>
      <w:r w:rsidR="00245EB4">
        <w:rPr>
          <w:rFonts w:ascii="Agency FB" w:hAnsi="Agency FB" w:cs="Agency FB"/>
          <w:b/>
          <w:bCs/>
          <w:color w:val="000080"/>
          <w:sz w:val="48"/>
          <w:szCs w:val="48"/>
        </w:rPr>
        <w:t xml:space="preserve">Academic Regulations </w:t>
      </w:r>
    </w:p>
    <w:p w:rsidR="00245EB4" w:rsidRDefault="00245EB4" w:rsidP="00245EB4">
      <w:pPr>
        <w:jc w:val="center"/>
        <w:rPr>
          <w:rFonts w:ascii="Agency FB" w:hAnsi="Agency FB" w:cs="Agency FB"/>
          <w:b/>
          <w:bCs/>
          <w:color w:val="000080"/>
          <w:sz w:val="48"/>
          <w:szCs w:val="48"/>
        </w:rPr>
      </w:pPr>
      <w:r>
        <w:rPr>
          <w:rFonts w:ascii="Agency FB" w:hAnsi="Agency FB" w:cs="Agency FB"/>
          <w:b/>
          <w:bCs/>
          <w:color w:val="000080"/>
          <w:sz w:val="48"/>
          <w:szCs w:val="48"/>
        </w:rPr>
        <w:t>Course Structure</w:t>
      </w:r>
    </w:p>
    <w:p w:rsidR="00245EB4" w:rsidRDefault="00245EB4" w:rsidP="00245EB4">
      <w:pPr>
        <w:jc w:val="center"/>
        <w:rPr>
          <w:rFonts w:ascii="Agency FB" w:hAnsi="Agency FB" w:cs="Agency FB"/>
          <w:b/>
          <w:bCs/>
          <w:color w:val="000080"/>
          <w:sz w:val="48"/>
          <w:szCs w:val="48"/>
        </w:rPr>
      </w:pPr>
      <w:r>
        <w:rPr>
          <w:rFonts w:ascii="Agency FB" w:hAnsi="Agency FB" w:cs="Agency FB"/>
          <w:b/>
          <w:bCs/>
          <w:color w:val="000080"/>
          <w:sz w:val="48"/>
          <w:szCs w:val="48"/>
        </w:rPr>
        <w:t xml:space="preserve">And </w:t>
      </w:r>
    </w:p>
    <w:p w:rsidR="00245EB4" w:rsidRDefault="00245EB4" w:rsidP="00245EB4">
      <w:pPr>
        <w:jc w:val="center"/>
        <w:rPr>
          <w:rFonts w:ascii="Agency FB" w:hAnsi="Agency FB" w:cs="Agency FB"/>
          <w:b/>
          <w:bCs/>
          <w:color w:val="000080"/>
          <w:sz w:val="48"/>
          <w:szCs w:val="48"/>
        </w:rPr>
      </w:pPr>
      <w:r>
        <w:rPr>
          <w:rFonts w:ascii="Agency FB" w:hAnsi="Agency FB" w:cs="Agency FB"/>
          <w:b/>
          <w:bCs/>
          <w:color w:val="000080"/>
          <w:sz w:val="48"/>
          <w:szCs w:val="48"/>
        </w:rPr>
        <w:t xml:space="preserve">Detailed syllabus </w:t>
      </w:r>
      <w:r w:rsidR="00A67D15">
        <w:rPr>
          <w:rFonts w:ascii="Agency FB" w:hAnsi="Agency FB" w:cs="Agency FB"/>
          <w:b/>
          <w:bCs/>
          <w:color w:val="000080"/>
          <w:sz w:val="48"/>
          <w:szCs w:val="48"/>
        </w:rPr>
        <w:t>(A-18)</w:t>
      </w:r>
    </w:p>
    <w:p w:rsidR="00245EB4" w:rsidRDefault="00245EB4" w:rsidP="00245EB4">
      <w:pPr>
        <w:jc w:val="center"/>
        <w:rPr>
          <w:rFonts w:ascii="Agency FB" w:hAnsi="Agency FB" w:cs="Agency FB"/>
          <w:b/>
          <w:bCs/>
          <w:color w:val="000080"/>
          <w:sz w:val="48"/>
          <w:szCs w:val="48"/>
        </w:rPr>
      </w:pPr>
      <w:r>
        <w:rPr>
          <w:rFonts w:ascii="Agency FB" w:hAnsi="Agency FB" w:cs="Agency FB"/>
          <w:b/>
          <w:bCs/>
          <w:color w:val="000080"/>
          <w:sz w:val="48"/>
          <w:szCs w:val="48"/>
        </w:rPr>
        <w:t xml:space="preserve">For </w:t>
      </w:r>
    </w:p>
    <w:p w:rsidR="00245EB4" w:rsidRPr="003A596D" w:rsidRDefault="00245EB4" w:rsidP="00245EB4">
      <w:pPr>
        <w:jc w:val="center"/>
        <w:rPr>
          <w:rFonts w:ascii="Agency FB" w:hAnsi="Agency FB" w:cs="Agency FB"/>
          <w:b/>
          <w:bCs/>
          <w:color w:val="000080"/>
          <w:sz w:val="38"/>
          <w:szCs w:val="48"/>
        </w:rPr>
      </w:pPr>
      <w:r w:rsidRPr="003A596D">
        <w:rPr>
          <w:rFonts w:ascii="Agency FB" w:hAnsi="Agency FB" w:cs="Agency FB"/>
          <w:b/>
          <w:bCs/>
          <w:color w:val="000080"/>
          <w:sz w:val="38"/>
          <w:szCs w:val="48"/>
        </w:rPr>
        <w:t xml:space="preserve">B. Tech Four Year Degree Course – </w:t>
      </w:r>
      <w:r>
        <w:rPr>
          <w:rFonts w:ascii="Agency FB" w:hAnsi="Agency FB" w:cs="Agency FB"/>
          <w:b/>
          <w:bCs/>
          <w:color w:val="000080"/>
          <w:sz w:val="38"/>
          <w:szCs w:val="48"/>
        </w:rPr>
        <w:t>I</w:t>
      </w:r>
      <w:r w:rsidRPr="003A596D">
        <w:rPr>
          <w:rFonts w:ascii="Agency FB" w:hAnsi="Agency FB" w:cs="Agency FB"/>
          <w:b/>
          <w:bCs/>
          <w:color w:val="000080"/>
          <w:sz w:val="38"/>
          <w:szCs w:val="48"/>
        </w:rPr>
        <w:t xml:space="preserve"> and I</w:t>
      </w:r>
      <w:r>
        <w:rPr>
          <w:rFonts w:ascii="Agency FB" w:hAnsi="Agency FB" w:cs="Agency FB"/>
          <w:b/>
          <w:bCs/>
          <w:color w:val="000080"/>
          <w:sz w:val="38"/>
          <w:szCs w:val="48"/>
        </w:rPr>
        <w:t>I</w:t>
      </w:r>
      <w:r w:rsidRPr="003A596D">
        <w:rPr>
          <w:rFonts w:ascii="Agency FB" w:hAnsi="Agency FB" w:cs="Agency FB"/>
          <w:b/>
          <w:bCs/>
          <w:color w:val="000080"/>
          <w:sz w:val="38"/>
          <w:szCs w:val="48"/>
        </w:rPr>
        <w:t xml:space="preserve"> Year</w:t>
      </w:r>
    </w:p>
    <w:p w:rsidR="00245EB4" w:rsidRDefault="00245EB4" w:rsidP="00245EB4">
      <w:pPr>
        <w:jc w:val="center"/>
        <w:rPr>
          <w:rFonts w:ascii="Agency FB" w:hAnsi="Agency FB" w:cs="Agency FB"/>
          <w:b/>
          <w:bCs/>
          <w:color w:val="000080"/>
          <w:sz w:val="48"/>
          <w:szCs w:val="48"/>
        </w:rPr>
      </w:pPr>
      <w:r>
        <w:rPr>
          <w:rFonts w:ascii="Agency FB" w:hAnsi="Agency FB" w:cs="Agency FB"/>
          <w:b/>
          <w:bCs/>
          <w:color w:val="000080"/>
          <w:sz w:val="48"/>
          <w:szCs w:val="48"/>
        </w:rPr>
        <w:t xml:space="preserve"> In </w:t>
      </w:r>
    </w:p>
    <w:p w:rsidR="00245EB4" w:rsidRPr="002C262C" w:rsidRDefault="00245EB4" w:rsidP="00245EB4">
      <w:pPr>
        <w:jc w:val="center"/>
        <w:rPr>
          <w:rFonts w:ascii="Agency FB" w:hAnsi="Agency FB" w:cs="Agency FB"/>
          <w:b/>
          <w:bCs/>
          <w:color w:val="000080"/>
          <w:sz w:val="28"/>
          <w:szCs w:val="28"/>
        </w:rPr>
      </w:pPr>
    </w:p>
    <w:p w:rsidR="00245EB4" w:rsidRDefault="00245EB4" w:rsidP="00245EB4">
      <w:pPr>
        <w:pStyle w:val="Title"/>
        <w:rPr>
          <w:rFonts w:ascii="Bookman Old Style" w:hAnsi="Bookman Old Style" w:cs="Bookman Old Style"/>
          <w:caps w:val="0"/>
          <w:color w:val="000080"/>
          <w:sz w:val="56"/>
          <w:szCs w:val="56"/>
        </w:rPr>
      </w:pPr>
      <w:r>
        <w:rPr>
          <w:rFonts w:ascii="Bookman Old Style" w:hAnsi="Bookman Old Style" w:cs="Bookman Old Style"/>
          <w:caps w:val="0"/>
          <w:color w:val="000080"/>
          <w:sz w:val="56"/>
          <w:szCs w:val="56"/>
        </w:rPr>
        <w:t xml:space="preserve">BIOTECHNOLOGY </w:t>
      </w:r>
    </w:p>
    <w:p w:rsidR="00245EB4" w:rsidRDefault="00245EB4" w:rsidP="00245EB4">
      <w:pPr>
        <w:pStyle w:val="Title"/>
        <w:rPr>
          <w:rFonts w:ascii="Bookman Old Style" w:hAnsi="Bookman Old Style" w:cs="Bookman Old Style"/>
          <w:caps w:val="0"/>
          <w:color w:val="000080"/>
          <w:sz w:val="56"/>
          <w:szCs w:val="56"/>
        </w:rPr>
      </w:pPr>
      <w:r>
        <w:rPr>
          <w:rFonts w:ascii="Bookman Old Style" w:hAnsi="Bookman Old Style" w:cs="Bookman Old Style"/>
          <w:caps w:val="0"/>
          <w:color w:val="000080"/>
          <w:sz w:val="56"/>
          <w:szCs w:val="56"/>
        </w:rPr>
        <w:t xml:space="preserve"> (BT)</w:t>
      </w:r>
    </w:p>
    <w:p w:rsidR="00245EB4" w:rsidRPr="002C262C" w:rsidRDefault="00245EB4" w:rsidP="00245EB4">
      <w:pPr>
        <w:pStyle w:val="Title"/>
        <w:rPr>
          <w:rFonts w:ascii="Bookman Old Style" w:hAnsi="Bookman Old Style" w:cs="Bookman Old Style"/>
          <w:caps w:val="0"/>
          <w:color w:val="000080"/>
        </w:rPr>
      </w:pPr>
      <w:r w:rsidRPr="002C262C">
        <w:rPr>
          <w:rFonts w:ascii="Bookman Old Style" w:hAnsi="Bookman Old Style" w:cs="Bookman Old Style"/>
          <w:caps w:val="0"/>
          <w:color w:val="000080"/>
        </w:rPr>
        <w:t>(Applicable for the Batches admitted from 201</w:t>
      </w:r>
      <w:r w:rsidR="00A67D15">
        <w:rPr>
          <w:rFonts w:ascii="Bookman Old Style" w:hAnsi="Bookman Old Style" w:cs="Bookman Old Style"/>
          <w:caps w:val="0"/>
          <w:color w:val="000080"/>
        </w:rPr>
        <w:t>9</w:t>
      </w:r>
      <w:r w:rsidRPr="002C262C">
        <w:rPr>
          <w:rFonts w:ascii="Bookman Old Style" w:hAnsi="Bookman Old Style" w:cs="Bookman Old Style"/>
          <w:caps w:val="0"/>
          <w:color w:val="000080"/>
        </w:rPr>
        <w:t>-</w:t>
      </w:r>
      <w:r w:rsidR="00A67D15">
        <w:rPr>
          <w:rFonts w:ascii="Bookman Old Style" w:hAnsi="Bookman Old Style" w:cs="Bookman Old Style"/>
          <w:caps w:val="0"/>
          <w:color w:val="000080"/>
        </w:rPr>
        <w:t>20</w:t>
      </w:r>
      <w:r w:rsidRPr="002C262C">
        <w:rPr>
          <w:rFonts w:ascii="Bookman Old Style" w:hAnsi="Bookman Old Style" w:cs="Bookman Old Style"/>
          <w:caps w:val="0"/>
          <w:color w:val="000080"/>
        </w:rPr>
        <w:t>)</w:t>
      </w:r>
    </w:p>
    <w:p w:rsidR="00245EB4" w:rsidRDefault="00245EB4" w:rsidP="00245EB4">
      <w:pPr>
        <w:pStyle w:val="Title"/>
        <w:rPr>
          <w:rFonts w:ascii="Agency FB" w:hAnsi="Agency FB" w:cs="Agency FB"/>
          <w:color w:val="FF0000"/>
        </w:rPr>
      </w:pPr>
    </w:p>
    <w:p w:rsidR="00245EB4" w:rsidRPr="00FF55D0" w:rsidRDefault="00245EB4" w:rsidP="00245EB4">
      <w:pPr>
        <w:pStyle w:val="Title"/>
        <w:rPr>
          <w:rFonts w:ascii="Agency FB" w:hAnsi="Agency FB" w:cs="Agency FB"/>
          <w:color w:val="FF0000"/>
          <w:sz w:val="40"/>
          <w:szCs w:val="40"/>
        </w:rPr>
      </w:pPr>
    </w:p>
    <w:p w:rsidR="00245EB4" w:rsidRDefault="00245EB4" w:rsidP="00245EB4">
      <w:pPr>
        <w:pStyle w:val="Title"/>
        <w:rPr>
          <w:rFonts w:ascii="Agency FB" w:hAnsi="Agency FB" w:cs="Agency FB"/>
          <w:caps w:val="0"/>
          <w:color w:val="000080"/>
          <w:sz w:val="48"/>
          <w:szCs w:val="48"/>
        </w:rPr>
      </w:pPr>
    </w:p>
    <w:p w:rsidR="00245EB4" w:rsidRDefault="00245EB4" w:rsidP="00245EB4">
      <w:pPr>
        <w:pStyle w:val="Title"/>
        <w:rPr>
          <w:rFonts w:ascii="Agency FB" w:hAnsi="Agency FB" w:cs="Agency FB"/>
          <w:caps w:val="0"/>
          <w:color w:val="000080"/>
          <w:sz w:val="48"/>
          <w:szCs w:val="48"/>
        </w:rPr>
      </w:pPr>
      <w:r>
        <w:rPr>
          <w:rFonts w:ascii="Agency FB" w:hAnsi="Agency FB" w:cs="Agency FB"/>
          <w:noProof/>
          <w:sz w:val="20"/>
          <w:szCs w:val="20"/>
        </w:rPr>
        <w:drawing>
          <wp:inline distT="0" distB="0" distL="0" distR="0">
            <wp:extent cx="1058545" cy="529590"/>
            <wp:effectExtent l="19050" t="0" r="8255" b="0"/>
            <wp:docPr id="2" name="Picture 1" descr="snist autonomou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nist autonomous logo"/>
                    <pic:cNvPicPr>
                      <a:picLocks noChangeAspect="1" noChangeArrowheads="1"/>
                    </pic:cNvPicPr>
                  </pic:nvPicPr>
                  <pic:blipFill>
                    <a:blip r:embed="rId8"/>
                    <a:srcRect/>
                    <a:stretch>
                      <a:fillRect/>
                    </a:stretch>
                  </pic:blipFill>
                  <pic:spPr bwMode="auto">
                    <a:xfrm>
                      <a:off x="0" y="0"/>
                      <a:ext cx="1058545" cy="529590"/>
                    </a:xfrm>
                    <a:prstGeom prst="rect">
                      <a:avLst/>
                    </a:prstGeom>
                    <a:noFill/>
                    <a:ln w="9525">
                      <a:noFill/>
                      <a:miter lim="800000"/>
                      <a:headEnd/>
                      <a:tailEnd/>
                    </a:ln>
                  </pic:spPr>
                </pic:pic>
              </a:graphicData>
            </a:graphic>
          </wp:inline>
        </w:drawing>
      </w:r>
    </w:p>
    <w:p w:rsidR="00245EB4" w:rsidRDefault="00245EB4" w:rsidP="00245EB4">
      <w:pPr>
        <w:pStyle w:val="Title"/>
        <w:rPr>
          <w:rFonts w:ascii="Agency FB" w:hAnsi="Agency FB" w:cs="Agency FB"/>
          <w:caps w:val="0"/>
          <w:color w:val="000080"/>
          <w:sz w:val="48"/>
          <w:szCs w:val="48"/>
        </w:rPr>
      </w:pPr>
    </w:p>
    <w:p w:rsidR="00245EB4" w:rsidRDefault="00245EB4" w:rsidP="00245EB4">
      <w:pPr>
        <w:pStyle w:val="Title"/>
        <w:rPr>
          <w:rFonts w:ascii="Agency FB" w:hAnsi="Agency FB" w:cs="Agency FB"/>
          <w:caps w:val="0"/>
          <w:color w:val="000080"/>
          <w:sz w:val="48"/>
          <w:szCs w:val="48"/>
        </w:rPr>
      </w:pPr>
    </w:p>
    <w:p w:rsidR="00245EB4" w:rsidRDefault="00245EB4" w:rsidP="00245EB4">
      <w:pPr>
        <w:pStyle w:val="Title"/>
        <w:rPr>
          <w:rFonts w:ascii="Agency FB" w:hAnsi="Agency FB" w:cs="Agency FB"/>
          <w:caps w:val="0"/>
          <w:color w:val="000080"/>
          <w:sz w:val="48"/>
          <w:szCs w:val="48"/>
        </w:rPr>
      </w:pPr>
    </w:p>
    <w:p w:rsidR="00245EB4" w:rsidRPr="00FF55D0" w:rsidRDefault="00245EB4" w:rsidP="00245EB4">
      <w:pPr>
        <w:pStyle w:val="Title"/>
        <w:rPr>
          <w:rFonts w:ascii="Agency FB" w:hAnsi="Agency FB" w:cs="Agency FB"/>
          <w:caps w:val="0"/>
          <w:color w:val="000080"/>
          <w:sz w:val="48"/>
          <w:szCs w:val="48"/>
        </w:rPr>
      </w:pPr>
      <w:r w:rsidRPr="00FF55D0">
        <w:rPr>
          <w:rFonts w:ascii="Agency FB" w:hAnsi="Agency FB" w:cs="Agency FB"/>
          <w:caps w:val="0"/>
          <w:color w:val="000080"/>
          <w:sz w:val="48"/>
          <w:szCs w:val="48"/>
        </w:rPr>
        <w:t xml:space="preserve">Sreenidhi Institute of Science </w:t>
      </w:r>
      <w:r>
        <w:rPr>
          <w:rFonts w:ascii="Agency FB" w:hAnsi="Agency FB" w:cs="Agency FB"/>
          <w:caps w:val="0"/>
          <w:color w:val="000080"/>
          <w:sz w:val="48"/>
          <w:szCs w:val="48"/>
        </w:rPr>
        <w:t>AND</w:t>
      </w:r>
      <w:r w:rsidRPr="00FF55D0">
        <w:rPr>
          <w:rFonts w:ascii="Agency FB" w:hAnsi="Agency FB" w:cs="Agency FB"/>
          <w:caps w:val="0"/>
          <w:color w:val="000080"/>
          <w:sz w:val="48"/>
          <w:szCs w:val="48"/>
        </w:rPr>
        <w:t xml:space="preserve"> Technology</w:t>
      </w:r>
    </w:p>
    <w:p w:rsidR="00245EB4" w:rsidRPr="00321730" w:rsidRDefault="00245EB4" w:rsidP="00245EB4">
      <w:pPr>
        <w:jc w:val="center"/>
        <w:rPr>
          <w:rFonts w:ascii="Calibri" w:hAnsi="Calibri" w:cs="Calibri"/>
          <w:b/>
          <w:bCs/>
          <w:sz w:val="28"/>
          <w:szCs w:val="28"/>
        </w:rPr>
      </w:pPr>
      <w:r w:rsidRPr="00321730">
        <w:rPr>
          <w:rFonts w:ascii="Calibri" w:hAnsi="Calibri" w:cs="Calibri"/>
          <w:b/>
          <w:bCs/>
        </w:rPr>
        <w:t xml:space="preserve">(An Autonomous Institution approved by </w:t>
      </w:r>
      <w:r w:rsidRPr="00321730">
        <w:rPr>
          <w:rFonts w:ascii="Calibri" w:hAnsi="Calibri" w:cs="Calibri"/>
          <w:b/>
          <w:bCs/>
          <w:caps/>
        </w:rPr>
        <w:t>Ugc</w:t>
      </w:r>
      <w:r w:rsidRPr="00321730">
        <w:rPr>
          <w:rFonts w:ascii="Calibri" w:hAnsi="Calibri" w:cs="Calibri"/>
          <w:b/>
          <w:bCs/>
        </w:rPr>
        <w:t xml:space="preserve"> and affiliated to JNTUH)</w:t>
      </w:r>
    </w:p>
    <w:p w:rsidR="00245EB4" w:rsidRDefault="00245EB4" w:rsidP="00245EB4">
      <w:pPr>
        <w:pStyle w:val="Title"/>
        <w:rPr>
          <w:rFonts w:ascii="Agency FB" w:hAnsi="Agency FB" w:cs="Agency FB"/>
          <w:b w:val="0"/>
          <w:bCs w:val="0"/>
          <w:color w:val="993300"/>
          <w:sz w:val="40"/>
          <w:szCs w:val="40"/>
        </w:rPr>
      </w:pPr>
      <w:r w:rsidRPr="00321730">
        <w:rPr>
          <w:rFonts w:ascii="Calibri" w:hAnsi="Calibri" w:cs="Calibri"/>
        </w:rPr>
        <w:t>Yamnampet, Ghatkesar, R.R.District-501 301.</w:t>
      </w:r>
      <w:r>
        <w:rPr>
          <w:rFonts w:ascii="Calibri" w:hAnsi="Calibri" w:cs="Calibri"/>
        </w:rPr>
        <w:t xml:space="preserve"> Telangana State</w:t>
      </w:r>
      <w:r>
        <w:rPr>
          <w:rFonts w:ascii="Agency FB" w:hAnsi="Agency FB" w:cs="Agency FB"/>
          <w:b w:val="0"/>
          <w:bCs w:val="0"/>
          <w:color w:val="993300"/>
        </w:rPr>
        <w:t xml:space="preserve"> </w:t>
      </w:r>
    </w:p>
    <w:p w:rsidR="00245EB4" w:rsidRPr="002C262C" w:rsidRDefault="00245EB4" w:rsidP="00245EB4">
      <w:pPr>
        <w:rPr>
          <w:rFonts w:cs="Arial Unicode MS"/>
        </w:rPr>
      </w:pPr>
    </w:p>
    <w:p w:rsidR="00245EB4" w:rsidRDefault="00245EB4" w:rsidP="00245EB4">
      <w:pPr>
        <w:jc w:val="center"/>
        <w:rPr>
          <w:rFonts w:cs="Arial Unicode MS"/>
          <w:sz w:val="18"/>
          <w:szCs w:val="18"/>
        </w:rPr>
      </w:pPr>
    </w:p>
    <w:p w:rsidR="00245EB4" w:rsidRDefault="00245EB4" w:rsidP="00245EB4">
      <w:pPr>
        <w:jc w:val="center"/>
        <w:rPr>
          <w:rFonts w:cs="Arial Unicode MS"/>
          <w:sz w:val="18"/>
          <w:szCs w:val="18"/>
        </w:rPr>
      </w:pPr>
    </w:p>
    <w:p w:rsidR="00245EB4" w:rsidRDefault="00245EB4" w:rsidP="00245EB4">
      <w:pPr>
        <w:jc w:val="center"/>
        <w:rPr>
          <w:rFonts w:cs="Arial Unicode MS"/>
          <w:sz w:val="18"/>
          <w:szCs w:val="18"/>
        </w:rPr>
      </w:pPr>
    </w:p>
    <w:p w:rsidR="00245EB4" w:rsidRDefault="00245EB4" w:rsidP="00245EB4">
      <w:pPr>
        <w:jc w:val="center"/>
        <w:rPr>
          <w:rFonts w:cs="Arial Unicode MS"/>
          <w:sz w:val="18"/>
          <w:szCs w:val="18"/>
        </w:rPr>
      </w:pPr>
    </w:p>
    <w:p w:rsidR="00245EB4" w:rsidRDefault="00245EB4" w:rsidP="00245EB4">
      <w:pPr>
        <w:jc w:val="center"/>
        <w:rPr>
          <w:rFonts w:cs="Arial Unicode MS"/>
          <w:sz w:val="18"/>
          <w:szCs w:val="18"/>
        </w:rPr>
      </w:pPr>
    </w:p>
    <w:p w:rsidR="00245EB4" w:rsidRDefault="00A67D15" w:rsidP="00245EB4">
      <w:pPr>
        <w:suppressAutoHyphens w:val="0"/>
        <w:spacing w:after="200" w:line="276" w:lineRule="auto"/>
        <w:jc w:val="center"/>
        <w:rPr>
          <w:b/>
          <w:bCs/>
          <w:color w:val="0000FF"/>
        </w:rPr>
      </w:pPr>
      <w:r>
        <w:rPr>
          <w:rFonts w:cs="Arial Unicode MS"/>
        </w:rPr>
        <w:t>January</w:t>
      </w:r>
      <w:r w:rsidR="00245EB4">
        <w:rPr>
          <w:rFonts w:cs="Arial Unicode MS"/>
        </w:rPr>
        <w:t xml:space="preserve"> 2019</w:t>
      </w:r>
      <w:r w:rsidR="00245EB4">
        <w:rPr>
          <w:b/>
          <w:bCs/>
          <w:color w:val="0000FF"/>
        </w:rPr>
        <w:br w:type="page"/>
      </w:r>
    </w:p>
    <w:p w:rsidR="002A24F9" w:rsidRPr="002320CB" w:rsidRDefault="0090014B" w:rsidP="004A629F">
      <w:pPr>
        <w:suppressAutoHyphens w:val="0"/>
        <w:spacing w:after="200" w:line="276" w:lineRule="auto"/>
        <w:rPr>
          <w:b/>
          <w:bCs/>
          <w:color w:val="0000FF"/>
        </w:rPr>
      </w:pPr>
      <w:r>
        <w:rPr>
          <w:b/>
          <w:bCs/>
          <w:color w:val="0000FF"/>
        </w:rPr>
        <w:lastRenderedPageBreak/>
        <w:t xml:space="preserve">ABOUT THE </w:t>
      </w:r>
      <w:r w:rsidR="002A24F9" w:rsidRPr="002320CB">
        <w:rPr>
          <w:b/>
          <w:bCs/>
          <w:color w:val="0000FF"/>
        </w:rPr>
        <w:t>DEPARTMENT OF BIOTECHNOLOGY</w:t>
      </w:r>
    </w:p>
    <w:p w:rsidR="002A24F9" w:rsidRPr="002320CB" w:rsidRDefault="002A24F9" w:rsidP="002A24F9">
      <w:pPr>
        <w:jc w:val="center"/>
        <w:rPr>
          <w:b/>
          <w:bCs/>
          <w:color w:val="0000FF"/>
        </w:rPr>
      </w:pPr>
    </w:p>
    <w:p w:rsidR="002A24F9" w:rsidRPr="0040350D" w:rsidRDefault="002A24F9" w:rsidP="002A24F9">
      <w:pPr>
        <w:shd w:val="clear" w:color="auto" w:fill="FFFFFF"/>
        <w:spacing w:after="145"/>
        <w:jc w:val="both"/>
        <w:rPr>
          <w:color w:val="333333"/>
        </w:rPr>
      </w:pPr>
      <w:r w:rsidRPr="0040350D">
        <w:rPr>
          <w:color w:val="333333"/>
        </w:rPr>
        <w:t xml:space="preserve">The </w:t>
      </w:r>
      <w:r w:rsidR="0090014B">
        <w:rPr>
          <w:color w:val="333333"/>
        </w:rPr>
        <w:t>B</w:t>
      </w:r>
      <w:r w:rsidRPr="0040350D">
        <w:rPr>
          <w:color w:val="333333"/>
        </w:rPr>
        <w:t xml:space="preserve">iotechnology </w:t>
      </w:r>
      <w:r w:rsidR="0090014B">
        <w:rPr>
          <w:color w:val="333333"/>
        </w:rPr>
        <w:t>I</w:t>
      </w:r>
      <w:r w:rsidRPr="0040350D">
        <w:rPr>
          <w:color w:val="333333"/>
        </w:rPr>
        <w:t>ndustry harnesses advances in molecular biology, genomics, proteomics, metabolomics, bioinformatics and nanotechnology to move discoveries and ideas out of the laboratory and into the product development pipeline. Biotechnology continues to expand rapidly with new discoveries at a breathtaking pace. This industry, a merger of science and business, demands a multi-disciplinary workforce skilled in basic-research, product development, regulatory affairs and commercialization.</w:t>
      </w:r>
    </w:p>
    <w:p w:rsidR="002A24F9" w:rsidRPr="0040350D" w:rsidRDefault="002A24F9" w:rsidP="002A24F9">
      <w:pPr>
        <w:shd w:val="clear" w:color="auto" w:fill="FFFFFF"/>
        <w:spacing w:after="145"/>
        <w:jc w:val="both"/>
        <w:rPr>
          <w:color w:val="333333"/>
        </w:rPr>
      </w:pPr>
      <w:r w:rsidRPr="0040350D">
        <w:rPr>
          <w:color w:val="333333"/>
        </w:rPr>
        <w:t>Students of B. Tech. (Biotechnology) learn to advance their careers by broadening their skill base and understanding of this dynamic field. Recognizing this wider impact of biotechnology education and research in the 21st century, and the limitations of the existing programmes elsewhere in India, the University School of Biotechnology at SNIST has placed due emphasis in the curriculum on interdisciplinary convergence in modern biology, engineering and technology, applied orientation, quantitative approach, practical training, awareness of the broader social, economic, environmental, ethical, legal and managerial issues in biotechnology. Some of the distinguishing features of the School include highly qualified faculty, quality laboratory infrastructure for teaching and research, individual projects, good library, etc.</w:t>
      </w:r>
    </w:p>
    <w:p w:rsidR="002A24F9" w:rsidRPr="0040350D" w:rsidRDefault="002A24F9" w:rsidP="002A24F9">
      <w:pPr>
        <w:shd w:val="clear" w:color="auto" w:fill="FFFFFF"/>
        <w:spacing w:after="145"/>
        <w:jc w:val="both"/>
        <w:rPr>
          <w:color w:val="333333"/>
        </w:rPr>
      </w:pPr>
      <w:r w:rsidRPr="0040350D">
        <w:rPr>
          <w:color w:val="333333"/>
        </w:rPr>
        <w:t>Department of Biotechnology, SNIST offers students the ability to learn, advance and succeed in this exciting field with a variety of learning opportunities designed to meet the needs of working adults.</w:t>
      </w:r>
    </w:p>
    <w:p w:rsidR="002A24F9" w:rsidRPr="0040350D" w:rsidRDefault="002A24F9" w:rsidP="002A24F9">
      <w:pPr>
        <w:shd w:val="clear" w:color="auto" w:fill="FFFFFF"/>
        <w:spacing w:before="145" w:after="145"/>
        <w:jc w:val="both"/>
        <w:outlineLvl w:val="4"/>
        <w:rPr>
          <w:b/>
          <w:bCs/>
          <w:color w:val="C4122F"/>
        </w:rPr>
      </w:pPr>
      <w:r w:rsidRPr="0040350D">
        <w:rPr>
          <w:b/>
          <w:bCs/>
          <w:color w:val="C4122F"/>
        </w:rPr>
        <w:t>Objectives:</w:t>
      </w:r>
    </w:p>
    <w:p w:rsidR="002A24F9" w:rsidRPr="0040350D" w:rsidRDefault="002A24F9" w:rsidP="00752409">
      <w:pPr>
        <w:numPr>
          <w:ilvl w:val="0"/>
          <w:numId w:val="77"/>
        </w:numPr>
        <w:shd w:val="clear" w:color="auto" w:fill="FFFFFF"/>
        <w:suppressAutoHyphens w:val="0"/>
        <w:spacing w:before="100" w:beforeAutospacing="1" w:after="100" w:afterAutospacing="1"/>
        <w:jc w:val="both"/>
        <w:rPr>
          <w:color w:val="333333"/>
        </w:rPr>
      </w:pPr>
      <w:r w:rsidRPr="0040350D">
        <w:rPr>
          <w:color w:val="333333"/>
        </w:rPr>
        <w:t>To provide impetus to the activity of knowledge acquisition and education of students in basic sciences and technological know-how associated with the field of biotechnology, and other relevant areas.</w:t>
      </w:r>
    </w:p>
    <w:p w:rsidR="002A24F9" w:rsidRPr="0040350D" w:rsidRDefault="002A24F9" w:rsidP="00752409">
      <w:pPr>
        <w:numPr>
          <w:ilvl w:val="0"/>
          <w:numId w:val="77"/>
        </w:numPr>
        <w:shd w:val="clear" w:color="auto" w:fill="FFFFFF"/>
        <w:suppressAutoHyphens w:val="0"/>
        <w:spacing w:before="100" w:beforeAutospacing="1" w:after="100" w:afterAutospacing="1"/>
        <w:jc w:val="both"/>
        <w:rPr>
          <w:color w:val="333333"/>
        </w:rPr>
      </w:pPr>
      <w:r w:rsidRPr="0040350D">
        <w:rPr>
          <w:color w:val="333333"/>
        </w:rPr>
        <w:t>To focus our teaching and research activities strategically around national economic goals.</w:t>
      </w:r>
    </w:p>
    <w:p w:rsidR="002A24F9" w:rsidRPr="0040350D" w:rsidRDefault="002A24F9" w:rsidP="00752409">
      <w:pPr>
        <w:numPr>
          <w:ilvl w:val="0"/>
          <w:numId w:val="77"/>
        </w:numPr>
        <w:shd w:val="clear" w:color="auto" w:fill="FFFFFF"/>
        <w:suppressAutoHyphens w:val="0"/>
        <w:spacing w:before="100" w:beforeAutospacing="1" w:after="100" w:afterAutospacing="1"/>
        <w:jc w:val="both"/>
        <w:rPr>
          <w:color w:val="333333"/>
        </w:rPr>
      </w:pPr>
      <w:r w:rsidRPr="0040350D">
        <w:rPr>
          <w:color w:val="333333"/>
        </w:rPr>
        <w:t>To facilitate comprehensive learning combining the scientific, technological and social aspects.</w:t>
      </w:r>
    </w:p>
    <w:p w:rsidR="002A24F9" w:rsidRPr="0040350D" w:rsidRDefault="002A24F9" w:rsidP="00752409">
      <w:pPr>
        <w:numPr>
          <w:ilvl w:val="0"/>
          <w:numId w:val="77"/>
        </w:numPr>
        <w:shd w:val="clear" w:color="auto" w:fill="FFFFFF"/>
        <w:suppressAutoHyphens w:val="0"/>
        <w:spacing w:before="100" w:beforeAutospacing="1" w:after="100" w:afterAutospacing="1"/>
        <w:jc w:val="both"/>
        <w:rPr>
          <w:color w:val="333333"/>
        </w:rPr>
      </w:pPr>
      <w:r w:rsidRPr="0040350D">
        <w:rPr>
          <w:color w:val="333333"/>
        </w:rPr>
        <w:t>To seek new models of collaboration with other institutes, universities and industries.</w:t>
      </w:r>
    </w:p>
    <w:p w:rsidR="002A24F9" w:rsidRPr="0040350D" w:rsidRDefault="002A24F9" w:rsidP="00752409">
      <w:pPr>
        <w:numPr>
          <w:ilvl w:val="0"/>
          <w:numId w:val="77"/>
        </w:numPr>
        <w:shd w:val="clear" w:color="auto" w:fill="FFFFFF"/>
        <w:suppressAutoHyphens w:val="0"/>
        <w:spacing w:before="100" w:beforeAutospacing="1" w:after="100" w:afterAutospacing="1"/>
        <w:jc w:val="both"/>
        <w:rPr>
          <w:color w:val="333333"/>
        </w:rPr>
      </w:pPr>
      <w:r w:rsidRPr="0040350D">
        <w:rPr>
          <w:color w:val="333333"/>
        </w:rPr>
        <w:t>To combine academic study and the obtain the thrill of doing Research and  development leading to innovation.</w:t>
      </w:r>
    </w:p>
    <w:p w:rsidR="002A24F9" w:rsidRDefault="002A24F9" w:rsidP="00752409">
      <w:pPr>
        <w:numPr>
          <w:ilvl w:val="0"/>
          <w:numId w:val="77"/>
        </w:numPr>
        <w:shd w:val="clear" w:color="auto" w:fill="FFFFFF"/>
        <w:suppressAutoHyphens w:val="0"/>
        <w:spacing w:before="100" w:beforeAutospacing="1" w:after="100" w:afterAutospacing="1"/>
        <w:jc w:val="both"/>
        <w:rPr>
          <w:color w:val="333333"/>
        </w:rPr>
      </w:pPr>
      <w:r>
        <w:rPr>
          <w:color w:val="333333"/>
        </w:rPr>
        <w:t>Research on pathogenesis of tuberculosis and prevalence of asthma and transplantation biology is being carried out in Medical biotechnology domain</w:t>
      </w:r>
    </w:p>
    <w:p w:rsidR="002A24F9" w:rsidRPr="0040350D" w:rsidRDefault="002A24F9" w:rsidP="00752409">
      <w:pPr>
        <w:numPr>
          <w:ilvl w:val="0"/>
          <w:numId w:val="77"/>
        </w:numPr>
        <w:shd w:val="clear" w:color="auto" w:fill="FFFFFF"/>
        <w:suppressAutoHyphens w:val="0"/>
        <w:spacing w:before="100" w:beforeAutospacing="1" w:after="100" w:afterAutospacing="1"/>
        <w:jc w:val="both"/>
        <w:rPr>
          <w:color w:val="333333"/>
        </w:rPr>
      </w:pPr>
      <w:r>
        <w:rPr>
          <w:color w:val="333333"/>
        </w:rPr>
        <w:t xml:space="preserve">Research </w:t>
      </w:r>
      <w:r w:rsidRPr="0040350D">
        <w:rPr>
          <w:color w:val="333333"/>
        </w:rPr>
        <w:t xml:space="preserve"> on toxicity of </w:t>
      </w:r>
      <w:r>
        <w:rPr>
          <w:color w:val="333333"/>
        </w:rPr>
        <w:t xml:space="preserve">heavy metals, nano-materials </w:t>
      </w:r>
      <w:r w:rsidRPr="0040350D">
        <w:rPr>
          <w:color w:val="333333"/>
        </w:rPr>
        <w:t xml:space="preserve">and </w:t>
      </w:r>
      <w:r>
        <w:rPr>
          <w:color w:val="333333"/>
        </w:rPr>
        <w:t>endocrine disrupting chemicals, antimicrobial peptides</w:t>
      </w:r>
      <w:r w:rsidRPr="0040350D">
        <w:rPr>
          <w:color w:val="333333"/>
        </w:rPr>
        <w:t xml:space="preserve"> </w:t>
      </w:r>
      <w:r>
        <w:rPr>
          <w:color w:val="333333"/>
        </w:rPr>
        <w:t xml:space="preserve">using </w:t>
      </w:r>
      <w:r w:rsidRPr="0040350D">
        <w:rPr>
          <w:color w:val="333333"/>
        </w:rPr>
        <w:t xml:space="preserve"> mammalian cell lines and zebra fish is being </w:t>
      </w:r>
      <w:r>
        <w:rPr>
          <w:color w:val="333333"/>
        </w:rPr>
        <w:t>carried out in Animal and Environmental Biotechnology domain</w:t>
      </w:r>
    </w:p>
    <w:p w:rsidR="002A24F9" w:rsidRPr="0040350D" w:rsidRDefault="002A24F9" w:rsidP="00752409">
      <w:pPr>
        <w:numPr>
          <w:ilvl w:val="0"/>
          <w:numId w:val="77"/>
        </w:numPr>
        <w:shd w:val="clear" w:color="auto" w:fill="FFFFFF"/>
        <w:suppressAutoHyphens w:val="0"/>
        <w:spacing w:before="100" w:beforeAutospacing="1" w:after="100" w:afterAutospacing="1"/>
        <w:jc w:val="both"/>
        <w:rPr>
          <w:color w:val="333333"/>
        </w:rPr>
      </w:pPr>
      <w:r>
        <w:rPr>
          <w:color w:val="333333"/>
        </w:rPr>
        <w:t>Research  on Molecular modeling,  Drug designing and molecular dynamic simulations of  selected disease targets</w:t>
      </w:r>
      <w:r w:rsidRPr="0040350D">
        <w:rPr>
          <w:color w:val="333333"/>
        </w:rPr>
        <w:t xml:space="preserve"> </w:t>
      </w:r>
      <w:r>
        <w:rPr>
          <w:color w:val="333333"/>
        </w:rPr>
        <w:t xml:space="preserve">with hands on training using relevant </w:t>
      </w:r>
      <w:r w:rsidRPr="0040350D">
        <w:rPr>
          <w:color w:val="333333"/>
        </w:rPr>
        <w:t>software</w:t>
      </w:r>
      <w:r>
        <w:rPr>
          <w:color w:val="333333"/>
        </w:rPr>
        <w:t xml:space="preserve"> in bioinformatics domain</w:t>
      </w:r>
    </w:p>
    <w:p w:rsidR="002A24F9" w:rsidRPr="0040350D" w:rsidRDefault="002A24F9" w:rsidP="00752409">
      <w:pPr>
        <w:numPr>
          <w:ilvl w:val="0"/>
          <w:numId w:val="77"/>
        </w:numPr>
        <w:shd w:val="clear" w:color="auto" w:fill="FFFFFF"/>
        <w:suppressAutoHyphens w:val="0"/>
        <w:spacing w:before="100" w:beforeAutospacing="1" w:after="100" w:afterAutospacing="1"/>
        <w:jc w:val="both"/>
        <w:rPr>
          <w:color w:val="333333"/>
        </w:rPr>
      </w:pPr>
      <w:r>
        <w:rPr>
          <w:color w:val="333333"/>
        </w:rPr>
        <w:t xml:space="preserve">Research on </w:t>
      </w:r>
      <w:r w:rsidRPr="0040350D">
        <w:rPr>
          <w:color w:val="333333"/>
        </w:rPr>
        <w:t xml:space="preserve">Qualitative and Quantitative analysis of phytochemicals of Indian medicinal plants is being executed </w:t>
      </w:r>
      <w:r>
        <w:rPr>
          <w:color w:val="333333"/>
        </w:rPr>
        <w:t>in plant biotechnology domain</w:t>
      </w:r>
    </w:p>
    <w:p w:rsidR="002A24F9" w:rsidRPr="0040350D" w:rsidRDefault="002A24F9" w:rsidP="00752409">
      <w:pPr>
        <w:numPr>
          <w:ilvl w:val="0"/>
          <w:numId w:val="77"/>
        </w:numPr>
        <w:shd w:val="clear" w:color="auto" w:fill="FFFFFF"/>
        <w:suppressAutoHyphens w:val="0"/>
        <w:spacing w:before="100" w:beforeAutospacing="1" w:after="100" w:afterAutospacing="1"/>
        <w:jc w:val="both"/>
        <w:rPr>
          <w:color w:val="333333"/>
        </w:rPr>
      </w:pPr>
      <w:r>
        <w:rPr>
          <w:color w:val="333333"/>
        </w:rPr>
        <w:lastRenderedPageBreak/>
        <w:t xml:space="preserve">Research on </w:t>
      </w:r>
      <w:r w:rsidRPr="0040350D">
        <w:rPr>
          <w:color w:val="333333"/>
        </w:rPr>
        <w:t xml:space="preserve">Enhancement of lipid content </w:t>
      </w:r>
      <w:r>
        <w:rPr>
          <w:color w:val="333333"/>
        </w:rPr>
        <w:t>from Microalgal  species for biodiesel production along with value added bioproducts and waste water treatment</w:t>
      </w:r>
      <w:r w:rsidRPr="0040350D">
        <w:rPr>
          <w:color w:val="333333"/>
        </w:rPr>
        <w:t xml:space="preserve"> is being carried out in the </w:t>
      </w:r>
      <w:r>
        <w:rPr>
          <w:color w:val="333333"/>
        </w:rPr>
        <w:t>Bioprocess engineering domain.</w:t>
      </w:r>
    </w:p>
    <w:p w:rsidR="002A24F9" w:rsidRPr="00827C0E" w:rsidRDefault="002A24F9" w:rsidP="002A24F9">
      <w:pPr>
        <w:jc w:val="center"/>
        <w:rPr>
          <w:caps/>
          <w:color w:val="0000FF"/>
        </w:rPr>
      </w:pPr>
      <w:r w:rsidRPr="00827C0E">
        <w:rPr>
          <w:b/>
          <w:bCs/>
          <w:caps/>
          <w:color w:val="0000FF"/>
        </w:rPr>
        <w:t>Mission and Vision of the Department</w:t>
      </w:r>
    </w:p>
    <w:p w:rsidR="002A24F9" w:rsidRPr="00DA4597" w:rsidRDefault="002A24F9" w:rsidP="002A24F9">
      <w:pPr>
        <w:jc w:val="both"/>
        <w:rPr>
          <w:b/>
          <w:bCs/>
        </w:rPr>
      </w:pPr>
      <w:r w:rsidRPr="00DA4597">
        <w:rPr>
          <w:b/>
          <w:bCs/>
        </w:rPr>
        <w:t>VISION</w:t>
      </w:r>
    </w:p>
    <w:p w:rsidR="002A24F9" w:rsidRPr="00DA4597" w:rsidRDefault="002A24F9" w:rsidP="002A24F9">
      <w:pPr>
        <w:jc w:val="both"/>
      </w:pPr>
      <w:r w:rsidRPr="00DA4597">
        <w:t>To emerge as a premier Centre in Biotechnology with scientific pursuits and focusing on human values &amp; professional ethics</w:t>
      </w:r>
    </w:p>
    <w:p w:rsidR="002A24F9" w:rsidRPr="00DA4597" w:rsidRDefault="002A24F9" w:rsidP="002A24F9">
      <w:pPr>
        <w:rPr>
          <w:b/>
          <w:bCs/>
        </w:rPr>
      </w:pPr>
    </w:p>
    <w:p w:rsidR="002A24F9" w:rsidRPr="00DA4597" w:rsidRDefault="002A24F9" w:rsidP="002A24F9">
      <w:pPr>
        <w:rPr>
          <w:b/>
          <w:bCs/>
          <w:color w:val="0070C0"/>
        </w:rPr>
      </w:pPr>
      <w:r w:rsidRPr="00DA4597">
        <w:rPr>
          <w:b/>
          <w:bCs/>
          <w:color w:val="0070C0"/>
        </w:rPr>
        <w:t>MISSION</w:t>
      </w:r>
    </w:p>
    <w:p w:rsidR="002A24F9" w:rsidRPr="00DA4597" w:rsidRDefault="002A24F9" w:rsidP="002A24F9"/>
    <w:p w:rsidR="002A24F9" w:rsidRPr="00DA4597" w:rsidRDefault="002A24F9" w:rsidP="002A24F9">
      <w:pPr>
        <w:ind w:left="720" w:hanging="720"/>
        <w:jc w:val="both"/>
        <w:rPr>
          <w:iCs/>
        </w:rPr>
      </w:pPr>
      <w:r w:rsidRPr="00DA4597">
        <w:rPr>
          <w:iCs/>
        </w:rPr>
        <w:t xml:space="preserve">1. </w:t>
      </w:r>
      <w:r>
        <w:rPr>
          <w:iCs/>
        </w:rPr>
        <w:tab/>
      </w:r>
      <w:r w:rsidRPr="00DA4597">
        <w:rPr>
          <w:iCs/>
        </w:rPr>
        <w:t>Imparting knowledge of the fundamentals of Engineering, Science and Technology in students by      providing good academic environment to pursue undergraduate, Post graduate and Doctoral  programmes in Biotechnology for a successful professional career</w:t>
      </w:r>
    </w:p>
    <w:p w:rsidR="002A24F9" w:rsidRPr="00DA4597" w:rsidRDefault="002A24F9" w:rsidP="002A24F9">
      <w:pPr>
        <w:ind w:left="720" w:hanging="720"/>
        <w:jc w:val="both"/>
        <w:rPr>
          <w:iCs/>
        </w:rPr>
      </w:pPr>
    </w:p>
    <w:p w:rsidR="002A24F9" w:rsidRPr="00DA4597" w:rsidRDefault="002A24F9" w:rsidP="002A24F9">
      <w:pPr>
        <w:ind w:left="720" w:hanging="720"/>
        <w:jc w:val="both"/>
        <w:rPr>
          <w:iCs/>
        </w:rPr>
      </w:pPr>
      <w:r w:rsidRPr="00DA4597">
        <w:rPr>
          <w:iCs/>
        </w:rPr>
        <w:t xml:space="preserve">2. </w:t>
      </w:r>
      <w:r>
        <w:rPr>
          <w:iCs/>
        </w:rPr>
        <w:tab/>
      </w:r>
      <w:r w:rsidRPr="00DA4597">
        <w:rPr>
          <w:iCs/>
        </w:rPr>
        <w:t>Developing liaison with Academia, R &amp; D institutions and Biotechnology Industry for exposure in   practical aspects in engineering and solution of the industry oriented and societal problems, entrepreneurial pursuit and project management</w:t>
      </w:r>
    </w:p>
    <w:p w:rsidR="002A24F9" w:rsidRPr="00DA4597" w:rsidRDefault="002A24F9" w:rsidP="002A24F9">
      <w:pPr>
        <w:ind w:left="720" w:hanging="720"/>
        <w:jc w:val="both"/>
        <w:rPr>
          <w:iCs/>
        </w:rPr>
      </w:pPr>
    </w:p>
    <w:p w:rsidR="002A24F9" w:rsidRPr="00DA4597" w:rsidRDefault="002A24F9" w:rsidP="002A24F9">
      <w:pPr>
        <w:ind w:left="720" w:hanging="720"/>
        <w:jc w:val="both"/>
        <w:rPr>
          <w:iCs/>
        </w:rPr>
      </w:pPr>
      <w:r w:rsidRPr="00DA4597">
        <w:rPr>
          <w:iCs/>
        </w:rPr>
        <w:t xml:space="preserve">3. </w:t>
      </w:r>
      <w:r>
        <w:rPr>
          <w:iCs/>
        </w:rPr>
        <w:tab/>
      </w:r>
      <w:r w:rsidRPr="00DA4597">
        <w:rPr>
          <w:iCs/>
        </w:rPr>
        <w:t>Inculcating interpersonal skills, team work, professional ethics, IPR and regulatory issues in students to improve their employability in changing global environment</w:t>
      </w:r>
    </w:p>
    <w:p w:rsidR="002A24F9" w:rsidRPr="00DA4597" w:rsidRDefault="002A24F9" w:rsidP="002A24F9">
      <w:pPr>
        <w:ind w:left="720" w:hanging="720"/>
        <w:jc w:val="both"/>
        <w:rPr>
          <w:iCs/>
        </w:rPr>
      </w:pPr>
    </w:p>
    <w:p w:rsidR="002A24F9" w:rsidRPr="00DA4597" w:rsidRDefault="002A24F9" w:rsidP="002A24F9">
      <w:pPr>
        <w:ind w:left="720" w:hanging="720"/>
        <w:jc w:val="both"/>
        <w:rPr>
          <w:iCs/>
        </w:rPr>
      </w:pPr>
      <w:r w:rsidRPr="00DA4597">
        <w:rPr>
          <w:iCs/>
        </w:rPr>
        <w:t xml:space="preserve">4. </w:t>
      </w:r>
      <w:r>
        <w:rPr>
          <w:iCs/>
        </w:rPr>
        <w:tab/>
      </w:r>
      <w:r w:rsidRPr="00DA4597">
        <w:rPr>
          <w:iCs/>
        </w:rPr>
        <w:t>Promoting strong research culture in students for life – long learning</w:t>
      </w:r>
    </w:p>
    <w:p w:rsidR="002A24F9" w:rsidRPr="00DA4597" w:rsidRDefault="002A24F9" w:rsidP="002A24F9">
      <w:pPr>
        <w:jc w:val="both"/>
        <w:rPr>
          <w:i/>
          <w:iCs/>
        </w:rPr>
      </w:pPr>
    </w:p>
    <w:p w:rsidR="002A24F9" w:rsidRPr="00DA4597" w:rsidRDefault="002A24F9" w:rsidP="002A24F9">
      <w:pPr>
        <w:jc w:val="center"/>
        <w:rPr>
          <w:b/>
          <w:iCs/>
          <w:color w:val="0070C0"/>
        </w:rPr>
      </w:pPr>
    </w:p>
    <w:p w:rsidR="002A24F9" w:rsidRPr="00DA4597" w:rsidRDefault="002A24F9" w:rsidP="002A24F9">
      <w:pPr>
        <w:jc w:val="center"/>
        <w:rPr>
          <w:b/>
          <w:iCs/>
          <w:color w:val="0070C0"/>
        </w:rPr>
      </w:pPr>
      <w:r w:rsidRPr="00DA4597">
        <w:rPr>
          <w:b/>
          <w:iCs/>
          <w:color w:val="0070C0"/>
        </w:rPr>
        <w:t>PROGRAMME EDUCATIONAL OBJECTIVES</w:t>
      </w:r>
      <w:r w:rsidR="00695D17">
        <w:rPr>
          <w:b/>
          <w:iCs/>
          <w:color w:val="0070C0"/>
        </w:rPr>
        <w:t xml:space="preserve"> (PEOs)</w:t>
      </w:r>
    </w:p>
    <w:p w:rsidR="002A24F9" w:rsidRPr="00DA4597" w:rsidRDefault="002A24F9" w:rsidP="002A24F9">
      <w:pPr>
        <w:jc w:val="both"/>
        <w:rPr>
          <w:iCs/>
        </w:rPr>
      </w:pPr>
    </w:p>
    <w:p w:rsidR="002A24F9" w:rsidRPr="00DA4597" w:rsidRDefault="002A24F9" w:rsidP="00752409">
      <w:pPr>
        <w:pStyle w:val="ListParagraph"/>
        <w:numPr>
          <w:ilvl w:val="0"/>
          <w:numId w:val="78"/>
        </w:numPr>
        <w:ind w:left="720"/>
        <w:jc w:val="both"/>
        <w:rPr>
          <w:iCs/>
        </w:rPr>
      </w:pPr>
      <w:r w:rsidRPr="00DA4597">
        <w:rPr>
          <w:iCs/>
        </w:rPr>
        <w:t xml:space="preserve">Graduates will have a strong foundation in fundamentals of mathematics, physical and biological sciences, and engineering sciences, to solve problems in health care, environment, Bioprocess Engineering and food security and successfully pursue higher studies </w:t>
      </w:r>
    </w:p>
    <w:p w:rsidR="002A24F9" w:rsidRPr="00DA4597" w:rsidRDefault="002A24F9" w:rsidP="002A24F9">
      <w:pPr>
        <w:ind w:hanging="720"/>
        <w:jc w:val="both"/>
        <w:rPr>
          <w:iCs/>
        </w:rPr>
      </w:pPr>
    </w:p>
    <w:p w:rsidR="002A24F9" w:rsidRPr="00DA4597" w:rsidRDefault="002A24F9" w:rsidP="00752409">
      <w:pPr>
        <w:pStyle w:val="ListParagraph"/>
        <w:numPr>
          <w:ilvl w:val="0"/>
          <w:numId w:val="78"/>
        </w:numPr>
        <w:ind w:left="720"/>
        <w:jc w:val="both"/>
        <w:rPr>
          <w:iCs/>
        </w:rPr>
      </w:pPr>
      <w:r w:rsidRPr="00DA4597">
        <w:rPr>
          <w:iCs/>
        </w:rPr>
        <w:t xml:space="preserve">Graduates will have successful professional career by demonstrating good scientific and engineering breadth to comprehend the problems, conduct experiments, analyze the results and design novel products and solutions to the real life problems, promote entrepreneurship and skills in project and finance management </w:t>
      </w:r>
    </w:p>
    <w:p w:rsidR="002A24F9" w:rsidRPr="00DA4597" w:rsidRDefault="002A24F9" w:rsidP="002A24F9">
      <w:pPr>
        <w:ind w:hanging="720"/>
        <w:jc w:val="both"/>
        <w:rPr>
          <w:iCs/>
        </w:rPr>
      </w:pPr>
    </w:p>
    <w:p w:rsidR="002A24F9" w:rsidRPr="00DA4597" w:rsidRDefault="002A24F9" w:rsidP="00752409">
      <w:pPr>
        <w:pStyle w:val="ListParagraph"/>
        <w:numPr>
          <w:ilvl w:val="0"/>
          <w:numId w:val="78"/>
        </w:numPr>
        <w:ind w:left="720"/>
        <w:jc w:val="both"/>
        <w:rPr>
          <w:iCs/>
        </w:rPr>
      </w:pPr>
      <w:r w:rsidRPr="00DA4597">
        <w:rPr>
          <w:iCs/>
        </w:rPr>
        <w:t>Graduates will be trained in biosafety, regulatory and Intellectual Property related issues in broader social context and sustainable development, Professional ethics, communication skills, team work skills, leadership and multidisciplinary approach</w:t>
      </w:r>
    </w:p>
    <w:p w:rsidR="002A24F9" w:rsidRPr="00DA4597" w:rsidRDefault="002A24F9" w:rsidP="002A24F9">
      <w:pPr>
        <w:ind w:hanging="720"/>
        <w:jc w:val="both"/>
        <w:rPr>
          <w:iCs/>
        </w:rPr>
      </w:pPr>
    </w:p>
    <w:p w:rsidR="002A24F9" w:rsidRPr="00DA4597" w:rsidRDefault="002A24F9" w:rsidP="00752409">
      <w:pPr>
        <w:pStyle w:val="ListParagraph"/>
        <w:numPr>
          <w:ilvl w:val="0"/>
          <w:numId w:val="78"/>
        </w:numPr>
        <w:ind w:left="720"/>
        <w:jc w:val="both"/>
        <w:rPr>
          <w:b/>
          <w:bCs/>
          <w:iCs/>
        </w:rPr>
      </w:pPr>
      <w:r w:rsidRPr="00DA4597">
        <w:rPr>
          <w:iCs/>
        </w:rPr>
        <w:t xml:space="preserve">Graduates will be motivated to achieve academic excellence and pursue research to develop life – long learning in a world of constantly evolving technology </w:t>
      </w:r>
    </w:p>
    <w:p w:rsidR="00695D17" w:rsidRDefault="00695D17" w:rsidP="00695D17">
      <w:pPr>
        <w:jc w:val="center"/>
        <w:rPr>
          <w:rFonts w:ascii="Calibri" w:hAnsi="Calibri"/>
          <w:b/>
          <w:bCs/>
          <w:color w:val="0000FF"/>
          <w:sz w:val="28"/>
          <w:szCs w:val="28"/>
        </w:rPr>
      </w:pPr>
    </w:p>
    <w:p w:rsidR="002A24F9" w:rsidRPr="00A75E86" w:rsidRDefault="002A24F9" w:rsidP="00695D17">
      <w:pPr>
        <w:jc w:val="center"/>
        <w:rPr>
          <w:rFonts w:ascii="Calibri" w:hAnsi="Calibri"/>
          <w:b/>
          <w:bCs/>
          <w:color w:val="0000FF"/>
          <w:sz w:val="28"/>
          <w:szCs w:val="28"/>
        </w:rPr>
      </w:pPr>
      <w:r w:rsidRPr="00A75E86">
        <w:rPr>
          <w:rFonts w:ascii="Calibri" w:hAnsi="Calibri"/>
          <w:b/>
          <w:bCs/>
          <w:color w:val="0000FF"/>
          <w:sz w:val="28"/>
          <w:szCs w:val="28"/>
        </w:rPr>
        <w:lastRenderedPageBreak/>
        <w:t>PROGRAM OUTCOMES (POs) OF B. TECH BIOTECHNOLOGY</w:t>
      </w:r>
    </w:p>
    <w:p w:rsidR="002A24F9" w:rsidRPr="00FB4BE0" w:rsidRDefault="002A24F9" w:rsidP="00A75E86">
      <w:pPr>
        <w:numPr>
          <w:ilvl w:val="0"/>
          <w:numId w:val="79"/>
        </w:numPr>
        <w:tabs>
          <w:tab w:val="clear" w:pos="720"/>
          <w:tab w:val="num" w:pos="360"/>
        </w:tabs>
        <w:suppressAutoHyphens w:val="0"/>
        <w:ind w:left="360"/>
        <w:jc w:val="both"/>
      </w:pPr>
      <w:r w:rsidRPr="00FB4BE0">
        <w:rPr>
          <w:b/>
        </w:rPr>
        <w:t>Engineering knowledge:</w:t>
      </w:r>
      <w:r w:rsidRPr="00FB4BE0">
        <w:t xml:space="preserve"> Apply the knowledge of mathematics, natural sciences, and chemical engineering fundamentals in biotechnology to provide solutions for engineering problems. </w:t>
      </w:r>
    </w:p>
    <w:p w:rsidR="002A24F9" w:rsidRPr="00FB4BE0" w:rsidRDefault="002A24F9" w:rsidP="00A75E86">
      <w:pPr>
        <w:numPr>
          <w:ilvl w:val="0"/>
          <w:numId w:val="79"/>
        </w:numPr>
        <w:tabs>
          <w:tab w:val="clear" w:pos="720"/>
          <w:tab w:val="num" w:pos="360"/>
        </w:tabs>
        <w:suppressAutoHyphens w:val="0"/>
        <w:ind w:left="360"/>
        <w:jc w:val="both"/>
      </w:pPr>
      <w:r w:rsidRPr="00FB4BE0">
        <w:rPr>
          <w:b/>
        </w:rPr>
        <w:t xml:space="preserve">Problem analysis: </w:t>
      </w:r>
      <w:r w:rsidRPr="00FB4BE0">
        <w:t>Identify, formulate, review research literature, and analyze engineering problems in key areas of Biotechnology – bioprocess engineering, plant biotechnology, medical biotechnology and environmental biotechnology.</w:t>
      </w:r>
    </w:p>
    <w:p w:rsidR="002A24F9" w:rsidRPr="00FB4BE0" w:rsidRDefault="002A24F9" w:rsidP="00A75E86">
      <w:pPr>
        <w:numPr>
          <w:ilvl w:val="0"/>
          <w:numId w:val="79"/>
        </w:numPr>
        <w:tabs>
          <w:tab w:val="clear" w:pos="720"/>
        </w:tabs>
        <w:suppressAutoHyphens w:val="0"/>
        <w:ind w:left="360"/>
        <w:jc w:val="both"/>
      </w:pPr>
      <w:r w:rsidRPr="00FB4BE0">
        <w:rPr>
          <w:b/>
        </w:rPr>
        <w:t>Design/development of solutions</w:t>
      </w:r>
      <w:r w:rsidRPr="00FB4BE0">
        <w:t xml:space="preserve">: Design solutions for complex engineering problems and design system components or processes that meet the specified needs with appropriate consideration for the public health and safety, and the cultural, societal, and environmental considerations. </w:t>
      </w:r>
    </w:p>
    <w:p w:rsidR="002A24F9" w:rsidRPr="00FB4BE0" w:rsidRDefault="002A24F9" w:rsidP="00A75E86">
      <w:pPr>
        <w:numPr>
          <w:ilvl w:val="0"/>
          <w:numId w:val="79"/>
        </w:numPr>
        <w:tabs>
          <w:tab w:val="clear" w:pos="720"/>
          <w:tab w:val="num" w:pos="360"/>
        </w:tabs>
        <w:suppressAutoHyphens w:val="0"/>
        <w:ind w:left="360"/>
        <w:jc w:val="both"/>
      </w:pPr>
      <w:r w:rsidRPr="00FB4BE0">
        <w:rPr>
          <w:b/>
        </w:rPr>
        <w:t>Conduct investigations of complex problems</w:t>
      </w:r>
      <w:r w:rsidRPr="00FB4BE0">
        <w:t xml:space="preserve">: Use research-based knowledge and research methods in the area of Biotechnology including design of experiments, analysis and interpretation of data, and synthesis of the information to provide valid conclusions. </w:t>
      </w:r>
    </w:p>
    <w:p w:rsidR="002A24F9" w:rsidRPr="00FB4BE0" w:rsidRDefault="002A24F9" w:rsidP="00A75E86">
      <w:pPr>
        <w:numPr>
          <w:ilvl w:val="0"/>
          <w:numId w:val="79"/>
        </w:numPr>
        <w:tabs>
          <w:tab w:val="clear" w:pos="720"/>
          <w:tab w:val="num" w:pos="360"/>
        </w:tabs>
        <w:suppressAutoHyphens w:val="0"/>
        <w:ind w:left="360"/>
        <w:jc w:val="both"/>
      </w:pPr>
      <w:r w:rsidRPr="00FB4BE0">
        <w:rPr>
          <w:b/>
        </w:rPr>
        <w:t>Modern tool usage:</w:t>
      </w:r>
      <w:r w:rsidRPr="00FB4BE0">
        <w:t xml:space="preserve"> Create, select, and apply appropriate techniques, resources, and modern engineering and IT tools available in Biotechnology and related areas including prediction and modeling to complex engineering activities with an understanding of the limitations. </w:t>
      </w:r>
    </w:p>
    <w:p w:rsidR="002A24F9" w:rsidRDefault="002A24F9" w:rsidP="00A75E86">
      <w:pPr>
        <w:numPr>
          <w:ilvl w:val="0"/>
          <w:numId w:val="79"/>
        </w:numPr>
        <w:tabs>
          <w:tab w:val="clear" w:pos="720"/>
        </w:tabs>
        <w:suppressAutoHyphens w:val="0"/>
        <w:ind w:left="360"/>
        <w:jc w:val="both"/>
      </w:pPr>
      <w:r w:rsidRPr="00FB4BE0">
        <w:rPr>
          <w:b/>
        </w:rPr>
        <w:t>The engineer and society</w:t>
      </w:r>
      <w:r w:rsidRPr="00FB4BE0">
        <w:t xml:space="preserve">:   Apply reasoning informed by the contextual knowledge to assess societal, health, safety, legal and cultural issues and the consequent responsibilities relevant to the professional engineering practice. </w:t>
      </w:r>
    </w:p>
    <w:p w:rsidR="002A24F9" w:rsidRPr="00FB4BE0" w:rsidRDefault="002A24F9" w:rsidP="00A75E86">
      <w:pPr>
        <w:pStyle w:val="ListParagraph"/>
        <w:numPr>
          <w:ilvl w:val="0"/>
          <w:numId w:val="79"/>
        </w:numPr>
        <w:tabs>
          <w:tab w:val="clear" w:pos="720"/>
          <w:tab w:val="num" w:pos="360"/>
        </w:tabs>
        <w:ind w:left="360"/>
        <w:jc w:val="both"/>
      </w:pPr>
      <w:r w:rsidRPr="00FB4BE0">
        <w:rPr>
          <w:b/>
        </w:rPr>
        <w:t>Environment and sustainability</w:t>
      </w:r>
      <w:r w:rsidRPr="00FB4BE0">
        <w:t xml:space="preserve">: Understand the impact of the professional engineering solutions in societal and environmental contexts, and demonstrate the knowledge of, and need for sustainable development. </w:t>
      </w:r>
    </w:p>
    <w:p w:rsidR="002A24F9" w:rsidRPr="00FB4BE0" w:rsidRDefault="002A24F9" w:rsidP="00A75E86">
      <w:pPr>
        <w:pStyle w:val="ListParagraph"/>
        <w:numPr>
          <w:ilvl w:val="0"/>
          <w:numId w:val="79"/>
        </w:numPr>
        <w:tabs>
          <w:tab w:val="clear" w:pos="720"/>
          <w:tab w:val="num" w:pos="360"/>
        </w:tabs>
        <w:ind w:left="360"/>
        <w:jc w:val="both"/>
      </w:pPr>
      <w:r w:rsidRPr="00FB4BE0">
        <w:rPr>
          <w:b/>
        </w:rPr>
        <w:t xml:space="preserve">Ethics: </w:t>
      </w:r>
      <w:r w:rsidRPr="00FB4BE0">
        <w:t>Apply ethical principles and commit to professional ethics and responsibilities and norms of the engineering practice.</w:t>
      </w:r>
    </w:p>
    <w:p w:rsidR="002A24F9" w:rsidRPr="00FB4BE0" w:rsidRDefault="002A24F9" w:rsidP="00A75E86">
      <w:pPr>
        <w:pStyle w:val="ListParagraph"/>
        <w:numPr>
          <w:ilvl w:val="0"/>
          <w:numId w:val="79"/>
        </w:numPr>
        <w:tabs>
          <w:tab w:val="clear" w:pos="720"/>
          <w:tab w:val="num" w:pos="360"/>
        </w:tabs>
        <w:ind w:left="360"/>
        <w:jc w:val="both"/>
      </w:pPr>
      <w:r w:rsidRPr="00FB4BE0">
        <w:rPr>
          <w:b/>
        </w:rPr>
        <w:t>Individual and team work</w:t>
      </w:r>
      <w:r w:rsidRPr="00FB4BE0">
        <w:t xml:space="preserve">: Function effectively as an individual, and as a member or leader in diverse teams, and in multidisciplinary settings. </w:t>
      </w:r>
    </w:p>
    <w:p w:rsidR="002A24F9" w:rsidRPr="00FB4BE0" w:rsidRDefault="002A24F9" w:rsidP="00A75E86">
      <w:pPr>
        <w:pStyle w:val="ListParagraph"/>
        <w:numPr>
          <w:ilvl w:val="0"/>
          <w:numId w:val="79"/>
        </w:numPr>
        <w:tabs>
          <w:tab w:val="clear" w:pos="720"/>
          <w:tab w:val="num" w:pos="360"/>
        </w:tabs>
        <w:ind w:left="360"/>
        <w:jc w:val="both"/>
      </w:pPr>
      <w:r w:rsidRPr="00FB4BE0">
        <w:rPr>
          <w:b/>
        </w:rPr>
        <w:t>Communication:</w:t>
      </w:r>
      <w:r w:rsidRPr="00FB4BE0">
        <w:t xml:space="preserve"> Communicate effectively about Biotechnology activities with the engineering community and with society at large, such as, being able to comprehend and write effective reports and design documentation, make effective presentations, and give and receive clear instructions. </w:t>
      </w:r>
    </w:p>
    <w:p w:rsidR="002A24F9" w:rsidRPr="00FB4BE0" w:rsidRDefault="002A24F9" w:rsidP="00A75E86">
      <w:pPr>
        <w:pStyle w:val="ListParagraph"/>
        <w:numPr>
          <w:ilvl w:val="0"/>
          <w:numId w:val="79"/>
        </w:numPr>
        <w:tabs>
          <w:tab w:val="clear" w:pos="720"/>
          <w:tab w:val="num" w:pos="360"/>
        </w:tabs>
        <w:ind w:left="360"/>
        <w:jc w:val="both"/>
      </w:pPr>
      <w:r w:rsidRPr="00FB4BE0">
        <w:rPr>
          <w:b/>
        </w:rPr>
        <w:t>Project management and finance:</w:t>
      </w:r>
      <w:r w:rsidRPr="00FB4BE0">
        <w:t xml:space="preserve"> Demonstrate knowledge and understanding of the engineering and management principles and apply these to one’s own work, as a member and leader in a team, to finalize technical and financial aspects of a project and to manage in multidisciplinary environments. </w:t>
      </w:r>
    </w:p>
    <w:p w:rsidR="002A24F9" w:rsidRPr="00FB4BE0" w:rsidRDefault="002A24F9" w:rsidP="00A75E86">
      <w:pPr>
        <w:pStyle w:val="ListParagraph"/>
        <w:numPr>
          <w:ilvl w:val="0"/>
          <w:numId w:val="79"/>
        </w:numPr>
        <w:tabs>
          <w:tab w:val="clear" w:pos="720"/>
          <w:tab w:val="num" w:pos="360"/>
        </w:tabs>
        <w:ind w:left="360"/>
        <w:jc w:val="both"/>
        <w:rPr>
          <w:b/>
        </w:rPr>
      </w:pPr>
      <w:r w:rsidRPr="00FB4BE0">
        <w:rPr>
          <w:b/>
        </w:rPr>
        <w:t>Life-long learning:</w:t>
      </w:r>
      <w:r w:rsidRPr="00FB4BE0">
        <w:t xml:space="preserve"> Recognize the need for, and have the preparation and ability to engage in independent and life-long learning in the broadest context of technological changes through individual/group assignments such as technical seminars, lab projects, group projects, mini and main projects in the area of Biotechnology or in multi disciplinary areas.</w:t>
      </w:r>
    </w:p>
    <w:p w:rsidR="003E1748" w:rsidRDefault="003E1748">
      <w:pPr>
        <w:suppressAutoHyphens w:val="0"/>
        <w:spacing w:after="200" w:line="276" w:lineRule="auto"/>
        <w:rPr>
          <w:b/>
        </w:rPr>
      </w:pPr>
      <w:r>
        <w:rPr>
          <w:b/>
        </w:rPr>
        <w:br w:type="page"/>
      </w:r>
    </w:p>
    <w:p w:rsidR="003E1748" w:rsidRPr="004762DD" w:rsidRDefault="003E1748" w:rsidP="003E1748">
      <w:pPr>
        <w:jc w:val="center"/>
        <w:rPr>
          <w:b/>
          <w:bCs/>
          <w:sz w:val="30"/>
        </w:rPr>
      </w:pPr>
      <w:r w:rsidRPr="004762DD">
        <w:rPr>
          <w:b/>
          <w:bCs/>
          <w:sz w:val="30"/>
        </w:rPr>
        <w:lastRenderedPageBreak/>
        <w:t>ACADEMIC REGULATIONS</w:t>
      </w:r>
    </w:p>
    <w:p w:rsidR="003E1748" w:rsidRPr="004762DD" w:rsidRDefault="003E1748" w:rsidP="003E1748">
      <w:pPr>
        <w:jc w:val="center"/>
        <w:rPr>
          <w:b/>
          <w:bCs/>
          <w:sz w:val="30"/>
        </w:rPr>
      </w:pPr>
      <w:r w:rsidRPr="004762DD">
        <w:rPr>
          <w:b/>
          <w:bCs/>
          <w:sz w:val="30"/>
        </w:rPr>
        <w:t>FOR B.TECH. REGULAR STUDENTS</w:t>
      </w:r>
    </w:p>
    <w:p w:rsidR="003E1748" w:rsidRPr="004762DD" w:rsidRDefault="003E1748" w:rsidP="003E1748">
      <w:pPr>
        <w:jc w:val="center"/>
        <w:rPr>
          <w:b/>
          <w:bCs/>
          <w:sz w:val="30"/>
        </w:rPr>
      </w:pPr>
      <w:r w:rsidRPr="004762DD">
        <w:rPr>
          <w:b/>
          <w:bCs/>
          <w:sz w:val="30"/>
        </w:rPr>
        <w:t>WITH EFFECT FROM</w:t>
      </w:r>
    </w:p>
    <w:p w:rsidR="003E1748" w:rsidRPr="004762DD" w:rsidRDefault="003E1748" w:rsidP="003E1748">
      <w:pPr>
        <w:jc w:val="center"/>
        <w:rPr>
          <w:b/>
          <w:bCs/>
          <w:sz w:val="30"/>
        </w:rPr>
      </w:pPr>
      <w:r w:rsidRPr="004762DD">
        <w:rPr>
          <w:b/>
          <w:bCs/>
          <w:sz w:val="30"/>
        </w:rPr>
        <w:t>THE ACADEMIC YEAR 201</w:t>
      </w:r>
      <w:r w:rsidR="00A67D15">
        <w:rPr>
          <w:b/>
          <w:bCs/>
          <w:sz w:val="30"/>
        </w:rPr>
        <w:t>9</w:t>
      </w:r>
      <w:r w:rsidRPr="004762DD">
        <w:rPr>
          <w:b/>
          <w:bCs/>
          <w:sz w:val="30"/>
        </w:rPr>
        <w:t>-</w:t>
      </w:r>
      <w:r w:rsidR="00A67D15">
        <w:rPr>
          <w:b/>
          <w:bCs/>
          <w:sz w:val="30"/>
        </w:rPr>
        <w:t>20</w:t>
      </w:r>
    </w:p>
    <w:p w:rsidR="003E1748" w:rsidRPr="004762DD" w:rsidRDefault="003E1748" w:rsidP="003E1748">
      <w:pPr>
        <w:jc w:val="center"/>
        <w:rPr>
          <w:b/>
          <w:sz w:val="30"/>
        </w:rPr>
      </w:pPr>
      <w:r w:rsidRPr="004762DD">
        <w:rPr>
          <w:b/>
          <w:bCs/>
          <w:sz w:val="30"/>
        </w:rPr>
        <w:t>(A-18)</w:t>
      </w:r>
    </w:p>
    <w:p w:rsidR="003E1748" w:rsidRDefault="003E1748" w:rsidP="003E1748">
      <w:pPr>
        <w:jc w:val="center"/>
      </w:pPr>
    </w:p>
    <w:p w:rsidR="003E1748" w:rsidRDefault="003E1748" w:rsidP="003E1748">
      <w:pPr>
        <w:jc w:val="center"/>
      </w:pPr>
    </w:p>
    <w:p w:rsidR="003E1748" w:rsidRPr="006B69D8" w:rsidRDefault="003E1748" w:rsidP="003E1748">
      <w:pPr>
        <w:ind w:left="720" w:hanging="720"/>
        <w:jc w:val="both"/>
        <w:rPr>
          <w:b/>
          <w:bCs/>
        </w:rPr>
      </w:pPr>
      <w:r w:rsidRPr="006B69D8">
        <w:rPr>
          <w:b/>
          <w:bCs/>
        </w:rPr>
        <w:t xml:space="preserve">1.0  </w:t>
      </w:r>
      <w:r w:rsidRPr="006B69D8">
        <w:rPr>
          <w:b/>
          <w:bCs/>
        </w:rPr>
        <w:tab/>
        <w:t>Under-Graduate Degree Programme in Engineering &amp; Technology (E&amp;T)</w:t>
      </w:r>
    </w:p>
    <w:p w:rsidR="003E1748" w:rsidRPr="006B69D8" w:rsidRDefault="003E1748" w:rsidP="003E1748">
      <w:pPr>
        <w:ind w:left="720" w:hanging="720"/>
        <w:jc w:val="both"/>
        <w:rPr>
          <w:b/>
          <w:bCs/>
        </w:rPr>
      </w:pPr>
    </w:p>
    <w:p w:rsidR="003E1748" w:rsidRPr="006B69D8" w:rsidRDefault="003E1748" w:rsidP="003E1748">
      <w:pPr>
        <w:ind w:left="720" w:hanging="720"/>
        <w:jc w:val="both"/>
      </w:pPr>
      <w:r w:rsidRPr="006B69D8">
        <w:rPr>
          <w:b/>
          <w:bCs/>
        </w:rPr>
        <w:t xml:space="preserve">1.1  </w:t>
      </w:r>
      <w:r w:rsidRPr="006B69D8">
        <w:rPr>
          <w:b/>
          <w:bCs/>
        </w:rPr>
        <w:tab/>
      </w:r>
      <w:r w:rsidRPr="006B69D8">
        <w:t xml:space="preserve">SNIST offers a 4-year (8 semesters) </w:t>
      </w:r>
      <w:r w:rsidRPr="006B69D8">
        <w:rPr>
          <w:b/>
          <w:bCs/>
        </w:rPr>
        <w:t xml:space="preserve">Bachelor of Technology </w:t>
      </w:r>
      <w:r w:rsidRPr="006B69D8">
        <w:t>(B.Tech.) degree programme,  under  Choice  Based Credit System (CBCS)  with effect from the academic year 2018-1</w:t>
      </w:r>
      <w:r>
        <w:t xml:space="preserve">9 </w:t>
      </w:r>
      <w:r w:rsidRPr="006B69D8">
        <w:t xml:space="preserve"> in the following branches of Engineering. </w:t>
      </w:r>
    </w:p>
    <w:p w:rsidR="003E1748" w:rsidRDefault="003E1748" w:rsidP="003E1748">
      <w:pPr>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8"/>
        <w:gridCol w:w="5051"/>
      </w:tblGrid>
      <w:tr w:rsidR="003E1748" w:rsidRPr="002155A5" w:rsidTr="007C14C0">
        <w:trPr>
          <w:jc w:val="center"/>
        </w:trPr>
        <w:tc>
          <w:tcPr>
            <w:tcW w:w="1188" w:type="dxa"/>
            <w:tcBorders>
              <w:top w:val="single" w:sz="4" w:space="0" w:color="auto"/>
              <w:left w:val="single" w:sz="4" w:space="0" w:color="auto"/>
              <w:bottom w:val="single" w:sz="4" w:space="0" w:color="auto"/>
              <w:right w:val="single" w:sz="4" w:space="0" w:color="auto"/>
            </w:tcBorders>
          </w:tcPr>
          <w:p w:rsidR="003E1748" w:rsidRPr="002155A5" w:rsidRDefault="003E1748" w:rsidP="007C14C0">
            <w:pPr>
              <w:autoSpaceDE w:val="0"/>
              <w:autoSpaceDN w:val="0"/>
              <w:adjustRightInd w:val="0"/>
              <w:rPr>
                <w:b/>
                <w:bCs/>
                <w:color w:val="000000"/>
              </w:rPr>
            </w:pPr>
            <w:r w:rsidRPr="002155A5">
              <w:rPr>
                <w:b/>
                <w:bCs/>
                <w:color w:val="000000"/>
              </w:rPr>
              <w:t>Sl. No.</w:t>
            </w:r>
          </w:p>
        </w:tc>
        <w:tc>
          <w:tcPr>
            <w:tcW w:w="5051" w:type="dxa"/>
            <w:tcBorders>
              <w:top w:val="single" w:sz="4" w:space="0" w:color="auto"/>
              <w:left w:val="single" w:sz="4" w:space="0" w:color="auto"/>
              <w:bottom w:val="single" w:sz="4" w:space="0" w:color="auto"/>
              <w:right w:val="single" w:sz="4" w:space="0" w:color="auto"/>
            </w:tcBorders>
          </w:tcPr>
          <w:p w:rsidR="003E1748" w:rsidRPr="002155A5" w:rsidRDefault="003E1748" w:rsidP="007C14C0">
            <w:pPr>
              <w:autoSpaceDE w:val="0"/>
              <w:autoSpaceDN w:val="0"/>
              <w:adjustRightInd w:val="0"/>
              <w:rPr>
                <w:b/>
                <w:bCs/>
                <w:color w:val="000000"/>
              </w:rPr>
            </w:pPr>
            <w:r w:rsidRPr="002155A5">
              <w:rPr>
                <w:b/>
                <w:bCs/>
                <w:color w:val="000000"/>
              </w:rPr>
              <w:t>Branch</w:t>
            </w:r>
          </w:p>
        </w:tc>
      </w:tr>
      <w:tr w:rsidR="003E1748" w:rsidRPr="002155A5" w:rsidTr="007C14C0">
        <w:trPr>
          <w:jc w:val="center"/>
        </w:trPr>
        <w:tc>
          <w:tcPr>
            <w:tcW w:w="1188" w:type="dxa"/>
            <w:tcBorders>
              <w:top w:val="single" w:sz="4" w:space="0" w:color="auto"/>
              <w:left w:val="single" w:sz="4" w:space="0" w:color="auto"/>
              <w:bottom w:val="single" w:sz="4" w:space="0" w:color="auto"/>
              <w:right w:val="single" w:sz="4" w:space="0" w:color="auto"/>
            </w:tcBorders>
          </w:tcPr>
          <w:p w:rsidR="003E1748" w:rsidRPr="002155A5" w:rsidRDefault="003E1748" w:rsidP="003E1748">
            <w:pPr>
              <w:numPr>
                <w:ilvl w:val="0"/>
                <w:numId w:val="2"/>
              </w:numPr>
              <w:suppressAutoHyphens w:val="0"/>
              <w:autoSpaceDE w:val="0"/>
              <w:autoSpaceDN w:val="0"/>
              <w:adjustRightInd w:val="0"/>
              <w:rPr>
                <w:color w:val="000000"/>
              </w:rPr>
            </w:pPr>
          </w:p>
        </w:tc>
        <w:tc>
          <w:tcPr>
            <w:tcW w:w="5051" w:type="dxa"/>
            <w:tcBorders>
              <w:top w:val="single" w:sz="4" w:space="0" w:color="auto"/>
              <w:left w:val="single" w:sz="4" w:space="0" w:color="auto"/>
              <w:bottom w:val="single" w:sz="4" w:space="0" w:color="auto"/>
              <w:right w:val="single" w:sz="4" w:space="0" w:color="auto"/>
            </w:tcBorders>
          </w:tcPr>
          <w:p w:rsidR="003E1748" w:rsidRPr="002155A5" w:rsidRDefault="003E1748" w:rsidP="007C14C0">
            <w:pPr>
              <w:autoSpaceDE w:val="0"/>
              <w:autoSpaceDN w:val="0"/>
              <w:adjustRightInd w:val="0"/>
              <w:rPr>
                <w:color w:val="000000"/>
              </w:rPr>
            </w:pPr>
            <w:r w:rsidRPr="002155A5">
              <w:rPr>
                <w:color w:val="000000"/>
              </w:rPr>
              <w:t>Civil Engineering</w:t>
            </w:r>
          </w:p>
        </w:tc>
      </w:tr>
      <w:tr w:rsidR="003E1748" w:rsidRPr="002155A5" w:rsidTr="007C14C0">
        <w:trPr>
          <w:jc w:val="center"/>
        </w:trPr>
        <w:tc>
          <w:tcPr>
            <w:tcW w:w="1188" w:type="dxa"/>
            <w:tcBorders>
              <w:top w:val="single" w:sz="4" w:space="0" w:color="auto"/>
              <w:left w:val="single" w:sz="4" w:space="0" w:color="auto"/>
              <w:bottom w:val="single" w:sz="4" w:space="0" w:color="auto"/>
              <w:right w:val="single" w:sz="4" w:space="0" w:color="auto"/>
            </w:tcBorders>
          </w:tcPr>
          <w:p w:rsidR="003E1748" w:rsidRPr="002155A5" w:rsidRDefault="003E1748" w:rsidP="003E1748">
            <w:pPr>
              <w:numPr>
                <w:ilvl w:val="0"/>
                <w:numId w:val="2"/>
              </w:numPr>
              <w:suppressAutoHyphens w:val="0"/>
              <w:autoSpaceDE w:val="0"/>
              <w:autoSpaceDN w:val="0"/>
              <w:adjustRightInd w:val="0"/>
              <w:rPr>
                <w:color w:val="000000"/>
              </w:rPr>
            </w:pPr>
          </w:p>
        </w:tc>
        <w:tc>
          <w:tcPr>
            <w:tcW w:w="5051" w:type="dxa"/>
            <w:tcBorders>
              <w:top w:val="single" w:sz="4" w:space="0" w:color="auto"/>
              <w:left w:val="single" w:sz="4" w:space="0" w:color="auto"/>
              <w:bottom w:val="single" w:sz="4" w:space="0" w:color="auto"/>
              <w:right w:val="single" w:sz="4" w:space="0" w:color="auto"/>
            </w:tcBorders>
          </w:tcPr>
          <w:p w:rsidR="003E1748" w:rsidRPr="002155A5" w:rsidRDefault="003E1748" w:rsidP="007C14C0">
            <w:pPr>
              <w:autoSpaceDE w:val="0"/>
              <w:autoSpaceDN w:val="0"/>
              <w:adjustRightInd w:val="0"/>
              <w:rPr>
                <w:color w:val="000000"/>
              </w:rPr>
            </w:pPr>
            <w:r w:rsidRPr="002155A5">
              <w:rPr>
                <w:color w:val="000000"/>
              </w:rPr>
              <w:t>Electrical and Electronics Engineering</w:t>
            </w:r>
          </w:p>
        </w:tc>
      </w:tr>
      <w:tr w:rsidR="003E1748" w:rsidRPr="002155A5" w:rsidTr="007C14C0">
        <w:trPr>
          <w:jc w:val="center"/>
        </w:trPr>
        <w:tc>
          <w:tcPr>
            <w:tcW w:w="1188" w:type="dxa"/>
            <w:tcBorders>
              <w:top w:val="single" w:sz="4" w:space="0" w:color="auto"/>
              <w:left w:val="single" w:sz="4" w:space="0" w:color="auto"/>
              <w:bottom w:val="single" w:sz="4" w:space="0" w:color="auto"/>
              <w:right w:val="single" w:sz="4" w:space="0" w:color="auto"/>
            </w:tcBorders>
          </w:tcPr>
          <w:p w:rsidR="003E1748" w:rsidRPr="002155A5" w:rsidRDefault="003E1748" w:rsidP="003E1748">
            <w:pPr>
              <w:numPr>
                <w:ilvl w:val="0"/>
                <w:numId w:val="2"/>
              </w:numPr>
              <w:suppressAutoHyphens w:val="0"/>
              <w:autoSpaceDE w:val="0"/>
              <w:autoSpaceDN w:val="0"/>
              <w:adjustRightInd w:val="0"/>
              <w:rPr>
                <w:color w:val="000000"/>
              </w:rPr>
            </w:pPr>
          </w:p>
        </w:tc>
        <w:tc>
          <w:tcPr>
            <w:tcW w:w="5051" w:type="dxa"/>
            <w:tcBorders>
              <w:top w:val="single" w:sz="4" w:space="0" w:color="auto"/>
              <w:left w:val="single" w:sz="4" w:space="0" w:color="auto"/>
              <w:bottom w:val="single" w:sz="4" w:space="0" w:color="auto"/>
              <w:right w:val="single" w:sz="4" w:space="0" w:color="auto"/>
            </w:tcBorders>
          </w:tcPr>
          <w:p w:rsidR="003E1748" w:rsidRPr="002155A5" w:rsidRDefault="003E1748" w:rsidP="007C14C0">
            <w:pPr>
              <w:autoSpaceDE w:val="0"/>
              <w:autoSpaceDN w:val="0"/>
              <w:adjustRightInd w:val="0"/>
              <w:rPr>
                <w:color w:val="000000"/>
              </w:rPr>
            </w:pPr>
            <w:r w:rsidRPr="002155A5">
              <w:rPr>
                <w:color w:val="000000"/>
              </w:rPr>
              <w:t>Mechanical Engineering</w:t>
            </w:r>
          </w:p>
        </w:tc>
      </w:tr>
      <w:tr w:rsidR="003E1748" w:rsidRPr="002155A5" w:rsidTr="007C14C0">
        <w:trPr>
          <w:jc w:val="center"/>
        </w:trPr>
        <w:tc>
          <w:tcPr>
            <w:tcW w:w="1188" w:type="dxa"/>
            <w:tcBorders>
              <w:top w:val="single" w:sz="4" w:space="0" w:color="auto"/>
              <w:left w:val="single" w:sz="4" w:space="0" w:color="auto"/>
              <w:bottom w:val="single" w:sz="4" w:space="0" w:color="auto"/>
              <w:right w:val="single" w:sz="4" w:space="0" w:color="auto"/>
            </w:tcBorders>
          </w:tcPr>
          <w:p w:rsidR="003E1748" w:rsidRPr="002155A5" w:rsidRDefault="003E1748" w:rsidP="003E1748">
            <w:pPr>
              <w:numPr>
                <w:ilvl w:val="0"/>
                <w:numId w:val="2"/>
              </w:numPr>
              <w:suppressAutoHyphens w:val="0"/>
              <w:autoSpaceDE w:val="0"/>
              <w:autoSpaceDN w:val="0"/>
              <w:adjustRightInd w:val="0"/>
              <w:rPr>
                <w:color w:val="000000"/>
              </w:rPr>
            </w:pPr>
          </w:p>
        </w:tc>
        <w:tc>
          <w:tcPr>
            <w:tcW w:w="5051" w:type="dxa"/>
            <w:tcBorders>
              <w:top w:val="single" w:sz="4" w:space="0" w:color="auto"/>
              <w:left w:val="single" w:sz="4" w:space="0" w:color="auto"/>
              <w:bottom w:val="single" w:sz="4" w:space="0" w:color="auto"/>
              <w:right w:val="single" w:sz="4" w:space="0" w:color="auto"/>
            </w:tcBorders>
          </w:tcPr>
          <w:p w:rsidR="003E1748" w:rsidRPr="002155A5" w:rsidRDefault="003E1748" w:rsidP="007C14C0">
            <w:pPr>
              <w:autoSpaceDE w:val="0"/>
              <w:autoSpaceDN w:val="0"/>
              <w:adjustRightInd w:val="0"/>
              <w:rPr>
                <w:color w:val="000000"/>
              </w:rPr>
            </w:pPr>
            <w:r w:rsidRPr="002155A5">
              <w:rPr>
                <w:color w:val="000000"/>
              </w:rPr>
              <w:t>Electronics and Communication Engineering</w:t>
            </w:r>
          </w:p>
        </w:tc>
      </w:tr>
      <w:tr w:rsidR="003E1748" w:rsidRPr="002155A5" w:rsidTr="007C14C0">
        <w:trPr>
          <w:jc w:val="center"/>
        </w:trPr>
        <w:tc>
          <w:tcPr>
            <w:tcW w:w="1188" w:type="dxa"/>
            <w:tcBorders>
              <w:top w:val="single" w:sz="4" w:space="0" w:color="auto"/>
              <w:left w:val="single" w:sz="4" w:space="0" w:color="auto"/>
              <w:bottom w:val="single" w:sz="4" w:space="0" w:color="auto"/>
              <w:right w:val="single" w:sz="4" w:space="0" w:color="auto"/>
            </w:tcBorders>
          </w:tcPr>
          <w:p w:rsidR="003E1748" w:rsidRPr="002155A5" w:rsidRDefault="003E1748" w:rsidP="003E1748">
            <w:pPr>
              <w:numPr>
                <w:ilvl w:val="0"/>
                <w:numId w:val="2"/>
              </w:numPr>
              <w:suppressAutoHyphens w:val="0"/>
              <w:autoSpaceDE w:val="0"/>
              <w:autoSpaceDN w:val="0"/>
              <w:adjustRightInd w:val="0"/>
              <w:rPr>
                <w:color w:val="000000"/>
              </w:rPr>
            </w:pPr>
          </w:p>
        </w:tc>
        <w:tc>
          <w:tcPr>
            <w:tcW w:w="5051" w:type="dxa"/>
            <w:tcBorders>
              <w:top w:val="single" w:sz="4" w:space="0" w:color="auto"/>
              <w:left w:val="single" w:sz="4" w:space="0" w:color="auto"/>
              <w:bottom w:val="single" w:sz="4" w:space="0" w:color="auto"/>
              <w:right w:val="single" w:sz="4" w:space="0" w:color="auto"/>
            </w:tcBorders>
          </w:tcPr>
          <w:p w:rsidR="003E1748" w:rsidRPr="002155A5" w:rsidRDefault="003E1748" w:rsidP="007C14C0">
            <w:pPr>
              <w:autoSpaceDE w:val="0"/>
              <w:autoSpaceDN w:val="0"/>
              <w:adjustRightInd w:val="0"/>
              <w:rPr>
                <w:color w:val="000000"/>
              </w:rPr>
            </w:pPr>
            <w:r w:rsidRPr="002155A5">
              <w:rPr>
                <w:color w:val="000000"/>
              </w:rPr>
              <w:t>Computer Science and Engineering</w:t>
            </w:r>
          </w:p>
        </w:tc>
      </w:tr>
      <w:tr w:rsidR="003E1748" w:rsidRPr="002155A5" w:rsidTr="007C14C0">
        <w:trPr>
          <w:jc w:val="center"/>
        </w:trPr>
        <w:tc>
          <w:tcPr>
            <w:tcW w:w="1188" w:type="dxa"/>
            <w:tcBorders>
              <w:top w:val="single" w:sz="4" w:space="0" w:color="auto"/>
              <w:left w:val="single" w:sz="4" w:space="0" w:color="auto"/>
              <w:bottom w:val="single" w:sz="4" w:space="0" w:color="auto"/>
              <w:right w:val="single" w:sz="4" w:space="0" w:color="auto"/>
            </w:tcBorders>
          </w:tcPr>
          <w:p w:rsidR="003E1748" w:rsidRPr="002155A5" w:rsidRDefault="003E1748" w:rsidP="003E1748">
            <w:pPr>
              <w:numPr>
                <w:ilvl w:val="0"/>
                <w:numId w:val="2"/>
              </w:numPr>
              <w:suppressAutoHyphens w:val="0"/>
              <w:autoSpaceDE w:val="0"/>
              <w:autoSpaceDN w:val="0"/>
              <w:adjustRightInd w:val="0"/>
              <w:rPr>
                <w:color w:val="000000"/>
              </w:rPr>
            </w:pPr>
          </w:p>
        </w:tc>
        <w:tc>
          <w:tcPr>
            <w:tcW w:w="5051" w:type="dxa"/>
            <w:tcBorders>
              <w:top w:val="single" w:sz="4" w:space="0" w:color="auto"/>
              <w:left w:val="single" w:sz="4" w:space="0" w:color="auto"/>
              <w:bottom w:val="single" w:sz="4" w:space="0" w:color="auto"/>
              <w:right w:val="single" w:sz="4" w:space="0" w:color="auto"/>
            </w:tcBorders>
          </w:tcPr>
          <w:p w:rsidR="003E1748" w:rsidRPr="002155A5" w:rsidRDefault="003E1748" w:rsidP="007C14C0">
            <w:pPr>
              <w:autoSpaceDE w:val="0"/>
              <w:autoSpaceDN w:val="0"/>
              <w:adjustRightInd w:val="0"/>
              <w:rPr>
                <w:color w:val="000000"/>
              </w:rPr>
            </w:pPr>
            <w:r w:rsidRPr="002155A5">
              <w:rPr>
                <w:color w:val="000000"/>
              </w:rPr>
              <w:t>Information Technology</w:t>
            </w:r>
          </w:p>
        </w:tc>
      </w:tr>
      <w:tr w:rsidR="003E1748" w:rsidRPr="002155A5" w:rsidTr="007C14C0">
        <w:trPr>
          <w:jc w:val="center"/>
        </w:trPr>
        <w:tc>
          <w:tcPr>
            <w:tcW w:w="1188" w:type="dxa"/>
            <w:tcBorders>
              <w:top w:val="single" w:sz="4" w:space="0" w:color="auto"/>
              <w:left w:val="single" w:sz="4" w:space="0" w:color="auto"/>
              <w:bottom w:val="single" w:sz="4" w:space="0" w:color="auto"/>
              <w:right w:val="single" w:sz="4" w:space="0" w:color="auto"/>
            </w:tcBorders>
          </w:tcPr>
          <w:p w:rsidR="003E1748" w:rsidRPr="002155A5" w:rsidRDefault="003E1748" w:rsidP="003E1748">
            <w:pPr>
              <w:numPr>
                <w:ilvl w:val="0"/>
                <w:numId w:val="2"/>
              </w:numPr>
              <w:suppressAutoHyphens w:val="0"/>
              <w:autoSpaceDE w:val="0"/>
              <w:autoSpaceDN w:val="0"/>
              <w:adjustRightInd w:val="0"/>
              <w:rPr>
                <w:color w:val="000000"/>
              </w:rPr>
            </w:pPr>
          </w:p>
        </w:tc>
        <w:tc>
          <w:tcPr>
            <w:tcW w:w="5051" w:type="dxa"/>
            <w:tcBorders>
              <w:top w:val="single" w:sz="4" w:space="0" w:color="auto"/>
              <w:left w:val="single" w:sz="4" w:space="0" w:color="auto"/>
              <w:bottom w:val="single" w:sz="4" w:space="0" w:color="auto"/>
              <w:right w:val="single" w:sz="4" w:space="0" w:color="auto"/>
            </w:tcBorders>
          </w:tcPr>
          <w:p w:rsidR="003E1748" w:rsidRPr="002155A5" w:rsidRDefault="003E1748" w:rsidP="007C14C0">
            <w:pPr>
              <w:autoSpaceDE w:val="0"/>
              <w:autoSpaceDN w:val="0"/>
              <w:adjustRightInd w:val="0"/>
              <w:rPr>
                <w:color w:val="000000"/>
              </w:rPr>
            </w:pPr>
            <w:r w:rsidRPr="002155A5">
              <w:rPr>
                <w:color w:val="000000"/>
              </w:rPr>
              <w:t>Electronics and Computer Engineering</w:t>
            </w:r>
          </w:p>
        </w:tc>
      </w:tr>
    </w:tbl>
    <w:p w:rsidR="003E1748" w:rsidRDefault="003E1748" w:rsidP="003E1748">
      <w:pPr>
        <w:ind w:left="720"/>
        <w:jc w:val="both"/>
        <w:rPr>
          <w:b/>
          <w:bCs/>
        </w:rPr>
      </w:pPr>
    </w:p>
    <w:p w:rsidR="003E1748" w:rsidRDefault="003E1748" w:rsidP="003E1748">
      <w:pPr>
        <w:jc w:val="both"/>
      </w:pPr>
    </w:p>
    <w:p w:rsidR="003E1748" w:rsidRPr="006B69D8" w:rsidRDefault="003E1748" w:rsidP="003E1748">
      <w:pPr>
        <w:ind w:left="720" w:hanging="720"/>
        <w:jc w:val="both"/>
      </w:pPr>
      <w:r w:rsidRPr="006B69D8">
        <w:rPr>
          <w:b/>
          <w:bCs/>
        </w:rPr>
        <w:t>1.2.</w:t>
      </w:r>
      <w:r w:rsidRPr="006B69D8">
        <w:rPr>
          <w:b/>
          <w:bCs/>
        </w:rPr>
        <w:tab/>
        <w:t>Credits (Semester system for I year)</w:t>
      </w:r>
    </w:p>
    <w:p w:rsidR="003E1748" w:rsidRDefault="003E1748" w:rsidP="003E1748">
      <w:pPr>
        <w:ind w:left="720" w:hanging="720"/>
        <w:jc w:val="both"/>
      </w:pPr>
    </w:p>
    <w:p w:rsidR="003E1748" w:rsidRPr="006B69D8" w:rsidRDefault="003E1748" w:rsidP="003E1748">
      <w:pPr>
        <w:ind w:left="720" w:hanging="720"/>
        <w:jc w:val="both"/>
        <w:rPr>
          <w:b/>
          <w:bCs/>
        </w:rPr>
      </w:pPr>
      <w:r w:rsidRPr="006B69D8">
        <w:tab/>
        <w:t xml:space="preserve">The existing credit system of giving one credit for a lecture hour/ tutorial hour per week and giving 0.5 credit for every hour of practical and drawing </w:t>
      </w:r>
      <w:r>
        <w:t xml:space="preserve"> shall be continued in these regulations also.</w:t>
      </w:r>
      <w:r w:rsidRPr="006B69D8">
        <w:t xml:space="preserve">  </w:t>
      </w:r>
    </w:p>
    <w:p w:rsidR="003E1748" w:rsidRPr="006B69D8" w:rsidRDefault="003E1748" w:rsidP="003E1748">
      <w:pPr>
        <w:ind w:left="720" w:hanging="720"/>
        <w:jc w:val="both"/>
        <w:rPr>
          <w:b/>
          <w:bCs/>
        </w:rPr>
      </w:pPr>
    </w:p>
    <w:p w:rsidR="003E1748" w:rsidRPr="006B69D8" w:rsidRDefault="003E1748" w:rsidP="003E1748">
      <w:pPr>
        <w:ind w:left="720" w:hanging="720"/>
        <w:jc w:val="both"/>
      </w:pPr>
      <w:r w:rsidRPr="006B69D8">
        <w:rPr>
          <w:b/>
          <w:bCs/>
        </w:rPr>
        <w:t>2.0      Eligibility for admission</w:t>
      </w:r>
    </w:p>
    <w:p w:rsidR="003E1748" w:rsidRPr="006B69D8" w:rsidRDefault="003E1748" w:rsidP="003E1748">
      <w:pPr>
        <w:ind w:left="720" w:hanging="720"/>
        <w:jc w:val="both"/>
        <w:rPr>
          <w:b/>
          <w:bCs/>
        </w:rPr>
      </w:pPr>
    </w:p>
    <w:p w:rsidR="003E1748" w:rsidRPr="006B69D8" w:rsidRDefault="003E1748" w:rsidP="003E1748">
      <w:pPr>
        <w:ind w:left="720" w:hanging="720"/>
        <w:jc w:val="both"/>
      </w:pPr>
      <w:r w:rsidRPr="006B69D8">
        <w:rPr>
          <w:b/>
          <w:bCs/>
        </w:rPr>
        <w:t>2.1</w:t>
      </w:r>
      <w:r w:rsidRPr="006B69D8">
        <w:rPr>
          <w:b/>
          <w:bCs/>
        </w:rPr>
        <w:tab/>
      </w:r>
      <w:r w:rsidRPr="006B69D8">
        <w:t xml:space="preserve">Admission to the </w:t>
      </w:r>
      <w:r>
        <w:t>U</w:t>
      </w:r>
      <w:r w:rsidRPr="006B69D8">
        <w:t xml:space="preserve">nder </w:t>
      </w:r>
      <w:r>
        <w:t xml:space="preserve">graduate courses </w:t>
      </w:r>
      <w:r w:rsidRPr="006B69D8">
        <w:t>merit  rank  obtained  by graduate program</w:t>
      </w:r>
      <w:r>
        <w:t>s</w:t>
      </w:r>
      <w:r w:rsidRPr="006B69D8">
        <w:t xml:space="preserve"> shall be made either on the basis of the  </w:t>
      </w:r>
      <w:r>
        <w:t xml:space="preserve">rank of the </w:t>
      </w:r>
      <w:r w:rsidRPr="006B69D8">
        <w:t>candidate  in  entrance  test  conducted  by  the</w:t>
      </w:r>
      <w:r>
        <w:t xml:space="preserve"> </w:t>
      </w:r>
      <w:r w:rsidRPr="006B69D8">
        <w:t>Telangana State Government (EAMCET) or the University or on the basis of any other order of merit approved by the University, subject to reservations as prescribed by the government from time to time.</w:t>
      </w:r>
      <w:r>
        <w:t xml:space="preserve">   However admissions under Management / NRI Category shall be made on the relevant orders issued by Govt. of Telangana  from time to time.</w:t>
      </w:r>
    </w:p>
    <w:p w:rsidR="003E1748" w:rsidRDefault="003E1748" w:rsidP="003E1748">
      <w:pPr>
        <w:ind w:left="720" w:hanging="720"/>
        <w:jc w:val="both"/>
      </w:pPr>
    </w:p>
    <w:p w:rsidR="003E1748" w:rsidRDefault="003E1748" w:rsidP="003E1748">
      <w:pPr>
        <w:ind w:left="720" w:hanging="720"/>
        <w:jc w:val="both"/>
      </w:pPr>
    </w:p>
    <w:p w:rsidR="003E1748" w:rsidRPr="006B69D8" w:rsidRDefault="003E1748" w:rsidP="003E1748">
      <w:pPr>
        <w:ind w:left="720" w:hanging="720"/>
        <w:jc w:val="both"/>
        <w:rPr>
          <w:b/>
          <w:bCs/>
        </w:rPr>
      </w:pPr>
      <w:r w:rsidRPr="006B69D8">
        <w:rPr>
          <w:b/>
          <w:bCs/>
        </w:rPr>
        <w:t xml:space="preserve">2.2 </w:t>
      </w:r>
      <w:r w:rsidRPr="006B69D8">
        <w:rPr>
          <w:b/>
          <w:bCs/>
        </w:rPr>
        <w:tab/>
      </w:r>
      <w:r w:rsidRPr="006B69D8">
        <w:t>The medium of instruction for the entire under graduate programme</w:t>
      </w:r>
      <w:r>
        <w:t xml:space="preserve"> of study</w:t>
      </w:r>
      <w:r w:rsidRPr="006B69D8">
        <w:t xml:space="preserve"> in E&amp;T will be </w:t>
      </w:r>
      <w:r w:rsidRPr="006B69D8">
        <w:rPr>
          <w:b/>
          <w:bCs/>
        </w:rPr>
        <w:t xml:space="preserve">English </w:t>
      </w:r>
      <w:r w:rsidRPr="006B69D8">
        <w:t>only.</w:t>
      </w:r>
    </w:p>
    <w:p w:rsidR="003E1748" w:rsidRPr="006B69D8" w:rsidRDefault="003E1748" w:rsidP="003E1748">
      <w:pPr>
        <w:ind w:left="720" w:hanging="720"/>
        <w:jc w:val="both"/>
        <w:rPr>
          <w:b/>
          <w:bCs/>
        </w:rPr>
      </w:pPr>
    </w:p>
    <w:p w:rsidR="003E1748" w:rsidRPr="006B69D8" w:rsidRDefault="003E1748" w:rsidP="003E1748">
      <w:pPr>
        <w:ind w:left="720" w:hanging="720"/>
        <w:jc w:val="both"/>
        <w:rPr>
          <w:b/>
          <w:bCs/>
        </w:rPr>
      </w:pPr>
      <w:r w:rsidRPr="006B69D8">
        <w:rPr>
          <w:b/>
          <w:bCs/>
        </w:rPr>
        <w:lastRenderedPageBreak/>
        <w:t>3.0      B.Tech. Programme structure</w:t>
      </w:r>
    </w:p>
    <w:p w:rsidR="003E1748" w:rsidRPr="006B69D8" w:rsidRDefault="003E1748" w:rsidP="003E1748">
      <w:pPr>
        <w:ind w:left="720" w:hanging="720"/>
        <w:jc w:val="both"/>
        <w:rPr>
          <w:b/>
          <w:bCs/>
        </w:rPr>
      </w:pPr>
    </w:p>
    <w:p w:rsidR="003E1748" w:rsidRPr="006B69D8" w:rsidRDefault="003E1748" w:rsidP="003E1748">
      <w:pPr>
        <w:ind w:left="720" w:hanging="720"/>
        <w:jc w:val="both"/>
      </w:pPr>
      <w:r w:rsidRPr="006B69D8">
        <w:rPr>
          <w:b/>
          <w:bCs/>
        </w:rPr>
        <w:t>3.1</w:t>
      </w:r>
      <w:r w:rsidRPr="006B69D8">
        <w:rPr>
          <w:b/>
          <w:bCs/>
        </w:rPr>
        <w:tab/>
      </w:r>
      <w:r w:rsidRPr="006B69D8">
        <w:t xml:space="preserve">A student after securing admission shall pursue the under graduate programme in B.Tech. in a minimum period of </w:t>
      </w:r>
      <w:r w:rsidRPr="006B69D8">
        <w:rPr>
          <w:b/>
          <w:bCs/>
        </w:rPr>
        <w:t xml:space="preserve">four </w:t>
      </w:r>
      <w:r w:rsidRPr="006B69D8">
        <w:t xml:space="preserve">academic years (8 semesters), and a maximum period of </w:t>
      </w:r>
      <w:r w:rsidRPr="006B69D8">
        <w:rPr>
          <w:b/>
          <w:bCs/>
        </w:rPr>
        <w:t xml:space="preserve">eight </w:t>
      </w:r>
      <w:r w:rsidRPr="006B69D8">
        <w:t>academic years (16 semesters) starting from the date of commencement of first year first semester, failing which student shall forfeit seat in B.Tech course.  However, the student can take two more years for appearing the exam</w:t>
      </w:r>
      <w:r>
        <w:t xml:space="preserve">inations to clear the backlog subjects. </w:t>
      </w:r>
    </w:p>
    <w:p w:rsidR="003E1748" w:rsidRPr="006B69D8" w:rsidRDefault="003E1748" w:rsidP="003E1748">
      <w:pPr>
        <w:ind w:left="720" w:hanging="720"/>
        <w:jc w:val="both"/>
      </w:pPr>
    </w:p>
    <w:p w:rsidR="003E1748" w:rsidRPr="006B69D8" w:rsidRDefault="003E1748" w:rsidP="003E1748">
      <w:pPr>
        <w:ind w:left="720" w:hanging="720"/>
        <w:jc w:val="both"/>
      </w:pPr>
      <w:r w:rsidRPr="006B69D8">
        <w:tab/>
        <w:t>In the First year it is structured to provide 3</w:t>
      </w:r>
      <w:r>
        <w:t xml:space="preserve">9 </w:t>
      </w:r>
      <w:r w:rsidRPr="006B69D8">
        <w:t>credits and the credits in II , III and IV years should not exceed 12</w:t>
      </w:r>
      <w:r>
        <w:t>7</w:t>
      </w:r>
      <w:r w:rsidRPr="006B69D8">
        <w:t xml:space="preserve"> credits as per AICTE model curriculum for the B.Tech. programme.</w:t>
      </w:r>
    </w:p>
    <w:p w:rsidR="003E1748" w:rsidRPr="006B69D8" w:rsidRDefault="003E1748" w:rsidP="003E1748">
      <w:pPr>
        <w:ind w:left="720" w:hanging="720"/>
        <w:jc w:val="both"/>
      </w:pPr>
    </w:p>
    <w:p w:rsidR="003E1748" w:rsidRPr="006B69D8" w:rsidRDefault="003E1748" w:rsidP="003E1748">
      <w:pPr>
        <w:ind w:left="720" w:hanging="720"/>
        <w:jc w:val="both"/>
      </w:pPr>
      <w:r w:rsidRPr="006B69D8">
        <w:tab/>
        <w:t xml:space="preserve">Each student shall secure </w:t>
      </w:r>
      <w:r>
        <w:t xml:space="preserve">166 </w:t>
      </w:r>
      <w:r w:rsidRPr="006B69D8">
        <w:t>total credits  (with CGPA ≥ 5) for the completion of the under graduate programme for the award of the B.Tech. degree. However, any revision made in this regard</w:t>
      </w:r>
      <w:r>
        <w:t xml:space="preserve"> and approved by the Academic Council of the college </w:t>
      </w:r>
      <w:r w:rsidRPr="006B69D8">
        <w:t xml:space="preserve"> by Parent University shall be implemented from the date of the revision. </w:t>
      </w:r>
    </w:p>
    <w:p w:rsidR="003E1748" w:rsidRDefault="003E1748" w:rsidP="003E1748">
      <w:pPr>
        <w:ind w:left="720" w:hanging="720"/>
        <w:jc w:val="both"/>
      </w:pPr>
    </w:p>
    <w:p w:rsidR="003E1748" w:rsidRPr="006B69D8" w:rsidRDefault="003E1748" w:rsidP="003E1748">
      <w:pPr>
        <w:ind w:left="720" w:hanging="720"/>
        <w:jc w:val="both"/>
        <w:rPr>
          <w:b/>
          <w:bCs/>
        </w:rPr>
      </w:pPr>
      <w:r w:rsidRPr="006B69D8">
        <w:rPr>
          <w:b/>
          <w:bCs/>
        </w:rPr>
        <w:t xml:space="preserve">3.2  </w:t>
      </w:r>
      <w:r w:rsidRPr="006B69D8">
        <w:rPr>
          <w:b/>
          <w:bCs/>
        </w:rPr>
        <w:tab/>
        <w:t xml:space="preserve">UGC/AICTE </w:t>
      </w:r>
      <w:r w:rsidRPr="006B69D8">
        <w:t xml:space="preserve">specified definitions/ descriptions are adopted appropriately for various terms and abbreviations </w:t>
      </w:r>
      <w:r>
        <w:t xml:space="preserve"> stated </w:t>
      </w:r>
      <w:r w:rsidRPr="006B69D8">
        <w:t>below.</w:t>
      </w:r>
    </w:p>
    <w:p w:rsidR="003E1748" w:rsidRPr="006B69D8" w:rsidRDefault="003E1748" w:rsidP="003E1748">
      <w:pPr>
        <w:ind w:left="720" w:hanging="720"/>
        <w:jc w:val="both"/>
        <w:rPr>
          <w:b/>
          <w:bCs/>
        </w:rPr>
      </w:pPr>
    </w:p>
    <w:p w:rsidR="003E1748" w:rsidRPr="006B69D8" w:rsidRDefault="003E1748" w:rsidP="003E1748">
      <w:pPr>
        <w:ind w:left="720" w:hanging="720"/>
        <w:jc w:val="both"/>
        <w:rPr>
          <w:b/>
          <w:bCs/>
        </w:rPr>
      </w:pPr>
      <w:r w:rsidRPr="006B69D8">
        <w:rPr>
          <w:b/>
          <w:bCs/>
        </w:rPr>
        <w:t>3.2.1   Semester scheme</w:t>
      </w:r>
    </w:p>
    <w:p w:rsidR="003E1748" w:rsidRPr="006B69D8" w:rsidRDefault="003E1748" w:rsidP="003E1748">
      <w:pPr>
        <w:ind w:left="720" w:hanging="720"/>
        <w:jc w:val="both"/>
        <w:rPr>
          <w:b/>
          <w:bCs/>
        </w:rPr>
      </w:pPr>
    </w:p>
    <w:p w:rsidR="003E1748" w:rsidRPr="006B69D8" w:rsidRDefault="003E1748" w:rsidP="003E1748">
      <w:pPr>
        <w:ind w:left="720" w:hanging="720"/>
        <w:jc w:val="both"/>
      </w:pPr>
      <w:r w:rsidRPr="006B69D8">
        <w:tab/>
        <w:t xml:space="preserve">Each under graduate programme is of 4 academic years (8 semesters) with the academic year being divided into two semesters of 22 weeks ( 90 instructional days) each, each semester having - ‘Continuous Internal Evaluation (CIE)’ and ‘Semester End Examination (SEE)’. </w:t>
      </w:r>
    </w:p>
    <w:p w:rsidR="003E1748" w:rsidRPr="006B69D8" w:rsidRDefault="003E1748" w:rsidP="003E1748">
      <w:pPr>
        <w:ind w:left="720" w:hanging="720"/>
        <w:jc w:val="both"/>
      </w:pPr>
    </w:p>
    <w:p w:rsidR="003E1748" w:rsidRPr="006B69D8" w:rsidRDefault="003E1748" w:rsidP="003E1748">
      <w:pPr>
        <w:ind w:left="720" w:hanging="720"/>
        <w:jc w:val="both"/>
      </w:pPr>
      <w:r w:rsidRPr="006B69D8">
        <w:tab/>
        <w:t>Choice Based Credit System (CBCS) and Credit Based Semester System (CBSS) as  indicated  curriculum  /  course  structure  as  suggested  by  AICTE  are followed.</w:t>
      </w:r>
    </w:p>
    <w:p w:rsidR="003E1748" w:rsidRDefault="003E1748" w:rsidP="003E1748">
      <w:pPr>
        <w:jc w:val="both"/>
      </w:pPr>
    </w:p>
    <w:p w:rsidR="003E1748" w:rsidRPr="006B69D8" w:rsidRDefault="003E1748" w:rsidP="003E1748">
      <w:pPr>
        <w:jc w:val="both"/>
      </w:pPr>
      <w:r w:rsidRPr="006B69D8">
        <w:rPr>
          <w:b/>
          <w:bCs/>
        </w:rPr>
        <w:t>3.2.2   Credit courses</w:t>
      </w:r>
    </w:p>
    <w:p w:rsidR="003E1748" w:rsidRPr="006B69D8" w:rsidRDefault="003E1748" w:rsidP="003E1748">
      <w:pPr>
        <w:numPr>
          <w:ilvl w:val="0"/>
          <w:numId w:val="3"/>
        </w:numPr>
        <w:tabs>
          <w:tab w:val="clear" w:pos="720"/>
          <w:tab w:val="num" w:pos="1080"/>
        </w:tabs>
        <w:suppressAutoHyphens w:val="0"/>
        <w:spacing w:before="100"/>
        <w:ind w:left="1080"/>
        <w:jc w:val="both"/>
      </w:pPr>
      <w:r>
        <w:t xml:space="preserve">A </w:t>
      </w:r>
      <w:r w:rsidRPr="006B69D8">
        <w:t xml:space="preserve">student in a semester </w:t>
      </w:r>
      <w:r>
        <w:t xml:space="preserve">has to </w:t>
      </w:r>
      <w:r w:rsidRPr="006B69D8">
        <w:t>earn credits which shall be assigned to each subject/ course in an L: T: P: C (lecture periods: tutorial periods: practical periods: credits) structure based on the following general pattern.</w:t>
      </w:r>
    </w:p>
    <w:p w:rsidR="003E1748" w:rsidRPr="006B69D8" w:rsidRDefault="003E1748" w:rsidP="003E1748">
      <w:pPr>
        <w:numPr>
          <w:ilvl w:val="0"/>
          <w:numId w:val="3"/>
        </w:numPr>
        <w:tabs>
          <w:tab w:val="clear" w:pos="720"/>
          <w:tab w:val="num" w:pos="1080"/>
        </w:tabs>
        <w:suppressAutoHyphens w:val="0"/>
        <w:spacing w:before="100"/>
        <w:ind w:left="1080"/>
        <w:jc w:val="both"/>
      </w:pPr>
      <w:r w:rsidRPr="006B69D8">
        <w:t>One credit for one hour/ week offered in the entire semester for theory  lecture (L) / Tutorial (T) courses.</w:t>
      </w:r>
    </w:p>
    <w:p w:rsidR="003E1748" w:rsidRPr="006B69D8" w:rsidRDefault="003E1748" w:rsidP="003E1748">
      <w:pPr>
        <w:numPr>
          <w:ilvl w:val="0"/>
          <w:numId w:val="3"/>
        </w:numPr>
        <w:tabs>
          <w:tab w:val="clear" w:pos="720"/>
          <w:tab w:val="num" w:pos="1080"/>
        </w:tabs>
        <w:suppressAutoHyphens w:val="0"/>
        <w:spacing w:before="100"/>
        <w:ind w:left="1080"/>
        <w:jc w:val="both"/>
      </w:pPr>
      <w:r w:rsidRPr="006B69D8">
        <w:t>One credit for two hours/ week offered in the entire semester for laboratory/ practical (P) courses.</w:t>
      </w:r>
    </w:p>
    <w:p w:rsidR="003E1748" w:rsidRPr="006B69D8" w:rsidRDefault="003E1748" w:rsidP="003E1748">
      <w:pPr>
        <w:numPr>
          <w:ilvl w:val="0"/>
          <w:numId w:val="3"/>
        </w:numPr>
        <w:tabs>
          <w:tab w:val="clear" w:pos="720"/>
          <w:tab w:val="num" w:pos="1080"/>
        </w:tabs>
        <w:suppressAutoHyphens w:val="0"/>
        <w:spacing w:before="100"/>
        <w:ind w:left="1080"/>
        <w:jc w:val="both"/>
      </w:pPr>
      <w:r w:rsidRPr="006B69D8">
        <w:t xml:space="preserve">The orientation program recommended by AICTE in the model curriculum consisting of courses like Mandatory Induction program for 3 weeks like Physical Activity such as Yoga , Pranayama other games and sports in which the students are interested, Creative Arts , Universal Human Values, Literary, Proficiency Modules ( English and </w:t>
      </w:r>
      <w:r w:rsidRPr="006B69D8">
        <w:lastRenderedPageBreak/>
        <w:t xml:space="preserve">Computer Literacy ) , Lectures by Eminent People, Visits to local Areas and Familiarization to Dept/ Branch &amp; Innovations does not carry any credits.  </w:t>
      </w:r>
    </w:p>
    <w:p w:rsidR="003E1748" w:rsidRDefault="003E1748" w:rsidP="003E1748">
      <w:pPr>
        <w:numPr>
          <w:ilvl w:val="0"/>
          <w:numId w:val="4"/>
        </w:numPr>
        <w:tabs>
          <w:tab w:val="clear" w:pos="720"/>
          <w:tab w:val="num" w:pos="1080"/>
        </w:tabs>
        <w:suppressAutoHyphens w:val="0"/>
        <w:spacing w:before="100"/>
        <w:ind w:left="1080"/>
        <w:jc w:val="both"/>
      </w:pPr>
      <w:r w:rsidRPr="006B69D8">
        <w:t xml:space="preserve">However there will be an end examination and will also reflect in the Memo of Marks. </w:t>
      </w:r>
      <w:r>
        <w:t>The grading will be as follows</w:t>
      </w:r>
    </w:p>
    <w:p w:rsidR="003E1748" w:rsidRDefault="003E1748" w:rsidP="003E1748">
      <w:pPr>
        <w:spacing w:before="100"/>
        <w:ind w:left="1080"/>
        <w:jc w:val="both"/>
      </w:pPr>
    </w:p>
    <w:tbl>
      <w:tblPr>
        <w:tblW w:w="3970" w:type="pct"/>
        <w:jc w:val="center"/>
        <w:tblInd w:w="-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90"/>
        <w:gridCol w:w="3513"/>
      </w:tblGrid>
      <w:tr w:rsidR="003E1748" w:rsidRPr="002155A5" w:rsidTr="007C14C0">
        <w:trPr>
          <w:jc w:val="center"/>
        </w:trPr>
        <w:tc>
          <w:tcPr>
            <w:tcW w:w="2690" w:type="pct"/>
            <w:tcBorders>
              <w:top w:val="single" w:sz="4" w:space="0" w:color="auto"/>
              <w:left w:val="single" w:sz="4" w:space="0" w:color="auto"/>
              <w:bottom w:val="single" w:sz="4" w:space="0" w:color="auto"/>
              <w:right w:val="single" w:sz="4" w:space="0" w:color="auto"/>
            </w:tcBorders>
          </w:tcPr>
          <w:p w:rsidR="003E1748" w:rsidRPr="002155A5" w:rsidRDefault="003E1748" w:rsidP="007C14C0">
            <w:pPr>
              <w:ind w:right="227"/>
              <w:jc w:val="center"/>
              <w:rPr>
                <w:b/>
              </w:rPr>
            </w:pPr>
            <w:r w:rsidRPr="002155A5">
              <w:rPr>
                <w:b/>
              </w:rPr>
              <w:t>%</w:t>
            </w:r>
            <w:r w:rsidRPr="002155A5">
              <w:rPr>
                <w:b/>
                <w:spacing w:val="53"/>
              </w:rPr>
              <w:t xml:space="preserve"> </w:t>
            </w:r>
            <w:r w:rsidRPr="002155A5">
              <w:rPr>
                <w:b/>
              </w:rPr>
              <w:t xml:space="preserve">of  </w:t>
            </w:r>
            <w:r w:rsidRPr="002155A5">
              <w:rPr>
                <w:b/>
                <w:spacing w:val="1"/>
              </w:rPr>
              <w:t xml:space="preserve"> M</w:t>
            </w:r>
            <w:r w:rsidRPr="002155A5">
              <w:rPr>
                <w:b/>
              </w:rPr>
              <w:t>ar</w:t>
            </w:r>
            <w:r w:rsidRPr="002155A5">
              <w:rPr>
                <w:b/>
                <w:spacing w:val="-2"/>
              </w:rPr>
              <w:t>k</w:t>
            </w:r>
            <w:r w:rsidRPr="002155A5">
              <w:rPr>
                <w:b/>
              </w:rPr>
              <w:t xml:space="preserve">s </w:t>
            </w:r>
            <w:r w:rsidRPr="002155A5">
              <w:rPr>
                <w:b/>
                <w:spacing w:val="1"/>
              </w:rPr>
              <w:t xml:space="preserve"> </w:t>
            </w:r>
            <w:r w:rsidRPr="002155A5">
              <w:rPr>
                <w:b/>
              </w:rPr>
              <w:t>Sec</w:t>
            </w:r>
            <w:r w:rsidRPr="002155A5">
              <w:rPr>
                <w:b/>
                <w:spacing w:val="-2"/>
              </w:rPr>
              <w:t>u</w:t>
            </w:r>
            <w:r w:rsidRPr="002155A5">
              <w:rPr>
                <w:b/>
              </w:rPr>
              <w:t>red</w:t>
            </w:r>
            <w:r w:rsidRPr="002155A5">
              <w:rPr>
                <w:b/>
                <w:spacing w:val="1"/>
              </w:rPr>
              <w:t xml:space="preserve"> i</w:t>
            </w:r>
            <w:r w:rsidRPr="002155A5">
              <w:rPr>
                <w:b/>
              </w:rPr>
              <w:t>n</w:t>
            </w:r>
            <w:r w:rsidRPr="002155A5">
              <w:rPr>
                <w:b/>
                <w:spacing w:val="-2"/>
              </w:rPr>
              <w:t xml:space="preserve"> </w:t>
            </w:r>
            <w:r w:rsidRPr="002155A5">
              <w:rPr>
                <w:b/>
              </w:rPr>
              <w:t>a Sub</w:t>
            </w:r>
            <w:r w:rsidRPr="002155A5">
              <w:rPr>
                <w:b/>
                <w:spacing w:val="1"/>
              </w:rPr>
              <w:t>j</w:t>
            </w:r>
            <w:r w:rsidRPr="002155A5">
              <w:rPr>
                <w:b/>
              </w:rPr>
              <w:t>e</w:t>
            </w:r>
            <w:r w:rsidRPr="002155A5">
              <w:rPr>
                <w:b/>
                <w:spacing w:val="-2"/>
              </w:rPr>
              <w:t>c</w:t>
            </w:r>
            <w:r w:rsidRPr="002155A5">
              <w:rPr>
                <w:b/>
                <w:spacing w:val="1"/>
              </w:rPr>
              <w:t>t/</w:t>
            </w:r>
            <w:r w:rsidRPr="002155A5">
              <w:rPr>
                <w:b/>
                <w:spacing w:val="-1"/>
              </w:rPr>
              <w:t>C</w:t>
            </w:r>
            <w:r w:rsidRPr="002155A5">
              <w:rPr>
                <w:b/>
              </w:rPr>
              <w:t>o</w:t>
            </w:r>
            <w:r w:rsidRPr="002155A5">
              <w:rPr>
                <w:b/>
                <w:spacing w:val="-2"/>
              </w:rPr>
              <w:t>u</w:t>
            </w:r>
            <w:r w:rsidRPr="002155A5">
              <w:rPr>
                <w:b/>
              </w:rPr>
              <w:t>r</w:t>
            </w:r>
            <w:r w:rsidRPr="002155A5">
              <w:rPr>
                <w:b/>
                <w:spacing w:val="1"/>
              </w:rPr>
              <w:t>s</w:t>
            </w:r>
            <w:r w:rsidRPr="002155A5">
              <w:rPr>
                <w:b/>
              </w:rPr>
              <w:t>e</w:t>
            </w:r>
            <w:r>
              <w:rPr>
                <w:b/>
              </w:rPr>
              <w:t xml:space="preserve"> </w:t>
            </w:r>
          </w:p>
          <w:p w:rsidR="003E1748" w:rsidRPr="002155A5" w:rsidRDefault="003E1748" w:rsidP="007C14C0">
            <w:pPr>
              <w:ind w:right="262"/>
              <w:jc w:val="center"/>
              <w:rPr>
                <w:b/>
              </w:rPr>
            </w:pPr>
            <w:r>
              <w:rPr>
                <w:b/>
              </w:rPr>
              <w:t xml:space="preserve"> </w:t>
            </w:r>
          </w:p>
        </w:tc>
        <w:tc>
          <w:tcPr>
            <w:tcW w:w="2310" w:type="pct"/>
            <w:tcBorders>
              <w:top w:val="single" w:sz="4" w:space="0" w:color="auto"/>
              <w:left w:val="single" w:sz="4" w:space="0" w:color="auto"/>
              <w:bottom w:val="single" w:sz="4" w:space="0" w:color="auto"/>
              <w:right w:val="single" w:sz="4" w:space="0" w:color="auto"/>
            </w:tcBorders>
          </w:tcPr>
          <w:p w:rsidR="003E1748" w:rsidRPr="002155A5" w:rsidRDefault="003E1748" w:rsidP="007C14C0">
            <w:pPr>
              <w:ind w:right="477"/>
              <w:jc w:val="center"/>
              <w:rPr>
                <w:b/>
              </w:rPr>
            </w:pPr>
            <w:r w:rsidRPr="002155A5">
              <w:rPr>
                <w:b/>
              </w:rPr>
              <w:t>Le</w:t>
            </w:r>
            <w:r w:rsidRPr="002155A5">
              <w:rPr>
                <w:b/>
                <w:spacing w:val="1"/>
              </w:rPr>
              <w:t>tt</w:t>
            </w:r>
            <w:r w:rsidRPr="002155A5">
              <w:rPr>
                <w:b/>
                <w:spacing w:val="-2"/>
              </w:rPr>
              <w:t>e</w:t>
            </w:r>
            <w:r w:rsidRPr="002155A5">
              <w:rPr>
                <w:b/>
              </w:rPr>
              <w:t>r</w:t>
            </w:r>
            <w:r w:rsidRPr="002155A5">
              <w:rPr>
                <w:b/>
                <w:spacing w:val="53"/>
              </w:rPr>
              <w:t xml:space="preserve"> </w:t>
            </w:r>
            <w:r w:rsidRPr="002155A5">
              <w:rPr>
                <w:b/>
                <w:spacing w:val="1"/>
              </w:rPr>
              <w:t>G</w:t>
            </w:r>
            <w:r w:rsidRPr="002155A5">
              <w:rPr>
                <w:b/>
              </w:rPr>
              <w:t>rade</w:t>
            </w:r>
          </w:p>
          <w:p w:rsidR="003E1748" w:rsidRPr="002155A5" w:rsidRDefault="003E1748" w:rsidP="007C14C0">
            <w:pPr>
              <w:ind w:right="281"/>
              <w:jc w:val="center"/>
              <w:rPr>
                <w:b/>
              </w:rPr>
            </w:pPr>
          </w:p>
        </w:tc>
      </w:tr>
      <w:tr w:rsidR="003E1748" w:rsidRPr="002155A5" w:rsidTr="007C14C0">
        <w:trPr>
          <w:trHeight w:val="116"/>
          <w:jc w:val="center"/>
        </w:trPr>
        <w:tc>
          <w:tcPr>
            <w:tcW w:w="2690" w:type="pct"/>
            <w:tcBorders>
              <w:top w:val="single" w:sz="4" w:space="0" w:color="auto"/>
              <w:left w:val="single" w:sz="4" w:space="0" w:color="auto"/>
              <w:bottom w:val="single" w:sz="4" w:space="0" w:color="auto"/>
              <w:right w:val="single" w:sz="4" w:space="0" w:color="auto"/>
            </w:tcBorders>
          </w:tcPr>
          <w:p w:rsidR="003E1748" w:rsidRPr="002155A5" w:rsidRDefault="003E1748" w:rsidP="007C14C0">
            <w:pPr>
              <w:rPr>
                <w:bCs/>
              </w:rPr>
            </w:pPr>
            <w:r w:rsidRPr="002155A5">
              <w:rPr>
                <w:bCs/>
                <w:spacing w:val="1"/>
              </w:rPr>
              <w:t>G</w:t>
            </w:r>
            <w:r w:rsidRPr="002155A5">
              <w:rPr>
                <w:bCs/>
              </w:rPr>
              <w:t>re</w:t>
            </w:r>
            <w:r w:rsidRPr="002155A5">
              <w:rPr>
                <w:bCs/>
                <w:spacing w:val="-2"/>
              </w:rPr>
              <w:t>a</w:t>
            </w:r>
            <w:r w:rsidRPr="002155A5">
              <w:rPr>
                <w:bCs/>
                <w:spacing w:val="1"/>
              </w:rPr>
              <w:t>t</w:t>
            </w:r>
            <w:r w:rsidRPr="002155A5">
              <w:rPr>
                <w:bCs/>
                <w:spacing w:val="-2"/>
              </w:rPr>
              <w:t>e</w:t>
            </w:r>
            <w:r w:rsidRPr="002155A5">
              <w:rPr>
                <w:bCs/>
              </w:rPr>
              <w:t xml:space="preserve">r </w:t>
            </w:r>
            <w:r w:rsidRPr="002155A5">
              <w:rPr>
                <w:bCs/>
                <w:spacing w:val="1"/>
              </w:rPr>
              <w:t>t</w:t>
            </w:r>
            <w:r w:rsidRPr="002155A5">
              <w:rPr>
                <w:bCs/>
              </w:rPr>
              <w:t>han</w:t>
            </w:r>
            <w:r w:rsidRPr="002155A5">
              <w:rPr>
                <w:bCs/>
                <w:spacing w:val="-2"/>
              </w:rPr>
              <w:t xml:space="preserve"> </w:t>
            </w:r>
            <w:r w:rsidRPr="002155A5">
              <w:rPr>
                <w:bCs/>
              </w:rPr>
              <w:t>or</w:t>
            </w:r>
            <w:r w:rsidRPr="002155A5">
              <w:rPr>
                <w:bCs/>
                <w:spacing w:val="3"/>
              </w:rPr>
              <w:t xml:space="preserve"> </w:t>
            </w:r>
            <w:r w:rsidRPr="002155A5">
              <w:rPr>
                <w:bCs/>
              </w:rPr>
              <w:t>equ</w:t>
            </w:r>
            <w:r w:rsidRPr="002155A5">
              <w:rPr>
                <w:bCs/>
                <w:spacing w:val="-2"/>
              </w:rPr>
              <w:t>a</w:t>
            </w:r>
            <w:r w:rsidRPr="002155A5">
              <w:rPr>
                <w:bCs/>
              </w:rPr>
              <w:t>l</w:t>
            </w:r>
            <w:r w:rsidRPr="002155A5">
              <w:rPr>
                <w:bCs/>
                <w:spacing w:val="-1"/>
              </w:rPr>
              <w:t xml:space="preserve"> </w:t>
            </w:r>
            <w:r w:rsidRPr="002155A5">
              <w:rPr>
                <w:bCs/>
                <w:spacing w:val="1"/>
              </w:rPr>
              <w:t>t</w:t>
            </w:r>
            <w:r w:rsidRPr="002155A5">
              <w:rPr>
                <w:bCs/>
              </w:rPr>
              <w:t>o</w:t>
            </w:r>
            <w:r w:rsidRPr="002155A5">
              <w:rPr>
                <w:bCs/>
                <w:spacing w:val="54"/>
              </w:rPr>
              <w:t xml:space="preserve"> </w:t>
            </w:r>
            <w:r w:rsidRPr="002155A5">
              <w:rPr>
                <w:bCs/>
              </w:rPr>
              <w:t>90%</w:t>
            </w:r>
          </w:p>
        </w:tc>
        <w:tc>
          <w:tcPr>
            <w:tcW w:w="2310" w:type="pct"/>
            <w:tcBorders>
              <w:top w:val="single" w:sz="4" w:space="0" w:color="auto"/>
              <w:left w:val="single" w:sz="4" w:space="0" w:color="auto"/>
              <w:bottom w:val="single" w:sz="4" w:space="0" w:color="auto"/>
              <w:right w:val="single" w:sz="4" w:space="0" w:color="auto"/>
            </w:tcBorders>
          </w:tcPr>
          <w:p w:rsidR="003E1748" w:rsidRPr="002155A5" w:rsidRDefault="003E1748" w:rsidP="007C14C0">
            <w:pPr>
              <w:ind w:right="467"/>
              <w:jc w:val="center"/>
              <w:rPr>
                <w:bCs/>
              </w:rPr>
            </w:pPr>
            <w:r w:rsidRPr="002155A5">
              <w:rPr>
                <w:bCs/>
              </w:rPr>
              <w:t xml:space="preserve">O </w:t>
            </w:r>
          </w:p>
          <w:p w:rsidR="003E1748" w:rsidRPr="002155A5" w:rsidRDefault="003E1748" w:rsidP="007C14C0">
            <w:pPr>
              <w:ind w:right="467"/>
              <w:jc w:val="center"/>
              <w:rPr>
                <w:bCs/>
              </w:rPr>
            </w:pPr>
            <w:r w:rsidRPr="002155A5">
              <w:rPr>
                <w:bCs/>
              </w:rPr>
              <w:t>(</w:t>
            </w:r>
            <w:r w:rsidRPr="002155A5">
              <w:rPr>
                <w:bCs/>
                <w:spacing w:val="1"/>
              </w:rPr>
              <w:t>O</w:t>
            </w:r>
            <w:r w:rsidRPr="002155A5">
              <w:rPr>
                <w:bCs/>
                <w:spacing w:val="-2"/>
              </w:rPr>
              <w:t>u</w:t>
            </w:r>
            <w:r w:rsidRPr="002155A5">
              <w:rPr>
                <w:bCs/>
                <w:spacing w:val="1"/>
              </w:rPr>
              <w:t>ts</w:t>
            </w:r>
            <w:r w:rsidRPr="002155A5">
              <w:rPr>
                <w:bCs/>
                <w:spacing w:val="-1"/>
              </w:rPr>
              <w:t>t</w:t>
            </w:r>
            <w:r w:rsidRPr="002155A5">
              <w:rPr>
                <w:bCs/>
              </w:rPr>
              <w:t>and</w:t>
            </w:r>
            <w:r w:rsidRPr="002155A5">
              <w:rPr>
                <w:bCs/>
                <w:spacing w:val="1"/>
              </w:rPr>
              <w:t>i</w:t>
            </w:r>
            <w:r w:rsidRPr="002155A5">
              <w:rPr>
                <w:bCs/>
              </w:rPr>
              <w:t>n</w:t>
            </w:r>
            <w:r w:rsidRPr="002155A5">
              <w:rPr>
                <w:bCs/>
                <w:spacing w:val="-2"/>
              </w:rPr>
              <w:t>g</w:t>
            </w:r>
            <w:r w:rsidRPr="002155A5">
              <w:rPr>
                <w:bCs/>
              </w:rPr>
              <w:t>)</w:t>
            </w:r>
          </w:p>
        </w:tc>
      </w:tr>
      <w:tr w:rsidR="003E1748" w:rsidRPr="002155A5" w:rsidTr="007C14C0">
        <w:trPr>
          <w:jc w:val="center"/>
        </w:trPr>
        <w:tc>
          <w:tcPr>
            <w:tcW w:w="2690" w:type="pct"/>
            <w:tcBorders>
              <w:top w:val="single" w:sz="4" w:space="0" w:color="auto"/>
              <w:left w:val="single" w:sz="4" w:space="0" w:color="auto"/>
              <w:bottom w:val="single" w:sz="4" w:space="0" w:color="auto"/>
              <w:right w:val="single" w:sz="4" w:space="0" w:color="auto"/>
            </w:tcBorders>
          </w:tcPr>
          <w:p w:rsidR="003E1748" w:rsidRPr="002155A5" w:rsidRDefault="003E1748" w:rsidP="007C14C0">
            <w:pPr>
              <w:rPr>
                <w:bCs/>
              </w:rPr>
            </w:pPr>
          </w:p>
          <w:p w:rsidR="003E1748" w:rsidRPr="002155A5" w:rsidRDefault="003E1748" w:rsidP="007C14C0">
            <w:pPr>
              <w:rPr>
                <w:bCs/>
              </w:rPr>
            </w:pPr>
            <w:r w:rsidRPr="002155A5">
              <w:rPr>
                <w:bCs/>
              </w:rPr>
              <w:t>80</w:t>
            </w:r>
            <w:r w:rsidRPr="002155A5">
              <w:rPr>
                <w:bCs/>
                <w:spacing w:val="1"/>
              </w:rPr>
              <w:t xml:space="preserve"> </w:t>
            </w:r>
            <w:r w:rsidRPr="002155A5">
              <w:rPr>
                <w:bCs/>
              </w:rPr>
              <w:t xml:space="preserve">and </w:t>
            </w:r>
            <w:r w:rsidRPr="002155A5">
              <w:rPr>
                <w:bCs/>
                <w:spacing w:val="-1"/>
              </w:rPr>
              <w:t>l</w:t>
            </w:r>
            <w:r w:rsidRPr="002155A5">
              <w:rPr>
                <w:bCs/>
              </w:rPr>
              <w:t>e</w:t>
            </w:r>
            <w:r w:rsidRPr="002155A5">
              <w:rPr>
                <w:bCs/>
                <w:spacing w:val="1"/>
              </w:rPr>
              <w:t>s</w:t>
            </w:r>
            <w:r w:rsidRPr="002155A5">
              <w:rPr>
                <w:bCs/>
              </w:rPr>
              <w:t>s</w:t>
            </w:r>
            <w:r w:rsidRPr="002155A5">
              <w:rPr>
                <w:bCs/>
                <w:spacing w:val="-1"/>
              </w:rPr>
              <w:t xml:space="preserve"> </w:t>
            </w:r>
            <w:r w:rsidRPr="002155A5">
              <w:rPr>
                <w:bCs/>
                <w:spacing w:val="3"/>
              </w:rPr>
              <w:t>t</w:t>
            </w:r>
            <w:r w:rsidRPr="002155A5">
              <w:rPr>
                <w:bCs/>
              </w:rPr>
              <w:t>han  90%</w:t>
            </w:r>
          </w:p>
        </w:tc>
        <w:tc>
          <w:tcPr>
            <w:tcW w:w="2310" w:type="pct"/>
            <w:tcBorders>
              <w:top w:val="single" w:sz="4" w:space="0" w:color="auto"/>
              <w:left w:val="single" w:sz="4" w:space="0" w:color="auto"/>
              <w:bottom w:val="single" w:sz="4" w:space="0" w:color="auto"/>
              <w:right w:val="single" w:sz="4" w:space="0" w:color="auto"/>
            </w:tcBorders>
          </w:tcPr>
          <w:p w:rsidR="003E1748" w:rsidRPr="002155A5" w:rsidRDefault="003E1748" w:rsidP="007C14C0">
            <w:pPr>
              <w:ind w:right="620"/>
              <w:jc w:val="center"/>
              <w:rPr>
                <w:bCs/>
                <w:w w:val="99"/>
                <w:position w:val="-4"/>
              </w:rPr>
            </w:pPr>
            <w:r w:rsidRPr="002155A5">
              <w:rPr>
                <w:bCs/>
                <w:w w:val="99"/>
                <w:position w:val="-4"/>
              </w:rPr>
              <w:t>A+</w:t>
            </w:r>
          </w:p>
          <w:p w:rsidR="003E1748" w:rsidRPr="002155A5" w:rsidRDefault="003E1748" w:rsidP="007C14C0">
            <w:pPr>
              <w:ind w:right="620"/>
              <w:jc w:val="center"/>
              <w:rPr>
                <w:bCs/>
              </w:rPr>
            </w:pPr>
            <w:r w:rsidRPr="002155A5">
              <w:rPr>
                <w:bCs/>
              </w:rPr>
              <w:t>(E</w:t>
            </w:r>
            <w:r w:rsidRPr="002155A5">
              <w:rPr>
                <w:bCs/>
                <w:spacing w:val="-2"/>
              </w:rPr>
              <w:t>x</w:t>
            </w:r>
            <w:r w:rsidRPr="002155A5">
              <w:rPr>
                <w:bCs/>
              </w:rPr>
              <w:t>ce</w:t>
            </w:r>
            <w:r w:rsidRPr="002155A5">
              <w:rPr>
                <w:bCs/>
                <w:spacing w:val="1"/>
              </w:rPr>
              <w:t>ll</w:t>
            </w:r>
            <w:r w:rsidRPr="002155A5">
              <w:rPr>
                <w:bCs/>
              </w:rPr>
              <w:t>e</w:t>
            </w:r>
            <w:r w:rsidRPr="002155A5">
              <w:rPr>
                <w:bCs/>
                <w:spacing w:val="-2"/>
              </w:rPr>
              <w:t>n</w:t>
            </w:r>
            <w:r w:rsidRPr="002155A5">
              <w:rPr>
                <w:bCs/>
                <w:spacing w:val="1"/>
              </w:rPr>
              <w:t>t</w:t>
            </w:r>
            <w:r w:rsidRPr="002155A5">
              <w:rPr>
                <w:bCs/>
              </w:rPr>
              <w:t>)</w:t>
            </w:r>
          </w:p>
        </w:tc>
      </w:tr>
      <w:tr w:rsidR="003E1748" w:rsidRPr="002155A5" w:rsidTr="007C14C0">
        <w:trPr>
          <w:jc w:val="center"/>
        </w:trPr>
        <w:tc>
          <w:tcPr>
            <w:tcW w:w="2690" w:type="pct"/>
            <w:tcBorders>
              <w:top w:val="single" w:sz="4" w:space="0" w:color="auto"/>
              <w:left w:val="single" w:sz="4" w:space="0" w:color="auto"/>
              <w:bottom w:val="single" w:sz="4" w:space="0" w:color="auto"/>
              <w:right w:val="single" w:sz="4" w:space="0" w:color="auto"/>
            </w:tcBorders>
          </w:tcPr>
          <w:p w:rsidR="003E1748" w:rsidRPr="002155A5" w:rsidRDefault="003E1748" w:rsidP="007C14C0">
            <w:pPr>
              <w:rPr>
                <w:bCs/>
              </w:rPr>
            </w:pPr>
          </w:p>
          <w:p w:rsidR="003E1748" w:rsidRPr="002155A5" w:rsidRDefault="003E1748" w:rsidP="007C14C0">
            <w:pPr>
              <w:rPr>
                <w:bCs/>
              </w:rPr>
            </w:pPr>
            <w:r w:rsidRPr="002155A5">
              <w:rPr>
                <w:bCs/>
              </w:rPr>
              <w:t>70</w:t>
            </w:r>
            <w:r w:rsidRPr="002155A5">
              <w:rPr>
                <w:bCs/>
                <w:spacing w:val="1"/>
              </w:rPr>
              <w:t xml:space="preserve"> </w:t>
            </w:r>
            <w:r w:rsidRPr="002155A5">
              <w:rPr>
                <w:bCs/>
              </w:rPr>
              <w:t xml:space="preserve">and </w:t>
            </w:r>
            <w:r w:rsidRPr="002155A5">
              <w:rPr>
                <w:bCs/>
                <w:spacing w:val="-1"/>
              </w:rPr>
              <w:t>l</w:t>
            </w:r>
            <w:r w:rsidRPr="002155A5">
              <w:rPr>
                <w:bCs/>
              </w:rPr>
              <w:t>e</w:t>
            </w:r>
            <w:r w:rsidRPr="002155A5">
              <w:rPr>
                <w:bCs/>
                <w:spacing w:val="1"/>
              </w:rPr>
              <w:t>s</w:t>
            </w:r>
            <w:r w:rsidRPr="002155A5">
              <w:rPr>
                <w:bCs/>
              </w:rPr>
              <w:t>s</w:t>
            </w:r>
            <w:r w:rsidRPr="002155A5">
              <w:rPr>
                <w:bCs/>
                <w:spacing w:val="-1"/>
              </w:rPr>
              <w:t xml:space="preserve"> </w:t>
            </w:r>
            <w:r w:rsidRPr="002155A5">
              <w:rPr>
                <w:bCs/>
                <w:spacing w:val="3"/>
              </w:rPr>
              <w:t>t</w:t>
            </w:r>
            <w:r w:rsidRPr="002155A5">
              <w:rPr>
                <w:bCs/>
              </w:rPr>
              <w:t>han  80%</w:t>
            </w:r>
          </w:p>
        </w:tc>
        <w:tc>
          <w:tcPr>
            <w:tcW w:w="2310" w:type="pct"/>
            <w:tcBorders>
              <w:top w:val="single" w:sz="4" w:space="0" w:color="auto"/>
              <w:left w:val="single" w:sz="4" w:space="0" w:color="auto"/>
              <w:bottom w:val="single" w:sz="4" w:space="0" w:color="auto"/>
              <w:right w:val="single" w:sz="4" w:space="0" w:color="auto"/>
            </w:tcBorders>
          </w:tcPr>
          <w:p w:rsidR="003E1748" w:rsidRPr="002155A5" w:rsidRDefault="003E1748" w:rsidP="007C14C0">
            <w:pPr>
              <w:ind w:right="539"/>
              <w:jc w:val="center"/>
              <w:rPr>
                <w:bCs/>
              </w:rPr>
            </w:pPr>
            <w:r w:rsidRPr="002155A5">
              <w:rPr>
                <w:bCs/>
              </w:rPr>
              <w:t xml:space="preserve">A </w:t>
            </w:r>
          </w:p>
          <w:p w:rsidR="003E1748" w:rsidRPr="002155A5" w:rsidRDefault="003E1748" w:rsidP="007C14C0">
            <w:pPr>
              <w:ind w:right="539"/>
              <w:jc w:val="center"/>
              <w:rPr>
                <w:bCs/>
              </w:rPr>
            </w:pPr>
            <w:r w:rsidRPr="002155A5">
              <w:rPr>
                <w:bCs/>
              </w:rPr>
              <w:t>(</w:t>
            </w:r>
            <w:r w:rsidRPr="002155A5">
              <w:rPr>
                <w:bCs/>
                <w:spacing w:val="-1"/>
              </w:rPr>
              <w:t>V</w:t>
            </w:r>
            <w:r w:rsidRPr="002155A5">
              <w:rPr>
                <w:bCs/>
              </w:rPr>
              <w:t>ery</w:t>
            </w:r>
            <w:r w:rsidRPr="002155A5">
              <w:rPr>
                <w:bCs/>
                <w:spacing w:val="-2"/>
              </w:rPr>
              <w:t xml:space="preserve"> </w:t>
            </w:r>
            <w:r w:rsidRPr="002155A5">
              <w:rPr>
                <w:bCs/>
                <w:spacing w:val="1"/>
              </w:rPr>
              <w:t>G</w:t>
            </w:r>
            <w:r w:rsidRPr="002155A5">
              <w:rPr>
                <w:bCs/>
              </w:rPr>
              <w:t>oo</w:t>
            </w:r>
            <w:r w:rsidRPr="002155A5">
              <w:rPr>
                <w:bCs/>
                <w:spacing w:val="-2"/>
              </w:rPr>
              <w:t>d</w:t>
            </w:r>
            <w:r w:rsidRPr="002155A5">
              <w:rPr>
                <w:bCs/>
              </w:rPr>
              <w:t>)</w:t>
            </w:r>
          </w:p>
        </w:tc>
      </w:tr>
      <w:tr w:rsidR="003E1748" w:rsidRPr="002155A5" w:rsidTr="007C14C0">
        <w:trPr>
          <w:jc w:val="center"/>
        </w:trPr>
        <w:tc>
          <w:tcPr>
            <w:tcW w:w="2690" w:type="pct"/>
            <w:tcBorders>
              <w:top w:val="single" w:sz="4" w:space="0" w:color="auto"/>
              <w:left w:val="single" w:sz="4" w:space="0" w:color="auto"/>
              <w:bottom w:val="single" w:sz="4" w:space="0" w:color="auto"/>
              <w:right w:val="single" w:sz="4" w:space="0" w:color="auto"/>
            </w:tcBorders>
          </w:tcPr>
          <w:p w:rsidR="003E1748" w:rsidRPr="002155A5" w:rsidRDefault="003E1748" w:rsidP="007C14C0">
            <w:pPr>
              <w:rPr>
                <w:bCs/>
              </w:rPr>
            </w:pPr>
          </w:p>
          <w:p w:rsidR="003E1748" w:rsidRPr="002155A5" w:rsidRDefault="003E1748" w:rsidP="007C14C0">
            <w:pPr>
              <w:rPr>
                <w:bCs/>
              </w:rPr>
            </w:pPr>
            <w:r w:rsidRPr="002155A5">
              <w:rPr>
                <w:bCs/>
              </w:rPr>
              <w:t>60</w:t>
            </w:r>
            <w:r w:rsidRPr="002155A5">
              <w:rPr>
                <w:bCs/>
                <w:spacing w:val="1"/>
              </w:rPr>
              <w:t xml:space="preserve"> </w:t>
            </w:r>
            <w:r w:rsidRPr="002155A5">
              <w:rPr>
                <w:bCs/>
              </w:rPr>
              <w:t xml:space="preserve">and </w:t>
            </w:r>
            <w:r w:rsidRPr="002155A5">
              <w:rPr>
                <w:bCs/>
                <w:spacing w:val="-1"/>
              </w:rPr>
              <w:t>l</w:t>
            </w:r>
            <w:r w:rsidRPr="002155A5">
              <w:rPr>
                <w:bCs/>
              </w:rPr>
              <w:t>e</w:t>
            </w:r>
            <w:r w:rsidRPr="002155A5">
              <w:rPr>
                <w:bCs/>
                <w:spacing w:val="1"/>
              </w:rPr>
              <w:t>s</w:t>
            </w:r>
            <w:r w:rsidRPr="002155A5">
              <w:rPr>
                <w:bCs/>
              </w:rPr>
              <w:t>s</w:t>
            </w:r>
            <w:r w:rsidRPr="002155A5">
              <w:rPr>
                <w:bCs/>
                <w:spacing w:val="-1"/>
              </w:rPr>
              <w:t xml:space="preserve"> </w:t>
            </w:r>
            <w:r w:rsidRPr="002155A5">
              <w:rPr>
                <w:bCs/>
                <w:spacing w:val="3"/>
              </w:rPr>
              <w:t>t</w:t>
            </w:r>
            <w:r w:rsidRPr="002155A5">
              <w:rPr>
                <w:bCs/>
              </w:rPr>
              <w:t>han  70%</w:t>
            </w:r>
          </w:p>
        </w:tc>
        <w:tc>
          <w:tcPr>
            <w:tcW w:w="2310" w:type="pct"/>
            <w:tcBorders>
              <w:top w:val="single" w:sz="4" w:space="0" w:color="auto"/>
              <w:left w:val="single" w:sz="4" w:space="0" w:color="auto"/>
              <w:bottom w:val="single" w:sz="4" w:space="0" w:color="auto"/>
              <w:right w:val="single" w:sz="4" w:space="0" w:color="auto"/>
            </w:tcBorders>
          </w:tcPr>
          <w:p w:rsidR="003E1748" w:rsidRPr="002155A5" w:rsidRDefault="003E1748" w:rsidP="007C14C0">
            <w:pPr>
              <w:ind w:right="1014"/>
              <w:jc w:val="center"/>
              <w:rPr>
                <w:bCs/>
              </w:rPr>
            </w:pPr>
            <w:r w:rsidRPr="002155A5">
              <w:rPr>
                <w:bCs/>
                <w:w w:val="99"/>
                <w:position w:val="-4"/>
              </w:rPr>
              <w:t>B+</w:t>
            </w:r>
          </w:p>
          <w:p w:rsidR="003E1748" w:rsidRPr="002155A5" w:rsidRDefault="003E1748" w:rsidP="007C14C0">
            <w:pPr>
              <w:ind w:right="797"/>
              <w:jc w:val="center"/>
              <w:rPr>
                <w:bCs/>
              </w:rPr>
            </w:pPr>
            <w:r w:rsidRPr="002155A5">
              <w:rPr>
                <w:bCs/>
              </w:rPr>
              <w:t>(</w:t>
            </w:r>
            <w:r w:rsidRPr="002155A5">
              <w:rPr>
                <w:bCs/>
                <w:spacing w:val="1"/>
              </w:rPr>
              <w:t>G</w:t>
            </w:r>
            <w:r w:rsidRPr="002155A5">
              <w:rPr>
                <w:bCs/>
              </w:rPr>
              <w:t>o</w:t>
            </w:r>
            <w:r w:rsidRPr="002155A5">
              <w:rPr>
                <w:bCs/>
                <w:spacing w:val="-2"/>
              </w:rPr>
              <w:t>o</w:t>
            </w:r>
            <w:r w:rsidRPr="002155A5">
              <w:rPr>
                <w:bCs/>
              </w:rPr>
              <w:t>d)</w:t>
            </w:r>
          </w:p>
        </w:tc>
      </w:tr>
      <w:tr w:rsidR="003E1748" w:rsidRPr="002155A5" w:rsidTr="007C14C0">
        <w:trPr>
          <w:jc w:val="center"/>
        </w:trPr>
        <w:tc>
          <w:tcPr>
            <w:tcW w:w="2690" w:type="pct"/>
            <w:tcBorders>
              <w:top w:val="single" w:sz="4" w:space="0" w:color="auto"/>
              <w:left w:val="single" w:sz="4" w:space="0" w:color="auto"/>
              <w:bottom w:val="single" w:sz="4" w:space="0" w:color="auto"/>
              <w:right w:val="single" w:sz="4" w:space="0" w:color="auto"/>
            </w:tcBorders>
          </w:tcPr>
          <w:p w:rsidR="003E1748" w:rsidRPr="002155A5" w:rsidRDefault="003E1748" w:rsidP="007C14C0">
            <w:pPr>
              <w:rPr>
                <w:bCs/>
              </w:rPr>
            </w:pPr>
            <w:r w:rsidRPr="002155A5">
              <w:rPr>
                <w:bCs/>
              </w:rPr>
              <w:t>50</w:t>
            </w:r>
            <w:r w:rsidRPr="002155A5">
              <w:rPr>
                <w:bCs/>
                <w:spacing w:val="1"/>
              </w:rPr>
              <w:t xml:space="preserve"> </w:t>
            </w:r>
            <w:r w:rsidRPr="002155A5">
              <w:rPr>
                <w:bCs/>
              </w:rPr>
              <w:t xml:space="preserve">and </w:t>
            </w:r>
            <w:r w:rsidRPr="002155A5">
              <w:rPr>
                <w:bCs/>
                <w:spacing w:val="-1"/>
              </w:rPr>
              <w:t>l</w:t>
            </w:r>
            <w:r w:rsidRPr="002155A5">
              <w:rPr>
                <w:bCs/>
              </w:rPr>
              <w:t>e</w:t>
            </w:r>
            <w:r w:rsidRPr="002155A5">
              <w:rPr>
                <w:bCs/>
                <w:spacing w:val="1"/>
              </w:rPr>
              <w:t>s</w:t>
            </w:r>
            <w:r w:rsidRPr="002155A5">
              <w:rPr>
                <w:bCs/>
              </w:rPr>
              <w:t>s</w:t>
            </w:r>
            <w:r w:rsidRPr="002155A5">
              <w:rPr>
                <w:bCs/>
                <w:spacing w:val="-1"/>
              </w:rPr>
              <w:t xml:space="preserve"> </w:t>
            </w:r>
            <w:r w:rsidRPr="002155A5">
              <w:rPr>
                <w:bCs/>
                <w:spacing w:val="3"/>
              </w:rPr>
              <w:t>t</w:t>
            </w:r>
            <w:r w:rsidRPr="002155A5">
              <w:rPr>
                <w:bCs/>
              </w:rPr>
              <w:t xml:space="preserve">han  </w:t>
            </w:r>
            <w:r w:rsidRPr="002155A5">
              <w:rPr>
                <w:bCs/>
                <w:spacing w:val="1"/>
              </w:rPr>
              <w:t xml:space="preserve"> </w:t>
            </w:r>
            <w:r w:rsidRPr="002155A5">
              <w:rPr>
                <w:bCs/>
              </w:rPr>
              <w:t>60%</w:t>
            </w:r>
          </w:p>
        </w:tc>
        <w:tc>
          <w:tcPr>
            <w:tcW w:w="2310" w:type="pct"/>
            <w:tcBorders>
              <w:top w:val="single" w:sz="4" w:space="0" w:color="auto"/>
              <w:left w:val="single" w:sz="4" w:space="0" w:color="auto"/>
              <w:bottom w:val="single" w:sz="4" w:space="0" w:color="auto"/>
              <w:right w:val="single" w:sz="4" w:space="0" w:color="auto"/>
            </w:tcBorders>
          </w:tcPr>
          <w:p w:rsidR="003E1748" w:rsidRPr="002155A5" w:rsidRDefault="003E1748" w:rsidP="007C14C0">
            <w:pPr>
              <w:ind w:right="661"/>
              <w:jc w:val="center"/>
              <w:rPr>
                <w:bCs/>
              </w:rPr>
            </w:pPr>
            <w:r w:rsidRPr="002155A5">
              <w:rPr>
                <w:bCs/>
              </w:rPr>
              <w:t xml:space="preserve">B </w:t>
            </w:r>
          </w:p>
          <w:p w:rsidR="003E1748" w:rsidRPr="002155A5" w:rsidRDefault="003E1748" w:rsidP="007C14C0">
            <w:pPr>
              <w:ind w:right="661"/>
              <w:jc w:val="center"/>
              <w:rPr>
                <w:bCs/>
              </w:rPr>
            </w:pPr>
            <w:r w:rsidRPr="002155A5">
              <w:rPr>
                <w:bCs/>
                <w:spacing w:val="1"/>
              </w:rPr>
              <w:t>(</w:t>
            </w:r>
            <w:r w:rsidRPr="002155A5">
              <w:rPr>
                <w:bCs/>
                <w:spacing w:val="-1"/>
              </w:rPr>
              <w:t>A</w:t>
            </w:r>
            <w:r w:rsidRPr="002155A5">
              <w:rPr>
                <w:bCs/>
              </w:rPr>
              <w:t>vera</w:t>
            </w:r>
            <w:r w:rsidRPr="002155A5">
              <w:rPr>
                <w:bCs/>
                <w:spacing w:val="-2"/>
              </w:rPr>
              <w:t>g</w:t>
            </w:r>
            <w:r w:rsidRPr="002155A5">
              <w:rPr>
                <w:bCs/>
              </w:rPr>
              <w:t>e)</w:t>
            </w:r>
          </w:p>
        </w:tc>
      </w:tr>
      <w:tr w:rsidR="003E1748" w:rsidRPr="002155A5" w:rsidTr="007C14C0">
        <w:trPr>
          <w:jc w:val="center"/>
        </w:trPr>
        <w:tc>
          <w:tcPr>
            <w:tcW w:w="2690" w:type="pct"/>
            <w:tcBorders>
              <w:top w:val="single" w:sz="4" w:space="0" w:color="auto"/>
              <w:left w:val="single" w:sz="4" w:space="0" w:color="auto"/>
              <w:bottom w:val="single" w:sz="4" w:space="0" w:color="auto"/>
              <w:right w:val="single" w:sz="4" w:space="0" w:color="auto"/>
            </w:tcBorders>
          </w:tcPr>
          <w:p w:rsidR="003E1748" w:rsidRPr="002155A5" w:rsidRDefault="003E1748" w:rsidP="007C14C0">
            <w:pPr>
              <w:rPr>
                <w:bCs/>
              </w:rPr>
            </w:pPr>
            <w:r w:rsidRPr="002155A5">
              <w:rPr>
                <w:bCs/>
              </w:rPr>
              <w:t>40</w:t>
            </w:r>
            <w:r w:rsidRPr="002155A5">
              <w:rPr>
                <w:bCs/>
                <w:spacing w:val="1"/>
              </w:rPr>
              <w:t xml:space="preserve"> </w:t>
            </w:r>
            <w:r w:rsidRPr="002155A5">
              <w:rPr>
                <w:bCs/>
              </w:rPr>
              <w:t xml:space="preserve">and </w:t>
            </w:r>
            <w:r w:rsidRPr="002155A5">
              <w:rPr>
                <w:bCs/>
                <w:spacing w:val="-1"/>
              </w:rPr>
              <w:t>l</w:t>
            </w:r>
            <w:r w:rsidRPr="002155A5">
              <w:rPr>
                <w:bCs/>
              </w:rPr>
              <w:t>e</w:t>
            </w:r>
            <w:r w:rsidRPr="002155A5">
              <w:rPr>
                <w:bCs/>
                <w:spacing w:val="1"/>
              </w:rPr>
              <w:t>s</w:t>
            </w:r>
            <w:r w:rsidRPr="002155A5">
              <w:rPr>
                <w:bCs/>
              </w:rPr>
              <w:t>s</w:t>
            </w:r>
            <w:r w:rsidRPr="002155A5">
              <w:rPr>
                <w:bCs/>
                <w:spacing w:val="-1"/>
              </w:rPr>
              <w:t xml:space="preserve"> </w:t>
            </w:r>
            <w:r w:rsidRPr="002155A5">
              <w:rPr>
                <w:bCs/>
                <w:spacing w:val="3"/>
              </w:rPr>
              <w:t>t</w:t>
            </w:r>
            <w:r w:rsidRPr="002155A5">
              <w:rPr>
                <w:bCs/>
              </w:rPr>
              <w:t>han  50%</w:t>
            </w:r>
          </w:p>
        </w:tc>
        <w:tc>
          <w:tcPr>
            <w:tcW w:w="2310" w:type="pct"/>
            <w:tcBorders>
              <w:top w:val="single" w:sz="4" w:space="0" w:color="auto"/>
              <w:left w:val="single" w:sz="4" w:space="0" w:color="auto"/>
              <w:bottom w:val="single" w:sz="4" w:space="0" w:color="auto"/>
              <w:right w:val="single" w:sz="4" w:space="0" w:color="auto"/>
            </w:tcBorders>
          </w:tcPr>
          <w:p w:rsidR="003E1748" w:rsidRPr="002155A5" w:rsidRDefault="003E1748" w:rsidP="007C14C0">
            <w:pPr>
              <w:ind w:right="864"/>
              <w:jc w:val="center"/>
              <w:rPr>
                <w:bCs/>
              </w:rPr>
            </w:pPr>
            <w:r w:rsidRPr="002155A5">
              <w:rPr>
                <w:bCs/>
              </w:rPr>
              <w:t xml:space="preserve">C </w:t>
            </w:r>
          </w:p>
          <w:p w:rsidR="003E1748" w:rsidRPr="002155A5" w:rsidRDefault="003E1748" w:rsidP="007C14C0">
            <w:pPr>
              <w:ind w:right="864"/>
              <w:jc w:val="center"/>
              <w:rPr>
                <w:bCs/>
              </w:rPr>
            </w:pPr>
            <w:r w:rsidRPr="002155A5">
              <w:rPr>
                <w:bCs/>
              </w:rPr>
              <w:t>(Pa</w:t>
            </w:r>
            <w:r w:rsidRPr="002155A5">
              <w:rPr>
                <w:bCs/>
                <w:spacing w:val="1"/>
              </w:rPr>
              <w:t>s</w:t>
            </w:r>
            <w:r w:rsidRPr="002155A5">
              <w:rPr>
                <w:bCs/>
                <w:spacing w:val="-1"/>
              </w:rPr>
              <w:t>s</w:t>
            </w:r>
            <w:r w:rsidRPr="002155A5">
              <w:rPr>
                <w:bCs/>
              </w:rPr>
              <w:t>)</w:t>
            </w:r>
          </w:p>
        </w:tc>
      </w:tr>
      <w:tr w:rsidR="003E1748" w:rsidRPr="002155A5" w:rsidTr="007C14C0">
        <w:trPr>
          <w:jc w:val="center"/>
        </w:trPr>
        <w:tc>
          <w:tcPr>
            <w:tcW w:w="2690" w:type="pct"/>
            <w:tcBorders>
              <w:top w:val="single" w:sz="4" w:space="0" w:color="auto"/>
              <w:left w:val="single" w:sz="4" w:space="0" w:color="auto"/>
              <w:bottom w:val="single" w:sz="4" w:space="0" w:color="auto"/>
              <w:right w:val="single" w:sz="4" w:space="0" w:color="auto"/>
            </w:tcBorders>
          </w:tcPr>
          <w:p w:rsidR="003E1748" w:rsidRPr="002155A5" w:rsidRDefault="003E1748" w:rsidP="007C14C0">
            <w:pPr>
              <w:ind w:right="1730"/>
              <w:rPr>
                <w:bCs/>
              </w:rPr>
            </w:pPr>
            <w:r w:rsidRPr="002155A5">
              <w:rPr>
                <w:bCs/>
              </w:rPr>
              <w:t>Be</w:t>
            </w:r>
            <w:r w:rsidRPr="002155A5">
              <w:rPr>
                <w:bCs/>
                <w:spacing w:val="1"/>
              </w:rPr>
              <w:t>l</w:t>
            </w:r>
            <w:r w:rsidRPr="002155A5">
              <w:rPr>
                <w:bCs/>
                <w:spacing w:val="-2"/>
              </w:rPr>
              <w:t>o</w:t>
            </w:r>
            <w:r w:rsidRPr="002155A5">
              <w:rPr>
                <w:bCs/>
              </w:rPr>
              <w:t>w</w:t>
            </w:r>
            <w:r w:rsidRPr="002155A5">
              <w:rPr>
                <w:bCs/>
                <w:spacing w:val="4"/>
              </w:rPr>
              <w:t xml:space="preserve"> </w:t>
            </w:r>
            <w:r w:rsidRPr="002155A5">
              <w:rPr>
                <w:bCs/>
              </w:rPr>
              <w:t>40%</w:t>
            </w:r>
          </w:p>
        </w:tc>
        <w:tc>
          <w:tcPr>
            <w:tcW w:w="2310" w:type="pct"/>
            <w:tcBorders>
              <w:top w:val="single" w:sz="4" w:space="0" w:color="auto"/>
              <w:left w:val="single" w:sz="4" w:space="0" w:color="auto"/>
              <w:bottom w:val="single" w:sz="4" w:space="0" w:color="auto"/>
              <w:right w:val="single" w:sz="4" w:space="0" w:color="auto"/>
            </w:tcBorders>
          </w:tcPr>
          <w:p w:rsidR="003E1748" w:rsidRPr="002155A5" w:rsidRDefault="003E1748" w:rsidP="007C14C0">
            <w:pPr>
              <w:ind w:right="810"/>
              <w:jc w:val="center"/>
              <w:rPr>
                <w:bCs/>
              </w:rPr>
            </w:pPr>
            <w:r w:rsidRPr="002155A5">
              <w:rPr>
                <w:bCs/>
              </w:rPr>
              <w:t>F (F</w:t>
            </w:r>
            <w:r w:rsidRPr="002155A5">
              <w:rPr>
                <w:bCs/>
                <w:spacing w:val="-1"/>
              </w:rPr>
              <w:t>A</w:t>
            </w:r>
            <w:r w:rsidRPr="002155A5">
              <w:rPr>
                <w:bCs/>
                <w:spacing w:val="1"/>
              </w:rPr>
              <w:t>I</w:t>
            </w:r>
            <w:r w:rsidRPr="002155A5">
              <w:rPr>
                <w:bCs/>
              </w:rPr>
              <w:t>L)</w:t>
            </w:r>
          </w:p>
        </w:tc>
      </w:tr>
      <w:tr w:rsidR="003E1748" w:rsidRPr="002155A5" w:rsidTr="007C14C0">
        <w:trPr>
          <w:trHeight w:val="60"/>
          <w:jc w:val="center"/>
        </w:trPr>
        <w:tc>
          <w:tcPr>
            <w:tcW w:w="2690" w:type="pct"/>
            <w:tcBorders>
              <w:top w:val="single" w:sz="4" w:space="0" w:color="auto"/>
              <w:left w:val="single" w:sz="4" w:space="0" w:color="auto"/>
              <w:bottom w:val="single" w:sz="4" w:space="0" w:color="auto"/>
              <w:right w:val="single" w:sz="4" w:space="0" w:color="auto"/>
            </w:tcBorders>
          </w:tcPr>
          <w:p w:rsidR="003E1748" w:rsidRPr="002155A5" w:rsidRDefault="003E1748" w:rsidP="007C14C0">
            <w:pPr>
              <w:ind w:right="1936"/>
              <w:rPr>
                <w:bCs/>
              </w:rPr>
            </w:pPr>
            <w:r w:rsidRPr="002155A5">
              <w:rPr>
                <w:bCs/>
                <w:spacing w:val="-1"/>
              </w:rPr>
              <w:t>A</w:t>
            </w:r>
            <w:r w:rsidRPr="002155A5">
              <w:rPr>
                <w:bCs/>
              </w:rPr>
              <w:t>b</w:t>
            </w:r>
            <w:r w:rsidRPr="002155A5">
              <w:rPr>
                <w:bCs/>
                <w:spacing w:val="1"/>
              </w:rPr>
              <w:t>s</w:t>
            </w:r>
            <w:r w:rsidRPr="002155A5">
              <w:rPr>
                <w:bCs/>
                <w:spacing w:val="2"/>
              </w:rPr>
              <w:t>e</w:t>
            </w:r>
            <w:r w:rsidRPr="002155A5">
              <w:rPr>
                <w:bCs/>
              </w:rPr>
              <w:t>nt</w:t>
            </w:r>
          </w:p>
        </w:tc>
        <w:tc>
          <w:tcPr>
            <w:tcW w:w="2310" w:type="pct"/>
            <w:tcBorders>
              <w:top w:val="single" w:sz="4" w:space="0" w:color="auto"/>
              <w:left w:val="single" w:sz="4" w:space="0" w:color="auto"/>
              <w:bottom w:val="single" w:sz="4" w:space="0" w:color="auto"/>
              <w:right w:val="single" w:sz="4" w:space="0" w:color="auto"/>
            </w:tcBorders>
          </w:tcPr>
          <w:p w:rsidR="003E1748" w:rsidRPr="002155A5" w:rsidRDefault="003E1748" w:rsidP="007C14C0">
            <w:pPr>
              <w:ind w:right="987"/>
              <w:jc w:val="center"/>
              <w:rPr>
                <w:bCs/>
              </w:rPr>
            </w:pPr>
            <w:r w:rsidRPr="002155A5">
              <w:rPr>
                <w:bCs/>
                <w:spacing w:val="-1"/>
              </w:rPr>
              <w:t>A</w:t>
            </w:r>
            <w:r w:rsidRPr="002155A5">
              <w:rPr>
                <w:bCs/>
              </w:rPr>
              <w:t>b</w:t>
            </w:r>
          </w:p>
        </w:tc>
      </w:tr>
    </w:tbl>
    <w:p w:rsidR="003E1748" w:rsidRDefault="003E1748" w:rsidP="003E1748">
      <w:pPr>
        <w:spacing w:before="100"/>
        <w:ind w:left="1080"/>
        <w:jc w:val="both"/>
      </w:pPr>
    </w:p>
    <w:p w:rsidR="003E1748" w:rsidRPr="006B69D8" w:rsidRDefault="003E1748" w:rsidP="003E1748">
      <w:pPr>
        <w:numPr>
          <w:ilvl w:val="0"/>
          <w:numId w:val="4"/>
        </w:numPr>
        <w:tabs>
          <w:tab w:val="clear" w:pos="720"/>
          <w:tab w:val="num" w:pos="1080"/>
        </w:tabs>
        <w:suppressAutoHyphens w:val="0"/>
        <w:spacing w:before="100"/>
        <w:ind w:left="1080"/>
        <w:jc w:val="both"/>
      </w:pPr>
      <w:r w:rsidRPr="006B69D8">
        <w:t xml:space="preserve">Other mandatory courses i.e </w:t>
      </w:r>
      <w:r>
        <w:t xml:space="preserve">., </w:t>
      </w:r>
      <w:r w:rsidRPr="006B69D8">
        <w:t>Environmental Science, Indian Constitution , Essence of Indian Traditional Knowledge also will not have credits but e</w:t>
      </w:r>
      <w:r>
        <w:t xml:space="preserve">valuation will be done as per the above table.  </w:t>
      </w:r>
    </w:p>
    <w:p w:rsidR="003E1748" w:rsidRDefault="003E1748" w:rsidP="003E1748">
      <w:pPr>
        <w:jc w:val="both"/>
      </w:pPr>
    </w:p>
    <w:p w:rsidR="003E1748" w:rsidRPr="006B69D8" w:rsidRDefault="003E1748" w:rsidP="003E1748">
      <w:pPr>
        <w:jc w:val="both"/>
      </w:pPr>
      <w:r w:rsidRPr="006B69D8">
        <w:rPr>
          <w:b/>
          <w:bCs/>
        </w:rPr>
        <w:t>3.2.3   Subject Course Classification</w:t>
      </w:r>
    </w:p>
    <w:p w:rsidR="003E1748" w:rsidRPr="006B69D8" w:rsidRDefault="003E1748" w:rsidP="003E1748">
      <w:pPr>
        <w:jc w:val="both"/>
      </w:pPr>
    </w:p>
    <w:p w:rsidR="003E1748" w:rsidRPr="006B69D8" w:rsidRDefault="003E1748" w:rsidP="003E1748">
      <w:pPr>
        <w:ind w:left="720"/>
        <w:jc w:val="both"/>
      </w:pPr>
      <w:r w:rsidRPr="006B69D8">
        <w:t>All subjects</w:t>
      </w:r>
      <w:r>
        <w:t xml:space="preserve"> </w:t>
      </w:r>
      <w:r w:rsidRPr="006B69D8">
        <w:t xml:space="preserve">/ courses offered for the under graduate programme in E&amp;T (B.Tech.  Degree programmes)  are  broadly  classified  as  follows.  The </w:t>
      </w:r>
      <w:r>
        <w:t>Institution</w:t>
      </w:r>
      <w:r w:rsidRPr="006B69D8">
        <w:t xml:space="preserve"> has followed almost all the guidelines issued by AICTE/UGC.</w:t>
      </w:r>
    </w:p>
    <w:p w:rsidR="003E1748" w:rsidRDefault="003E1748" w:rsidP="003E1748">
      <w:pPr>
        <w:jc w:val="both"/>
      </w:pPr>
    </w:p>
    <w:p w:rsidR="003E1748" w:rsidRPr="006B69D8" w:rsidRDefault="003E1748" w:rsidP="003E1748">
      <w:pPr>
        <w:ind w:left="720"/>
        <w:jc w:val="both"/>
      </w:pPr>
      <w:r>
        <w:t>The groups of the subjects shall be as given in the table given hereunder  along with the credits suggested by AICTE</w:t>
      </w:r>
    </w:p>
    <w:p w:rsidR="003E1748" w:rsidRDefault="003E1748" w:rsidP="003E1748">
      <w:pPr>
        <w:jc w:val="both"/>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28"/>
        <w:gridCol w:w="5220"/>
        <w:gridCol w:w="2160"/>
      </w:tblGrid>
      <w:tr w:rsidR="003E1748" w:rsidTr="007C14C0">
        <w:trPr>
          <w:jc w:val="center"/>
        </w:trPr>
        <w:tc>
          <w:tcPr>
            <w:tcW w:w="828" w:type="dxa"/>
            <w:tcBorders>
              <w:top w:val="single" w:sz="4" w:space="0" w:color="000000"/>
              <w:left w:val="single" w:sz="4" w:space="0" w:color="000000"/>
              <w:bottom w:val="single" w:sz="4" w:space="0" w:color="000000"/>
              <w:right w:val="single" w:sz="4" w:space="0" w:color="000000"/>
            </w:tcBorders>
          </w:tcPr>
          <w:p w:rsidR="003E1748" w:rsidRPr="004762DD" w:rsidRDefault="003E1748" w:rsidP="007C14C0">
            <w:pPr>
              <w:rPr>
                <w:rFonts w:cs="Calibri"/>
                <w:b/>
              </w:rPr>
            </w:pPr>
            <w:r w:rsidRPr="004762DD">
              <w:rPr>
                <w:rFonts w:cs="Calibri"/>
                <w:b/>
              </w:rPr>
              <w:t>Sl.</w:t>
            </w:r>
          </w:p>
          <w:p w:rsidR="003E1748" w:rsidRPr="004762DD" w:rsidRDefault="003E1748" w:rsidP="007C14C0">
            <w:pPr>
              <w:rPr>
                <w:rFonts w:cs="Calibri"/>
                <w:b/>
              </w:rPr>
            </w:pPr>
            <w:r w:rsidRPr="004762DD">
              <w:rPr>
                <w:rFonts w:cs="Calibri"/>
                <w:b/>
              </w:rPr>
              <w:t>No.</w:t>
            </w:r>
          </w:p>
        </w:tc>
        <w:tc>
          <w:tcPr>
            <w:tcW w:w="5220" w:type="dxa"/>
            <w:tcBorders>
              <w:top w:val="single" w:sz="4" w:space="0" w:color="000000"/>
              <w:left w:val="single" w:sz="4" w:space="0" w:color="000000"/>
              <w:bottom w:val="single" w:sz="4" w:space="0" w:color="000000"/>
              <w:right w:val="single" w:sz="4" w:space="0" w:color="000000"/>
            </w:tcBorders>
          </w:tcPr>
          <w:p w:rsidR="003E1748" w:rsidRPr="004762DD" w:rsidRDefault="003E1748" w:rsidP="007C14C0">
            <w:pPr>
              <w:jc w:val="center"/>
              <w:rPr>
                <w:rFonts w:cs="Calibri"/>
                <w:b/>
              </w:rPr>
            </w:pPr>
            <w:r w:rsidRPr="004762DD">
              <w:rPr>
                <w:rFonts w:cs="Calibri"/>
                <w:b/>
              </w:rPr>
              <w:t>Category</w:t>
            </w:r>
          </w:p>
        </w:tc>
        <w:tc>
          <w:tcPr>
            <w:tcW w:w="2160" w:type="dxa"/>
            <w:tcBorders>
              <w:top w:val="single" w:sz="4" w:space="0" w:color="000000"/>
              <w:left w:val="single" w:sz="4" w:space="0" w:color="000000"/>
              <w:bottom w:val="single" w:sz="4" w:space="0" w:color="000000"/>
              <w:right w:val="single" w:sz="4" w:space="0" w:color="000000"/>
            </w:tcBorders>
          </w:tcPr>
          <w:p w:rsidR="003E1748" w:rsidRPr="004762DD" w:rsidRDefault="003E1748" w:rsidP="007C14C0">
            <w:pPr>
              <w:jc w:val="center"/>
              <w:rPr>
                <w:rFonts w:cs="Calibri"/>
                <w:b/>
              </w:rPr>
            </w:pPr>
            <w:r w:rsidRPr="004762DD">
              <w:rPr>
                <w:rFonts w:cs="Calibri"/>
                <w:b/>
              </w:rPr>
              <w:t xml:space="preserve">Suggested Breakup of Credits </w:t>
            </w:r>
          </w:p>
          <w:p w:rsidR="003E1748" w:rsidRPr="004762DD" w:rsidRDefault="003E1748" w:rsidP="007C14C0">
            <w:pPr>
              <w:jc w:val="center"/>
              <w:rPr>
                <w:rFonts w:cs="Calibri"/>
                <w:b/>
              </w:rPr>
            </w:pPr>
            <w:r w:rsidRPr="004762DD">
              <w:rPr>
                <w:rFonts w:cs="Calibri"/>
                <w:b/>
              </w:rPr>
              <w:t>(Total 160)</w:t>
            </w:r>
          </w:p>
        </w:tc>
      </w:tr>
      <w:tr w:rsidR="003E1748" w:rsidTr="007C14C0">
        <w:trPr>
          <w:jc w:val="center"/>
        </w:trPr>
        <w:tc>
          <w:tcPr>
            <w:tcW w:w="828" w:type="dxa"/>
            <w:tcBorders>
              <w:top w:val="single" w:sz="4" w:space="0" w:color="000000"/>
              <w:left w:val="single" w:sz="4" w:space="0" w:color="000000"/>
              <w:bottom w:val="single" w:sz="4" w:space="0" w:color="000000"/>
              <w:right w:val="single" w:sz="4" w:space="0" w:color="000000"/>
            </w:tcBorders>
          </w:tcPr>
          <w:p w:rsidR="003E1748" w:rsidRPr="00EB1BB6" w:rsidRDefault="003E1748" w:rsidP="007C14C0">
            <w:pPr>
              <w:rPr>
                <w:rFonts w:cs="Calibri"/>
              </w:rPr>
            </w:pPr>
            <w:r w:rsidRPr="00EB1BB6">
              <w:rPr>
                <w:rFonts w:cs="Calibri"/>
              </w:rPr>
              <w:t>1</w:t>
            </w:r>
          </w:p>
        </w:tc>
        <w:tc>
          <w:tcPr>
            <w:tcW w:w="5220" w:type="dxa"/>
            <w:tcBorders>
              <w:top w:val="single" w:sz="4" w:space="0" w:color="000000"/>
              <w:left w:val="single" w:sz="4" w:space="0" w:color="000000"/>
              <w:bottom w:val="single" w:sz="4" w:space="0" w:color="000000"/>
              <w:right w:val="single" w:sz="4" w:space="0" w:color="000000"/>
            </w:tcBorders>
          </w:tcPr>
          <w:p w:rsidR="003E1748" w:rsidRPr="00EB1BB6" w:rsidRDefault="003E1748" w:rsidP="007C14C0">
            <w:pPr>
              <w:rPr>
                <w:rFonts w:cs="Calibri"/>
              </w:rPr>
            </w:pPr>
            <w:r w:rsidRPr="00EB1BB6">
              <w:rPr>
                <w:rFonts w:cs="Calibri"/>
              </w:rPr>
              <w:t>Humanities and social sciences including Management courses</w:t>
            </w:r>
          </w:p>
        </w:tc>
        <w:tc>
          <w:tcPr>
            <w:tcW w:w="2160" w:type="dxa"/>
            <w:tcBorders>
              <w:top w:val="single" w:sz="4" w:space="0" w:color="000000"/>
              <w:left w:val="single" w:sz="4" w:space="0" w:color="000000"/>
              <w:bottom w:val="single" w:sz="4" w:space="0" w:color="000000"/>
              <w:right w:val="single" w:sz="4" w:space="0" w:color="000000"/>
            </w:tcBorders>
          </w:tcPr>
          <w:p w:rsidR="003E1748" w:rsidRPr="00EB1BB6" w:rsidRDefault="003E1748" w:rsidP="007C14C0">
            <w:pPr>
              <w:jc w:val="center"/>
              <w:rPr>
                <w:rFonts w:cs="Calibri"/>
              </w:rPr>
            </w:pPr>
            <w:r w:rsidRPr="00EB1BB6">
              <w:rPr>
                <w:rFonts w:cs="Calibri"/>
              </w:rPr>
              <w:t>12*</w:t>
            </w:r>
          </w:p>
        </w:tc>
      </w:tr>
      <w:tr w:rsidR="003E1748" w:rsidTr="007C14C0">
        <w:trPr>
          <w:jc w:val="center"/>
        </w:trPr>
        <w:tc>
          <w:tcPr>
            <w:tcW w:w="828" w:type="dxa"/>
            <w:tcBorders>
              <w:top w:val="single" w:sz="4" w:space="0" w:color="000000"/>
              <w:left w:val="single" w:sz="4" w:space="0" w:color="000000"/>
              <w:bottom w:val="single" w:sz="4" w:space="0" w:color="000000"/>
              <w:right w:val="single" w:sz="4" w:space="0" w:color="000000"/>
            </w:tcBorders>
          </w:tcPr>
          <w:p w:rsidR="003E1748" w:rsidRPr="00EB1BB6" w:rsidRDefault="003E1748" w:rsidP="007C14C0">
            <w:pPr>
              <w:rPr>
                <w:rFonts w:cs="Calibri"/>
              </w:rPr>
            </w:pPr>
            <w:r w:rsidRPr="00EB1BB6">
              <w:rPr>
                <w:rFonts w:cs="Calibri"/>
              </w:rPr>
              <w:t>2</w:t>
            </w:r>
          </w:p>
        </w:tc>
        <w:tc>
          <w:tcPr>
            <w:tcW w:w="5220" w:type="dxa"/>
            <w:tcBorders>
              <w:top w:val="single" w:sz="4" w:space="0" w:color="000000"/>
              <w:left w:val="single" w:sz="4" w:space="0" w:color="000000"/>
              <w:bottom w:val="single" w:sz="4" w:space="0" w:color="000000"/>
              <w:right w:val="single" w:sz="4" w:space="0" w:color="000000"/>
            </w:tcBorders>
          </w:tcPr>
          <w:p w:rsidR="003E1748" w:rsidRPr="00EB1BB6" w:rsidRDefault="003E1748" w:rsidP="007C14C0">
            <w:pPr>
              <w:rPr>
                <w:rFonts w:cs="Calibri"/>
              </w:rPr>
            </w:pPr>
            <w:r w:rsidRPr="00EB1BB6">
              <w:rPr>
                <w:rFonts w:cs="Calibri"/>
              </w:rPr>
              <w:t>Basic Science courses</w:t>
            </w:r>
          </w:p>
        </w:tc>
        <w:tc>
          <w:tcPr>
            <w:tcW w:w="2160" w:type="dxa"/>
            <w:tcBorders>
              <w:top w:val="single" w:sz="4" w:space="0" w:color="000000"/>
              <w:left w:val="single" w:sz="4" w:space="0" w:color="000000"/>
              <w:bottom w:val="single" w:sz="4" w:space="0" w:color="000000"/>
              <w:right w:val="single" w:sz="4" w:space="0" w:color="000000"/>
            </w:tcBorders>
          </w:tcPr>
          <w:p w:rsidR="003E1748" w:rsidRPr="00EB1BB6" w:rsidRDefault="003E1748" w:rsidP="007C14C0">
            <w:pPr>
              <w:jc w:val="center"/>
              <w:rPr>
                <w:rFonts w:cs="Calibri"/>
              </w:rPr>
            </w:pPr>
            <w:r w:rsidRPr="00EB1BB6">
              <w:rPr>
                <w:rFonts w:cs="Calibri"/>
              </w:rPr>
              <w:t>25*</w:t>
            </w:r>
          </w:p>
        </w:tc>
      </w:tr>
      <w:tr w:rsidR="003E1748" w:rsidTr="007C14C0">
        <w:trPr>
          <w:jc w:val="center"/>
        </w:trPr>
        <w:tc>
          <w:tcPr>
            <w:tcW w:w="828" w:type="dxa"/>
            <w:tcBorders>
              <w:top w:val="single" w:sz="4" w:space="0" w:color="000000"/>
              <w:left w:val="single" w:sz="4" w:space="0" w:color="000000"/>
              <w:bottom w:val="single" w:sz="4" w:space="0" w:color="000000"/>
              <w:right w:val="single" w:sz="4" w:space="0" w:color="000000"/>
            </w:tcBorders>
          </w:tcPr>
          <w:p w:rsidR="003E1748" w:rsidRPr="00EB1BB6" w:rsidRDefault="003E1748" w:rsidP="007C14C0">
            <w:pPr>
              <w:rPr>
                <w:rFonts w:cs="Calibri"/>
              </w:rPr>
            </w:pPr>
            <w:r w:rsidRPr="00EB1BB6">
              <w:rPr>
                <w:rFonts w:cs="Calibri"/>
              </w:rPr>
              <w:lastRenderedPageBreak/>
              <w:t>3</w:t>
            </w:r>
          </w:p>
        </w:tc>
        <w:tc>
          <w:tcPr>
            <w:tcW w:w="5220" w:type="dxa"/>
            <w:tcBorders>
              <w:top w:val="single" w:sz="4" w:space="0" w:color="000000"/>
              <w:left w:val="single" w:sz="4" w:space="0" w:color="000000"/>
              <w:bottom w:val="single" w:sz="4" w:space="0" w:color="000000"/>
              <w:right w:val="single" w:sz="4" w:space="0" w:color="000000"/>
            </w:tcBorders>
          </w:tcPr>
          <w:p w:rsidR="003E1748" w:rsidRPr="00EB1BB6" w:rsidRDefault="003E1748" w:rsidP="007C14C0">
            <w:pPr>
              <w:rPr>
                <w:rFonts w:cs="Calibri"/>
              </w:rPr>
            </w:pPr>
            <w:r w:rsidRPr="00EB1BB6">
              <w:rPr>
                <w:rFonts w:cs="Calibri"/>
              </w:rPr>
              <w:t>Engineering Science courses including workshop, drawing, basics of electrical / mechanical / computer etc</w:t>
            </w:r>
          </w:p>
        </w:tc>
        <w:tc>
          <w:tcPr>
            <w:tcW w:w="2160" w:type="dxa"/>
            <w:tcBorders>
              <w:top w:val="single" w:sz="4" w:space="0" w:color="000000"/>
              <w:left w:val="single" w:sz="4" w:space="0" w:color="000000"/>
              <w:bottom w:val="single" w:sz="4" w:space="0" w:color="000000"/>
              <w:right w:val="single" w:sz="4" w:space="0" w:color="000000"/>
            </w:tcBorders>
          </w:tcPr>
          <w:p w:rsidR="003E1748" w:rsidRPr="00EB1BB6" w:rsidRDefault="003E1748" w:rsidP="007C14C0">
            <w:pPr>
              <w:jc w:val="center"/>
              <w:rPr>
                <w:rFonts w:cs="Calibri"/>
              </w:rPr>
            </w:pPr>
            <w:r w:rsidRPr="00EB1BB6">
              <w:rPr>
                <w:rFonts w:cs="Calibri"/>
              </w:rPr>
              <w:t>24*</w:t>
            </w:r>
          </w:p>
        </w:tc>
      </w:tr>
      <w:tr w:rsidR="003E1748" w:rsidTr="007C14C0">
        <w:trPr>
          <w:jc w:val="center"/>
        </w:trPr>
        <w:tc>
          <w:tcPr>
            <w:tcW w:w="828" w:type="dxa"/>
            <w:tcBorders>
              <w:top w:val="single" w:sz="4" w:space="0" w:color="000000"/>
              <w:left w:val="single" w:sz="4" w:space="0" w:color="000000"/>
              <w:bottom w:val="single" w:sz="4" w:space="0" w:color="000000"/>
              <w:right w:val="single" w:sz="4" w:space="0" w:color="000000"/>
            </w:tcBorders>
          </w:tcPr>
          <w:p w:rsidR="003E1748" w:rsidRPr="00EB1BB6" w:rsidRDefault="003E1748" w:rsidP="007C14C0">
            <w:pPr>
              <w:rPr>
                <w:rFonts w:cs="Calibri"/>
              </w:rPr>
            </w:pPr>
            <w:r w:rsidRPr="00EB1BB6">
              <w:rPr>
                <w:rFonts w:cs="Calibri"/>
              </w:rPr>
              <w:t>4</w:t>
            </w:r>
          </w:p>
        </w:tc>
        <w:tc>
          <w:tcPr>
            <w:tcW w:w="5220" w:type="dxa"/>
            <w:tcBorders>
              <w:top w:val="single" w:sz="4" w:space="0" w:color="000000"/>
              <w:left w:val="single" w:sz="4" w:space="0" w:color="000000"/>
              <w:bottom w:val="single" w:sz="4" w:space="0" w:color="000000"/>
              <w:right w:val="single" w:sz="4" w:space="0" w:color="000000"/>
            </w:tcBorders>
          </w:tcPr>
          <w:p w:rsidR="003E1748" w:rsidRPr="00EB1BB6" w:rsidRDefault="003E1748" w:rsidP="007C14C0">
            <w:pPr>
              <w:rPr>
                <w:rFonts w:cs="Calibri"/>
              </w:rPr>
            </w:pPr>
            <w:r w:rsidRPr="00EB1BB6">
              <w:rPr>
                <w:rFonts w:cs="Calibri"/>
              </w:rPr>
              <w:t>Professional core courses</w:t>
            </w:r>
          </w:p>
        </w:tc>
        <w:tc>
          <w:tcPr>
            <w:tcW w:w="2160" w:type="dxa"/>
            <w:tcBorders>
              <w:top w:val="single" w:sz="4" w:space="0" w:color="000000"/>
              <w:left w:val="single" w:sz="4" w:space="0" w:color="000000"/>
              <w:bottom w:val="single" w:sz="4" w:space="0" w:color="000000"/>
              <w:right w:val="single" w:sz="4" w:space="0" w:color="000000"/>
            </w:tcBorders>
          </w:tcPr>
          <w:p w:rsidR="003E1748" w:rsidRPr="00EB1BB6" w:rsidRDefault="003E1748" w:rsidP="007C14C0">
            <w:pPr>
              <w:jc w:val="center"/>
              <w:rPr>
                <w:rFonts w:cs="Calibri"/>
              </w:rPr>
            </w:pPr>
            <w:r w:rsidRPr="00EB1BB6">
              <w:rPr>
                <w:rFonts w:cs="Calibri"/>
              </w:rPr>
              <w:t>48*</w:t>
            </w:r>
          </w:p>
        </w:tc>
      </w:tr>
      <w:tr w:rsidR="003E1748" w:rsidTr="007C14C0">
        <w:trPr>
          <w:jc w:val="center"/>
        </w:trPr>
        <w:tc>
          <w:tcPr>
            <w:tcW w:w="828" w:type="dxa"/>
            <w:tcBorders>
              <w:top w:val="single" w:sz="4" w:space="0" w:color="000000"/>
              <w:left w:val="single" w:sz="4" w:space="0" w:color="000000"/>
              <w:bottom w:val="single" w:sz="4" w:space="0" w:color="000000"/>
              <w:right w:val="single" w:sz="4" w:space="0" w:color="000000"/>
            </w:tcBorders>
          </w:tcPr>
          <w:p w:rsidR="003E1748" w:rsidRPr="00EB1BB6" w:rsidRDefault="003E1748" w:rsidP="007C14C0">
            <w:pPr>
              <w:rPr>
                <w:rFonts w:cs="Calibri"/>
              </w:rPr>
            </w:pPr>
            <w:r w:rsidRPr="00EB1BB6">
              <w:rPr>
                <w:rFonts w:cs="Calibri"/>
              </w:rPr>
              <w:t>5</w:t>
            </w:r>
          </w:p>
        </w:tc>
        <w:tc>
          <w:tcPr>
            <w:tcW w:w="5220" w:type="dxa"/>
            <w:tcBorders>
              <w:top w:val="single" w:sz="4" w:space="0" w:color="000000"/>
              <w:left w:val="single" w:sz="4" w:space="0" w:color="000000"/>
              <w:bottom w:val="single" w:sz="4" w:space="0" w:color="000000"/>
              <w:right w:val="single" w:sz="4" w:space="0" w:color="000000"/>
            </w:tcBorders>
          </w:tcPr>
          <w:p w:rsidR="003E1748" w:rsidRPr="00EB1BB6" w:rsidRDefault="003E1748" w:rsidP="007C14C0">
            <w:pPr>
              <w:rPr>
                <w:rFonts w:cs="Calibri"/>
              </w:rPr>
            </w:pPr>
            <w:r w:rsidRPr="00EB1BB6">
              <w:rPr>
                <w:rFonts w:cs="Calibri"/>
              </w:rPr>
              <w:t>Professional Elective courses relevant to chosen specialization / branch</w:t>
            </w:r>
          </w:p>
        </w:tc>
        <w:tc>
          <w:tcPr>
            <w:tcW w:w="2160" w:type="dxa"/>
            <w:tcBorders>
              <w:top w:val="single" w:sz="4" w:space="0" w:color="000000"/>
              <w:left w:val="single" w:sz="4" w:space="0" w:color="000000"/>
              <w:bottom w:val="single" w:sz="4" w:space="0" w:color="000000"/>
              <w:right w:val="single" w:sz="4" w:space="0" w:color="000000"/>
            </w:tcBorders>
          </w:tcPr>
          <w:p w:rsidR="003E1748" w:rsidRPr="00EB1BB6" w:rsidRDefault="003E1748" w:rsidP="007C14C0">
            <w:pPr>
              <w:jc w:val="center"/>
              <w:rPr>
                <w:rFonts w:cs="Calibri"/>
              </w:rPr>
            </w:pPr>
            <w:r w:rsidRPr="00EB1BB6">
              <w:rPr>
                <w:rFonts w:cs="Calibri"/>
              </w:rPr>
              <w:t>18*</w:t>
            </w:r>
          </w:p>
        </w:tc>
      </w:tr>
      <w:tr w:rsidR="003E1748" w:rsidTr="007C14C0">
        <w:trPr>
          <w:jc w:val="center"/>
        </w:trPr>
        <w:tc>
          <w:tcPr>
            <w:tcW w:w="828" w:type="dxa"/>
            <w:tcBorders>
              <w:top w:val="single" w:sz="4" w:space="0" w:color="000000"/>
              <w:left w:val="single" w:sz="4" w:space="0" w:color="000000"/>
              <w:bottom w:val="single" w:sz="4" w:space="0" w:color="000000"/>
              <w:right w:val="single" w:sz="4" w:space="0" w:color="000000"/>
            </w:tcBorders>
          </w:tcPr>
          <w:p w:rsidR="003E1748" w:rsidRPr="00EB1BB6" w:rsidRDefault="003E1748" w:rsidP="007C14C0">
            <w:pPr>
              <w:rPr>
                <w:rFonts w:cs="Calibri"/>
              </w:rPr>
            </w:pPr>
            <w:r w:rsidRPr="00EB1BB6">
              <w:rPr>
                <w:rFonts w:cs="Calibri"/>
              </w:rPr>
              <w:t>6</w:t>
            </w:r>
          </w:p>
        </w:tc>
        <w:tc>
          <w:tcPr>
            <w:tcW w:w="5220" w:type="dxa"/>
            <w:tcBorders>
              <w:top w:val="single" w:sz="4" w:space="0" w:color="000000"/>
              <w:left w:val="single" w:sz="4" w:space="0" w:color="000000"/>
              <w:bottom w:val="single" w:sz="4" w:space="0" w:color="000000"/>
              <w:right w:val="single" w:sz="4" w:space="0" w:color="000000"/>
            </w:tcBorders>
          </w:tcPr>
          <w:p w:rsidR="003E1748" w:rsidRPr="00EB1BB6" w:rsidRDefault="003E1748" w:rsidP="007C14C0">
            <w:pPr>
              <w:rPr>
                <w:rFonts w:cs="Calibri"/>
              </w:rPr>
            </w:pPr>
            <w:r w:rsidRPr="00EB1BB6">
              <w:rPr>
                <w:rFonts w:cs="Calibri"/>
              </w:rPr>
              <w:t>Open</w:t>
            </w:r>
            <w:r>
              <w:rPr>
                <w:rFonts w:cs="Calibri"/>
              </w:rPr>
              <w:t xml:space="preserve"> </w:t>
            </w:r>
            <w:r w:rsidRPr="00EB1BB6">
              <w:rPr>
                <w:rFonts w:cs="Calibri"/>
              </w:rPr>
              <w:t xml:space="preserve"> Electives from other technical and / or emerging subjects</w:t>
            </w:r>
          </w:p>
        </w:tc>
        <w:tc>
          <w:tcPr>
            <w:tcW w:w="2160" w:type="dxa"/>
            <w:tcBorders>
              <w:top w:val="single" w:sz="4" w:space="0" w:color="000000"/>
              <w:left w:val="single" w:sz="4" w:space="0" w:color="000000"/>
              <w:bottom w:val="single" w:sz="4" w:space="0" w:color="000000"/>
              <w:right w:val="single" w:sz="4" w:space="0" w:color="000000"/>
            </w:tcBorders>
          </w:tcPr>
          <w:p w:rsidR="003E1748" w:rsidRPr="00EB1BB6" w:rsidRDefault="003E1748" w:rsidP="007C14C0">
            <w:pPr>
              <w:jc w:val="center"/>
              <w:rPr>
                <w:rFonts w:cs="Calibri"/>
              </w:rPr>
            </w:pPr>
            <w:r w:rsidRPr="00EB1BB6">
              <w:rPr>
                <w:rFonts w:cs="Calibri"/>
              </w:rPr>
              <w:t>18*</w:t>
            </w:r>
          </w:p>
        </w:tc>
      </w:tr>
      <w:tr w:rsidR="003E1748" w:rsidTr="007C14C0">
        <w:trPr>
          <w:jc w:val="center"/>
        </w:trPr>
        <w:tc>
          <w:tcPr>
            <w:tcW w:w="828" w:type="dxa"/>
            <w:tcBorders>
              <w:top w:val="single" w:sz="4" w:space="0" w:color="000000"/>
              <w:left w:val="single" w:sz="4" w:space="0" w:color="000000"/>
              <w:bottom w:val="single" w:sz="4" w:space="0" w:color="000000"/>
              <w:right w:val="single" w:sz="4" w:space="0" w:color="000000"/>
            </w:tcBorders>
          </w:tcPr>
          <w:p w:rsidR="003E1748" w:rsidRPr="00EB1BB6" w:rsidRDefault="003E1748" w:rsidP="007C14C0">
            <w:pPr>
              <w:rPr>
                <w:rFonts w:cs="Calibri"/>
              </w:rPr>
            </w:pPr>
            <w:r w:rsidRPr="00EB1BB6">
              <w:rPr>
                <w:rFonts w:cs="Calibri"/>
              </w:rPr>
              <w:t>7</w:t>
            </w:r>
          </w:p>
        </w:tc>
        <w:tc>
          <w:tcPr>
            <w:tcW w:w="5220" w:type="dxa"/>
            <w:tcBorders>
              <w:top w:val="single" w:sz="4" w:space="0" w:color="000000"/>
              <w:left w:val="single" w:sz="4" w:space="0" w:color="000000"/>
              <w:bottom w:val="single" w:sz="4" w:space="0" w:color="000000"/>
              <w:right w:val="single" w:sz="4" w:space="0" w:color="000000"/>
            </w:tcBorders>
          </w:tcPr>
          <w:p w:rsidR="003E1748" w:rsidRPr="00EB1BB6" w:rsidRDefault="003E1748" w:rsidP="007C14C0">
            <w:pPr>
              <w:rPr>
                <w:rFonts w:cs="Calibri"/>
              </w:rPr>
            </w:pPr>
            <w:r w:rsidRPr="00EB1BB6">
              <w:rPr>
                <w:rFonts w:cs="Calibri"/>
              </w:rPr>
              <w:t>Project work, seminar and internship in industry or elsewhere</w:t>
            </w:r>
          </w:p>
        </w:tc>
        <w:tc>
          <w:tcPr>
            <w:tcW w:w="2160" w:type="dxa"/>
            <w:tcBorders>
              <w:top w:val="single" w:sz="4" w:space="0" w:color="000000"/>
              <w:left w:val="single" w:sz="4" w:space="0" w:color="000000"/>
              <w:bottom w:val="single" w:sz="4" w:space="0" w:color="000000"/>
              <w:right w:val="single" w:sz="4" w:space="0" w:color="000000"/>
            </w:tcBorders>
          </w:tcPr>
          <w:p w:rsidR="003E1748" w:rsidRPr="00EB1BB6" w:rsidRDefault="003E1748" w:rsidP="007C14C0">
            <w:pPr>
              <w:jc w:val="center"/>
              <w:rPr>
                <w:rFonts w:cs="Calibri"/>
              </w:rPr>
            </w:pPr>
            <w:r w:rsidRPr="00EB1BB6">
              <w:rPr>
                <w:rFonts w:cs="Calibri"/>
              </w:rPr>
              <w:t>15*</w:t>
            </w:r>
          </w:p>
        </w:tc>
      </w:tr>
      <w:tr w:rsidR="003E1748" w:rsidTr="007C14C0">
        <w:trPr>
          <w:jc w:val="center"/>
        </w:trPr>
        <w:tc>
          <w:tcPr>
            <w:tcW w:w="828" w:type="dxa"/>
            <w:tcBorders>
              <w:top w:val="single" w:sz="4" w:space="0" w:color="000000"/>
              <w:left w:val="single" w:sz="4" w:space="0" w:color="000000"/>
              <w:bottom w:val="single" w:sz="4" w:space="0" w:color="000000"/>
              <w:right w:val="single" w:sz="4" w:space="0" w:color="000000"/>
            </w:tcBorders>
          </w:tcPr>
          <w:p w:rsidR="003E1748" w:rsidRPr="00EB1BB6" w:rsidRDefault="003E1748" w:rsidP="007C14C0">
            <w:pPr>
              <w:rPr>
                <w:rFonts w:cs="Calibri"/>
              </w:rPr>
            </w:pPr>
            <w:r w:rsidRPr="00EB1BB6">
              <w:rPr>
                <w:rFonts w:cs="Calibri"/>
              </w:rPr>
              <w:t>8</w:t>
            </w:r>
          </w:p>
        </w:tc>
        <w:tc>
          <w:tcPr>
            <w:tcW w:w="5220" w:type="dxa"/>
            <w:tcBorders>
              <w:top w:val="single" w:sz="4" w:space="0" w:color="000000"/>
              <w:left w:val="single" w:sz="4" w:space="0" w:color="000000"/>
              <w:bottom w:val="single" w:sz="4" w:space="0" w:color="000000"/>
              <w:right w:val="single" w:sz="4" w:space="0" w:color="000000"/>
            </w:tcBorders>
          </w:tcPr>
          <w:p w:rsidR="003E1748" w:rsidRPr="00EB1BB6" w:rsidRDefault="003E1748" w:rsidP="007C14C0">
            <w:pPr>
              <w:rPr>
                <w:rFonts w:cs="Calibri"/>
              </w:rPr>
            </w:pPr>
            <w:r w:rsidRPr="00EB1BB6">
              <w:rPr>
                <w:rFonts w:cs="Calibri"/>
              </w:rPr>
              <w:t>Mandatory courses (Environmental Sciences, Induction training, Indian constitution, Essence of Indian Traditional Knowledge)</w:t>
            </w:r>
          </w:p>
        </w:tc>
        <w:tc>
          <w:tcPr>
            <w:tcW w:w="2160" w:type="dxa"/>
            <w:tcBorders>
              <w:top w:val="single" w:sz="4" w:space="0" w:color="000000"/>
              <w:left w:val="single" w:sz="4" w:space="0" w:color="000000"/>
              <w:bottom w:val="single" w:sz="4" w:space="0" w:color="000000"/>
              <w:right w:val="single" w:sz="4" w:space="0" w:color="000000"/>
            </w:tcBorders>
          </w:tcPr>
          <w:p w:rsidR="003E1748" w:rsidRPr="00EB1BB6" w:rsidRDefault="003E1748" w:rsidP="007C14C0">
            <w:pPr>
              <w:jc w:val="center"/>
              <w:rPr>
                <w:rFonts w:cs="Calibri"/>
              </w:rPr>
            </w:pPr>
            <w:r w:rsidRPr="00EB1BB6">
              <w:rPr>
                <w:rFonts w:cs="Calibri"/>
              </w:rPr>
              <w:t>(Non-credit)</w:t>
            </w:r>
          </w:p>
        </w:tc>
      </w:tr>
      <w:tr w:rsidR="003E1748" w:rsidTr="007C14C0">
        <w:trPr>
          <w:jc w:val="center"/>
        </w:trPr>
        <w:tc>
          <w:tcPr>
            <w:tcW w:w="828" w:type="dxa"/>
            <w:tcBorders>
              <w:top w:val="single" w:sz="4" w:space="0" w:color="000000"/>
              <w:left w:val="single" w:sz="4" w:space="0" w:color="000000"/>
              <w:bottom w:val="single" w:sz="4" w:space="0" w:color="000000"/>
              <w:right w:val="single" w:sz="4" w:space="0" w:color="000000"/>
            </w:tcBorders>
          </w:tcPr>
          <w:p w:rsidR="003E1748" w:rsidRPr="00EB1BB6" w:rsidRDefault="003E1748" w:rsidP="007C14C0">
            <w:pPr>
              <w:rPr>
                <w:rFonts w:cs="Calibri"/>
              </w:rPr>
            </w:pPr>
          </w:p>
        </w:tc>
        <w:tc>
          <w:tcPr>
            <w:tcW w:w="5220" w:type="dxa"/>
            <w:tcBorders>
              <w:top w:val="single" w:sz="4" w:space="0" w:color="000000"/>
              <w:left w:val="single" w:sz="4" w:space="0" w:color="000000"/>
              <w:bottom w:val="single" w:sz="4" w:space="0" w:color="000000"/>
              <w:right w:val="single" w:sz="4" w:space="0" w:color="000000"/>
            </w:tcBorders>
          </w:tcPr>
          <w:p w:rsidR="003E1748" w:rsidRPr="00EB1BB6" w:rsidRDefault="003E1748" w:rsidP="007C14C0">
            <w:pPr>
              <w:jc w:val="right"/>
              <w:rPr>
                <w:rFonts w:cs="Calibri"/>
              </w:rPr>
            </w:pPr>
            <w:r w:rsidRPr="00EB1BB6">
              <w:rPr>
                <w:rFonts w:cs="Calibri"/>
              </w:rPr>
              <w:t>Total</w:t>
            </w:r>
          </w:p>
        </w:tc>
        <w:tc>
          <w:tcPr>
            <w:tcW w:w="2160" w:type="dxa"/>
            <w:tcBorders>
              <w:top w:val="single" w:sz="4" w:space="0" w:color="000000"/>
              <w:left w:val="single" w:sz="4" w:space="0" w:color="000000"/>
              <w:bottom w:val="single" w:sz="4" w:space="0" w:color="000000"/>
              <w:right w:val="single" w:sz="4" w:space="0" w:color="000000"/>
            </w:tcBorders>
          </w:tcPr>
          <w:p w:rsidR="003E1748" w:rsidRPr="00EB1BB6" w:rsidRDefault="003E1748" w:rsidP="007C14C0">
            <w:pPr>
              <w:jc w:val="center"/>
              <w:rPr>
                <w:rFonts w:cs="Calibri"/>
              </w:rPr>
            </w:pPr>
            <w:r w:rsidRPr="00EB1BB6">
              <w:rPr>
                <w:rFonts w:cs="Calibri"/>
              </w:rPr>
              <w:t>160*</w:t>
            </w:r>
          </w:p>
        </w:tc>
      </w:tr>
    </w:tbl>
    <w:p w:rsidR="003E1748" w:rsidRDefault="003E1748" w:rsidP="003E1748">
      <w:pPr>
        <w:jc w:val="center"/>
      </w:pPr>
    </w:p>
    <w:p w:rsidR="003E1748" w:rsidRPr="006B69D8" w:rsidRDefault="003E1748" w:rsidP="003E1748">
      <w:pPr>
        <w:jc w:val="both"/>
      </w:pPr>
      <w:r>
        <w:t>The Academic council of the institution has approved the total number of credits to be 165. The various groups of subjects mentioned above shall have credits suggested above with minor variations.</w:t>
      </w:r>
    </w:p>
    <w:p w:rsidR="003E1748" w:rsidRDefault="003E1748" w:rsidP="003E1748">
      <w:pPr>
        <w:jc w:val="both"/>
      </w:pPr>
    </w:p>
    <w:p w:rsidR="003E1748" w:rsidRPr="006B69D8" w:rsidRDefault="003E1748" w:rsidP="003E1748">
      <w:pPr>
        <w:jc w:val="both"/>
        <w:rPr>
          <w:b/>
          <w:bCs/>
        </w:rPr>
      </w:pPr>
      <w:r w:rsidRPr="006B69D8">
        <w:rPr>
          <w:b/>
          <w:bCs/>
        </w:rPr>
        <w:t>4.0     Course registration</w:t>
      </w:r>
    </w:p>
    <w:p w:rsidR="003E1748" w:rsidRPr="006B69D8" w:rsidRDefault="003E1748" w:rsidP="003E1748">
      <w:pPr>
        <w:jc w:val="both"/>
        <w:rPr>
          <w:b/>
          <w:bCs/>
        </w:rPr>
      </w:pPr>
    </w:p>
    <w:p w:rsidR="003E1748" w:rsidRPr="006B69D8" w:rsidRDefault="003E1748" w:rsidP="003E1748">
      <w:pPr>
        <w:ind w:left="720" w:hanging="720"/>
        <w:jc w:val="both"/>
        <w:rPr>
          <w:b/>
          <w:bCs/>
        </w:rPr>
      </w:pPr>
      <w:r w:rsidRPr="006B69D8">
        <w:rPr>
          <w:b/>
          <w:bCs/>
        </w:rPr>
        <w:t xml:space="preserve">4.1      </w:t>
      </w:r>
      <w:r w:rsidRPr="006B69D8">
        <w:t xml:space="preserve">A </w:t>
      </w:r>
      <w:r>
        <w:t>‘</w:t>
      </w:r>
      <w:r w:rsidRPr="006B69D8">
        <w:t xml:space="preserve">faculty advisor or counselor’ shall be assigned  to a group of </w:t>
      </w:r>
      <w:r>
        <w:t xml:space="preserve">20 </w:t>
      </w:r>
      <w:r w:rsidRPr="006B69D8">
        <w:t xml:space="preserve">students, who will advise student about the under graduate programme, its course structure and curriculum, choice/option for </w:t>
      </w:r>
      <w:r>
        <w:t>Professional and open Electives based on their employment potential / further studies</w:t>
      </w:r>
      <w:r w:rsidRPr="006B69D8">
        <w:t>.</w:t>
      </w:r>
    </w:p>
    <w:p w:rsidR="003E1748" w:rsidRPr="006B69D8" w:rsidRDefault="003E1748" w:rsidP="003E1748">
      <w:pPr>
        <w:ind w:left="720" w:hanging="720"/>
        <w:jc w:val="both"/>
        <w:rPr>
          <w:b/>
          <w:bCs/>
        </w:rPr>
      </w:pPr>
    </w:p>
    <w:p w:rsidR="003E1748" w:rsidRPr="006B69D8" w:rsidRDefault="003E1748" w:rsidP="003E1748">
      <w:pPr>
        <w:ind w:left="720" w:hanging="720"/>
        <w:jc w:val="both"/>
      </w:pPr>
      <w:r w:rsidRPr="006B69D8">
        <w:rPr>
          <w:b/>
          <w:bCs/>
        </w:rPr>
        <w:t xml:space="preserve">4.2      </w:t>
      </w:r>
      <w:r>
        <w:t xml:space="preserve">The student will progress semester after semester as the Institute is following cohort system to satisfying the conditions of promotion to the next semester.   </w:t>
      </w:r>
    </w:p>
    <w:p w:rsidR="003E1748" w:rsidRDefault="003E1748" w:rsidP="003E1748">
      <w:pPr>
        <w:ind w:left="720" w:hanging="720"/>
        <w:jc w:val="both"/>
      </w:pPr>
    </w:p>
    <w:p w:rsidR="003E1748" w:rsidRDefault="003E1748" w:rsidP="003E1748">
      <w:pPr>
        <w:ind w:left="720" w:hanging="720"/>
        <w:jc w:val="both"/>
      </w:pPr>
      <w:r w:rsidRPr="006B69D8">
        <w:rPr>
          <w:b/>
          <w:bCs/>
        </w:rPr>
        <w:t xml:space="preserve">4.3 </w:t>
      </w:r>
      <w:r w:rsidRPr="006B69D8">
        <w:rPr>
          <w:b/>
          <w:bCs/>
        </w:rPr>
        <w:tab/>
      </w:r>
      <w:r>
        <w:rPr>
          <w:b/>
          <w:bCs/>
        </w:rPr>
        <w:t xml:space="preserve">In the present system there shall be five subjects in each professional elective stream and three subjects in open elective stream.  </w:t>
      </w:r>
      <w:r w:rsidRPr="006B69D8">
        <w:t xml:space="preserve">A student can </w:t>
      </w:r>
      <w:r>
        <w:t xml:space="preserve"> opt for a stream of professional/ open electives which should be submitted to the faculty advisor/ Councilor and copy of it to the Examination section through the Head of the department. A copy of it will be retained with the Head of the department/ faculty advisor / councilor and the student.</w:t>
      </w:r>
    </w:p>
    <w:p w:rsidR="003E1748" w:rsidRPr="006B69D8" w:rsidRDefault="003E1748" w:rsidP="003E1748">
      <w:pPr>
        <w:ind w:left="720" w:hanging="720"/>
        <w:jc w:val="both"/>
      </w:pPr>
      <w:r w:rsidRPr="006B69D8">
        <w:t xml:space="preserve"> </w:t>
      </w:r>
    </w:p>
    <w:p w:rsidR="003E1748" w:rsidRPr="003B0918" w:rsidRDefault="003E1748" w:rsidP="003E1748">
      <w:pPr>
        <w:ind w:left="720" w:hanging="720"/>
        <w:jc w:val="both"/>
        <w:rPr>
          <w:b/>
        </w:rPr>
      </w:pPr>
      <w:r w:rsidRPr="00663E65">
        <w:t>4.</w:t>
      </w:r>
      <w:r>
        <w:t>4</w:t>
      </w:r>
      <w:r w:rsidRPr="00663E65">
        <w:t>.</w:t>
      </w:r>
      <w:r w:rsidRPr="00663E65">
        <w:tab/>
      </w:r>
      <w:r w:rsidRPr="003B0918">
        <w:rPr>
          <w:b/>
        </w:rPr>
        <w:t>The student can take extra credits and can complete the program in 3 ½ years but original degree will be issued along with his / her batch mates after 4 years.</w:t>
      </w:r>
    </w:p>
    <w:p w:rsidR="003E1748" w:rsidRDefault="003E1748" w:rsidP="003E1748">
      <w:pPr>
        <w:ind w:left="720" w:hanging="720"/>
        <w:jc w:val="both"/>
        <w:rPr>
          <w:b/>
          <w:bCs/>
        </w:rPr>
      </w:pPr>
    </w:p>
    <w:p w:rsidR="003E1748" w:rsidRDefault="003E1748" w:rsidP="003E1748">
      <w:pPr>
        <w:ind w:left="720" w:hanging="720"/>
        <w:jc w:val="both"/>
        <w:rPr>
          <w:b/>
          <w:bCs/>
        </w:rPr>
      </w:pPr>
      <w:r>
        <w:rPr>
          <w:b/>
          <w:bCs/>
        </w:rPr>
        <w:t>4.5.</w:t>
      </w:r>
      <w:r>
        <w:rPr>
          <w:b/>
          <w:bCs/>
        </w:rPr>
        <w:tab/>
        <w:t>If a student acquires 20 credits extra than the required credits as per the regulations he will be awarded honors.</w:t>
      </w:r>
    </w:p>
    <w:p w:rsidR="003E1748" w:rsidRDefault="003E1748" w:rsidP="003E1748">
      <w:pPr>
        <w:ind w:left="720" w:hanging="720"/>
        <w:jc w:val="both"/>
        <w:rPr>
          <w:b/>
          <w:bCs/>
        </w:rPr>
      </w:pPr>
    </w:p>
    <w:p w:rsidR="003E1748" w:rsidRPr="0067624D" w:rsidRDefault="003E1748" w:rsidP="003E1748">
      <w:pPr>
        <w:ind w:left="720" w:hanging="720"/>
        <w:jc w:val="both"/>
        <w:rPr>
          <w:bCs/>
        </w:rPr>
      </w:pPr>
      <w:r w:rsidRPr="0067624D">
        <w:rPr>
          <w:bCs/>
        </w:rPr>
        <w:t>4.6</w:t>
      </w:r>
      <w:r w:rsidRPr="0067624D">
        <w:rPr>
          <w:bCs/>
        </w:rPr>
        <w:tab/>
        <w:t xml:space="preserve">The purpose of offering Elective Streams in both Professional and Open Electives is to facilitate the students to have a minor specialization based on their interest, so that they will have multi disciplinary exposure. Hence , a student is to take a stream of Electives in </w:t>
      </w:r>
      <w:r w:rsidRPr="0067624D">
        <w:rPr>
          <w:bCs/>
        </w:rPr>
        <w:lastRenderedPageBreak/>
        <w:t xml:space="preserve">either in Professional / Open Elective. He shall not be permitted to opt for other elective subjects in other streams in subsequent semesters. </w:t>
      </w:r>
    </w:p>
    <w:p w:rsidR="003E1748" w:rsidRDefault="003E1748" w:rsidP="003E1748">
      <w:pPr>
        <w:ind w:left="720" w:hanging="720"/>
        <w:jc w:val="both"/>
        <w:rPr>
          <w:b/>
          <w:bCs/>
        </w:rPr>
      </w:pPr>
    </w:p>
    <w:p w:rsidR="003E1748" w:rsidRPr="006B69D8" w:rsidRDefault="003E1748" w:rsidP="003E1748">
      <w:pPr>
        <w:ind w:left="720" w:hanging="720"/>
        <w:jc w:val="both"/>
        <w:rPr>
          <w:b/>
          <w:bCs/>
        </w:rPr>
      </w:pPr>
      <w:r w:rsidRPr="006B69D8">
        <w:rPr>
          <w:b/>
          <w:bCs/>
        </w:rPr>
        <w:t>4.</w:t>
      </w:r>
      <w:r>
        <w:rPr>
          <w:b/>
          <w:bCs/>
        </w:rPr>
        <w:t>7</w:t>
      </w:r>
      <w:r w:rsidRPr="006B69D8">
        <w:rPr>
          <w:b/>
          <w:bCs/>
        </w:rPr>
        <w:t xml:space="preserve">     </w:t>
      </w:r>
      <w:r w:rsidRPr="006B69D8">
        <w:t xml:space="preserve">Dropping of </w:t>
      </w:r>
      <w:r>
        <w:t xml:space="preserve">Electives </w:t>
      </w:r>
      <w:r w:rsidRPr="006B69D8">
        <w:t>may be permitted, only after obtaining prior approval from the faculty advisor</w:t>
      </w:r>
      <w:r>
        <w:t xml:space="preserve"> </w:t>
      </w:r>
      <w:r w:rsidRPr="006B69D8">
        <w:t>/ counselor (subject to retaining a minimum of 1</w:t>
      </w:r>
      <w:r>
        <w:t>6</w:t>
      </w:r>
      <w:r w:rsidRPr="006B69D8">
        <w:t xml:space="preserve"> credits), ‘</w:t>
      </w:r>
      <w:r w:rsidRPr="006B69D8">
        <w:rPr>
          <w:b/>
          <w:bCs/>
        </w:rPr>
        <w:t>within a period of 15 days</w:t>
      </w:r>
      <w:r w:rsidRPr="006B69D8">
        <w:t xml:space="preserve"> from the beginning of the current semester.</w:t>
      </w:r>
    </w:p>
    <w:p w:rsidR="003E1748" w:rsidRPr="006B69D8" w:rsidRDefault="003E1748" w:rsidP="003E1748">
      <w:pPr>
        <w:ind w:left="720" w:hanging="720"/>
        <w:jc w:val="both"/>
        <w:rPr>
          <w:b/>
          <w:bCs/>
        </w:rPr>
      </w:pPr>
    </w:p>
    <w:p w:rsidR="003E1748" w:rsidRPr="00AE70AB" w:rsidRDefault="003E1748" w:rsidP="003E1748">
      <w:pPr>
        <w:ind w:left="720" w:hanging="720"/>
        <w:jc w:val="both"/>
        <w:rPr>
          <w:b/>
          <w:bCs/>
          <w:color w:val="000000"/>
        </w:rPr>
      </w:pPr>
    </w:p>
    <w:p w:rsidR="003E1748" w:rsidRPr="00AE70AB" w:rsidRDefault="003E1748" w:rsidP="003E1748">
      <w:pPr>
        <w:ind w:left="720" w:hanging="720"/>
        <w:jc w:val="both"/>
        <w:rPr>
          <w:color w:val="000000"/>
        </w:rPr>
      </w:pPr>
      <w:r w:rsidRPr="00AE70AB">
        <w:rPr>
          <w:b/>
          <w:bCs/>
          <w:color w:val="000000"/>
        </w:rPr>
        <w:t>5.0      Subjects</w:t>
      </w:r>
      <w:r>
        <w:rPr>
          <w:b/>
          <w:bCs/>
          <w:color w:val="000000"/>
        </w:rPr>
        <w:t xml:space="preserve"> </w:t>
      </w:r>
      <w:r w:rsidRPr="00AE70AB">
        <w:rPr>
          <w:b/>
          <w:bCs/>
          <w:color w:val="000000"/>
        </w:rPr>
        <w:t xml:space="preserve">/ courses to be offered </w:t>
      </w:r>
    </w:p>
    <w:p w:rsidR="003E1748" w:rsidRPr="006B69D8" w:rsidRDefault="003E1748" w:rsidP="003E1748">
      <w:pPr>
        <w:ind w:left="720" w:hanging="720"/>
        <w:jc w:val="both"/>
      </w:pPr>
      <w:r>
        <w:rPr>
          <w:color w:val="000000"/>
        </w:rPr>
        <w:t xml:space="preserve"> </w:t>
      </w:r>
    </w:p>
    <w:p w:rsidR="003E1748" w:rsidRPr="006B69D8" w:rsidRDefault="003E1748" w:rsidP="003E1748">
      <w:pPr>
        <w:ind w:left="720" w:hanging="720"/>
        <w:jc w:val="both"/>
      </w:pPr>
      <w:r w:rsidRPr="006B69D8">
        <w:rPr>
          <w:b/>
          <w:bCs/>
        </w:rPr>
        <w:t>5.</w:t>
      </w:r>
      <w:r>
        <w:rPr>
          <w:b/>
          <w:bCs/>
        </w:rPr>
        <w:t>1</w:t>
      </w:r>
      <w:r w:rsidRPr="006B69D8">
        <w:rPr>
          <w:b/>
          <w:bCs/>
        </w:rPr>
        <w:t xml:space="preserve">    </w:t>
      </w:r>
      <w:r>
        <w:rPr>
          <w:b/>
          <w:bCs/>
        </w:rPr>
        <w:tab/>
      </w:r>
      <w:r w:rsidRPr="006B69D8">
        <w:t xml:space="preserve">A typical section (or class) </w:t>
      </w:r>
      <w:r>
        <w:t xml:space="preserve">nominal </w:t>
      </w:r>
      <w:r w:rsidRPr="006B69D8">
        <w:t xml:space="preserve">strength for each semester shall be 60. </w:t>
      </w:r>
    </w:p>
    <w:p w:rsidR="003E1748" w:rsidRDefault="003E1748" w:rsidP="003E1748">
      <w:pPr>
        <w:ind w:left="720" w:hanging="720"/>
        <w:jc w:val="both"/>
      </w:pPr>
    </w:p>
    <w:p w:rsidR="003E1748" w:rsidRPr="006B69D8" w:rsidRDefault="003E1748" w:rsidP="003E1748">
      <w:pPr>
        <w:ind w:left="720" w:hanging="720"/>
        <w:jc w:val="both"/>
      </w:pPr>
      <w:r w:rsidRPr="006B69D8">
        <w:rPr>
          <w:b/>
          <w:bCs/>
        </w:rPr>
        <w:t>5.</w:t>
      </w:r>
      <w:r>
        <w:rPr>
          <w:b/>
          <w:bCs/>
        </w:rPr>
        <w:t>2</w:t>
      </w:r>
      <w:r w:rsidRPr="006B69D8">
        <w:rPr>
          <w:b/>
          <w:bCs/>
        </w:rPr>
        <w:t xml:space="preserve">      </w:t>
      </w:r>
      <w:r w:rsidRPr="006B69D8">
        <w:t xml:space="preserve">A </w:t>
      </w:r>
      <w:r>
        <w:t xml:space="preserve">subject </w:t>
      </w:r>
      <w:r w:rsidRPr="006B69D8">
        <w:t xml:space="preserve">/ course may be offered to the students, </w:t>
      </w:r>
      <w:r w:rsidRPr="006B69D8">
        <w:rPr>
          <w:b/>
          <w:bCs/>
        </w:rPr>
        <w:t xml:space="preserve">only if </w:t>
      </w:r>
      <w:r w:rsidRPr="006B69D8">
        <w:t xml:space="preserve">a minimum of </w:t>
      </w:r>
      <w:r>
        <w:t>3</w:t>
      </w:r>
      <w:r w:rsidRPr="006B69D8">
        <w:t>0 students opt for it. The maximum strength of a section is limited to 80</w:t>
      </w:r>
      <w:r>
        <w:t>.</w:t>
      </w:r>
    </w:p>
    <w:p w:rsidR="003E1748" w:rsidRDefault="003E1748" w:rsidP="003E1748">
      <w:pPr>
        <w:ind w:left="720" w:hanging="720"/>
        <w:jc w:val="both"/>
      </w:pPr>
    </w:p>
    <w:p w:rsidR="003E1748" w:rsidRPr="006B69D8" w:rsidRDefault="003E1748" w:rsidP="003E1748">
      <w:pPr>
        <w:ind w:left="720" w:hanging="720"/>
        <w:jc w:val="both"/>
        <w:rPr>
          <w:b/>
          <w:bCs/>
        </w:rPr>
      </w:pPr>
      <w:r w:rsidRPr="006B69D8">
        <w:rPr>
          <w:b/>
          <w:bCs/>
        </w:rPr>
        <w:t>6.0      Attendance requirements:</w:t>
      </w:r>
    </w:p>
    <w:p w:rsidR="003E1748" w:rsidRPr="006B69D8" w:rsidRDefault="003E1748" w:rsidP="003E1748">
      <w:pPr>
        <w:ind w:left="720" w:hanging="720"/>
        <w:jc w:val="both"/>
        <w:rPr>
          <w:b/>
          <w:bCs/>
        </w:rPr>
      </w:pPr>
    </w:p>
    <w:p w:rsidR="003E1748" w:rsidRPr="006B69D8" w:rsidRDefault="003E1748" w:rsidP="003E1748">
      <w:pPr>
        <w:ind w:left="720" w:hanging="720"/>
        <w:jc w:val="both"/>
        <w:rPr>
          <w:b/>
          <w:bCs/>
        </w:rPr>
      </w:pPr>
      <w:r w:rsidRPr="006B69D8">
        <w:rPr>
          <w:b/>
          <w:bCs/>
        </w:rPr>
        <w:t xml:space="preserve">6.1    </w:t>
      </w:r>
      <w:r w:rsidRPr="006B69D8">
        <w:t>A student shall be eligible to appear for the semester end examinations, if student acquires a minimum of 75% of attendance in aggregate of all the subjects</w:t>
      </w:r>
      <w:r>
        <w:t xml:space="preserve"> </w:t>
      </w:r>
      <w:r w:rsidRPr="006B69D8">
        <w:t>/ courses (excluding attendance  in  mandatory  courses,  Internship during II year, NCC</w:t>
      </w:r>
      <w:r>
        <w:t xml:space="preserve"> </w:t>
      </w:r>
      <w:r w:rsidRPr="006B69D8">
        <w:t>/</w:t>
      </w:r>
      <w:r>
        <w:t xml:space="preserve"> </w:t>
      </w:r>
      <w:r w:rsidRPr="006B69D8">
        <w:t>NSO and NSS) for that semester.</w:t>
      </w:r>
    </w:p>
    <w:p w:rsidR="003E1748" w:rsidRPr="006B69D8" w:rsidRDefault="003E1748" w:rsidP="003E1748">
      <w:pPr>
        <w:ind w:left="720" w:hanging="720"/>
        <w:jc w:val="both"/>
        <w:rPr>
          <w:b/>
          <w:bCs/>
        </w:rPr>
      </w:pPr>
    </w:p>
    <w:p w:rsidR="003E1748" w:rsidRPr="006B69D8" w:rsidRDefault="003E1748" w:rsidP="003E1748">
      <w:pPr>
        <w:ind w:left="720" w:hanging="720"/>
        <w:jc w:val="both"/>
      </w:pPr>
      <w:r w:rsidRPr="006B69D8">
        <w:rPr>
          <w:b/>
          <w:bCs/>
        </w:rPr>
        <w:t xml:space="preserve">6.2      </w:t>
      </w:r>
      <w:r w:rsidRPr="006B69D8">
        <w:t xml:space="preserve">Shortage of attendance in aggregate upto 10% (65% and above and below 75%) in each semester may be condoned by the college academic committee on genuine and valid grounds, based on the student’s representation with supporting evidence. </w:t>
      </w:r>
    </w:p>
    <w:p w:rsidR="003E1748" w:rsidRPr="006B69D8" w:rsidRDefault="003E1748" w:rsidP="003E1748">
      <w:pPr>
        <w:ind w:left="720" w:hanging="720"/>
        <w:jc w:val="both"/>
      </w:pPr>
    </w:p>
    <w:p w:rsidR="003E1748" w:rsidRPr="006B69D8" w:rsidRDefault="003E1748" w:rsidP="003E1748">
      <w:pPr>
        <w:ind w:left="720" w:hanging="720"/>
        <w:jc w:val="both"/>
        <w:rPr>
          <w:b/>
          <w:bCs/>
        </w:rPr>
      </w:pPr>
      <w:r w:rsidRPr="006B69D8">
        <w:rPr>
          <w:b/>
          <w:bCs/>
        </w:rPr>
        <w:t xml:space="preserve">6.3      </w:t>
      </w:r>
      <w:r w:rsidRPr="006B69D8">
        <w:t>A stipulated fee shall be payable towards condoning of shortage of attendance.</w:t>
      </w:r>
    </w:p>
    <w:p w:rsidR="003E1748" w:rsidRPr="006B69D8" w:rsidRDefault="003E1748" w:rsidP="003E1748">
      <w:pPr>
        <w:ind w:left="720" w:hanging="720"/>
        <w:jc w:val="both"/>
        <w:rPr>
          <w:b/>
          <w:bCs/>
        </w:rPr>
      </w:pPr>
    </w:p>
    <w:p w:rsidR="003E1748" w:rsidRPr="006B69D8" w:rsidRDefault="003E1748" w:rsidP="003E1748">
      <w:pPr>
        <w:ind w:left="720" w:hanging="720"/>
        <w:jc w:val="both"/>
      </w:pPr>
      <w:r w:rsidRPr="006B69D8">
        <w:rPr>
          <w:b/>
          <w:bCs/>
        </w:rPr>
        <w:t xml:space="preserve">6.4      </w:t>
      </w:r>
      <w:r w:rsidRPr="006B69D8">
        <w:t xml:space="preserve">Shortage of attendance below 65% in aggregate shall </w:t>
      </w:r>
      <w:r w:rsidRPr="00F0748E">
        <w:rPr>
          <w:b/>
        </w:rPr>
        <w:t>NO CASE</w:t>
      </w:r>
      <w:r>
        <w:t xml:space="preserve"> </w:t>
      </w:r>
      <w:r w:rsidRPr="006B69D8">
        <w:t xml:space="preserve"> be condoned. </w:t>
      </w:r>
    </w:p>
    <w:p w:rsidR="003E1748" w:rsidRDefault="003E1748" w:rsidP="003E1748">
      <w:pPr>
        <w:ind w:left="720" w:hanging="720"/>
        <w:jc w:val="both"/>
      </w:pPr>
    </w:p>
    <w:p w:rsidR="003E1748" w:rsidRPr="006B69D8" w:rsidRDefault="003E1748" w:rsidP="003E1748">
      <w:pPr>
        <w:ind w:left="720" w:hanging="720"/>
        <w:jc w:val="both"/>
        <w:rPr>
          <w:b/>
          <w:bCs/>
        </w:rPr>
      </w:pPr>
      <w:r w:rsidRPr="006B69D8">
        <w:rPr>
          <w:b/>
          <w:bCs/>
        </w:rPr>
        <w:t xml:space="preserve">6.5 </w:t>
      </w:r>
      <w:r>
        <w:rPr>
          <w:b/>
          <w:bCs/>
        </w:rPr>
        <w:tab/>
      </w:r>
      <w:r w:rsidRPr="006B69D8">
        <w:rPr>
          <w:b/>
          <w:bCs/>
        </w:rPr>
        <w:t xml:space="preserve">Students whose shortage of  attendance is  not condoned in  any semester  are not eligible to take their end examinations of that semester. </w:t>
      </w:r>
    </w:p>
    <w:p w:rsidR="003E1748" w:rsidRPr="006B69D8" w:rsidRDefault="003E1748" w:rsidP="003E1748">
      <w:pPr>
        <w:ind w:left="720" w:hanging="720"/>
        <w:jc w:val="both"/>
        <w:rPr>
          <w:b/>
          <w:bCs/>
        </w:rPr>
      </w:pPr>
    </w:p>
    <w:p w:rsidR="003E1748" w:rsidRPr="006B69D8" w:rsidRDefault="003E1748" w:rsidP="003E1748">
      <w:pPr>
        <w:ind w:left="720" w:hanging="720"/>
        <w:jc w:val="both"/>
        <w:rPr>
          <w:b/>
          <w:bCs/>
        </w:rPr>
      </w:pPr>
      <w:r w:rsidRPr="006B69D8">
        <w:rPr>
          <w:b/>
          <w:bCs/>
        </w:rPr>
        <w:tab/>
        <w:t xml:space="preserve">They get detained and their registration for that semester shall stand cancelled. </w:t>
      </w:r>
    </w:p>
    <w:p w:rsidR="003E1748" w:rsidRPr="006B69D8" w:rsidRDefault="003E1748" w:rsidP="003E1748">
      <w:pPr>
        <w:ind w:left="720" w:hanging="720"/>
        <w:jc w:val="both"/>
        <w:rPr>
          <w:b/>
          <w:bCs/>
        </w:rPr>
      </w:pPr>
    </w:p>
    <w:p w:rsidR="003E1748" w:rsidRPr="006B69D8" w:rsidRDefault="003E1748" w:rsidP="003E1748">
      <w:pPr>
        <w:ind w:left="720" w:hanging="720"/>
        <w:jc w:val="both"/>
      </w:pPr>
      <w:r w:rsidRPr="006B69D8">
        <w:rPr>
          <w:b/>
          <w:bCs/>
        </w:rPr>
        <w:tab/>
        <w:t xml:space="preserve">They will not be promoted to the next semester. </w:t>
      </w:r>
      <w:r w:rsidRPr="006B69D8">
        <w:t>They may seek re-registration for all  those subjects registered in that semester in which student was detained, by seeking re-admission into that semester as and when offered; in case if there are any professional electives and</w:t>
      </w:r>
      <w:r>
        <w:t xml:space="preserve"> </w:t>
      </w:r>
      <w:r w:rsidRPr="006B69D8">
        <w:t xml:space="preserve">/ or open electives, the same may also be re-registered if offered. However, if those electives are not offered in later semesters, then alternate electives may be chosen from the </w:t>
      </w:r>
      <w:r w:rsidRPr="006B69D8">
        <w:rPr>
          <w:b/>
          <w:bCs/>
        </w:rPr>
        <w:t xml:space="preserve">same </w:t>
      </w:r>
      <w:r w:rsidRPr="006B69D8">
        <w:t xml:space="preserve">set of elective subjects offered under that category. </w:t>
      </w:r>
    </w:p>
    <w:p w:rsidR="003E1748" w:rsidRDefault="003E1748" w:rsidP="003E1748">
      <w:pPr>
        <w:ind w:left="720" w:hanging="720"/>
        <w:jc w:val="both"/>
      </w:pPr>
    </w:p>
    <w:p w:rsidR="003E1748" w:rsidRPr="006B69D8" w:rsidRDefault="003E1748" w:rsidP="003E1748">
      <w:pPr>
        <w:ind w:left="720" w:hanging="720"/>
        <w:jc w:val="both"/>
      </w:pPr>
      <w:r w:rsidRPr="006B69D8">
        <w:t xml:space="preserve">6.6  </w:t>
      </w:r>
      <w:r>
        <w:tab/>
      </w:r>
      <w:r w:rsidRPr="006B69D8">
        <w:t>A student fulfilling the attendance requirement in  the present semester shall not be eligible for readmission into the same semester.</w:t>
      </w:r>
    </w:p>
    <w:p w:rsidR="003E1748" w:rsidRPr="006B69D8" w:rsidRDefault="003E1748" w:rsidP="003E1748">
      <w:pPr>
        <w:ind w:left="720" w:hanging="720"/>
        <w:jc w:val="both"/>
      </w:pPr>
    </w:p>
    <w:p w:rsidR="003E1748" w:rsidRPr="00355DDE" w:rsidRDefault="003E1748" w:rsidP="003E1748">
      <w:pPr>
        <w:ind w:left="720" w:hanging="720"/>
        <w:jc w:val="both"/>
        <w:rPr>
          <w:b/>
          <w:bCs/>
        </w:rPr>
      </w:pPr>
      <w:r w:rsidRPr="00355DDE">
        <w:rPr>
          <w:b/>
          <w:bCs/>
        </w:rPr>
        <w:lastRenderedPageBreak/>
        <w:t xml:space="preserve">7.0    </w:t>
      </w:r>
      <w:r w:rsidRPr="00355DDE">
        <w:rPr>
          <w:b/>
          <w:bCs/>
        </w:rPr>
        <w:tab/>
        <w:t>Academic requirements</w:t>
      </w:r>
    </w:p>
    <w:p w:rsidR="003E1748" w:rsidRPr="006B69D8" w:rsidRDefault="003E1748" w:rsidP="003E1748">
      <w:pPr>
        <w:ind w:left="720" w:hanging="720"/>
        <w:jc w:val="both"/>
      </w:pPr>
      <w:r w:rsidRPr="006B69D8">
        <w:tab/>
        <w:t>The following academic requirements have to be satisfied, in addition to the attendance requirements mentioned in item no.6.</w:t>
      </w:r>
    </w:p>
    <w:p w:rsidR="003E1748" w:rsidRPr="006B69D8" w:rsidRDefault="003E1748" w:rsidP="003E1748">
      <w:pPr>
        <w:ind w:left="720" w:hanging="720"/>
        <w:jc w:val="both"/>
      </w:pPr>
    </w:p>
    <w:p w:rsidR="003E1748" w:rsidRPr="00F0748E" w:rsidRDefault="003E1748" w:rsidP="003E1748">
      <w:pPr>
        <w:ind w:left="720" w:hanging="720"/>
        <w:jc w:val="both"/>
        <w:rPr>
          <w:b/>
        </w:rPr>
      </w:pPr>
      <w:r w:rsidRPr="006B69D8">
        <w:t xml:space="preserve">7.1 </w:t>
      </w:r>
      <w:r w:rsidRPr="006B69D8">
        <w:tab/>
      </w:r>
      <w:r w:rsidRPr="00F0748E">
        <w:rPr>
          <w:b/>
        </w:rPr>
        <w:t>A student shall be deemed to have satisfied the academic requirements and earned the credits allotted to each subject / course, if student secures not less than 35% marks (26 out of 75 marks) in the semester end examination, and a minimum of 40% of marks in the sum  total  of  the  CIE (Continuous  Internal  Evaluation)  and  SEE (Semester  End  Examination) taken together; in terms of letter grades, this implies securing ‘C’ grade or above in that subject / course.</w:t>
      </w:r>
    </w:p>
    <w:p w:rsidR="003E1748" w:rsidRDefault="003E1748" w:rsidP="003E1748">
      <w:pPr>
        <w:ind w:left="720" w:hanging="720"/>
        <w:jc w:val="both"/>
      </w:pPr>
    </w:p>
    <w:p w:rsidR="003E1748" w:rsidRPr="006B69D8" w:rsidRDefault="003E1748" w:rsidP="003E1748">
      <w:pPr>
        <w:ind w:left="720" w:hanging="720"/>
        <w:jc w:val="both"/>
      </w:pPr>
      <w:r w:rsidRPr="006B69D8">
        <w:rPr>
          <w:b/>
          <w:bCs/>
        </w:rPr>
        <w:t>7.2</w:t>
      </w:r>
      <w:r w:rsidRPr="006B69D8">
        <w:rPr>
          <w:b/>
          <w:bCs/>
        </w:rPr>
        <w:tab/>
      </w:r>
      <w:r w:rsidRPr="006B69D8">
        <w:t xml:space="preserve">A student shall be deemed to have satisfied the academic requirements and earned the credits allotted to UG mini-project and seminar, if student secures not less than 40% marks (i.e. 40 out of 100 allotted marks) in each of them. The student would be treated as failed, if student </w:t>
      </w:r>
    </w:p>
    <w:p w:rsidR="003E1748" w:rsidRDefault="003E1748" w:rsidP="003E1748">
      <w:pPr>
        <w:ind w:left="720" w:hanging="720"/>
        <w:jc w:val="both"/>
      </w:pPr>
    </w:p>
    <w:p w:rsidR="003E1748" w:rsidRPr="006B69D8" w:rsidRDefault="003E1748" w:rsidP="003E1748">
      <w:pPr>
        <w:tabs>
          <w:tab w:val="left" w:pos="720"/>
        </w:tabs>
        <w:ind w:left="1440" w:hanging="1440"/>
        <w:jc w:val="both"/>
      </w:pPr>
      <w:r w:rsidRPr="006B69D8">
        <w:tab/>
        <w:t xml:space="preserve">(i) </w:t>
      </w:r>
      <w:r>
        <w:tab/>
      </w:r>
      <w:r w:rsidRPr="006B69D8">
        <w:t xml:space="preserve">does not submit a report on UG mini-project, or does not make a presentation of the same before the evaluation committee as per schedule, or </w:t>
      </w:r>
    </w:p>
    <w:p w:rsidR="003E1748" w:rsidRPr="006B69D8" w:rsidRDefault="003E1748" w:rsidP="003E1748">
      <w:pPr>
        <w:tabs>
          <w:tab w:val="left" w:pos="720"/>
        </w:tabs>
        <w:ind w:left="1440" w:hanging="1440"/>
        <w:jc w:val="both"/>
      </w:pPr>
      <w:r w:rsidRPr="006B69D8">
        <w:tab/>
        <w:t xml:space="preserve">(ii) </w:t>
      </w:r>
      <w:r>
        <w:tab/>
      </w:r>
      <w:r w:rsidRPr="006B69D8">
        <w:t xml:space="preserve">does not present the seminar as required in the IV year I Semester, or </w:t>
      </w:r>
    </w:p>
    <w:p w:rsidR="003E1748" w:rsidRPr="006B69D8" w:rsidRDefault="003E1748" w:rsidP="003E1748">
      <w:pPr>
        <w:tabs>
          <w:tab w:val="left" w:pos="720"/>
        </w:tabs>
        <w:ind w:left="1440" w:hanging="1440"/>
        <w:jc w:val="both"/>
      </w:pPr>
      <w:r w:rsidRPr="006B69D8">
        <w:tab/>
        <w:t xml:space="preserve">(iii) </w:t>
      </w:r>
      <w:r>
        <w:tab/>
      </w:r>
      <w:r w:rsidRPr="006B69D8">
        <w:t>secures less than 40% marks in UG mini-project/ seminar evaluations.</w:t>
      </w:r>
    </w:p>
    <w:p w:rsidR="003E1748" w:rsidRPr="006B69D8" w:rsidRDefault="003E1748" w:rsidP="003E1748">
      <w:pPr>
        <w:ind w:left="720" w:hanging="720"/>
        <w:jc w:val="both"/>
      </w:pPr>
    </w:p>
    <w:p w:rsidR="003E1748" w:rsidRPr="006B69D8" w:rsidRDefault="003E1748" w:rsidP="003E1748">
      <w:pPr>
        <w:ind w:left="720" w:hanging="720"/>
        <w:jc w:val="both"/>
      </w:pPr>
      <w:r w:rsidRPr="006B69D8">
        <w:tab/>
        <w:t>Student may reappear once for each of the above evaluations, when they are scheduled again; if student fails in such ‘one reappearance’ evaluation also, student has to reappear for the same in the next subsequent semester, as and when it is scheduled.</w:t>
      </w:r>
    </w:p>
    <w:p w:rsidR="003E1748" w:rsidRDefault="003E1748" w:rsidP="003E1748">
      <w:pPr>
        <w:jc w:val="both"/>
        <w:rPr>
          <w:b/>
          <w:bCs/>
        </w:rPr>
      </w:pPr>
    </w:p>
    <w:p w:rsidR="003E1748" w:rsidRPr="00C774A1" w:rsidRDefault="003E1748" w:rsidP="003E1748">
      <w:pPr>
        <w:jc w:val="both"/>
        <w:rPr>
          <w:b/>
        </w:rPr>
      </w:pPr>
      <w:r w:rsidRPr="00C774A1">
        <w:rPr>
          <w:b/>
          <w:bCs/>
        </w:rPr>
        <w:t>7.3      Promotion Rules</w:t>
      </w:r>
      <w:r w:rsidRPr="00C774A1">
        <w:rPr>
          <w:b/>
        </w:rPr>
        <w:t xml:space="preserve"> based upon credits </w:t>
      </w:r>
    </w:p>
    <w:p w:rsidR="003E1748" w:rsidRDefault="003E1748" w:rsidP="003E1748">
      <w:pPr>
        <w:jc w:val="both"/>
      </w:pPr>
    </w:p>
    <w:tbl>
      <w:tblPr>
        <w:tblW w:w="8874" w:type="dxa"/>
        <w:jc w:val="right"/>
        <w:tblLayout w:type="fixed"/>
        <w:tblCellMar>
          <w:left w:w="0" w:type="dxa"/>
          <w:right w:w="0" w:type="dxa"/>
        </w:tblCellMar>
        <w:tblLook w:val="01E0"/>
      </w:tblPr>
      <w:tblGrid>
        <w:gridCol w:w="1099"/>
        <w:gridCol w:w="3019"/>
        <w:gridCol w:w="4756"/>
      </w:tblGrid>
      <w:tr w:rsidR="003E1748" w:rsidRPr="002155A5" w:rsidTr="007C14C0">
        <w:trPr>
          <w:trHeight w:hRule="exact" w:val="406"/>
          <w:jc w:val="right"/>
        </w:trPr>
        <w:tc>
          <w:tcPr>
            <w:tcW w:w="1099" w:type="dxa"/>
            <w:tcBorders>
              <w:top w:val="single" w:sz="4" w:space="0" w:color="000000"/>
              <w:left w:val="single" w:sz="4" w:space="0" w:color="000000"/>
              <w:bottom w:val="single" w:sz="4" w:space="0" w:color="000000"/>
              <w:right w:val="single" w:sz="4" w:space="0" w:color="000000"/>
            </w:tcBorders>
          </w:tcPr>
          <w:p w:rsidR="003E1748" w:rsidRPr="002155A5" w:rsidRDefault="003E1748" w:rsidP="007C14C0">
            <w:pPr>
              <w:spacing w:line="260" w:lineRule="exact"/>
              <w:ind w:left="273"/>
            </w:pPr>
            <w:r w:rsidRPr="002155A5">
              <w:rPr>
                <w:b/>
                <w:spacing w:val="1"/>
              </w:rPr>
              <w:t>S</w:t>
            </w:r>
            <w:r w:rsidRPr="002155A5">
              <w:rPr>
                <w:b/>
              </w:rPr>
              <w:t>.</w:t>
            </w:r>
            <w:r w:rsidRPr="002155A5">
              <w:rPr>
                <w:b/>
                <w:spacing w:val="-2"/>
              </w:rPr>
              <w:t xml:space="preserve"> </w:t>
            </w:r>
            <w:r w:rsidRPr="002155A5">
              <w:rPr>
                <w:b/>
              </w:rPr>
              <w:t>No.</w:t>
            </w:r>
          </w:p>
        </w:tc>
        <w:tc>
          <w:tcPr>
            <w:tcW w:w="3019" w:type="dxa"/>
            <w:tcBorders>
              <w:top w:val="single" w:sz="4" w:space="0" w:color="000000"/>
              <w:left w:val="single" w:sz="4" w:space="0" w:color="000000"/>
              <w:bottom w:val="single" w:sz="4" w:space="0" w:color="000000"/>
              <w:right w:val="single" w:sz="4" w:space="0" w:color="000000"/>
            </w:tcBorders>
          </w:tcPr>
          <w:p w:rsidR="003E1748" w:rsidRPr="002155A5" w:rsidRDefault="003E1748" w:rsidP="007C14C0">
            <w:pPr>
              <w:spacing w:line="260" w:lineRule="exact"/>
              <w:ind w:right="223"/>
              <w:jc w:val="center"/>
            </w:pPr>
            <w:r w:rsidRPr="002155A5">
              <w:rPr>
                <w:b/>
              </w:rPr>
              <w:t>P</w:t>
            </w:r>
            <w:r w:rsidRPr="002155A5">
              <w:rPr>
                <w:b/>
                <w:spacing w:val="1"/>
              </w:rPr>
              <w:t>r</w:t>
            </w:r>
            <w:r w:rsidRPr="002155A5">
              <w:rPr>
                <w:b/>
                <w:spacing w:val="2"/>
                <w:w w:val="99"/>
              </w:rPr>
              <w:t>o</w:t>
            </w:r>
            <w:r w:rsidRPr="002155A5">
              <w:rPr>
                <w:b/>
                <w:spacing w:val="-3"/>
                <w:w w:val="99"/>
              </w:rPr>
              <w:t>m</w:t>
            </w:r>
            <w:r w:rsidRPr="002155A5">
              <w:rPr>
                <w:b/>
                <w:w w:val="99"/>
              </w:rPr>
              <w:t>ot</w:t>
            </w:r>
            <w:r w:rsidRPr="002155A5">
              <w:rPr>
                <w:b/>
              </w:rPr>
              <w:t>i</w:t>
            </w:r>
            <w:r w:rsidRPr="002155A5">
              <w:rPr>
                <w:b/>
                <w:w w:val="99"/>
              </w:rPr>
              <w:t>on</w:t>
            </w:r>
          </w:p>
        </w:tc>
        <w:tc>
          <w:tcPr>
            <w:tcW w:w="4756" w:type="dxa"/>
            <w:tcBorders>
              <w:top w:val="single" w:sz="4" w:space="0" w:color="000000"/>
              <w:left w:val="single" w:sz="4" w:space="0" w:color="000000"/>
              <w:bottom w:val="single" w:sz="4" w:space="0" w:color="000000"/>
              <w:right w:val="single" w:sz="4" w:space="0" w:color="000000"/>
            </w:tcBorders>
          </w:tcPr>
          <w:p w:rsidR="003E1748" w:rsidRPr="002155A5" w:rsidRDefault="003E1748" w:rsidP="007C14C0">
            <w:pPr>
              <w:spacing w:line="260" w:lineRule="exact"/>
              <w:ind w:left="892"/>
            </w:pPr>
            <w:r w:rsidRPr="002155A5">
              <w:rPr>
                <w:b/>
              </w:rPr>
              <w:t>Co</w:t>
            </w:r>
            <w:r w:rsidRPr="002155A5">
              <w:rPr>
                <w:b/>
                <w:spacing w:val="1"/>
              </w:rPr>
              <w:t>nd</w:t>
            </w:r>
            <w:r w:rsidRPr="002155A5">
              <w:rPr>
                <w:b/>
              </w:rPr>
              <w:t>itio</w:t>
            </w:r>
            <w:r w:rsidRPr="002155A5">
              <w:rPr>
                <w:b/>
                <w:spacing w:val="1"/>
              </w:rPr>
              <w:t>n</w:t>
            </w:r>
            <w:r w:rsidRPr="002155A5">
              <w:rPr>
                <w:b/>
              </w:rPr>
              <w:t>s</w:t>
            </w:r>
            <w:r w:rsidRPr="002155A5">
              <w:rPr>
                <w:b/>
                <w:spacing w:val="-10"/>
              </w:rPr>
              <w:t xml:space="preserve"> </w:t>
            </w:r>
            <w:r w:rsidRPr="002155A5">
              <w:rPr>
                <w:b/>
              </w:rPr>
              <w:t>to</w:t>
            </w:r>
            <w:r w:rsidRPr="002155A5">
              <w:rPr>
                <w:b/>
                <w:spacing w:val="-2"/>
              </w:rPr>
              <w:t xml:space="preserve"> </w:t>
            </w:r>
            <w:r w:rsidRPr="002155A5">
              <w:rPr>
                <w:b/>
                <w:spacing w:val="1"/>
              </w:rPr>
              <w:t>b</w:t>
            </w:r>
            <w:r w:rsidRPr="002155A5">
              <w:rPr>
                <w:b/>
              </w:rPr>
              <w:t>e</w:t>
            </w:r>
            <w:r w:rsidRPr="002155A5">
              <w:rPr>
                <w:b/>
                <w:spacing w:val="-2"/>
              </w:rPr>
              <w:t xml:space="preserve"> </w:t>
            </w:r>
            <w:r w:rsidRPr="002155A5">
              <w:rPr>
                <w:b/>
              </w:rPr>
              <w:t>f</w:t>
            </w:r>
            <w:r w:rsidRPr="002155A5">
              <w:rPr>
                <w:b/>
                <w:spacing w:val="1"/>
              </w:rPr>
              <w:t>u</w:t>
            </w:r>
            <w:r w:rsidRPr="002155A5">
              <w:rPr>
                <w:b/>
                <w:spacing w:val="-2"/>
              </w:rPr>
              <w:t>l</w:t>
            </w:r>
            <w:r w:rsidRPr="002155A5">
              <w:rPr>
                <w:b/>
                <w:spacing w:val="2"/>
              </w:rPr>
              <w:t>f</w:t>
            </w:r>
            <w:r w:rsidRPr="002155A5">
              <w:rPr>
                <w:b/>
              </w:rPr>
              <w:t>il</w:t>
            </w:r>
            <w:r w:rsidRPr="002155A5">
              <w:rPr>
                <w:b/>
                <w:spacing w:val="1"/>
              </w:rPr>
              <w:t>l</w:t>
            </w:r>
            <w:r w:rsidRPr="002155A5">
              <w:rPr>
                <w:b/>
                <w:spacing w:val="-3"/>
              </w:rPr>
              <w:t>e</w:t>
            </w:r>
            <w:r w:rsidRPr="002155A5">
              <w:rPr>
                <w:b/>
              </w:rPr>
              <w:t>d</w:t>
            </w:r>
          </w:p>
        </w:tc>
      </w:tr>
      <w:tr w:rsidR="003E1748" w:rsidRPr="002155A5" w:rsidTr="007C14C0">
        <w:trPr>
          <w:trHeight w:hRule="exact" w:val="1261"/>
          <w:jc w:val="right"/>
        </w:trPr>
        <w:tc>
          <w:tcPr>
            <w:tcW w:w="1099" w:type="dxa"/>
            <w:tcBorders>
              <w:top w:val="single" w:sz="4" w:space="0" w:color="000000"/>
              <w:left w:val="single" w:sz="4" w:space="0" w:color="000000"/>
              <w:bottom w:val="single" w:sz="4" w:space="0" w:color="000000"/>
              <w:right w:val="single" w:sz="4" w:space="0" w:color="000000"/>
            </w:tcBorders>
          </w:tcPr>
          <w:p w:rsidR="003E1748" w:rsidRPr="002155A5" w:rsidRDefault="003E1748" w:rsidP="007C14C0">
            <w:pPr>
              <w:ind w:left="448" w:right="446"/>
              <w:jc w:val="center"/>
              <w:rPr>
                <w:bCs/>
              </w:rPr>
            </w:pPr>
            <w:r w:rsidRPr="002155A5">
              <w:rPr>
                <w:bCs/>
                <w:w w:val="99"/>
              </w:rPr>
              <w:t>1</w:t>
            </w:r>
          </w:p>
        </w:tc>
        <w:tc>
          <w:tcPr>
            <w:tcW w:w="3019" w:type="dxa"/>
            <w:tcBorders>
              <w:top w:val="single" w:sz="4" w:space="0" w:color="000000"/>
              <w:left w:val="single" w:sz="4" w:space="0" w:color="000000"/>
              <w:bottom w:val="single" w:sz="4" w:space="0" w:color="000000"/>
              <w:right w:val="single" w:sz="4" w:space="0" w:color="000000"/>
            </w:tcBorders>
          </w:tcPr>
          <w:p w:rsidR="003E1748" w:rsidRPr="002155A5" w:rsidRDefault="003E1748" w:rsidP="007C14C0">
            <w:pPr>
              <w:ind w:left="102" w:right="65"/>
              <w:rPr>
                <w:bCs/>
              </w:rPr>
            </w:pPr>
            <w:r>
              <w:rPr>
                <w:bCs/>
              </w:rPr>
              <w:t xml:space="preserve"> First year First Semester to Second Semester </w:t>
            </w:r>
          </w:p>
        </w:tc>
        <w:tc>
          <w:tcPr>
            <w:tcW w:w="4756" w:type="dxa"/>
            <w:tcBorders>
              <w:top w:val="single" w:sz="4" w:space="0" w:color="000000"/>
              <w:left w:val="single" w:sz="4" w:space="0" w:color="000000"/>
              <w:bottom w:val="single" w:sz="4" w:space="0" w:color="000000"/>
              <w:right w:val="single" w:sz="4" w:space="0" w:color="000000"/>
            </w:tcBorders>
          </w:tcPr>
          <w:p w:rsidR="003E1748" w:rsidRPr="002155A5" w:rsidRDefault="003E1748" w:rsidP="007C14C0">
            <w:pPr>
              <w:ind w:left="102" w:right="61"/>
              <w:rPr>
                <w:bCs/>
              </w:rPr>
            </w:pPr>
            <w:r w:rsidRPr="002155A5">
              <w:rPr>
                <w:bCs/>
              </w:rPr>
              <w:t>R</w:t>
            </w:r>
            <w:r w:rsidRPr="002155A5">
              <w:rPr>
                <w:bCs/>
                <w:spacing w:val="-1"/>
              </w:rPr>
              <w:t>e</w:t>
            </w:r>
            <w:r w:rsidRPr="002155A5">
              <w:rPr>
                <w:bCs/>
              </w:rPr>
              <w:t>g</w:t>
            </w:r>
            <w:r w:rsidRPr="002155A5">
              <w:rPr>
                <w:bCs/>
                <w:spacing w:val="1"/>
              </w:rPr>
              <w:t>u</w:t>
            </w:r>
            <w:r w:rsidRPr="002155A5">
              <w:rPr>
                <w:bCs/>
              </w:rPr>
              <w:t>lar</w:t>
            </w:r>
            <w:r w:rsidRPr="002155A5">
              <w:rPr>
                <w:bCs/>
                <w:spacing w:val="25"/>
              </w:rPr>
              <w:t xml:space="preserve"> </w:t>
            </w:r>
            <w:r w:rsidRPr="002155A5">
              <w:rPr>
                <w:bCs/>
                <w:spacing w:val="-1"/>
              </w:rPr>
              <w:t>c</w:t>
            </w:r>
            <w:r w:rsidRPr="002155A5">
              <w:rPr>
                <w:bCs/>
              </w:rPr>
              <w:t>o</w:t>
            </w:r>
            <w:r w:rsidRPr="002155A5">
              <w:rPr>
                <w:bCs/>
                <w:spacing w:val="1"/>
              </w:rPr>
              <w:t>u</w:t>
            </w:r>
            <w:r w:rsidRPr="002155A5">
              <w:rPr>
                <w:bCs/>
                <w:spacing w:val="-1"/>
              </w:rPr>
              <w:t>r</w:t>
            </w:r>
            <w:r w:rsidRPr="002155A5">
              <w:rPr>
                <w:bCs/>
              </w:rPr>
              <w:t>se</w:t>
            </w:r>
            <w:r w:rsidRPr="002155A5">
              <w:rPr>
                <w:bCs/>
                <w:spacing w:val="30"/>
              </w:rPr>
              <w:t xml:space="preserve"> </w:t>
            </w:r>
            <w:r w:rsidRPr="002155A5">
              <w:rPr>
                <w:bCs/>
              </w:rPr>
              <w:t>of</w:t>
            </w:r>
            <w:r w:rsidRPr="002155A5">
              <w:rPr>
                <w:bCs/>
                <w:spacing w:val="33"/>
              </w:rPr>
              <w:t xml:space="preserve"> </w:t>
            </w:r>
            <w:r w:rsidRPr="002155A5">
              <w:rPr>
                <w:bCs/>
              </w:rPr>
              <w:t>st</w:t>
            </w:r>
            <w:r w:rsidRPr="002155A5">
              <w:rPr>
                <w:bCs/>
                <w:spacing w:val="1"/>
              </w:rPr>
              <w:t>u</w:t>
            </w:r>
            <w:r w:rsidRPr="002155A5">
              <w:rPr>
                <w:bCs/>
              </w:rPr>
              <w:t>dy</w:t>
            </w:r>
            <w:r w:rsidRPr="002155A5">
              <w:rPr>
                <w:bCs/>
                <w:spacing w:val="27"/>
              </w:rPr>
              <w:t xml:space="preserve"> </w:t>
            </w:r>
            <w:r w:rsidRPr="002155A5">
              <w:rPr>
                <w:bCs/>
              </w:rPr>
              <w:t>of</w:t>
            </w:r>
            <w:r w:rsidRPr="002155A5">
              <w:rPr>
                <w:bCs/>
                <w:spacing w:val="36"/>
              </w:rPr>
              <w:t xml:space="preserve"> </w:t>
            </w:r>
            <w:r w:rsidRPr="002155A5">
              <w:rPr>
                <w:bCs/>
                <w:spacing w:val="2"/>
              </w:rPr>
              <w:t>f</w:t>
            </w:r>
            <w:r>
              <w:rPr>
                <w:bCs/>
                <w:spacing w:val="-2"/>
              </w:rPr>
              <w:t>irst</w:t>
            </w:r>
            <w:r w:rsidRPr="002155A5">
              <w:rPr>
                <w:bCs/>
                <w:spacing w:val="30"/>
              </w:rPr>
              <w:t xml:space="preserve"> </w:t>
            </w:r>
            <w:r w:rsidRPr="002155A5">
              <w:rPr>
                <w:bCs/>
              </w:rPr>
              <w:t>y</w:t>
            </w:r>
            <w:r w:rsidRPr="002155A5">
              <w:rPr>
                <w:bCs/>
                <w:spacing w:val="-1"/>
              </w:rPr>
              <w:t>e</w:t>
            </w:r>
            <w:r w:rsidRPr="002155A5">
              <w:rPr>
                <w:bCs/>
              </w:rPr>
              <w:t xml:space="preserve">ar </w:t>
            </w:r>
            <w:r w:rsidRPr="002155A5">
              <w:rPr>
                <w:bCs/>
                <w:spacing w:val="2"/>
              </w:rPr>
              <w:t>f</w:t>
            </w:r>
            <w:r w:rsidRPr="002155A5">
              <w:rPr>
                <w:bCs/>
              </w:rPr>
              <w:t>i</w:t>
            </w:r>
            <w:r w:rsidRPr="002155A5">
              <w:rPr>
                <w:bCs/>
                <w:spacing w:val="-1"/>
              </w:rPr>
              <w:t>r</w:t>
            </w:r>
            <w:r w:rsidRPr="002155A5">
              <w:rPr>
                <w:bCs/>
              </w:rPr>
              <w:t>st</w:t>
            </w:r>
            <w:r w:rsidRPr="002155A5">
              <w:rPr>
                <w:bCs/>
                <w:spacing w:val="-3"/>
              </w:rPr>
              <w:t xml:space="preserve"> </w:t>
            </w:r>
            <w:r w:rsidRPr="002155A5">
              <w:rPr>
                <w:bCs/>
              </w:rPr>
              <w:t>s</w:t>
            </w:r>
            <w:r w:rsidRPr="002155A5">
              <w:rPr>
                <w:bCs/>
                <w:spacing w:val="-1"/>
              </w:rPr>
              <w:t>e</w:t>
            </w:r>
            <w:r w:rsidRPr="002155A5">
              <w:rPr>
                <w:bCs/>
              </w:rPr>
              <w:t>m</w:t>
            </w:r>
            <w:r w:rsidRPr="002155A5">
              <w:rPr>
                <w:bCs/>
                <w:spacing w:val="-1"/>
              </w:rPr>
              <w:t>e</w:t>
            </w:r>
            <w:r w:rsidRPr="002155A5">
              <w:rPr>
                <w:bCs/>
              </w:rPr>
              <w:t>st</w:t>
            </w:r>
            <w:r w:rsidRPr="002155A5">
              <w:rPr>
                <w:bCs/>
                <w:spacing w:val="1"/>
              </w:rPr>
              <w:t>e</w:t>
            </w:r>
            <w:r w:rsidRPr="002155A5">
              <w:rPr>
                <w:bCs/>
              </w:rPr>
              <w:t>r</w:t>
            </w:r>
            <w:r>
              <w:rPr>
                <w:bCs/>
              </w:rPr>
              <w:t xml:space="preserve"> and should have satisfied the minimum requirement of attendance to appear I year I semester</w:t>
            </w:r>
            <w:r w:rsidRPr="002155A5">
              <w:rPr>
                <w:bCs/>
              </w:rPr>
              <w:t>.</w:t>
            </w:r>
          </w:p>
        </w:tc>
      </w:tr>
      <w:tr w:rsidR="003E1748" w:rsidRPr="002155A5" w:rsidTr="007C14C0">
        <w:trPr>
          <w:trHeight w:hRule="exact" w:val="2162"/>
          <w:jc w:val="right"/>
        </w:trPr>
        <w:tc>
          <w:tcPr>
            <w:tcW w:w="1099" w:type="dxa"/>
            <w:tcBorders>
              <w:top w:val="single" w:sz="4" w:space="0" w:color="000000"/>
              <w:left w:val="single" w:sz="4" w:space="0" w:color="000000"/>
              <w:bottom w:val="single" w:sz="4" w:space="0" w:color="000000"/>
              <w:right w:val="single" w:sz="4" w:space="0" w:color="000000"/>
            </w:tcBorders>
          </w:tcPr>
          <w:p w:rsidR="003E1748" w:rsidRPr="002155A5" w:rsidRDefault="003E1748" w:rsidP="007C14C0">
            <w:pPr>
              <w:spacing w:line="260" w:lineRule="exact"/>
              <w:ind w:left="448" w:right="446"/>
              <w:jc w:val="center"/>
              <w:rPr>
                <w:bCs/>
              </w:rPr>
            </w:pPr>
            <w:r w:rsidRPr="002155A5">
              <w:rPr>
                <w:bCs/>
                <w:w w:val="99"/>
              </w:rPr>
              <w:t>2</w:t>
            </w:r>
          </w:p>
        </w:tc>
        <w:tc>
          <w:tcPr>
            <w:tcW w:w="3019" w:type="dxa"/>
            <w:tcBorders>
              <w:top w:val="single" w:sz="4" w:space="0" w:color="000000"/>
              <w:left w:val="single" w:sz="4" w:space="0" w:color="000000"/>
              <w:bottom w:val="single" w:sz="4" w:space="0" w:color="000000"/>
              <w:right w:val="single" w:sz="4" w:space="0" w:color="000000"/>
            </w:tcBorders>
          </w:tcPr>
          <w:p w:rsidR="003E1748" w:rsidRPr="002155A5" w:rsidRDefault="003E1748" w:rsidP="007C14C0">
            <w:pPr>
              <w:spacing w:before="1" w:line="260" w:lineRule="exact"/>
              <w:ind w:left="102" w:right="66"/>
              <w:rPr>
                <w:bCs/>
              </w:rPr>
            </w:pPr>
            <w:r w:rsidRPr="002155A5">
              <w:rPr>
                <w:bCs/>
              </w:rPr>
              <w:t>Fi</w:t>
            </w:r>
            <w:r w:rsidRPr="002155A5">
              <w:rPr>
                <w:bCs/>
                <w:spacing w:val="-1"/>
              </w:rPr>
              <w:t>r</w:t>
            </w:r>
            <w:r w:rsidRPr="002155A5">
              <w:rPr>
                <w:bCs/>
              </w:rPr>
              <w:t>st</w:t>
            </w:r>
            <w:r w:rsidRPr="002155A5">
              <w:rPr>
                <w:bCs/>
                <w:spacing w:val="54"/>
              </w:rPr>
              <w:t xml:space="preserve"> </w:t>
            </w:r>
            <w:r w:rsidRPr="002155A5">
              <w:rPr>
                <w:bCs/>
              </w:rPr>
              <w:t>y</w:t>
            </w:r>
            <w:r w:rsidRPr="002155A5">
              <w:rPr>
                <w:bCs/>
                <w:spacing w:val="-1"/>
              </w:rPr>
              <w:t>e</w:t>
            </w:r>
            <w:r w:rsidRPr="002155A5">
              <w:rPr>
                <w:bCs/>
              </w:rPr>
              <w:t>ar</w:t>
            </w:r>
            <w:r w:rsidRPr="002155A5">
              <w:rPr>
                <w:bCs/>
                <w:spacing w:val="55"/>
              </w:rPr>
              <w:t xml:space="preserve"> </w:t>
            </w:r>
            <w:r w:rsidRPr="002155A5">
              <w:rPr>
                <w:bCs/>
              </w:rPr>
              <w:t>to s</w:t>
            </w:r>
            <w:r w:rsidRPr="002155A5">
              <w:rPr>
                <w:bCs/>
                <w:spacing w:val="-1"/>
              </w:rPr>
              <w:t>ec</w:t>
            </w:r>
            <w:r w:rsidRPr="002155A5">
              <w:rPr>
                <w:bCs/>
              </w:rPr>
              <w:t>o</w:t>
            </w:r>
            <w:r w:rsidRPr="002155A5">
              <w:rPr>
                <w:bCs/>
                <w:spacing w:val="1"/>
              </w:rPr>
              <w:t>n</w:t>
            </w:r>
            <w:r w:rsidRPr="002155A5">
              <w:rPr>
                <w:bCs/>
              </w:rPr>
              <w:t>d</w:t>
            </w:r>
            <w:r w:rsidRPr="002155A5">
              <w:rPr>
                <w:bCs/>
                <w:spacing w:val="-3"/>
              </w:rPr>
              <w:t xml:space="preserve"> </w:t>
            </w:r>
            <w:r w:rsidRPr="002155A5">
              <w:rPr>
                <w:bCs/>
              </w:rPr>
              <w:t>y</w:t>
            </w:r>
            <w:r w:rsidRPr="002155A5">
              <w:rPr>
                <w:bCs/>
                <w:spacing w:val="-1"/>
              </w:rPr>
              <w:t>e</w:t>
            </w:r>
            <w:r w:rsidRPr="002155A5">
              <w:rPr>
                <w:bCs/>
              </w:rPr>
              <w:t>ar</w:t>
            </w:r>
            <w:r w:rsidRPr="002155A5">
              <w:rPr>
                <w:bCs/>
                <w:spacing w:val="-5"/>
              </w:rPr>
              <w:t xml:space="preserve"> </w:t>
            </w:r>
            <w:r w:rsidRPr="002155A5">
              <w:rPr>
                <w:bCs/>
                <w:spacing w:val="4"/>
              </w:rPr>
              <w:t>f</w:t>
            </w:r>
            <w:r w:rsidRPr="002155A5">
              <w:rPr>
                <w:bCs/>
              </w:rPr>
              <w:t>i</w:t>
            </w:r>
            <w:r w:rsidRPr="002155A5">
              <w:rPr>
                <w:bCs/>
                <w:spacing w:val="-1"/>
              </w:rPr>
              <w:t>r</w:t>
            </w:r>
            <w:r w:rsidRPr="002155A5">
              <w:rPr>
                <w:bCs/>
              </w:rPr>
              <w:t>st</w:t>
            </w:r>
            <w:r w:rsidRPr="002155A5">
              <w:rPr>
                <w:bCs/>
                <w:spacing w:val="-3"/>
              </w:rPr>
              <w:t xml:space="preserve"> </w:t>
            </w:r>
            <w:r w:rsidRPr="002155A5">
              <w:rPr>
                <w:bCs/>
              </w:rPr>
              <w:t>s</w:t>
            </w:r>
            <w:r w:rsidRPr="002155A5">
              <w:rPr>
                <w:bCs/>
                <w:spacing w:val="1"/>
              </w:rPr>
              <w:t>e</w:t>
            </w:r>
            <w:r w:rsidRPr="002155A5">
              <w:rPr>
                <w:bCs/>
                <w:spacing w:val="-3"/>
              </w:rPr>
              <w:t>m</w:t>
            </w:r>
            <w:r w:rsidRPr="002155A5">
              <w:rPr>
                <w:bCs/>
                <w:spacing w:val="-1"/>
              </w:rPr>
              <w:t>e</w:t>
            </w:r>
            <w:r w:rsidRPr="002155A5">
              <w:rPr>
                <w:bCs/>
                <w:spacing w:val="3"/>
              </w:rPr>
              <w:t>s</w:t>
            </w:r>
            <w:r w:rsidRPr="002155A5">
              <w:rPr>
                <w:bCs/>
                <w:spacing w:val="2"/>
              </w:rPr>
              <w:t>t</w:t>
            </w:r>
            <w:r w:rsidRPr="002155A5">
              <w:rPr>
                <w:bCs/>
                <w:spacing w:val="-1"/>
              </w:rPr>
              <w:t>e</w:t>
            </w:r>
            <w:r w:rsidRPr="002155A5">
              <w:rPr>
                <w:bCs/>
              </w:rPr>
              <w:t>r</w:t>
            </w:r>
          </w:p>
        </w:tc>
        <w:tc>
          <w:tcPr>
            <w:tcW w:w="4756" w:type="dxa"/>
            <w:tcBorders>
              <w:top w:val="single" w:sz="4" w:space="0" w:color="000000"/>
              <w:left w:val="single" w:sz="4" w:space="0" w:color="000000"/>
              <w:bottom w:val="single" w:sz="4" w:space="0" w:color="000000"/>
              <w:right w:val="single" w:sz="4" w:space="0" w:color="000000"/>
            </w:tcBorders>
          </w:tcPr>
          <w:p w:rsidR="003E1748" w:rsidRPr="002155A5" w:rsidRDefault="003E1748" w:rsidP="007C14C0">
            <w:pPr>
              <w:spacing w:before="1" w:line="260" w:lineRule="exact"/>
              <w:ind w:left="445" w:right="63" w:hanging="307"/>
              <w:jc w:val="both"/>
              <w:rPr>
                <w:bCs/>
              </w:rPr>
            </w:pPr>
            <w:r w:rsidRPr="002155A5">
              <w:rPr>
                <w:bCs/>
              </w:rPr>
              <w:t xml:space="preserve">i. </w:t>
            </w:r>
            <w:r w:rsidRPr="002155A5">
              <w:rPr>
                <w:bCs/>
                <w:spacing w:val="53"/>
              </w:rPr>
              <w:t xml:space="preserve"> </w:t>
            </w:r>
            <w:r w:rsidRPr="002155A5">
              <w:rPr>
                <w:bCs/>
              </w:rPr>
              <w:t>R</w:t>
            </w:r>
            <w:r w:rsidRPr="002155A5">
              <w:rPr>
                <w:bCs/>
                <w:spacing w:val="-1"/>
              </w:rPr>
              <w:t>e</w:t>
            </w:r>
            <w:r w:rsidRPr="002155A5">
              <w:rPr>
                <w:bCs/>
              </w:rPr>
              <w:t>g</w:t>
            </w:r>
            <w:r w:rsidRPr="002155A5">
              <w:rPr>
                <w:bCs/>
                <w:spacing w:val="1"/>
              </w:rPr>
              <w:t>u</w:t>
            </w:r>
            <w:r w:rsidRPr="002155A5">
              <w:rPr>
                <w:bCs/>
              </w:rPr>
              <w:t xml:space="preserve">lar </w:t>
            </w:r>
            <w:r w:rsidRPr="002155A5">
              <w:rPr>
                <w:bCs/>
                <w:spacing w:val="-1"/>
              </w:rPr>
              <w:t>c</w:t>
            </w:r>
            <w:r w:rsidRPr="002155A5">
              <w:rPr>
                <w:bCs/>
              </w:rPr>
              <w:t>o</w:t>
            </w:r>
            <w:r w:rsidRPr="002155A5">
              <w:rPr>
                <w:bCs/>
                <w:spacing w:val="1"/>
              </w:rPr>
              <w:t>u</w:t>
            </w:r>
            <w:r w:rsidRPr="002155A5">
              <w:rPr>
                <w:bCs/>
                <w:spacing w:val="-1"/>
              </w:rPr>
              <w:t>r</w:t>
            </w:r>
            <w:r w:rsidRPr="002155A5">
              <w:rPr>
                <w:bCs/>
              </w:rPr>
              <w:t>se</w:t>
            </w:r>
            <w:r w:rsidRPr="002155A5">
              <w:rPr>
                <w:bCs/>
                <w:spacing w:val="4"/>
              </w:rPr>
              <w:t xml:space="preserve"> </w:t>
            </w:r>
            <w:r w:rsidRPr="002155A5">
              <w:rPr>
                <w:bCs/>
              </w:rPr>
              <w:t>of</w:t>
            </w:r>
            <w:r w:rsidRPr="002155A5">
              <w:rPr>
                <w:bCs/>
                <w:spacing w:val="8"/>
              </w:rPr>
              <w:t xml:space="preserve"> </w:t>
            </w:r>
            <w:r w:rsidRPr="002155A5">
              <w:rPr>
                <w:bCs/>
              </w:rPr>
              <w:t>s</w:t>
            </w:r>
            <w:r w:rsidRPr="002155A5">
              <w:rPr>
                <w:bCs/>
                <w:spacing w:val="-2"/>
              </w:rPr>
              <w:t>t</w:t>
            </w:r>
            <w:r w:rsidRPr="002155A5">
              <w:rPr>
                <w:bCs/>
                <w:spacing w:val="1"/>
              </w:rPr>
              <w:t>ud</w:t>
            </w:r>
            <w:r w:rsidRPr="002155A5">
              <w:rPr>
                <w:bCs/>
              </w:rPr>
              <w:t>y</w:t>
            </w:r>
            <w:r w:rsidRPr="002155A5">
              <w:rPr>
                <w:bCs/>
                <w:spacing w:val="2"/>
              </w:rPr>
              <w:t xml:space="preserve"> </w:t>
            </w:r>
            <w:r w:rsidRPr="002155A5">
              <w:rPr>
                <w:bCs/>
              </w:rPr>
              <w:t>of</w:t>
            </w:r>
            <w:r w:rsidRPr="002155A5">
              <w:rPr>
                <w:bCs/>
                <w:spacing w:val="8"/>
              </w:rPr>
              <w:t xml:space="preserve"> </w:t>
            </w:r>
            <w:r w:rsidRPr="002155A5">
              <w:rPr>
                <w:bCs/>
                <w:spacing w:val="2"/>
              </w:rPr>
              <w:t>f</w:t>
            </w:r>
            <w:r w:rsidRPr="002155A5">
              <w:rPr>
                <w:bCs/>
              </w:rPr>
              <w:t>i</w:t>
            </w:r>
            <w:r w:rsidRPr="002155A5">
              <w:rPr>
                <w:bCs/>
                <w:spacing w:val="-1"/>
              </w:rPr>
              <w:t>r</w:t>
            </w:r>
            <w:r w:rsidRPr="002155A5">
              <w:rPr>
                <w:bCs/>
              </w:rPr>
              <w:t>st</w:t>
            </w:r>
            <w:r w:rsidRPr="002155A5">
              <w:rPr>
                <w:bCs/>
                <w:spacing w:val="5"/>
              </w:rPr>
              <w:t xml:space="preserve"> </w:t>
            </w:r>
            <w:r w:rsidRPr="002155A5">
              <w:rPr>
                <w:bCs/>
              </w:rPr>
              <w:t>y</w:t>
            </w:r>
            <w:r w:rsidRPr="002155A5">
              <w:rPr>
                <w:bCs/>
                <w:spacing w:val="-1"/>
              </w:rPr>
              <w:t>e</w:t>
            </w:r>
            <w:r w:rsidRPr="002155A5">
              <w:rPr>
                <w:bCs/>
              </w:rPr>
              <w:t xml:space="preserve">ar </w:t>
            </w:r>
            <w:r>
              <w:rPr>
                <w:bCs/>
              </w:rPr>
              <w:t xml:space="preserve">First and </w:t>
            </w:r>
            <w:r w:rsidRPr="002155A5">
              <w:rPr>
                <w:bCs/>
              </w:rPr>
              <w:t>s</w:t>
            </w:r>
            <w:r w:rsidRPr="002155A5">
              <w:rPr>
                <w:bCs/>
                <w:spacing w:val="-1"/>
              </w:rPr>
              <w:t>ec</w:t>
            </w:r>
            <w:r w:rsidRPr="002155A5">
              <w:rPr>
                <w:bCs/>
              </w:rPr>
              <w:t>o</w:t>
            </w:r>
            <w:r w:rsidRPr="002155A5">
              <w:rPr>
                <w:bCs/>
                <w:spacing w:val="1"/>
              </w:rPr>
              <w:t>n</w:t>
            </w:r>
            <w:r w:rsidRPr="002155A5">
              <w:rPr>
                <w:bCs/>
              </w:rPr>
              <w:t>d</w:t>
            </w:r>
            <w:r w:rsidRPr="002155A5">
              <w:rPr>
                <w:bCs/>
                <w:spacing w:val="-4"/>
              </w:rPr>
              <w:t xml:space="preserve"> </w:t>
            </w:r>
            <w:r w:rsidRPr="002155A5">
              <w:rPr>
                <w:bCs/>
              </w:rPr>
              <w:t>s</w:t>
            </w:r>
            <w:r w:rsidRPr="002155A5">
              <w:rPr>
                <w:bCs/>
                <w:spacing w:val="1"/>
              </w:rPr>
              <w:t>e</w:t>
            </w:r>
            <w:r w:rsidRPr="002155A5">
              <w:rPr>
                <w:bCs/>
                <w:spacing w:val="-3"/>
              </w:rPr>
              <w:t>m</w:t>
            </w:r>
            <w:r w:rsidRPr="002155A5">
              <w:rPr>
                <w:bCs/>
                <w:spacing w:val="-1"/>
              </w:rPr>
              <w:t>e</w:t>
            </w:r>
            <w:r w:rsidRPr="002155A5">
              <w:rPr>
                <w:bCs/>
              </w:rPr>
              <w:t>s</w:t>
            </w:r>
            <w:r w:rsidRPr="002155A5">
              <w:rPr>
                <w:bCs/>
                <w:spacing w:val="2"/>
              </w:rPr>
              <w:t>t</w:t>
            </w:r>
            <w:r w:rsidRPr="002155A5">
              <w:rPr>
                <w:bCs/>
                <w:spacing w:val="-1"/>
              </w:rPr>
              <w:t>e</w:t>
            </w:r>
            <w:r w:rsidRPr="002155A5">
              <w:rPr>
                <w:bCs/>
              </w:rPr>
              <w:t>r</w:t>
            </w:r>
            <w:r>
              <w:rPr>
                <w:bCs/>
              </w:rPr>
              <w:t>s</w:t>
            </w:r>
            <w:r w:rsidRPr="002155A5">
              <w:rPr>
                <w:bCs/>
              </w:rPr>
              <w:t>.</w:t>
            </w:r>
          </w:p>
          <w:p w:rsidR="003E1748" w:rsidRPr="002155A5" w:rsidRDefault="003E1748" w:rsidP="007C14C0">
            <w:pPr>
              <w:spacing w:line="260" w:lineRule="exact"/>
              <w:ind w:left="445" w:right="61" w:hanging="374"/>
              <w:jc w:val="both"/>
              <w:rPr>
                <w:bCs/>
              </w:rPr>
            </w:pPr>
            <w:r w:rsidRPr="002155A5">
              <w:rPr>
                <w:bCs/>
              </w:rPr>
              <w:t xml:space="preserve">ii. </w:t>
            </w:r>
            <w:r w:rsidRPr="002155A5">
              <w:rPr>
                <w:bCs/>
                <w:spacing w:val="59"/>
              </w:rPr>
              <w:t xml:space="preserve"> </w:t>
            </w:r>
            <w:r w:rsidRPr="002155A5">
              <w:rPr>
                <w:bCs/>
              </w:rPr>
              <w:t>M</w:t>
            </w:r>
            <w:r w:rsidRPr="002155A5">
              <w:rPr>
                <w:bCs/>
                <w:spacing w:val="1"/>
              </w:rPr>
              <w:t>u</w:t>
            </w:r>
            <w:r w:rsidRPr="002155A5">
              <w:rPr>
                <w:bCs/>
              </w:rPr>
              <w:t>st</w:t>
            </w:r>
            <w:r w:rsidRPr="002155A5">
              <w:rPr>
                <w:bCs/>
                <w:spacing w:val="-3"/>
              </w:rPr>
              <w:t xml:space="preserve"> </w:t>
            </w:r>
            <w:r w:rsidRPr="002155A5">
              <w:rPr>
                <w:bCs/>
                <w:spacing w:val="1"/>
              </w:rPr>
              <w:t>h</w:t>
            </w:r>
            <w:r w:rsidRPr="002155A5">
              <w:rPr>
                <w:bCs/>
              </w:rPr>
              <w:t>ave</w:t>
            </w:r>
            <w:r w:rsidRPr="002155A5">
              <w:rPr>
                <w:bCs/>
                <w:spacing w:val="-3"/>
              </w:rPr>
              <w:t xml:space="preserve"> </w:t>
            </w:r>
            <w:r w:rsidRPr="002155A5">
              <w:rPr>
                <w:bCs/>
              </w:rPr>
              <w:t>s</w:t>
            </w:r>
            <w:r w:rsidRPr="002155A5">
              <w:rPr>
                <w:bCs/>
                <w:spacing w:val="1"/>
              </w:rPr>
              <w:t>e</w:t>
            </w:r>
            <w:r w:rsidRPr="002155A5">
              <w:rPr>
                <w:bCs/>
                <w:spacing w:val="-1"/>
              </w:rPr>
              <w:t>c</w:t>
            </w:r>
            <w:r w:rsidRPr="002155A5">
              <w:rPr>
                <w:bCs/>
                <w:spacing w:val="1"/>
              </w:rPr>
              <w:t>u</w:t>
            </w:r>
            <w:r w:rsidRPr="002155A5">
              <w:rPr>
                <w:bCs/>
                <w:spacing w:val="-1"/>
              </w:rPr>
              <w:t>re</w:t>
            </w:r>
            <w:r w:rsidRPr="002155A5">
              <w:rPr>
                <w:bCs/>
              </w:rPr>
              <w:t>d</w:t>
            </w:r>
            <w:r w:rsidRPr="002155A5">
              <w:rPr>
                <w:bCs/>
                <w:spacing w:val="-1"/>
              </w:rPr>
              <w:t xml:space="preserve"> </w:t>
            </w:r>
            <w:r w:rsidRPr="002155A5">
              <w:rPr>
                <w:bCs/>
                <w:spacing w:val="1"/>
              </w:rPr>
              <w:t>a</w:t>
            </w:r>
            <w:r w:rsidRPr="002155A5">
              <w:rPr>
                <w:bCs/>
              </w:rPr>
              <w:t>t l</w:t>
            </w:r>
            <w:r w:rsidRPr="002155A5">
              <w:rPr>
                <w:bCs/>
                <w:spacing w:val="1"/>
              </w:rPr>
              <w:t>e</w:t>
            </w:r>
            <w:r w:rsidRPr="002155A5">
              <w:rPr>
                <w:bCs/>
              </w:rPr>
              <w:t>a</w:t>
            </w:r>
            <w:r w:rsidRPr="002155A5">
              <w:rPr>
                <w:bCs/>
                <w:spacing w:val="2"/>
              </w:rPr>
              <w:t>s</w:t>
            </w:r>
            <w:r w:rsidRPr="002155A5">
              <w:rPr>
                <w:bCs/>
              </w:rPr>
              <w:t>t</w:t>
            </w:r>
            <w:r w:rsidRPr="002155A5">
              <w:rPr>
                <w:bCs/>
                <w:spacing w:val="-1"/>
              </w:rPr>
              <w:t xml:space="preserve"> </w:t>
            </w:r>
            <w:r w:rsidRPr="002155A5">
              <w:rPr>
                <w:bCs/>
              </w:rPr>
              <w:t>50%</w:t>
            </w:r>
            <w:r w:rsidRPr="002155A5">
              <w:rPr>
                <w:bCs/>
                <w:spacing w:val="3"/>
              </w:rPr>
              <w:t xml:space="preserve"> </w:t>
            </w:r>
            <w:r w:rsidRPr="002155A5">
              <w:rPr>
                <w:bCs/>
                <w:spacing w:val="-2"/>
              </w:rPr>
              <w:t>o</w:t>
            </w:r>
            <w:r w:rsidRPr="002155A5">
              <w:rPr>
                <w:bCs/>
              </w:rPr>
              <w:t>f</w:t>
            </w:r>
            <w:r w:rsidRPr="002155A5">
              <w:rPr>
                <w:bCs/>
                <w:spacing w:val="4"/>
              </w:rPr>
              <w:t xml:space="preserve"> </w:t>
            </w:r>
            <w:r w:rsidRPr="002155A5">
              <w:rPr>
                <w:bCs/>
                <w:spacing w:val="-1"/>
              </w:rPr>
              <w:t>cre</w:t>
            </w:r>
            <w:r w:rsidRPr="002155A5">
              <w:rPr>
                <w:bCs/>
                <w:spacing w:val="1"/>
              </w:rPr>
              <w:t>d</w:t>
            </w:r>
            <w:r w:rsidRPr="002155A5">
              <w:rPr>
                <w:bCs/>
              </w:rPr>
              <w:t xml:space="preserve">its </w:t>
            </w:r>
            <w:r w:rsidRPr="002155A5">
              <w:rPr>
                <w:bCs/>
                <w:spacing w:val="1"/>
              </w:rPr>
              <w:t>u</w:t>
            </w:r>
            <w:r w:rsidRPr="002155A5">
              <w:rPr>
                <w:bCs/>
              </w:rPr>
              <w:t xml:space="preserve">pto </w:t>
            </w:r>
            <w:r w:rsidRPr="002155A5">
              <w:rPr>
                <w:bCs/>
                <w:spacing w:val="1"/>
              </w:rPr>
              <w:t xml:space="preserve"> </w:t>
            </w:r>
            <w:r w:rsidRPr="002155A5">
              <w:rPr>
                <w:bCs/>
                <w:spacing w:val="2"/>
              </w:rPr>
              <w:t>f</w:t>
            </w:r>
            <w:r w:rsidRPr="002155A5">
              <w:rPr>
                <w:bCs/>
              </w:rPr>
              <w:t>i</w:t>
            </w:r>
            <w:r w:rsidRPr="002155A5">
              <w:rPr>
                <w:bCs/>
                <w:spacing w:val="-1"/>
              </w:rPr>
              <w:t>r</w:t>
            </w:r>
            <w:r w:rsidRPr="002155A5">
              <w:rPr>
                <w:bCs/>
              </w:rPr>
              <w:t xml:space="preserve">st </w:t>
            </w:r>
            <w:r w:rsidRPr="002155A5">
              <w:rPr>
                <w:bCs/>
                <w:spacing w:val="2"/>
              </w:rPr>
              <w:t xml:space="preserve"> </w:t>
            </w:r>
            <w:r w:rsidRPr="002155A5">
              <w:rPr>
                <w:bCs/>
              </w:rPr>
              <w:t>y</w:t>
            </w:r>
            <w:r w:rsidRPr="002155A5">
              <w:rPr>
                <w:bCs/>
                <w:spacing w:val="-1"/>
              </w:rPr>
              <w:t>e</w:t>
            </w:r>
            <w:r w:rsidRPr="002155A5">
              <w:rPr>
                <w:bCs/>
              </w:rPr>
              <w:t xml:space="preserve">ar  </w:t>
            </w:r>
            <w:r w:rsidRPr="002155A5">
              <w:rPr>
                <w:bCs/>
                <w:spacing w:val="-1"/>
              </w:rPr>
              <w:t>sec</w:t>
            </w:r>
            <w:r w:rsidRPr="002155A5">
              <w:rPr>
                <w:bCs/>
              </w:rPr>
              <w:t>o</w:t>
            </w:r>
            <w:r w:rsidRPr="002155A5">
              <w:rPr>
                <w:bCs/>
                <w:spacing w:val="1"/>
              </w:rPr>
              <w:t>n</w:t>
            </w:r>
            <w:r w:rsidRPr="002155A5">
              <w:rPr>
                <w:bCs/>
              </w:rPr>
              <w:t xml:space="preserve">d </w:t>
            </w:r>
            <w:r w:rsidRPr="002155A5">
              <w:rPr>
                <w:bCs/>
                <w:spacing w:val="2"/>
              </w:rPr>
              <w:t xml:space="preserve"> </w:t>
            </w:r>
            <w:r w:rsidRPr="002155A5">
              <w:rPr>
                <w:bCs/>
              </w:rPr>
              <w:t>s</w:t>
            </w:r>
            <w:r w:rsidRPr="002155A5">
              <w:rPr>
                <w:bCs/>
                <w:spacing w:val="-1"/>
              </w:rPr>
              <w:t>e</w:t>
            </w:r>
            <w:r w:rsidRPr="002155A5">
              <w:rPr>
                <w:bCs/>
                <w:spacing w:val="-3"/>
              </w:rPr>
              <w:t>m</w:t>
            </w:r>
            <w:r w:rsidRPr="002155A5">
              <w:rPr>
                <w:bCs/>
                <w:spacing w:val="-1"/>
              </w:rPr>
              <w:t>e</w:t>
            </w:r>
            <w:r w:rsidRPr="002155A5">
              <w:rPr>
                <w:bCs/>
              </w:rPr>
              <w:t>st</w:t>
            </w:r>
            <w:r w:rsidRPr="002155A5">
              <w:rPr>
                <w:bCs/>
                <w:spacing w:val="1"/>
              </w:rPr>
              <w:t>e</w:t>
            </w:r>
            <w:r w:rsidRPr="002155A5">
              <w:rPr>
                <w:bCs/>
              </w:rPr>
              <w:t xml:space="preserve">r </w:t>
            </w:r>
            <w:r w:rsidRPr="002155A5">
              <w:rPr>
                <w:bCs/>
                <w:spacing w:val="2"/>
              </w:rPr>
              <w:t>f</w:t>
            </w:r>
            <w:r w:rsidRPr="002155A5">
              <w:rPr>
                <w:bCs/>
                <w:spacing w:val="-1"/>
              </w:rPr>
              <w:t>r</w:t>
            </w:r>
            <w:r w:rsidRPr="002155A5">
              <w:rPr>
                <w:bCs/>
              </w:rPr>
              <w:t>om all</w:t>
            </w:r>
            <w:r w:rsidRPr="002155A5">
              <w:rPr>
                <w:bCs/>
                <w:spacing w:val="5"/>
              </w:rPr>
              <w:t xml:space="preserve"> </w:t>
            </w:r>
            <w:r w:rsidRPr="002155A5">
              <w:rPr>
                <w:bCs/>
              </w:rPr>
              <w:t>t</w:t>
            </w:r>
            <w:r w:rsidRPr="002155A5">
              <w:rPr>
                <w:bCs/>
                <w:spacing w:val="1"/>
              </w:rPr>
              <w:t>h</w:t>
            </w:r>
            <w:r w:rsidRPr="002155A5">
              <w:rPr>
                <w:bCs/>
              </w:rPr>
              <w:t>e</w:t>
            </w:r>
            <w:r w:rsidRPr="002155A5">
              <w:rPr>
                <w:bCs/>
                <w:spacing w:val="4"/>
              </w:rPr>
              <w:t xml:space="preserve"> </w:t>
            </w:r>
            <w:r w:rsidRPr="002155A5">
              <w:rPr>
                <w:bCs/>
                <w:spacing w:val="-1"/>
              </w:rPr>
              <w:t>re</w:t>
            </w:r>
            <w:r w:rsidRPr="002155A5">
              <w:rPr>
                <w:bCs/>
              </w:rPr>
              <w:t>l</w:t>
            </w:r>
            <w:r w:rsidRPr="002155A5">
              <w:rPr>
                <w:bCs/>
                <w:spacing w:val="-1"/>
              </w:rPr>
              <w:t>e</w:t>
            </w:r>
            <w:r w:rsidRPr="002155A5">
              <w:rPr>
                <w:bCs/>
              </w:rPr>
              <w:t>v</w:t>
            </w:r>
            <w:r w:rsidRPr="002155A5">
              <w:rPr>
                <w:bCs/>
                <w:spacing w:val="-2"/>
              </w:rPr>
              <w:t>a</w:t>
            </w:r>
            <w:r w:rsidRPr="002155A5">
              <w:rPr>
                <w:bCs/>
                <w:spacing w:val="1"/>
              </w:rPr>
              <w:t>n</w:t>
            </w:r>
            <w:r w:rsidRPr="002155A5">
              <w:rPr>
                <w:bCs/>
              </w:rPr>
              <w:t>t</w:t>
            </w:r>
            <w:r w:rsidRPr="002155A5">
              <w:rPr>
                <w:bCs/>
                <w:spacing w:val="1"/>
              </w:rPr>
              <w:t xml:space="preserve"> </w:t>
            </w:r>
            <w:r w:rsidRPr="002155A5">
              <w:rPr>
                <w:bCs/>
                <w:spacing w:val="-1"/>
              </w:rPr>
              <w:t>re</w:t>
            </w:r>
            <w:r w:rsidRPr="002155A5">
              <w:rPr>
                <w:bCs/>
              </w:rPr>
              <w:t>g</w:t>
            </w:r>
            <w:r w:rsidRPr="002155A5">
              <w:rPr>
                <w:bCs/>
                <w:spacing w:val="1"/>
              </w:rPr>
              <w:t>u</w:t>
            </w:r>
            <w:r w:rsidRPr="002155A5">
              <w:rPr>
                <w:bCs/>
              </w:rPr>
              <w:t>lar</w:t>
            </w:r>
            <w:r w:rsidRPr="002155A5">
              <w:rPr>
                <w:bCs/>
                <w:spacing w:val="1"/>
              </w:rPr>
              <w:t xml:space="preserve"> </w:t>
            </w:r>
            <w:r w:rsidRPr="002155A5">
              <w:rPr>
                <w:bCs/>
              </w:rPr>
              <w:t>a</w:t>
            </w:r>
            <w:r w:rsidRPr="002155A5">
              <w:rPr>
                <w:bCs/>
                <w:spacing w:val="1"/>
              </w:rPr>
              <w:t>n</w:t>
            </w:r>
            <w:r w:rsidRPr="002155A5">
              <w:rPr>
                <w:bCs/>
              </w:rPr>
              <w:t>d s</w:t>
            </w:r>
            <w:r w:rsidRPr="002155A5">
              <w:rPr>
                <w:bCs/>
                <w:spacing w:val="1"/>
              </w:rPr>
              <w:t>upp</w:t>
            </w:r>
            <w:r w:rsidRPr="002155A5">
              <w:rPr>
                <w:bCs/>
              </w:rPr>
              <w:t>l</w:t>
            </w:r>
            <w:r w:rsidRPr="002155A5">
              <w:rPr>
                <w:bCs/>
                <w:spacing w:val="-1"/>
              </w:rPr>
              <w:t>e</w:t>
            </w:r>
            <w:r w:rsidRPr="002155A5">
              <w:rPr>
                <w:bCs/>
                <w:spacing w:val="-3"/>
              </w:rPr>
              <w:t>m</w:t>
            </w:r>
            <w:r w:rsidRPr="002155A5">
              <w:rPr>
                <w:bCs/>
                <w:spacing w:val="-1"/>
              </w:rPr>
              <w:t>e</w:t>
            </w:r>
            <w:r w:rsidRPr="002155A5">
              <w:rPr>
                <w:bCs/>
                <w:spacing w:val="1"/>
              </w:rPr>
              <w:t>n</w:t>
            </w:r>
            <w:r w:rsidRPr="002155A5">
              <w:rPr>
                <w:bCs/>
              </w:rPr>
              <w:t>ta</w:t>
            </w:r>
            <w:r w:rsidRPr="002155A5">
              <w:rPr>
                <w:bCs/>
                <w:spacing w:val="-1"/>
              </w:rPr>
              <w:t>r</w:t>
            </w:r>
            <w:r w:rsidRPr="002155A5">
              <w:rPr>
                <w:bCs/>
              </w:rPr>
              <w:t xml:space="preserve">y </w:t>
            </w:r>
            <w:r w:rsidRPr="002155A5">
              <w:rPr>
                <w:bCs/>
                <w:spacing w:val="-1"/>
              </w:rPr>
              <w:t>e</w:t>
            </w:r>
            <w:r w:rsidRPr="002155A5">
              <w:rPr>
                <w:bCs/>
              </w:rPr>
              <w:t>x</w:t>
            </w:r>
            <w:r w:rsidRPr="002155A5">
              <w:rPr>
                <w:bCs/>
                <w:spacing w:val="2"/>
              </w:rPr>
              <w:t>a</w:t>
            </w:r>
            <w:r w:rsidRPr="002155A5">
              <w:rPr>
                <w:bCs/>
                <w:spacing w:val="-3"/>
              </w:rPr>
              <w:t>m</w:t>
            </w:r>
            <w:r w:rsidRPr="002155A5">
              <w:rPr>
                <w:bCs/>
              </w:rPr>
              <w:t>i</w:t>
            </w:r>
            <w:r w:rsidRPr="002155A5">
              <w:rPr>
                <w:bCs/>
                <w:spacing w:val="1"/>
              </w:rPr>
              <w:t>n</w:t>
            </w:r>
            <w:r w:rsidRPr="002155A5">
              <w:rPr>
                <w:bCs/>
              </w:rPr>
              <w:t>atio</w:t>
            </w:r>
            <w:r w:rsidRPr="002155A5">
              <w:rPr>
                <w:bCs/>
                <w:spacing w:val="1"/>
              </w:rPr>
              <w:t>n</w:t>
            </w:r>
            <w:r w:rsidRPr="002155A5">
              <w:rPr>
                <w:bCs/>
                <w:spacing w:val="2"/>
              </w:rPr>
              <w:t>s</w:t>
            </w:r>
            <w:r w:rsidRPr="002155A5">
              <w:rPr>
                <w:bCs/>
              </w:rPr>
              <w:t xml:space="preserve">, </w:t>
            </w:r>
            <w:r w:rsidRPr="002155A5">
              <w:rPr>
                <w:bCs/>
                <w:spacing w:val="2"/>
              </w:rPr>
              <w:t>w</w:t>
            </w:r>
            <w:r w:rsidRPr="002155A5">
              <w:rPr>
                <w:bCs/>
                <w:spacing w:val="1"/>
              </w:rPr>
              <w:t>h</w:t>
            </w:r>
            <w:r w:rsidRPr="002155A5">
              <w:rPr>
                <w:bCs/>
                <w:spacing w:val="-1"/>
              </w:rPr>
              <w:t>e</w:t>
            </w:r>
            <w:r w:rsidRPr="002155A5">
              <w:rPr>
                <w:bCs/>
              </w:rPr>
              <w:t>t</w:t>
            </w:r>
            <w:r w:rsidRPr="002155A5">
              <w:rPr>
                <w:bCs/>
                <w:spacing w:val="1"/>
              </w:rPr>
              <w:t>h</w:t>
            </w:r>
            <w:r w:rsidRPr="002155A5">
              <w:rPr>
                <w:bCs/>
                <w:spacing w:val="-1"/>
              </w:rPr>
              <w:t>e</w:t>
            </w:r>
            <w:r w:rsidRPr="002155A5">
              <w:rPr>
                <w:bCs/>
              </w:rPr>
              <w:t>r</w:t>
            </w:r>
            <w:r w:rsidRPr="002155A5">
              <w:rPr>
                <w:bCs/>
                <w:spacing w:val="3"/>
              </w:rPr>
              <w:t xml:space="preserve"> </w:t>
            </w:r>
            <w:r w:rsidRPr="002155A5">
              <w:rPr>
                <w:bCs/>
              </w:rPr>
              <w:t>t</w:t>
            </w:r>
            <w:r w:rsidRPr="002155A5">
              <w:rPr>
                <w:bCs/>
                <w:spacing w:val="1"/>
              </w:rPr>
              <w:t>h</w:t>
            </w:r>
            <w:r w:rsidRPr="002155A5">
              <w:rPr>
                <w:bCs/>
              </w:rPr>
              <w:t>e</w:t>
            </w:r>
            <w:r w:rsidRPr="002155A5">
              <w:rPr>
                <w:bCs/>
                <w:spacing w:val="6"/>
              </w:rPr>
              <w:t xml:space="preserve"> </w:t>
            </w:r>
            <w:r w:rsidRPr="002155A5">
              <w:rPr>
                <w:bCs/>
              </w:rPr>
              <w:t>st</w:t>
            </w:r>
            <w:r w:rsidRPr="002155A5">
              <w:rPr>
                <w:bCs/>
                <w:spacing w:val="1"/>
              </w:rPr>
              <w:t>ud</w:t>
            </w:r>
            <w:r w:rsidRPr="002155A5">
              <w:rPr>
                <w:bCs/>
                <w:spacing w:val="-2"/>
              </w:rPr>
              <w:t>e</w:t>
            </w:r>
            <w:r w:rsidRPr="002155A5">
              <w:rPr>
                <w:bCs/>
                <w:spacing w:val="1"/>
              </w:rPr>
              <w:t>n</w:t>
            </w:r>
            <w:r w:rsidRPr="002155A5">
              <w:rPr>
                <w:bCs/>
              </w:rPr>
              <w:t>t ta</w:t>
            </w:r>
            <w:r w:rsidRPr="002155A5">
              <w:rPr>
                <w:bCs/>
                <w:spacing w:val="1"/>
              </w:rPr>
              <w:t>k</w:t>
            </w:r>
            <w:r w:rsidRPr="002155A5">
              <w:rPr>
                <w:bCs/>
                <w:spacing w:val="-1"/>
              </w:rPr>
              <w:t>e</w:t>
            </w:r>
            <w:r w:rsidRPr="002155A5">
              <w:rPr>
                <w:bCs/>
              </w:rPr>
              <w:t>s</w:t>
            </w:r>
            <w:r w:rsidRPr="002155A5">
              <w:rPr>
                <w:bCs/>
                <w:spacing w:val="5"/>
              </w:rPr>
              <w:t xml:space="preserve"> </w:t>
            </w:r>
            <w:r w:rsidRPr="002155A5">
              <w:rPr>
                <w:bCs/>
              </w:rPr>
              <w:t>t</w:t>
            </w:r>
            <w:r w:rsidRPr="002155A5">
              <w:rPr>
                <w:bCs/>
                <w:spacing w:val="1"/>
              </w:rPr>
              <w:t>h</w:t>
            </w:r>
            <w:r w:rsidRPr="002155A5">
              <w:rPr>
                <w:bCs/>
              </w:rPr>
              <w:t xml:space="preserve">ose </w:t>
            </w:r>
            <w:r w:rsidRPr="002155A5">
              <w:rPr>
                <w:bCs/>
                <w:spacing w:val="-1"/>
              </w:rPr>
              <w:t>e</w:t>
            </w:r>
            <w:r w:rsidRPr="002155A5">
              <w:rPr>
                <w:bCs/>
              </w:rPr>
              <w:t>x</w:t>
            </w:r>
            <w:r w:rsidRPr="002155A5">
              <w:rPr>
                <w:bCs/>
                <w:spacing w:val="2"/>
              </w:rPr>
              <w:t>a</w:t>
            </w:r>
            <w:r w:rsidRPr="002155A5">
              <w:rPr>
                <w:bCs/>
                <w:spacing w:val="-3"/>
              </w:rPr>
              <w:t>m</w:t>
            </w:r>
            <w:r w:rsidRPr="002155A5">
              <w:rPr>
                <w:bCs/>
              </w:rPr>
              <w:t>i</w:t>
            </w:r>
            <w:r w:rsidRPr="002155A5">
              <w:rPr>
                <w:bCs/>
                <w:spacing w:val="1"/>
              </w:rPr>
              <w:t>n</w:t>
            </w:r>
            <w:r w:rsidRPr="002155A5">
              <w:rPr>
                <w:bCs/>
              </w:rPr>
              <w:t>atio</w:t>
            </w:r>
            <w:r w:rsidRPr="002155A5">
              <w:rPr>
                <w:bCs/>
                <w:spacing w:val="1"/>
              </w:rPr>
              <w:t>n</w:t>
            </w:r>
            <w:r w:rsidRPr="002155A5">
              <w:rPr>
                <w:bCs/>
              </w:rPr>
              <w:t>s</w:t>
            </w:r>
            <w:r w:rsidRPr="002155A5">
              <w:rPr>
                <w:bCs/>
                <w:spacing w:val="-11"/>
              </w:rPr>
              <w:t xml:space="preserve"> </w:t>
            </w:r>
            <w:r w:rsidRPr="002155A5">
              <w:rPr>
                <w:bCs/>
              </w:rPr>
              <w:t>or</w:t>
            </w:r>
            <w:r w:rsidRPr="002155A5">
              <w:rPr>
                <w:bCs/>
                <w:spacing w:val="-3"/>
              </w:rPr>
              <w:t xml:space="preserve"> </w:t>
            </w:r>
            <w:r w:rsidRPr="002155A5">
              <w:rPr>
                <w:bCs/>
                <w:spacing w:val="1"/>
              </w:rPr>
              <w:t>n</w:t>
            </w:r>
            <w:r w:rsidRPr="002155A5">
              <w:rPr>
                <w:bCs/>
              </w:rPr>
              <w:t>ot.</w:t>
            </w:r>
          </w:p>
        </w:tc>
      </w:tr>
      <w:tr w:rsidR="003E1748" w:rsidRPr="002155A5" w:rsidTr="007C14C0">
        <w:trPr>
          <w:trHeight w:hRule="exact" w:val="682"/>
          <w:jc w:val="right"/>
        </w:trPr>
        <w:tc>
          <w:tcPr>
            <w:tcW w:w="1099" w:type="dxa"/>
            <w:tcBorders>
              <w:top w:val="single" w:sz="4" w:space="0" w:color="000000"/>
              <w:left w:val="single" w:sz="4" w:space="0" w:color="000000"/>
              <w:bottom w:val="single" w:sz="4" w:space="0" w:color="000000"/>
              <w:right w:val="single" w:sz="4" w:space="0" w:color="000000"/>
            </w:tcBorders>
          </w:tcPr>
          <w:p w:rsidR="003E1748" w:rsidRPr="002155A5" w:rsidRDefault="003E1748" w:rsidP="007C14C0">
            <w:pPr>
              <w:spacing w:line="260" w:lineRule="exact"/>
              <w:ind w:left="417" w:right="417"/>
              <w:jc w:val="center"/>
              <w:rPr>
                <w:bCs/>
              </w:rPr>
            </w:pPr>
            <w:r w:rsidRPr="002155A5">
              <w:rPr>
                <w:bCs/>
                <w:w w:val="99"/>
              </w:rPr>
              <w:t>3.</w:t>
            </w:r>
          </w:p>
        </w:tc>
        <w:tc>
          <w:tcPr>
            <w:tcW w:w="3019" w:type="dxa"/>
            <w:tcBorders>
              <w:top w:val="single" w:sz="4" w:space="0" w:color="000000"/>
              <w:left w:val="single" w:sz="4" w:space="0" w:color="000000"/>
              <w:bottom w:val="single" w:sz="4" w:space="0" w:color="000000"/>
              <w:right w:val="single" w:sz="4" w:space="0" w:color="000000"/>
            </w:tcBorders>
          </w:tcPr>
          <w:p w:rsidR="003E1748" w:rsidRPr="002155A5" w:rsidRDefault="003E1748" w:rsidP="007C14C0">
            <w:pPr>
              <w:spacing w:before="1" w:line="260" w:lineRule="exact"/>
              <w:ind w:left="102" w:right="67"/>
              <w:rPr>
                <w:bCs/>
              </w:rPr>
            </w:pPr>
            <w:r>
              <w:rPr>
                <w:bCs/>
              </w:rPr>
              <w:t>II Year I Semester to II Semester</w:t>
            </w:r>
          </w:p>
        </w:tc>
        <w:tc>
          <w:tcPr>
            <w:tcW w:w="4756" w:type="dxa"/>
            <w:tcBorders>
              <w:top w:val="single" w:sz="4" w:space="0" w:color="000000"/>
              <w:left w:val="single" w:sz="4" w:space="0" w:color="000000"/>
              <w:bottom w:val="single" w:sz="4" w:space="0" w:color="000000"/>
              <w:right w:val="single" w:sz="4" w:space="0" w:color="000000"/>
            </w:tcBorders>
          </w:tcPr>
          <w:p w:rsidR="003E1748" w:rsidRPr="002155A5" w:rsidRDefault="003E1748" w:rsidP="007C14C0">
            <w:pPr>
              <w:spacing w:before="1" w:line="260" w:lineRule="exact"/>
              <w:ind w:left="102" w:right="63"/>
              <w:rPr>
                <w:bCs/>
              </w:rPr>
            </w:pPr>
            <w:r w:rsidRPr="002155A5">
              <w:rPr>
                <w:bCs/>
              </w:rPr>
              <w:t>R</w:t>
            </w:r>
            <w:r w:rsidRPr="002155A5">
              <w:rPr>
                <w:bCs/>
                <w:spacing w:val="-1"/>
              </w:rPr>
              <w:t>e</w:t>
            </w:r>
            <w:r w:rsidRPr="002155A5">
              <w:rPr>
                <w:bCs/>
              </w:rPr>
              <w:t>g</w:t>
            </w:r>
            <w:r w:rsidRPr="002155A5">
              <w:rPr>
                <w:bCs/>
                <w:spacing w:val="1"/>
              </w:rPr>
              <w:t>u</w:t>
            </w:r>
            <w:r w:rsidRPr="002155A5">
              <w:rPr>
                <w:bCs/>
              </w:rPr>
              <w:t>lar</w:t>
            </w:r>
            <w:r w:rsidRPr="002155A5">
              <w:rPr>
                <w:bCs/>
                <w:spacing w:val="25"/>
              </w:rPr>
              <w:t xml:space="preserve"> </w:t>
            </w:r>
            <w:r w:rsidRPr="002155A5">
              <w:rPr>
                <w:bCs/>
                <w:spacing w:val="-1"/>
              </w:rPr>
              <w:t>c</w:t>
            </w:r>
            <w:r w:rsidRPr="002155A5">
              <w:rPr>
                <w:bCs/>
              </w:rPr>
              <w:t>o</w:t>
            </w:r>
            <w:r w:rsidRPr="002155A5">
              <w:rPr>
                <w:bCs/>
                <w:spacing w:val="1"/>
              </w:rPr>
              <w:t>u</w:t>
            </w:r>
            <w:r w:rsidRPr="002155A5">
              <w:rPr>
                <w:bCs/>
                <w:spacing w:val="-1"/>
              </w:rPr>
              <w:t>r</w:t>
            </w:r>
            <w:r w:rsidRPr="002155A5">
              <w:rPr>
                <w:bCs/>
              </w:rPr>
              <w:t>se</w:t>
            </w:r>
            <w:r w:rsidRPr="002155A5">
              <w:rPr>
                <w:bCs/>
                <w:spacing w:val="30"/>
              </w:rPr>
              <w:t xml:space="preserve"> </w:t>
            </w:r>
            <w:r w:rsidRPr="002155A5">
              <w:rPr>
                <w:bCs/>
              </w:rPr>
              <w:t>of</w:t>
            </w:r>
            <w:r w:rsidRPr="002155A5">
              <w:rPr>
                <w:bCs/>
                <w:spacing w:val="33"/>
              </w:rPr>
              <w:t xml:space="preserve"> </w:t>
            </w:r>
            <w:r w:rsidRPr="002155A5">
              <w:rPr>
                <w:bCs/>
              </w:rPr>
              <w:t>st</w:t>
            </w:r>
            <w:r w:rsidRPr="002155A5">
              <w:rPr>
                <w:bCs/>
                <w:spacing w:val="1"/>
              </w:rPr>
              <w:t>u</w:t>
            </w:r>
            <w:r w:rsidRPr="002155A5">
              <w:rPr>
                <w:bCs/>
              </w:rPr>
              <w:t>dy</w:t>
            </w:r>
            <w:r w:rsidRPr="002155A5">
              <w:rPr>
                <w:bCs/>
                <w:spacing w:val="27"/>
              </w:rPr>
              <w:t xml:space="preserve"> </w:t>
            </w:r>
            <w:r w:rsidRPr="002155A5">
              <w:rPr>
                <w:bCs/>
              </w:rPr>
              <w:t>of</w:t>
            </w:r>
            <w:r w:rsidRPr="002155A5">
              <w:rPr>
                <w:bCs/>
                <w:spacing w:val="36"/>
              </w:rPr>
              <w:t xml:space="preserve"> </w:t>
            </w:r>
            <w:r>
              <w:rPr>
                <w:bCs/>
                <w:spacing w:val="36"/>
              </w:rPr>
              <w:t xml:space="preserve">second </w:t>
            </w:r>
            <w:r w:rsidRPr="002155A5">
              <w:rPr>
                <w:bCs/>
              </w:rPr>
              <w:t>y</w:t>
            </w:r>
            <w:r w:rsidRPr="002155A5">
              <w:rPr>
                <w:bCs/>
                <w:spacing w:val="-1"/>
              </w:rPr>
              <w:t>e</w:t>
            </w:r>
            <w:r w:rsidRPr="002155A5">
              <w:rPr>
                <w:bCs/>
              </w:rPr>
              <w:t xml:space="preserve">ar </w:t>
            </w:r>
            <w:r w:rsidRPr="002155A5">
              <w:rPr>
                <w:bCs/>
                <w:spacing w:val="2"/>
              </w:rPr>
              <w:t>f</w:t>
            </w:r>
            <w:r w:rsidRPr="002155A5">
              <w:rPr>
                <w:bCs/>
              </w:rPr>
              <w:t>i</w:t>
            </w:r>
            <w:r w:rsidRPr="002155A5">
              <w:rPr>
                <w:bCs/>
                <w:spacing w:val="-1"/>
              </w:rPr>
              <w:t>r</w:t>
            </w:r>
            <w:r w:rsidRPr="002155A5">
              <w:rPr>
                <w:bCs/>
              </w:rPr>
              <w:t>st</w:t>
            </w:r>
            <w:r w:rsidRPr="002155A5">
              <w:rPr>
                <w:bCs/>
                <w:spacing w:val="-3"/>
              </w:rPr>
              <w:t xml:space="preserve"> </w:t>
            </w:r>
            <w:r w:rsidRPr="002155A5">
              <w:rPr>
                <w:bCs/>
              </w:rPr>
              <w:t>s</w:t>
            </w:r>
            <w:r w:rsidRPr="002155A5">
              <w:rPr>
                <w:bCs/>
                <w:spacing w:val="-1"/>
              </w:rPr>
              <w:t>e</w:t>
            </w:r>
            <w:r w:rsidRPr="002155A5">
              <w:rPr>
                <w:bCs/>
              </w:rPr>
              <w:t>m</w:t>
            </w:r>
            <w:r w:rsidRPr="002155A5">
              <w:rPr>
                <w:bCs/>
                <w:spacing w:val="-1"/>
              </w:rPr>
              <w:t>e</w:t>
            </w:r>
            <w:r w:rsidRPr="002155A5">
              <w:rPr>
                <w:bCs/>
              </w:rPr>
              <w:t>st</w:t>
            </w:r>
            <w:r w:rsidRPr="002155A5">
              <w:rPr>
                <w:bCs/>
                <w:spacing w:val="1"/>
              </w:rPr>
              <w:t>e</w:t>
            </w:r>
            <w:r w:rsidRPr="002155A5">
              <w:rPr>
                <w:bCs/>
              </w:rPr>
              <w:t>r.</w:t>
            </w:r>
          </w:p>
        </w:tc>
      </w:tr>
      <w:tr w:rsidR="003E1748" w:rsidRPr="002155A5" w:rsidTr="007C14C0">
        <w:trPr>
          <w:trHeight w:hRule="exact" w:val="2170"/>
          <w:jc w:val="right"/>
        </w:trPr>
        <w:tc>
          <w:tcPr>
            <w:tcW w:w="1099" w:type="dxa"/>
            <w:tcBorders>
              <w:top w:val="single" w:sz="4" w:space="0" w:color="000000"/>
              <w:left w:val="single" w:sz="4" w:space="0" w:color="000000"/>
              <w:bottom w:val="single" w:sz="4" w:space="0" w:color="000000"/>
              <w:right w:val="single" w:sz="4" w:space="0" w:color="000000"/>
            </w:tcBorders>
          </w:tcPr>
          <w:p w:rsidR="003E1748" w:rsidRPr="002155A5" w:rsidRDefault="003E1748" w:rsidP="007C14C0">
            <w:pPr>
              <w:spacing w:line="260" w:lineRule="exact"/>
              <w:ind w:left="448" w:right="446"/>
              <w:jc w:val="center"/>
              <w:rPr>
                <w:bCs/>
              </w:rPr>
            </w:pPr>
            <w:r w:rsidRPr="002155A5">
              <w:rPr>
                <w:bCs/>
                <w:w w:val="99"/>
              </w:rPr>
              <w:lastRenderedPageBreak/>
              <w:t>4</w:t>
            </w:r>
          </w:p>
        </w:tc>
        <w:tc>
          <w:tcPr>
            <w:tcW w:w="3019" w:type="dxa"/>
            <w:tcBorders>
              <w:top w:val="single" w:sz="4" w:space="0" w:color="000000"/>
              <w:left w:val="single" w:sz="4" w:space="0" w:color="000000"/>
              <w:bottom w:val="single" w:sz="4" w:space="0" w:color="000000"/>
              <w:right w:val="single" w:sz="4" w:space="0" w:color="000000"/>
            </w:tcBorders>
          </w:tcPr>
          <w:p w:rsidR="003E1748" w:rsidRPr="002155A5" w:rsidRDefault="003E1748" w:rsidP="007C14C0">
            <w:pPr>
              <w:spacing w:before="1" w:line="260" w:lineRule="exact"/>
              <w:ind w:left="102" w:right="66"/>
              <w:rPr>
                <w:bCs/>
              </w:rPr>
            </w:pPr>
            <w:r w:rsidRPr="002155A5">
              <w:rPr>
                <w:bCs/>
                <w:spacing w:val="1"/>
              </w:rPr>
              <w:t>S</w:t>
            </w:r>
            <w:r w:rsidRPr="002155A5">
              <w:rPr>
                <w:bCs/>
                <w:spacing w:val="-1"/>
              </w:rPr>
              <w:t>ec</w:t>
            </w:r>
            <w:r w:rsidRPr="002155A5">
              <w:rPr>
                <w:bCs/>
              </w:rPr>
              <w:t>o</w:t>
            </w:r>
            <w:r w:rsidRPr="002155A5">
              <w:rPr>
                <w:bCs/>
                <w:spacing w:val="1"/>
              </w:rPr>
              <w:t>n</w:t>
            </w:r>
            <w:r w:rsidRPr="002155A5">
              <w:rPr>
                <w:bCs/>
              </w:rPr>
              <w:t xml:space="preserve">d </w:t>
            </w:r>
            <w:r w:rsidRPr="002155A5">
              <w:rPr>
                <w:bCs/>
                <w:spacing w:val="20"/>
              </w:rPr>
              <w:t xml:space="preserve"> </w:t>
            </w:r>
            <w:r w:rsidRPr="002155A5">
              <w:rPr>
                <w:bCs/>
              </w:rPr>
              <w:t>y</w:t>
            </w:r>
            <w:r w:rsidRPr="002155A5">
              <w:rPr>
                <w:bCs/>
                <w:spacing w:val="-1"/>
              </w:rPr>
              <w:t>e</w:t>
            </w:r>
            <w:r w:rsidRPr="002155A5">
              <w:rPr>
                <w:bCs/>
              </w:rPr>
              <w:t>ar to</w:t>
            </w:r>
            <w:r w:rsidRPr="002155A5">
              <w:rPr>
                <w:bCs/>
                <w:spacing w:val="-2"/>
              </w:rPr>
              <w:t xml:space="preserve"> </w:t>
            </w:r>
            <w:r w:rsidRPr="002155A5">
              <w:rPr>
                <w:bCs/>
              </w:rPr>
              <w:t>t</w:t>
            </w:r>
            <w:r w:rsidRPr="002155A5">
              <w:rPr>
                <w:bCs/>
                <w:spacing w:val="1"/>
              </w:rPr>
              <w:t>h</w:t>
            </w:r>
            <w:r w:rsidRPr="002155A5">
              <w:rPr>
                <w:bCs/>
              </w:rPr>
              <w:t>i</w:t>
            </w:r>
            <w:r w:rsidRPr="002155A5">
              <w:rPr>
                <w:bCs/>
                <w:spacing w:val="-1"/>
              </w:rPr>
              <w:t>r</w:t>
            </w:r>
            <w:r w:rsidRPr="002155A5">
              <w:rPr>
                <w:bCs/>
              </w:rPr>
              <w:t>d</w:t>
            </w:r>
            <w:r w:rsidRPr="002155A5">
              <w:rPr>
                <w:bCs/>
                <w:spacing w:val="-2"/>
              </w:rPr>
              <w:t xml:space="preserve"> </w:t>
            </w:r>
            <w:r w:rsidRPr="002155A5">
              <w:rPr>
                <w:bCs/>
              </w:rPr>
              <w:t>y</w:t>
            </w:r>
            <w:r w:rsidRPr="002155A5">
              <w:rPr>
                <w:bCs/>
                <w:spacing w:val="-1"/>
              </w:rPr>
              <w:t>e</w:t>
            </w:r>
            <w:r w:rsidRPr="002155A5">
              <w:rPr>
                <w:bCs/>
              </w:rPr>
              <w:t>ar</w:t>
            </w:r>
            <w:r w:rsidRPr="002155A5">
              <w:rPr>
                <w:bCs/>
                <w:spacing w:val="-4"/>
              </w:rPr>
              <w:t xml:space="preserve"> </w:t>
            </w:r>
            <w:r w:rsidRPr="002155A5">
              <w:rPr>
                <w:bCs/>
                <w:spacing w:val="2"/>
              </w:rPr>
              <w:t>f</w:t>
            </w:r>
            <w:r w:rsidRPr="002155A5">
              <w:rPr>
                <w:bCs/>
              </w:rPr>
              <w:t>i</w:t>
            </w:r>
            <w:r w:rsidRPr="002155A5">
              <w:rPr>
                <w:bCs/>
                <w:spacing w:val="-1"/>
              </w:rPr>
              <w:t>r</w:t>
            </w:r>
            <w:r w:rsidRPr="002155A5">
              <w:rPr>
                <w:bCs/>
              </w:rPr>
              <w:t>st</w:t>
            </w:r>
            <w:r w:rsidRPr="002155A5">
              <w:rPr>
                <w:bCs/>
                <w:spacing w:val="-3"/>
              </w:rPr>
              <w:t xml:space="preserve"> </w:t>
            </w:r>
            <w:r w:rsidRPr="002155A5">
              <w:rPr>
                <w:bCs/>
              </w:rPr>
              <w:t>s</w:t>
            </w:r>
            <w:r w:rsidRPr="002155A5">
              <w:rPr>
                <w:bCs/>
                <w:spacing w:val="1"/>
              </w:rPr>
              <w:t>e</w:t>
            </w:r>
            <w:r w:rsidRPr="002155A5">
              <w:rPr>
                <w:bCs/>
              </w:rPr>
              <w:t>m</w:t>
            </w:r>
            <w:r w:rsidRPr="002155A5">
              <w:rPr>
                <w:bCs/>
                <w:spacing w:val="-1"/>
              </w:rPr>
              <w:t>e</w:t>
            </w:r>
            <w:r w:rsidRPr="002155A5">
              <w:rPr>
                <w:bCs/>
              </w:rPr>
              <w:t>st</w:t>
            </w:r>
            <w:r w:rsidRPr="002155A5">
              <w:rPr>
                <w:bCs/>
                <w:spacing w:val="-1"/>
              </w:rPr>
              <w:t>e</w:t>
            </w:r>
            <w:r w:rsidRPr="002155A5">
              <w:rPr>
                <w:bCs/>
              </w:rPr>
              <w:t>r</w:t>
            </w:r>
          </w:p>
        </w:tc>
        <w:tc>
          <w:tcPr>
            <w:tcW w:w="4756" w:type="dxa"/>
            <w:tcBorders>
              <w:top w:val="single" w:sz="4" w:space="0" w:color="000000"/>
              <w:left w:val="single" w:sz="4" w:space="0" w:color="000000"/>
              <w:bottom w:val="single" w:sz="4" w:space="0" w:color="000000"/>
              <w:right w:val="single" w:sz="4" w:space="0" w:color="000000"/>
            </w:tcBorders>
          </w:tcPr>
          <w:p w:rsidR="003E1748" w:rsidRPr="002155A5" w:rsidRDefault="003E1748" w:rsidP="007C14C0">
            <w:pPr>
              <w:spacing w:before="1" w:line="260" w:lineRule="exact"/>
              <w:ind w:left="534" w:right="62" w:hanging="396"/>
              <w:rPr>
                <w:bCs/>
              </w:rPr>
            </w:pPr>
            <w:r w:rsidRPr="002155A5">
              <w:rPr>
                <w:bCs/>
              </w:rPr>
              <w:t xml:space="preserve">i.   </w:t>
            </w:r>
            <w:r w:rsidRPr="002155A5">
              <w:rPr>
                <w:bCs/>
                <w:spacing w:val="28"/>
              </w:rPr>
              <w:t xml:space="preserve"> </w:t>
            </w:r>
            <w:r w:rsidRPr="002155A5">
              <w:rPr>
                <w:bCs/>
              </w:rPr>
              <w:t>R</w:t>
            </w:r>
            <w:r w:rsidRPr="002155A5">
              <w:rPr>
                <w:bCs/>
                <w:spacing w:val="-1"/>
              </w:rPr>
              <w:t>e</w:t>
            </w:r>
            <w:r w:rsidRPr="002155A5">
              <w:rPr>
                <w:bCs/>
              </w:rPr>
              <w:t>g</w:t>
            </w:r>
            <w:r w:rsidRPr="002155A5">
              <w:rPr>
                <w:bCs/>
                <w:spacing w:val="1"/>
              </w:rPr>
              <w:t>u</w:t>
            </w:r>
            <w:r w:rsidRPr="002155A5">
              <w:rPr>
                <w:bCs/>
              </w:rPr>
              <w:t>lar</w:t>
            </w:r>
            <w:r w:rsidRPr="002155A5">
              <w:rPr>
                <w:bCs/>
                <w:spacing w:val="39"/>
              </w:rPr>
              <w:t xml:space="preserve"> </w:t>
            </w:r>
            <w:r w:rsidRPr="002155A5">
              <w:rPr>
                <w:bCs/>
                <w:spacing w:val="-1"/>
              </w:rPr>
              <w:t>c</w:t>
            </w:r>
            <w:r w:rsidRPr="002155A5">
              <w:rPr>
                <w:bCs/>
              </w:rPr>
              <w:t>o</w:t>
            </w:r>
            <w:r w:rsidRPr="002155A5">
              <w:rPr>
                <w:bCs/>
                <w:spacing w:val="1"/>
              </w:rPr>
              <w:t>u</w:t>
            </w:r>
            <w:r w:rsidRPr="002155A5">
              <w:rPr>
                <w:bCs/>
                <w:spacing w:val="-1"/>
              </w:rPr>
              <w:t>r</w:t>
            </w:r>
            <w:r w:rsidRPr="002155A5">
              <w:rPr>
                <w:bCs/>
              </w:rPr>
              <w:t>se</w:t>
            </w:r>
            <w:r w:rsidRPr="002155A5">
              <w:rPr>
                <w:bCs/>
                <w:spacing w:val="46"/>
              </w:rPr>
              <w:t xml:space="preserve"> </w:t>
            </w:r>
            <w:r w:rsidRPr="002155A5">
              <w:rPr>
                <w:bCs/>
              </w:rPr>
              <w:t>of</w:t>
            </w:r>
            <w:r w:rsidRPr="002155A5">
              <w:rPr>
                <w:bCs/>
                <w:spacing w:val="46"/>
              </w:rPr>
              <w:t xml:space="preserve"> </w:t>
            </w:r>
            <w:r w:rsidRPr="002155A5">
              <w:rPr>
                <w:bCs/>
              </w:rPr>
              <w:t>st</w:t>
            </w:r>
            <w:r w:rsidRPr="002155A5">
              <w:rPr>
                <w:bCs/>
                <w:spacing w:val="1"/>
              </w:rPr>
              <w:t>ud</w:t>
            </w:r>
            <w:r w:rsidRPr="002155A5">
              <w:rPr>
                <w:bCs/>
              </w:rPr>
              <w:t>y</w:t>
            </w:r>
            <w:r w:rsidRPr="002155A5">
              <w:rPr>
                <w:bCs/>
                <w:spacing w:val="42"/>
              </w:rPr>
              <w:t xml:space="preserve"> </w:t>
            </w:r>
            <w:r w:rsidRPr="002155A5">
              <w:rPr>
                <w:bCs/>
              </w:rPr>
              <w:t>of</w:t>
            </w:r>
            <w:r w:rsidRPr="002155A5">
              <w:rPr>
                <w:bCs/>
                <w:spacing w:val="51"/>
              </w:rPr>
              <w:t xml:space="preserve"> </w:t>
            </w:r>
            <w:r>
              <w:rPr>
                <w:bCs/>
              </w:rPr>
              <w:t xml:space="preserve">First and </w:t>
            </w:r>
            <w:r w:rsidRPr="002155A5">
              <w:rPr>
                <w:bCs/>
              </w:rPr>
              <w:t>s</w:t>
            </w:r>
            <w:r w:rsidRPr="002155A5">
              <w:rPr>
                <w:bCs/>
                <w:spacing w:val="-1"/>
              </w:rPr>
              <w:t>ec</w:t>
            </w:r>
            <w:r w:rsidRPr="002155A5">
              <w:rPr>
                <w:bCs/>
              </w:rPr>
              <w:t>o</w:t>
            </w:r>
            <w:r w:rsidRPr="002155A5">
              <w:rPr>
                <w:bCs/>
                <w:spacing w:val="1"/>
              </w:rPr>
              <w:t>n</w:t>
            </w:r>
            <w:r w:rsidRPr="002155A5">
              <w:rPr>
                <w:bCs/>
              </w:rPr>
              <w:t>d</w:t>
            </w:r>
            <w:r w:rsidRPr="002155A5">
              <w:rPr>
                <w:bCs/>
                <w:spacing w:val="-4"/>
              </w:rPr>
              <w:t xml:space="preserve"> </w:t>
            </w:r>
            <w:r w:rsidRPr="002155A5">
              <w:rPr>
                <w:bCs/>
              </w:rPr>
              <w:t>s</w:t>
            </w:r>
            <w:r w:rsidRPr="002155A5">
              <w:rPr>
                <w:bCs/>
                <w:spacing w:val="1"/>
              </w:rPr>
              <w:t>e</w:t>
            </w:r>
            <w:r w:rsidRPr="002155A5">
              <w:rPr>
                <w:bCs/>
              </w:rPr>
              <w:t>m</w:t>
            </w:r>
            <w:r w:rsidRPr="002155A5">
              <w:rPr>
                <w:bCs/>
                <w:spacing w:val="-1"/>
              </w:rPr>
              <w:t>e</w:t>
            </w:r>
            <w:r w:rsidRPr="002155A5">
              <w:rPr>
                <w:bCs/>
              </w:rPr>
              <w:t>ste</w:t>
            </w:r>
            <w:r w:rsidRPr="002155A5">
              <w:rPr>
                <w:bCs/>
                <w:spacing w:val="1"/>
              </w:rPr>
              <w:t>r</w:t>
            </w:r>
            <w:r>
              <w:rPr>
                <w:bCs/>
                <w:spacing w:val="1"/>
              </w:rPr>
              <w:t>s of second year</w:t>
            </w:r>
            <w:r w:rsidRPr="002155A5">
              <w:rPr>
                <w:bCs/>
              </w:rPr>
              <w:t>.</w:t>
            </w:r>
          </w:p>
          <w:p w:rsidR="003E1748" w:rsidRDefault="003E1748" w:rsidP="007C14C0">
            <w:pPr>
              <w:spacing w:line="260" w:lineRule="exact"/>
              <w:ind w:left="534" w:right="63" w:hanging="463"/>
              <w:rPr>
                <w:bCs/>
              </w:rPr>
            </w:pPr>
            <w:r w:rsidRPr="002155A5">
              <w:rPr>
                <w:bCs/>
              </w:rPr>
              <w:t xml:space="preserve">ii.   </w:t>
            </w:r>
            <w:r w:rsidRPr="002155A5">
              <w:rPr>
                <w:bCs/>
                <w:spacing w:val="28"/>
              </w:rPr>
              <w:t xml:space="preserve"> </w:t>
            </w:r>
            <w:r w:rsidRPr="002155A5">
              <w:rPr>
                <w:bCs/>
              </w:rPr>
              <w:t>M</w:t>
            </w:r>
            <w:r w:rsidRPr="002155A5">
              <w:rPr>
                <w:bCs/>
                <w:spacing w:val="1"/>
              </w:rPr>
              <w:t>u</w:t>
            </w:r>
            <w:r w:rsidRPr="002155A5">
              <w:rPr>
                <w:bCs/>
              </w:rPr>
              <w:t xml:space="preserve">st  </w:t>
            </w:r>
            <w:r w:rsidRPr="002155A5">
              <w:rPr>
                <w:bCs/>
                <w:spacing w:val="11"/>
              </w:rPr>
              <w:t xml:space="preserve"> </w:t>
            </w:r>
            <w:r w:rsidRPr="002155A5">
              <w:rPr>
                <w:bCs/>
                <w:spacing w:val="1"/>
              </w:rPr>
              <w:t>h</w:t>
            </w:r>
            <w:r w:rsidRPr="002155A5">
              <w:rPr>
                <w:bCs/>
              </w:rPr>
              <w:t xml:space="preserve">ave  </w:t>
            </w:r>
            <w:r w:rsidRPr="002155A5">
              <w:rPr>
                <w:bCs/>
                <w:spacing w:val="11"/>
              </w:rPr>
              <w:t xml:space="preserve"> </w:t>
            </w:r>
            <w:r w:rsidRPr="002155A5">
              <w:rPr>
                <w:bCs/>
              </w:rPr>
              <w:t>s</w:t>
            </w:r>
            <w:r w:rsidRPr="002155A5">
              <w:rPr>
                <w:bCs/>
                <w:spacing w:val="-1"/>
              </w:rPr>
              <w:t>ec</w:t>
            </w:r>
            <w:r w:rsidRPr="002155A5">
              <w:rPr>
                <w:bCs/>
                <w:spacing w:val="1"/>
              </w:rPr>
              <w:t>u</w:t>
            </w:r>
            <w:r w:rsidRPr="002155A5">
              <w:rPr>
                <w:bCs/>
                <w:spacing w:val="-1"/>
              </w:rPr>
              <w:t>r</w:t>
            </w:r>
            <w:r w:rsidRPr="002155A5">
              <w:rPr>
                <w:bCs/>
                <w:spacing w:val="-2"/>
              </w:rPr>
              <w:t>e</w:t>
            </w:r>
            <w:r w:rsidRPr="002155A5">
              <w:rPr>
                <w:bCs/>
              </w:rPr>
              <w:t xml:space="preserve">d  </w:t>
            </w:r>
            <w:r w:rsidRPr="002155A5">
              <w:rPr>
                <w:bCs/>
                <w:spacing w:val="16"/>
              </w:rPr>
              <w:t xml:space="preserve"> </w:t>
            </w:r>
            <w:r w:rsidRPr="002155A5">
              <w:rPr>
                <w:bCs/>
              </w:rPr>
              <w:t xml:space="preserve">at  </w:t>
            </w:r>
            <w:r w:rsidRPr="002155A5">
              <w:rPr>
                <w:bCs/>
                <w:spacing w:val="14"/>
              </w:rPr>
              <w:t xml:space="preserve"> </w:t>
            </w:r>
            <w:r w:rsidRPr="002155A5">
              <w:rPr>
                <w:bCs/>
              </w:rPr>
              <w:t>l</w:t>
            </w:r>
            <w:r w:rsidRPr="002155A5">
              <w:rPr>
                <w:bCs/>
                <w:spacing w:val="-1"/>
              </w:rPr>
              <w:t>e</w:t>
            </w:r>
            <w:r w:rsidRPr="002155A5">
              <w:rPr>
                <w:bCs/>
              </w:rPr>
              <w:t xml:space="preserve">ast  </w:t>
            </w:r>
            <w:r w:rsidRPr="002155A5">
              <w:rPr>
                <w:bCs/>
                <w:spacing w:val="13"/>
              </w:rPr>
              <w:t xml:space="preserve"> </w:t>
            </w:r>
            <w:r w:rsidRPr="002155A5">
              <w:rPr>
                <w:bCs/>
              </w:rPr>
              <w:t>6</w:t>
            </w:r>
            <w:r w:rsidRPr="002155A5">
              <w:rPr>
                <w:bCs/>
                <w:spacing w:val="-2"/>
              </w:rPr>
              <w:t>0</w:t>
            </w:r>
            <w:r w:rsidRPr="002155A5">
              <w:rPr>
                <w:bCs/>
              </w:rPr>
              <w:t>%</w:t>
            </w:r>
            <w:r w:rsidRPr="002155A5">
              <w:rPr>
                <w:bCs/>
                <w:spacing w:val="12"/>
              </w:rPr>
              <w:t xml:space="preserve"> </w:t>
            </w:r>
            <w:r w:rsidRPr="002155A5">
              <w:rPr>
                <w:bCs/>
                <w:spacing w:val="-2"/>
              </w:rPr>
              <w:t>o</w:t>
            </w:r>
            <w:r w:rsidRPr="002155A5">
              <w:rPr>
                <w:bCs/>
              </w:rPr>
              <w:t>f</w:t>
            </w:r>
            <w:r>
              <w:rPr>
                <w:bCs/>
              </w:rPr>
              <w:t xml:space="preserve"> </w:t>
            </w:r>
            <w:r w:rsidRPr="002155A5">
              <w:rPr>
                <w:bCs/>
                <w:spacing w:val="-1"/>
              </w:rPr>
              <w:t>cre</w:t>
            </w:r>
            <w:r w:rsidRPr="002155A5">
              <w:rPr>
                <w:bCs/>
                <w:spacing w:val="1"/>
              </w:rPr>
              <w:t>d</w:t>
            </w:r>
            <w:r w:rsidRPr="002155A5">
              <w:rPr>
                <w:bCs/>
              </w:rPr>
              <w:t>its</w:t>
            </w:r>
            <w:r w:rsidRPr="002155A5">
              <w:rPr>
                <w:bCs/>
                <w:spacing w:val="5"/>
              </w:rPr>
              <w:t xml:space="preserve"> </w:t>
            </w:r>
            <w:r w:rsidRPr="002155A5">
              <w:rPr>
                <w:bCs/>
                <w:spacing w:val="1"/>
              </w:rPr>
              <w:t>u</w:t>
            </w:r>
            <w:r w:rsidRPr="002155A5">
              <w:rPr>
                <w:bCs/>
              </w:rPr>
              <w:t>pto</w:t>
            </w:r>
            <w:r w:rsidRPr="002155A5">
              <w:rPr>
                <w:bCs/>
                <w:spacing w:val="6"/>
              </w:rPr>
              <w:t xml:space="preserve"> </w:t>
            </w:r>
            <w:r w:rsidRPr="002155A5">
              <w:rPr>
                <w:bCs/>
              </w:rPr>
              <w:t>s</w:t>
            </w:r>
            <w:r w:rsidRPr="002155A5">
              <w:rPr>
                <w:bCs/>
                <w:spacing w:val="-1"/>
              </w:rPr>
              <w:t>ec</w:t>
            </w:r>
            <w:r w:rsidRPr="002155A5">
              <w:rPr>
                <w:bCs/>
                <w:spacing w:val="-2"/>
              </w:rPr>
              <w:t>o</w:t>
            </w:r>
            <w:r w:rsidRPr="002155A5">
              <w:rPr>
                <w:bCs/>
                <w:spacing w:val="1"/>
              </w:rPr>
              <w:t>n</w:t>
            </w:r>
            <w:r w:rsidRPr="002155A5">
              <w:rPr>
                <w:bCs/>
              </w:rPr>
              <w:t>d y</w:t>
            </w:r>
            <w:r w:rsidRPr="002155A5">
              <w:rPr>
                <w:bCs/>
                <w:spacing w:val="-1"/>
              </w:rPr>
              <w:t>e</w:t>
            </w:r>
            <w:r w:rsidRPr="002155A5">
              <w:rPr>
                <w:bCs/>
              </w:rPr>
              <w:t>ar</w:t>
            </w:r>
            <w:r w:rsidRPr="002155A5">
              <w:rPr>
                <w:bCs/>
                <w:spacing w:val="2"/>
              </w:rPr>
              <w:t xml:space="preserve"> </w:t>
            </w:r>
            <w:r w:rsidRPr="002155A5">
              <w:rPr>
                <w:bCs/>
              </w:rPr>
              <w:t>s</w:t>
            </w:r>
            <w:r w:rsidRPr="002155A5">
              <w:rPr>
                <w:bCs/>
                <w:spacing w:val="-1"/>
              </w:rPr>
              <w:t>ec</w:t>
            </w:r>
            <w:r w:rsidRPr="002155A5">
              <w:rPr>
                <w:bCs/>
              </w:rPr>
              <w:t>o</w:t>
            </w:r>
            <w:r w:rsidRPr="002155A5">
              <w:rPr>
                <w:bCs/>
                <w:spacing w:val="1"/>
              </w:rPr>
              <w:t>n</w:t>
            </w:r>
            <w:r w:rsidRPr="002155A5">
              <w:rPr>
                <w:bCs/>
              </w:rPr>
              <w:t>d s</w:t>
            </w:r>
            <w:r w:rsidRPr="002155A5">
              <w:rPr>
                <w:bCs/>
                <w:spacing w:val="1"/>
              </w:rPr>
              <w:t>e</w:t>
            </w:r>
            <w:r w:rsidRPr="002155A5">
              <w:rPr>
                <w:bCs/>
                <w:spacing w:val="-3"/>
              </w:rPr>
              <w:t>m</w:t>
            </w:r>
            <w:r w:rsidRPr="002155A5">
              <w:rPr>
                <w:bCs/>
                <w:spacing w:val="-1"/>
              </w:rPr>
              <w:t>e</w:t>
            </w:r>
            <w:r w:rsidRPr="002155A5">
              <w:rPr>
                <w:bCs/>
              </w:rPr>
              <w:t>s</w:t>
            </w:r>
            <w:r w:rsidRPr="002155A5">
              <w:rPr>
                <w:bCs/>
                <w:spacing w:val="2"/>
              </w:rPr>
              <w:t>t</w:t>
            </w:r>
            <w:r w:rsidRPr="002155A5">
              <w:rPr>
                <w:bCs/>
                <w:spacing w:val="-1"/>
              </w:rPr>
              <w:t>e</w:t>
            </w:r>
            <w:r w:rsidRPr="002155A5">
              <w:rPr>
                <w:bCs/>
              </w:rPr>
              <w:t xml:space="preserve">r </w:t>
            </w:r>
            <w:r w:rsidRPr="002155A5">
              <w:rPr>
                <w:bCs/>
                <w:spacing w:val="2"/>
              </w:rPr>
              <w:t>f</w:t>
            </w:r>
            <w:r w:rsidRPr="002155A5">
              <w:rPr>
                <w:bCs/>
                <w:spacing w:val="-1"/>
              </w:rPr>
              <w:t>r</w:t>
            </w:r>
            <w:r w:rsidRPr="002155A5">
              <w:rPr>
                <w:bCs/>
                <w:spacing w:val="2"/>
              </w:rPr>
              <w:t>o</w:t>
            </w:r>
            <w:r w:rsidRPr="002155A5">
              <w:rPr>
                <w:bCs/>
              </w:rPr>
              <w:t>m</w:t>
            </w:r>
            <w:r w:rsidRPr="002155A5">
              <w:rPr>
                <w:bCs/>
                <w:spacing w:val="1"/>
              </w:rPr>
              <w:t xml:space="preserve"> </w:t>
            </w:r>
            <w:r w:rsidRPr="002155A5">
              <w:rPr>
                <w:bCs/>
              </w:rPr>
              <w:t>a</w:t>
            </w:r>
            <w:r w:rsidRPr="002155A5">
              <w:rPr>
                <w:bCs/>
                <w:spacing w:val="-1"/>
              </w:rPr>
              <w:t>l</w:t>
            </w:r>
            <w:r w:rsidRPr="002155A5">
              <w:rPr>
                <w:bCs/>
              </w:rPr>
              <w:t>l</w:t>
            </w:r>
            <w:r w:rsidRPr="002155A5">
              <w:rPr>
                <w:bCs/>
                <w:spacing w:val="4"/>
              </w:rPr>
              <w:t xml:space="preserve"> </w:t>
            </w:r>
            <w:r w:rsidRPr="002155A5">
              <w:rPr>
                <w:bCs/>
                <w:spacing w:val="2"/>
              </w:rPr>
              <w:t>t</w:t>
            </w:r>
            <w:r w:rsidRPr="002155A5">
              <w:rPr>
                <w:bCs/>
                <w:spacing w:val="1"/>
              </w:rPr>
              <w:t>h</w:t>
            </w:r>
            <w:r w:rsidRPr="002155A5">
              <w:rPr>
                <w:bCs/>
              </w:rPr>
              <w:t>e</w:t>
            </w:r>
            <w:r w:rsidRPr="002155A5">
              <w:rPr>
                <w:bCs/>
                <w:spacing w:val="3"/>
              </w:rPr>
              <w:t xml:space="preserve"> </w:t>
            </w:r>
            <w:r w:rsidRPr="002155A5">
              <w:rPr>
                <w:bCs/>
                <w:spacing w:val="-1"/>
              </w:rPr>
              <w:t>re</w:t>
            </w:r>
            <w:r w:rsidRPr="002155A5">
              <w:rPr>
                <w:bCs/>
              </w:rPr>
              <w:t>l</w:t>
            </w:r>
            <w:r w:rsidRPr="002155A5">
              <w:rPr>
                <w:bCs/>
                <w:spacing w:val="-1"/>
              </w:rPr>
              <w:t>e</w:t>
            </w:r>
            <w:r w:rsidRPr="002155A5">
              <w:rPr>
                <w:bCs/>
              </w:rPr>
              <w:t>va</w:t>
            </w:r>
            <w:r w:rsidRPr="002155A5">
              <w:rPr>
                <w:bCs/>
                <w:spacing w:val="4"/>
              </w:rPr>
              <w:t>n</w:t>
            </w:r>
            <w:r w:rsidRPr="002155A5">
              <w:rPr>
                <w:bCs/>
              </w:rPr>
              <w:t xml:space="preserve">t </w:t>
            </w:r>
            <w:r w:rsidRPr="002155A5">
              <w:rPr>
                <w:bCs/>
                <w:spacing w:val="-1"/>
              </w:rPr>
              <w:t>re</w:t>
            </w:r>
            <w:r w:rsidRPr="002155A5">
              <w:rPr>
                <w:bCs/>
              </w:rPr>
              <w:t>g</w:t>
            </w:r>
            <w:r w:rsidRPr="002155A5">
              <w:rPr>
                <w:bCs/>
                <w:spacing w:val="1"/>
              </w:rPr>
              <w:t>u</w:t>
            </w:r>
            <w:r w:rsidRPr="002155A5">
              <w:rPr>
                <w:bCs/>
              </w:rPr>
              <w:t>lar a</w:t>
            </w:r>
            <w:r w:rsidRPr="002155A5">
              <w:rPr>
                <w:bCs/>
                <w:spacing w:val="1"/>
              </w:rPr>
              <w:t>n</w:t>
            </w:r>
            <w:r w:rsidRPr="002155A5">
              <w:rPr>
                <w:bCs/>
              </w:rPr>
              <w:t>d</w:t>
            </w:r>
            <w:r w:rsidRPr="002155A5">
              <w:rPr>
                <w:bCs/>
                <w:spacing w:val="1"/>
              </w:rPr>
              <w:t xml:space="preserve"> </w:t>
            </w:r>
            <w:r w:rsidRPr="002155A5">
              <w:rPr>
                <w:bCs/>
              </w:rPr>
              <w:t>s</w:t>
            </w:r>
            <w:r w:rsidRPr="002155A5">
              <w:rPr>
                <w:bCs/>
                <w:spacing w:val="1"/>
              </w:rPr>
              <w:t>upp</w:t>
            </w:r>
            <w:r w:rsidRPr="002155A5">
              <w:rPr>
                <w:bCs/>
              </w:rPr>
              <w:t>l</w:t>
            </w:r>
            <w:r w:rsidRPr="002155A5">
              <w:rPr>
                <w:bCs/>
                <w:spacing w:val="-1"/>
              </w:rPr>
              <w:t>e</w:t>
            </w:r>
            <w:r w:rsidRPr="002155A5">
              <w:rPr>
                <w:bCs/>
                <w:spacing w:val="-3"/>
              </w:rPr>
              <w:t>m</w:t>
            </w:r>
            <w:r w:rsidRPr="002155A5">
              <w:rPr>
                <w:bCs/>
                <w:spacing w:val="-1"/>
              </w:rPr>
              <w:t>e</w:t>
            </w:r>
            <w:r w:rsidRPr="002155A5">
              <w:rPr>
                <w:bCs/>
                <w:spacing w:val="1"/>
              </w:rPr>
              <w:t>n</w:t>
            </w:r>
            <w:r w:rsidRPr="002155A5">
              <w:rPr>
                <w:bCs/>
              </w:rPr>
              <w:t>ta</w:t>
            </w:r>
            <w:r w:rsidRPr="002155A5">
              <w:rPr>
                <w:bCs/>
                <w:spacing w:val="1"/>
              </w:rPr>
              <w:t>r</w:t>
            </w:r>
            <w:r w:rsidRPr="002155A5">
              <w:rPr>
                <w:bCs/>
              </w:rPr>
              <w:t xml:space="preserve">y </w:t>
            </w:r>
            <w:r w:rsidRPr="002155A5">
              <w:rPr>
                <w:bCs/>
                <w:spacing w:val="-1"/>
              </w:rPr>
              <w:t>e</w:t>
            </w:r>
            <w:r w:rsidRPr="002155A5">
              <w:rPr>
                <w:bCs/>
              </w:rPr>
              <w:t>x</w:t>
            </w:r>
            <w:r w:rsidRPr="002155A5">
              <w:rPr>
                <w:bCs/>
                <w:spacing w:val="2"/>
              </w:rPr>
              <w:t>a</w:t>
            </w:r>
            <w:r w:rsidRPr="002155A5">
              <w:rPr>
                <w:bCs/>
                <w:spacing w:val="-3"/>
              </w:rPr>
              <w:t>m</w:t>
            </w:r>
            <w:r w:rsidRPr="002155A5">
              <w:rPr>
                <w:bCs/>
              </w:rPr>
              <w:t>i</w:t>
            </w:r>
            <w:r w:rsidRPr="002155A5">
              <w:rPr>
                <w:bCs/>
                <w:spacing w:val="1"/>
              </w:rPr>
              <w:t>n</w:t>
            </w:r>
            <w:r w:rsidRPr="002155A5">
              <w:rPr>
                <w:bCs/>
              </w:rPr>
              <w:t>atio</w:t>
            </w:r>
            <w:r w:rsidRPr="002155A5">
              <w:rPr>
                <w:bCs/>
                <w:spacing w:val="1"/>
              </w:rPr>
              <w:t>n</w:t>
            </w:r>
            <w:r w:rsidRPr="002155A5">
              <w:rPr>
                <w:bCs/>
              </w:rPr>
              <w:t>s, w</w:t>
            </w:r>
            <w:r w:rsidRPr="002155A5">
              <w:rPr>
                <w:bCs/>
                <w:spacing w:val="1"/>
              </w:rPr>
              <w:t>h</w:t>
            </w:r>
            <w:r w:rsidRPr="002155A5">
              <w:rPr>
                <w:bCs/>
                <w:spacing w:val="-1"/>
              </w:rPr>
              <w:t>e</w:t>
            </w:r>
            <w:r w:rsidRPr="002155A5">
              <w:rPr>
                <w:bCs/>
                <w:spacing w:val="-2"/>
              </w:rPr>
              <w:t>t</w:t>
            </w:r>
            <w:r w:rsidRPr="002155A5">
              <w:rPr>
                <w:bCs/>
                <w:spacing w:val="1"/>
              </w:rPr>
              <w:t>h</w:t>
            </w:r>
            <w:r w:rsidRPr="002155A5">
              <w:rPr>
                <w:bCs/>
                <w:spacing w:val="-1"/>
              </w:rPr>
              <w:t>e</w:t>
            </w:r>
            <w:r w:rsidRPr="002155A5">
              <w:rPr>
                <w:bCs/>
              </w:rPr>
              <w:t>r</w:t>
            </w:r>
            <w:r w:rsidRPr="002155A5">
              <w:rPr>
                <w:bCs/>
                <w:spacing w:val="7"/>
              </w:rPr>
              <w:t xml:space="preserve"> </w:t>
            </w:r>
            <w:r w:rsidRPr="002155A5">
              <w:rPr>
                <w:bCs/>
              </w:rPr>
              <w:t>t</w:t>
            </w:r>
            <w:r w:rsidRPr="002155A5">
              <w:rPr>
                <w:bCs/>
                <w:spacing w:val="1"/>
              </w:rPr>
              <w:t>h</w:t>
            </w:r>
            <w:r w:rsidRPr="002155A5">
              <w:rPr>
                <w:bCs/>
              </w:rPr>
              <w:t>e</w:t>
            </w:r>
            <w:r w:rsidRPr="002155A5">
              <w:rPr>
                <w:bCs/>
                <w:spacing w:val="10"/>
              </w:rPr>
              <w:t xml:space="preserve"> </w:t>
            </w:r>
            <w:r w:rsidRPr="002155A5">
              <w:rPr>
                <w:bCs/>
              </w:rPr>
              <w:t>st</w:t>
            </w:r>
            <w:r w:rsidRPr="002155A5">
              <w:rPr>
                <w:bCs/>
                <w:spacing w:val="1"/>
              </w:rPr>
              <w:t>ud</w:t>
            </w:r>
            <w:r w:rsidRPr="002155A5">
              <w:rPr>
                <w:bCs/>
                <w:spacing w:val="-1"/>
              </w:rPr>
              <w:t>e</w:t>
            </w:r>
            <w:r w:rsidRPr="002155A5">
              <w:rPr>
                <w:bCs/>
                <w:spacing w:val="1"/>
              </w:rPr>
              <w:t>n</w:t>
            </w:r>
            <w:r w:rsidRPr="002155A5">
              <w:rPr>
                <w:bCs/>
              </w:rPr>
              <w:t>t ta</w:t>
            </w:r>
            <w:r w:rsidRPr="002155A5">
              <w:rPr>
                <w:bCs/>
                <w:spacing w:val="1"/>
              </w:rPr>
              <w:t>k</w:t>
            </w:r>
            <w:r w:rsidRPr="002155A5">
              <w:rPr>
                <w:bCs/>
                <w:spacing w:val="-1"/>
              </w:rPr>
              <w:t>e</w:t>
            </w:r>
            <w:r w:rsidRPr="002155A5">
              <w:rPr>
                <w:bCs/>
              </w:rPr>
              <w:t>s</w:t>
            </w:r>
            <w:r w:rsidRPr="002155A5">
              <w:rPr>
                <w:bCs/>
                <w:spacing w:val="-4"/>
              </w:rPr>
              <w:t xml:space="preserve"> </w:t>
            </w:r>
            <w:r w:rsidRPr="002155A5">
              <w:rPr>
                <w:bCs/>
              </w:rPr>
              <w:t>t</w:t>
            </w:r>
            <w:r w:rsidRPr="002155A5">
              <w:rPr>
                <w:bCs/>
                <w:spacing w:val="1"/>
              </w:rPr>
              <w:t>h</w:t>
            </w:r>
            <w:r w:rsidRPr="002155A5">
              <w:rPr>
                <w:bCs/>
              </w:rPr>
              <w:t>ose</w:t>
            </w:r>
            <w:r w:rsidRPr="002155A5">
              <w:rPr>
                <w:bCs/>
                <w:spacing w:val="-5"/>
              </w:rPr>
              <w:t xml:space="preserve"> </w:t>
            </w:r>
            <w:r w:rsidRPr="002155A5">
              <w:rPr>
                <w:bCs/>
                <w:spacing w:val="-1"/>
              </w:rPr>
              <w:t>e</w:t>
            </w:r>
            <w:r w:rsidRPr="002155A5">
              <w:rPr>
                <w:bCs/>
              </w:rPr>
              <w:t>x</w:t>
            </w:r>
            <w:r w:rsidRPr="002155A5">
              <w:rPr>
                <w:bCs/>
                <w:spacing w:val="2"/>
              </w:rPr>
              <w:t>a</w:t>
            </w:r>
            <w:r w:rsidRPr="002155A5">
              <w:rPr>
                <w:bCs/>
                <w:spacing w:val="-3"/>
              </w:rPr>
              <w:t>m</w:t>
            </w:r>
            <w:r w:rsidRPr="002155A5">
              <w:rPr>
                <w:bCs/>
              </w:rPr>
              <w:t>i</w:t>
            </w:r>
            <w:r w:rsidRPr="002155A5">
              <w:rPr>
                <w:bCs/>
                <w:spacing w:val="1"/>
              </w:rPr>
              <w:t>n</w:t>
            </w:r>
            <w:r w:rsidRPr="002155A5">
              <w:rPr>
                <w:bCs/>
                <w:spacing w:val="-2"/>
              </w:rPr>
              <w:t>a</w:t>
            </w:r>
            <w:r w:rsidRPr="002155A5">
              <w:rPr>
                <w:bCs/>
              </w:rPr>
              <w:t>tio</w:t>
            </w:r>
            <w:r w:rsidRPr="002155A5">
              <w:rPr>
                <w:bCs/>
                <w:spacing w:val="1"/>
              </w:rPr>
              <w:t>n</w:t>
            </w:r>
            <w:r w:rsidRPr="002155A5">
              <w:rPr>
                <w:bCs/>
              </w:rPr>
              <w:t>s</w:t>
            </w:r>
            <w:r w:rsidRPr="002155A5">
              <w:rPr>
                <w:bCs/>
                <w:spacing w:val="-11"/>
              </w:rPr>
              <w:t xml:space="preserve"> </w:t>
            </w:r>
            <w:r w:rsidRPr="002155A5">
              <w:rPr>
                <w:bCs/>
              </w:rPr>
              <w:t>or</w:t>
            </w:r>
            <w:r w:rsidRPr="002155A5">
              <w:rPr>
                <w:bCs/>
                <w:spacing w:val="-3"/>
              </w:rPr>
              <w:t xml:space="preserve"> </w:t>
            </w:r>
            <w:r w:rsidRPr="002155A5">
              <w:rPr>
                <w:bCs/>
                <w:spacing w:val="1"/>
              </w:rPr>
              <w:t>n</w:t>
            </w:r>
            <w:r w:rsidRPr="002155A5">
              <w:rPr>
                <w:bCs/>
              </w:rPr>
              <w:t>ot.</w:t>
            </w:r>
          </w:p>
          <w:p w:rsidR="003E1748" w:rsidRDefault="003E1748" w:rsidP="007C14C0">
            <w:pPr>
              <w:spacing w:line="260" w:lineRule="exact"/>
              <w:ind w:left="534" w:right="63" w:hanging="463"/>
              <w:rPr>
                <w:bCs/>
              </w:rPr>
            </w:pPr>
          </w:p>
          <w:p w:rsidR="003E1748" w:rsidRPr="002155A5" w:rsidRDefault="003E1748" w:rsidP="007C14C0">
            <w:pPr>
              <w:spacing w:line="260" w:lineRule="exact"/>
              <w:ind w:left="534" w:right="63" w:hanging="463"/>
              <w:rPr>
                <w:bCs/>
              </w:rPr>
            </w:pPr>
          </w:p>
        </w:tc>
      </w:tr>
      <w:tr w:rsidR="003E1748" w:rsidRPr="002155A5" w:rsidTr="007C14C0">
        <w:trPr>
          <w:trHeight w:hRule="exact" w:val="1072"/>
          <w:jc w:val="right"/>
        </w:trPr>
        <w:tc>
          <w:tcPr>
            <w:tcW w:w="1099" w:type="dxa"/>
            <w:tcBorders>
              <w:top w:val="single" w:sz="4" w:space="0" w:color="000000"/>
              <w:left w:val="single" w:sz="4" w:space="0" w:color="000000"/>
              <w:bottom w:val="single" w:sz="4" w:space="0" w:color="000000"/>
              <w:right w:val="single" w:sz="4" w:space="0" w:color="000000"/>
            </w:tcBorders>
          </w:tcPr>
          <w:p w:rsidR="003E1748" w:rsidRPr="002155A5" w:rsidRDefault="003E1748" w:rsidP="007C14C0">
            <w:pPr>
              <w:spacing w:line="260" w:lineRule="exact"/>
              <w:ind w:left="448" w:right="446"/>
              <w:jc w:val="center"/>
              <w:rPr>
                <w:bCs/>
              </w:rPr>
            </w:pPr>
            <w:r w:rsidRPr="002155A5">
              <w:rPr>
                <w:bCs/>
                <w:w w:val="99"/>
              </w:rPr>
              <w:t>5</w:t>
            </w:r>
          </w:p>
        </w:tc>
        <w:tc>
          <w:tcPr>
            <w:tcW w:w="3019" w:type="dxa"/>
            <w:tcBorders>
              <w:top w:val="single" w:sz="4" w:space="0" w:color="000000"/>
              <w:left w:val="single" w:sz="4" w:space="0" w:color="000000"/>
              <w:bottom w:val="single" w:sz="4" w:space="0" w:color="000000"/>
              <w:right w:val="single" w:sz="4" w:space="0" w:color="000000"/>
            </w:tcBorders>
          </w:tcPr>
          <w:p w:rsidR="003E1748" w:rsidRPr="002155A5" w:rsidRDefault="003E1748" w:rsidP="007C14C0">
            <w:pPr>
              <w:spacing w:before="1" w:line="260" w:lineRule="exact"/>
              <w:ind w:left="102" w:right="67"/>
              <w:rPr>
                <w:bCs/>
              </w:rPr>
            </w:pPr>
            <w:r w:rsidRPr="002155A5">
              <w:rPr>
                <w:bCs/>
                <w:spacing w:val="1"/>
              </w:rPr>
              <w:t>Th</w:t>
            </w:r>
            <w:r w:rsidRPr="002155A5">
              <w:rPr>
                <w:bCs/>
              </w:rPr>
              <w:t>i</w:t>
            </w:r>
            <w:r w:rsidRPr="002155A5">
              <w:rPr>
                <w:bCs/>
                <w:spacing w:val="-1"/>
              </w:rPr>
              <w:t>r</w:t>
            </w:r>
            <w:r w:rsidRPr="002155A5">
              <w:rPr>
                <w:bCs/>
              </w:rPr>
              <w:t xml:space="preserve">d </w:t>
            </w:r>
            <w:r w:rsidRPr="002155A5">
              <w:rPr>
                <w:bCs/>
                <w:spacing w:val="36"/>
              </w:rPr>
              <w:t xml:space="preserve"> </w:t>
            </w:r>
            <w:r w:rsidRPr="002155A5">
              <w:rPr>
                <w:bCs/>
              </w:rPr>
              <w:t>y</w:t>
            </w:r>
            <w:r w:rsidRPr="002155A5">
              <w:rPr>
                <w:bCs/>
                <w:spacing w:val="-1"/>
              </w:rPr>
              <w:t>e</w:t>
            </w:r>
            <w:r w:rsidRPr="002155A5">
              <w:rPr>
                <w:bCs/>
              </w:rPr>
              <w:t xml:space="preserve">ar </w:t>
            </w:r>
            <w:r w:rsidRPr="002155A5">
              <w:rPr>
                <w:bCs/>
                <w:spacing w:val="35"/>
              </w:rPr>
              <w:t xml:space="preserve"> </w:t>
            </w:r>
            <w:r w:rsidRPr="002155A5">
              <w:rPr>
                <w:bCs/>
                <w:spacing w:val="2"/>
              </w:rPr>
              <w:t>f</w:t>
            </w:r>
            <w:r w:rsidRPr="002155A5">
              <w:rPr>
                <w:bCs/>
              </w:rPr>
              <w:t>i</w:t>
            </w:r>
            <w:r w:rsidRPr="002155A5">
              <w:rPr>
                <w:bCs/>
                <w:spacing w:val="-1"/>
              </w:rPr>
              <w:t>r</w:t>
            </w:r>
            <w:r w:rsidRPr="002155A5">
              <w:rPr>
                <w:bCs/>
              </w:rPr>
              <w:t xml:space="preserve">st </w:t>
            </w:r>
            <w:r w:rsidRPr="002155A5">
              <w:rPr>
                <w:bCs/>
                <w:spacing w:val="35"/>
              </w:rPr>
              <w:t xml:space="preserve"> </w:t>
            </w:r>
            <w:r w:rsidRPr="002155A5">
              <w:rPr>
                <w:bCs/>
              </w:rPr>
              <w:t>s</w:t>
            </w:r>
            <w:r w:rsidRPr="002155A5">
              <w:rPr>
                <w:bCs/>
                <w:spacing w:val="-1"/>
              </w:rPr>
              <w:t>e</w:t>
            </w:r>
            <w:r w:rsidRPr="002155A5">
              <w:rPr>
                <w:bCs/>
              </w:rPr>
              <w:t>m</w:t>
            </w:r>
            <w:r w:rsidRPr="002155A5">
              <w:rPr>
                <w:bCs/>
                <w:spacing w:val="-1"/>
              </w:rPr>
              <w:t>e</w:t>
            </w:r>
            <w:r w:rsidRPr="002155A5">
              <w:rPr>
                <w:bCs/>
              </w:rPr>
              <w:t>st</w:t>
            </w:r>
            <w:r w:rsidRPr="002155A5">
              <w:rPr>
                <w:bCs/>
                <w:spacing w:val="-1"/>
              </w:rPr>
              <w:t>e</w:t>
            </w:r>
            <w:r w:rsidRPr="002155A5">
              <w:rPr>
                <w:bCs/>
              </w:rPr>
              <w:t xml:space="preserve">r </w:t>
            </w:r>
            <w:r w:rsidRPr="002155A5">
              <w:rPr>
                <w:bCs/>
                <w:spacing w:val="33"/>
              </w:rPr>
              <w:t xml:space="preserve"> </w:t>
            </w:r>
            <w:r w:rsidRPr="002155A5">
              <w:rPr>
                <w:bCs/>
              </w:rPr>
              <w:t>to s</w:t>
            </w:r>
            <w:r w:rsidRPr="002155A5">
              <w:rPr>
                <w:bCs/>
                <w:spacing w:val="1"/>
              </w:rPr>
              <w:t>e</w:t>
            </w:r>
            <w:r w:rsidRPr="002155A5">
              <w:rPr>
                <w:bCs/>
                <w:spacing w:val="-1"/>
              </w:rPr>
              <w:t>c</w:t>
            </w:r>
            <w:r w:rsidRPr="002155A5">
              <w:rPr>
                <w:bCs/>
              </w:rPr>
              <w:t>o</w:t>
            </w:r>
            <w:r w:rsidRPr="002155A5">
              <w:rPr>
                <w:bCs/>
                <w:spacing w:val="1"/>
              </w:rPr>
              <w:t>n</w:t>
            </w:r>
            <w:r w:rsidRPr="002155A5">
              <w:rPr>
                <w:bCs/>
              </w:rPr>
              <w:t>d</w:t>
            </w:r>
            <w:r w:rsidRPr="002155A5">
              <w:rPr>
                <w:bCs/>
                <w:spacing w:val="-4"/>
              </w:rPr>
              <w:t xml:space="preserve"> </w:t>
            </w:r>
            <w:r w:rsidRPr="002155A5">
              <w:rPr>
                <w:bCs/>
              </w:rPr>
              <w:t>s</w:t>
            </w:r>
            <w:r w:rsidRPr="002155A5">
              <w:rPr>
                <w:bCs/>
                <w:spacing w:val="1"/>
              </w:rPr>
              <w:t>e</w:t>
            </w:r>
            <w:r w:rsidRPr="002155A5">
              <w:rPr>
                <w:bCs/>
                <w:spacing w:val="-3"/>
              </w:rPr>
              <w:t>m</w:t>
            </w:r>
            <w:r w:rsidRPr="002155A5">
              <w:rPr>
                <w:bCs/>
                <w:spacing w:val="-1"/>
              </w:rPr>
              <w:t>e</w:t>
            </w:r>
            <w:r w:rsidRPr="002155A5">
              <w:rPr>
                <w:bCs/>
                <w:spacing w:val="3"/>
              </w:rPr>
              <w:t>s</w:t>
            </w:r>
            <w:r w:rsidRPr="002155A5">
              <w:rPr>
                <w:bCs/>
              </w:rPr>
              <w:t>t</w:t>
            </w:r>
            <w:r w:rsidRPr="002155A5">
              <w:rPr>
                <w:bCs/>
                <w:spacing w:val="-1"/>
              </w:rPr>
              <w:t>e</w:t>
            </w:r>
            <w:r w:rsidRPr="002155A5">
              <w:rPr>
                <w:bCs/>
              </w:rPr>
              <w:t>r</w:t>
            </w:r>
          </w:p>
        </w:tc>
        <w:tc>
          <w:tcPr>
            <w:tcW w:w="4756" w:type="dxa"/>
            <w:tcBorders>
              <w:top w:val="single" w:sz="4" w:space="0" w:color="000000"/>
              <w:left w:val="single" w:sz="4" w:space="0" w:color="000000"/>
              <w:bottom w:val="single" w:sz="4" w:space="0" w:color="000000"/>
              <w:right w:val="single" w:sz="4" w:space="0" w:color="000000"/>
            </w:tcBorders>
          </w:tcPr>
          <w:p w:rsidR="003E1748" w:rsidRPr="002155A5" w:rsidRDefault="003E1748" w:rsidP="007C14C0">
            <w:pPr>
              <w:spacing w:before="1" w:line="260" w:lineRule="exact"/>
              <w:ind w:left="102" w:right="63"/>
              <w:rPr>
                <w:bCs/>
              </w:rPr>
            </w:pPr>
            <w:r w:rsidRPr="002155A5">
              <w:rPr>
                <w:bCs/>
              </w:rPr>
              <w:t>R</w:t>
            </w:r>
            <w:r w:rsidRPr="002155A5">
              <w:rPr>
                <w:bCs/>
                <w:spacing w:val="-1"/>
              </w:rPr>
              <w:t>e</w:t>
            </w:r>
            <w:r w:rsidRPr="002155A5">
              <w:rPr>
                <w:bCs/>
              </w:rPr>
              <w:t>g</w:t>
            </w:r>
            <w:r w:rsidRPr="002155A5">
              <w:rPr>
                <w:bCs/>
                <w:spacing w:val="1"/>
              </w:rPr>
              <w:t>u</w:t>
            </w:r>
            <w:r w:rsidRPr="002155A5">
              <w:rPr>
                <w:bCs/>
              </w:rPr>
              <w:t>lar</w:t>
            </w:r>
            <w:r w:rsidRPr="002155A5">
              <w:rPr>
                <w:bCs/>
                <w:spacing w:val="25"/>
              </w:rPr>
              <w:t xml:space="preserve"> </w:t>
            </w:r>
            <w:r w:rsidRPr="002155A5">
              <w:rPr>
                <w:bCs/>
                <w:spacing w:val="-1"/>
              </w:rPr>
              <w:t>c</w:t>
            </w:r>
            <w:r w:rsidRPr="002155A5">
              <w:rPr>
                <w:bCs/>
              </w:rPr>
              <w:t>o</w:t>
            </w:r>
            <w:r w:rsidRPr="002155A5">
              <w:rPr>
                <w:bCs/>
                <w:spacing w:val="1"/>
              </w:rPr>
              <w:t>u</w:t>
            </w:r>
            <w:r w:rsidRPr="002155A5">
              <w:rPr>
                <w:bCs/>
                <w:spacing w:val="-1"/>
              </w:rPr>
              <w:t>r</w:t>
            </w:r>
            <w:r w:rsidRPr="002155A5">
              <w:rPr>
                <w:bCs/>
              </w:rPr>
              <w:t>se</w:t>
            </w:r>
            <w:r w:rsidRPr="002155A5">
              <w:rPr>
                <w:bCs/>
                <w:spacing w:val="30"/>
              </w:rPr>
              <w:t xml:space="preserve"> </w:t>
            </w:r>
            <w:r w:rsidRPr="002155A5">
              <w:rPr>
                <w:bCs/>
              </w:rPr>
              <w:t>of</w:t>
            </w:r>
            <w:r w:rsidRPr="002155A5">
              <w:rPr>
                <w:bCs/>
                <w:spacing w:val="33"/>
              </w:rPr>
              <w:t xml:space="preserve"> </w:t>
            </w:r>
            <w:r w:rsidRPr="002155A5">
              <w:rPr>
                <w:bCs/>
              </w:rPr>
              <w:t>st</w:t>
            </w:r>
            <w:r w:rsidRPr="002155A5">
              <w:rPr>
                <w:bCs/>
                <w:spacing w:val="1"/>
              </w:rPr>
              <w:t>u</w:t>
            </w:r>
            <w:r w:rsidRPr="002155A5">
              <w:rPr>
                <w:bCs/>
              </w:rPr>
              <w:t>dy</w:t>
            </w:r>
            <w:r w:rsidRPr="002155A5">
              <w:rPr>
                <w:bCs/>
                <w:spacing w:val="27"/>
              </w:rPr>
              <w:t xml:space="preserve"> </w:t>
            </w:r>
            <w:r w:rsidRPr="002155A5">
              <w:rPr>
                <w:bCs/>
              </w:rPr>
              <w:t>of</w:t>
            </w:r>
            <w:r w:rsidRPr="002155A5">
              <w:rPr>
                <w:bCs/>
                <w:spacing w:val="36"/>
              </w:rPr>
              <w:t xml:space="preserve"> </w:t>
            </w:r>
            <w:r>
              <w:rPr>
                <w:bCs/>
                <w:spacing w:val="2"/>
              </w:rPr>
              <w:t>third</w:t>
            </w:r>
            <w:r w:rsidRPr="002155A5">
              <w:rPr>
                <w:bCs/>
                <w:spacing w:val="30"/>
              </w:rPr>
              <w:t xml:space="preserve"> </w:t>
            </w:r>
            <w:r w:rsidRPr="002155A5">
              <w:rPr>
                <w:bCs/>
              </w:rPr>
              <w:t>y</w:t>
            </w:r>
            <w:r w:rsidRPr="002155A5">
              <w:rPr>
                <w:bCs/>
                <w:spacing w:val="-1"/>
              </w:rPr>
              <w:t>e</w:t>
            </w:r>
            <w:r w:rsidRPr="002155A5">
              <w:rPr>
                <w:bCs/>
              </w:rPr>
              <w:t xml:space="preserve">ar </w:t>
            </w:r>
            <w:r w:rsidRPr="002155A5">
              <w:rPr>
                <w:bCs/>
                <w:spacing w:val="2"/>
              </w:rPr>
              <w:t>f</w:t>
            </w:r>
            <w:r w:rsidRPr="002155A5">
              <w:rPr>
                <w:bCs/>
              </w:rPr>
              <w:t>i</w:t>
            </w:r>
            <w:r w:rsidRPr="002155A5">
              <w:rPr>
                <w:bCs/>
                <w:spacing w:val="-1"/>
              </w:rPr>
              <w:t>r</w:t>
            </w:r>
            <w:r w:rsidRPr="002155A5">
              <w:rPr>
                <w:bCs/>
              </w:rPr>
              <w:t>st</w:t>
            </w:r>
            <w:r w:rsidRPr="002155A5">
              <w:rPr>
                <w:bCs/>
                <w:spacing w:val="-3"/>
              </w:rPr>
              <w:t xml:space="preserve"> </w:t>
            </w:r>
            <w:r w:rsidRPr="002155A5">
              <w:rPr>
                <w:bCs/>
              </w:rPr>
              <w:t>s</w:t>
            </w:r>
            <w:r w:rsidRPr="002155A5">
              <w:rPr>
                <w:bCs/>
                <w:spacing w:val="-1"/>
              </w:rPr>
              <w:t>e</w:t>
            </w:r>
            <w:r w:rsidRPr="002155A5">
              <w:rPr>
                <w:bCs/>
              </w:rPr>
              <w:t>m</w:t>
            </w:r>
            <w:r w:rsidRPr="002155A5">
              <w:rPr>
                <w:bCs/>
                <w:spacing w:val="-1"/>
              </w:rPr>
              <w:t>e</w:t>
            </w:r>
            <w:r w:rsidRPr="002155A5">
              <w:rPr>
                <w:bCs/>
              </w:rPr>
              <w:t>st</w:t>
            </w:r>
            <w:r w:rsidRPr="002155A5">
              <w:rPr>
                <w:bCs/>
                <w:spacing w:val="1"/>
              </w:rPr>
              <w:t>e</w:t>
            </w:r>
            <w:r w:rsidRPr="002155A5">
              <w:rPr>
                <w:bCs/>
              </w:rPr>
              <w:t>r.</w:t>
            </w:r>
          </w:p>
        </w:tc>
      </w:tr>
      <w:tr w:rsidR="003E1748" w:rsidRPr="002155A5" w:rsidTr="007C14C0">
        <w:trPr>
          <w:trHeight w:hRule="exact" w:val="2614"/>
          <w:jc w:val="right"/>
        </w:trPr>
        <w:tc>
          <w:tcPr>
            <w:tcW w:w="1099" w:type="dxa"/>
            <w:tcBorders>
              <w:top w:val="single" w:sz="4" w:space="0" w:color="000000"/>
              <w:left w:val="single" w:sz="4" w:space="0" w:color="000000"/>
              <w:bottom w:val="single" w:sz="4" w:space="0" w:color="000000"/>
              <w:right w:val="single" w:sz="4" w:space="0" w:color="000000"/>
            </w:tcBorders>
          </w:tcPr>
          <w:p w:rsidR="003E1748" w:rsidRPr="002155A5" w:rsidRDefault="003E1748" w:rsidP="007C14C0">
            <w:pPr>
              <w:spacing w:line="260" w:lineRule="exact"/>
              <w:ind w:left="448" w:right="446"/>
              <w:jc w:val="center"/>
              <w:rPr>
                <w:bCs/>
              </w:rPr>
            </w:pPr>
            <w:r w:rsidRPr="002155A5">
              <w:rPr>
                <w:bCs/>
                <w:w w:val="99"/>
              </w:rPr>
              <w:t>6</w:t>
            </w:r>
          </w:p>
        </w:tc>
        <w:tc>
          <w:tcPr>
            <w:tcW w:w="3019" w:type="dxa"/>
            <w:tcBorders>
              <w:top w:val="single" w:sz="4" w:space="0" w:color="000000"/>
              <w:left w:val="single" w:sz="4" w:space="0" w:color="000000"/>
              <w:bottom w:val="single" w:sz="4" w:space="0" w:color="000000"/>
              <w:right w:val="single" w:sz="4" w:space="0" w:color="000000"/>
            </w:tcBorders>
          </w:tcPr>
          <w:p w:rsidR="003E1748" w:rsidRPr="002155A5" w:rsidRDefault="003E1748" w:rsidP="007C14C0">
            <w:pPr>
              <w:spacing w:before="1" w:line="260" w:lineRule="exact"/>
              <w:ind w:left="102" w:right="67"/>
              <w:rPr>
                <w:bCs/>
              </w:rPr>
            </w:pPr>
            <w:r w:rsidRPr="002155A5">
              <w:rPr>
                <w:bCs/>
                <w:spacing w:val="1"/>
              </w:rPr>
              <w:t>Th</w:t>
            </w:r>
            <w:r w:rsidRPr="002155A5">
              <w:rPr>
                <w:bCs/>
              </w:rPr>
              <w:t>i</w:t>
            </w:r>
            <w:r w:rsidRPr="002155A5">
              <w:rPr>
                <w:bCs/>
                <w:spacing w:val="-1"/>
              </w:rPr>
              <w:t>r</w:t>
            </w:r>
            <w:r w:rsidRPr="002155A5">
              <w:rPr>
                <w:bCs/>
              </w:rPr>
              <w:t>d</w:t>
            </w:r>
            <w:r w:rsidRPr="002155A5">
              <w:rPr>
                <w:bCs/>
                <w:spacing w:val="28"/>
              </w:rPr>
              <w:t xml:space="preserve"> </w:t>
            </w:r>
            <w:r w:rsidRPr="002155A5">
              <w:rPr>
                <w:bCs/>
              </w:rPr>
              <w:t>y</w:t>
            </w:r>
            <w:r w:rsidRPr="002155A5">
              <w:rPr>
                <w:bCs/>
                <w:spacing w:val="-1"/>
              </w:rPr>
              <w:t>e</w:t>
            </w:r>
            <w:r w:rsidRPr="002155A5">
              <w:rPr>
                <w:bCs/>
              </w:rPr>
              <w:t>ar</w:t>
            </w:r>
            <w:r w:rsidRPr="002155A5">
              <w:rPr>
                <w:bCs/>
                <w:spacing w:val="25"/>
              </w:rPr>
              <w:t xml:space="preserve"> </w:t>
            </w:r>
            <w:r w:rsidRPr="002155A5">
              <w:rPr>
                <w:bCs/>
                <w:spacing w:val="2"/>
              </w:rPr>
              <w:t>s</w:t>
            </w:r>
            <w:r w:rsidRPr="002155A5">
              <w:rPr>
                <w:bCs/>
                <w:spacing w:val="-1"/>
              </w:rPr>
              <w:t>ec</w:t>
            </w:r>
            <w:r w:rsidRPr="002155A5">
              <w:rPr>
                <w:bCs/>
              </w:rPr>
              <w:t>o</w:t>
            </w:r>
            <w:r w:rsidRPr="002155A5">
              <w:rPr>
                <w:bCs/>
                <w:spacing w:val="1"/>
              </w:rPr>
              <w:t>n</w:t>
            </w:r>
            <w:r w:rsidRPr="002155A5">
              <w:rPr>
                <w:bCs/>
              </w:rPr>
              <w:t>d</w:t>
            </w:r>
            <w:r w:rsidRPr="002155A5">
              <w:rPr>
                <w:bCs/>
                <w:spacing w:val="27"/>
              </w:rPr>
              <w:t xml:space="preserve"> </w:t>
            </w:r>
            <w:r w:rsidRPr="002155A5">
              <w:rPr>
                <w:bCs/>
              </w:rPr>
              <w:t>s</w:t>
            </w:r>
            <w:r w:rsidRPr="002155A5">
              <w:rPr>
                <w:bCs/>
                <w:spacing w:val="-1"/>
              </w:rPr>
              <w:t>e</w:t>
            </w:r>
            <w:r w:rsidRPr="002155A5">
              <w:rPr>
                <w:bCs/>
              </w:rPr>
              <w:t>m</w:t>
            </w:r>
            <w:r w:rsidRPr="002155A5">
              <w:rPr>
                <w:bCs/>
                <w:spacing w:val="-1"/>
              </w:rPr>
              <w:t>e</w:t>
            </w:r>
            <w:r w:rsidRPr="002155A5">
              <w:rPr>
                <w:bCs/>
              </w:rPr>
              <w:t>st</w:t>
            </w:r>
            <w:r w:rsidRPr="002155A5">
              <w:rPr>
                <w:bCs/>
                <w:spacing w:val="-1"/>
              </w:rPr>
              <w:t>e</w:t>
            </w:r>
            <w:r w:rsidRPr="002155A5">
              <w:rPr>
                <w:bCs/>
              </w:rPr>
              <w:t>r</w:t>
            </w:r>
            <w:r w:rsidRPr="002155A5">
              <w:rPr>
                <w:bCs/>
                <w:spacing w:val="28"/>
              </w:rPr>
              <w:t xml:space="preserve"> </w:t>
            </w:r>
            <w:r w:rsidRPr="002155A5">
              <w:rPr>
                <w:bCs/>
              </w:rPr>
              <w:t xml:space="preserve">to </w:t>
            </w:r>
            <w:r w:rsidRPr="002155A5">
              <w:rPr>
                <w:bCs/>
                <w:spacing w:val="2"/>
              </w:rPr>
              <w:t>f</w:t>
            </w:r>
            <w:r w:rsidRPr="002155A5">
              <w:rPr>
                <w:bCs/>
              </w:rPr>
              <w:t>o</w:t>
            </w:r>
            <w:r w:rsidRPr="002155A5">
              <w:rPr>
                <w:bCs/>
                <w:spacing w:val="1"/>
              </w:rPr>
              <w:t>u</w:t>
            </w:r>
            <w:r w:rsidRPr="002155A5">
              <w:rPr>
                <w:bCs/>
                <w:spacing w:val="-1"/>
              </w:rPr>
              <w:t>r</w:t>
            </w:r>
            <w:r w:rsidRPr="002155A5">
              <w:rPr>
                <w:bCs/>
              </w:rPr>
              <w:t>th</w:t>
            </w:r>
            <w:r w:rsidRPr="002155A5">
              <w:rPr>
                <w:bCs/>
                <w:spacing w:val="-4"/>
              </w:rPr>
              <w:t xml:space="preserve"> </w:t>
            </w:r>
            <w:r w:rsidRPr="002155A5">
              <w:rPr>
                <w:bCs/>
              </w:rPr>
              <w:t>y</w:t>
            </w:r>
            <w:r w:rsidRPr="002155A5">
              <w:rPr>
                <w:bCs/>
                <w:spacing w:val="-1"/>
              </w:rPr>
              <w:t>e</w:t>
            </w:r>
            <w:r w:rsidRPr="002155A5">
              <w:rPr>
                <w:bCs/>
              </w:rPr>
              <w:t>ar</w:t>
            </w:r>
            <w:r w:rsidRPr="002155A5">
              <w:rPr>
                <w:bCs/>
                <w:spacing w:val="-6"/>
              </w:rPr>
              <w:t xml:space="preserve"> </w:t>
            </w:r>
            <w:r w:rsidRPr="002155A5">
              <w:rPr>
                <w:bCs/>
                <w:spacing w:val="4"/>
              </w:rPr>
              <w:t>f</w:t>
            </w:r>
            <w:r w:rsidRPr="002155A5">
              <w:rPr>
                <w:bCs/>
              </w:rPr>
              <w:t>i</w:t>
            </w:r>
            <w:r w:rsidRPr="002155A5">
              <w:rPr>
                <w:bCs/>
                <w:spacing w:val="-1"/>
              </w:rPr>
              <w:t>r</w:t>
            </w:r>
            <w:r w:rsidRPr="002155A5">
              <w:rPr>
                <w:bCs/>
              </w:rPr>
              <w:t>st</w:t>
            </w:r>
            <w:r w:rsidRPr="002155A5">
              <w:rPr>
                <w:bCs/>
                <w:spacing w:val="-3"/>
              </w:rPr>
              <w:t xml:space="preserve"> </w:t>
            </w:r>
            <w:r w:rsidRPr="002155A5">
              <w:rPr>
                <w:bCs/>
              </w:rPr>
              <w:t>s</w:t>
            </w:r>
            <w:r w:rsidRPr="002155A5">
              <w:rPr>
                <w:bCs/>
                <w:spacing w:val="-1"/>
              </w:rPr>
              <w:t>e</w:t>
            </w:r>
            <w:r w:rsidRPr="002155A5">
              <w:rPr>
                <w:bCs/>
              </w:rPr>
              <w:t>m</w:t>
            </w:r>
            <w:r w:rsidRPr="002155A5">
              <w:rPr>
                <w:bCs/>
                <w:spacing w:val="-1"/>
              </w:rPr>
              <w:t>e</w:t>
            </w:r>
            <w:r w:rsidRPr="002155A5">
              <w:rPr>
                <w:bCs/>
              </w:rPr>
              <w:t>s</w:t>
            </w:r>
            <w:r w:rsidRPr="002155A5">
              <w:rPr>
                <w:bCs/>
                <w:spacing w:val="2"/>
              </w:rPr>
              <w:t>t</w:t>
            </w:r>
            <w:r w:rsidRPr="002155A5">
              <w:rPr>
                <w:bCs/>
                <w:spacing w:val="-1"/>
              </w:rPr>
              <w:t>e</w:t>
            </w:r>
            <w:r w:rsidRPr="002155A5">
              <w:rPr>
                <w:bCs/>
              </w:rPr>
              <w:t>r</w:t>
            </w:r>
          </w:p>
        </w:tc>
        <w:tc>
          <w:tcPr>
            <w:tcW w:w="4756" w:type="dxa"/>
            <w:tcBorders>
              <w:top w:val="single" w:sz="4" w:space="0" w:color="000000"/>
              <w:left w:val="single" w:sz="4" w:space="0" w:color="000000"/>
              <w:bottom w:val="single" w:sz="4" w:space="0" w:color="000000"/>
              <w:right w:val="single" w:sz="4" w:space="0" w:color="000000"/>
            </w:tcBorders>
          </w:tcPr>
          <w:p w:rsidR="003E1748" w:rsidRPr="002155A5" w:rsidRDefault="003E1748" w:rsidP="007C14C0">
            <w:pPr>
              <w:spacing w:before="1" w:line="260" w:lineRule="exact"/>
              <w:ind w:left="534" w:right="62" w:hanging="415"/>
              <w:jc w:val="both"/>
              <w:rPr>
                <w:bCs/>
              </w:rPr>
            </w:pPr>
            <w:r w:rsidRPr="002155A5">
              <w:rPr>
                <w:bCs/>
              </w:rPr>
              <w:t xml:space="preserve">i.   </w:t>
            </w:r>
            <w:r w:rsidRPr="002155A5">
              <w:rPr>
                <w:bCs/>
                <w:spacing w:val="32"/>
              </w:rPr>
              <w:t xml:space="preserve"> </w:t>
            </w:r>
            <w:r w:rsidRPr="002155A5">
              <w:rPr>
                <w:bCs/>
              </w:rPr>
              <w:t>R</w:t>
            </w:r>
            <w:r w:rsidRPr="002155A5">
              <w:rPr>
                <w:bCs/>
                <w:spacing w:val="-1"/>
              </w:rPr>
              <w:t>e</w:t>
            </w:r>
            <w:r w:rsidRPr="002155A5">
              <w:rPr>
                <w:bCs/>
              </w:rPr>
              <w:t>g</w:t>
            </w:r>
            <w:r w:rsidRPr="002155A5">
              <w:rPr>
                <w:bCs/>
                <w:spacing w:val="1"/>
              </w:rPr>
              <w:t>u</w:t>
            </w:r>
            <w:r w:rsidRPr="002155A5">
              <w:rPr>
                <w:bCs/>
              </w:rPr>
              <w:t xml:space="preserve">lar </w:t>
            </w:r>
            <w:r w:rsidRPr="002155A5">
              <w:rPr>
                <w:bCs/>
                <w:spacing w:val="-1"/>
              </w:rPr>
              <w:t>c</w:t>
            </w:r>
            <w:r w:rsidRPr="002155A5">
              <w:rPr>
                <w:bCs/>
              </w:rPr>
              <w:t>o</w:t>
            </w:r>
            <w:r w:rsidRPr="002155A5">
              <w:rPr>
                <w:bCs/>
                <w:spacing w:val="1"/>
              </w:rPr>
              <w:t>u</w:t>
            </w:r>
            <w:r w:rsidRPr="002155A5">
              <w:rPr>
                <w:bCs/>
                <w:spacing w:val="-1"/>
              </w:rPr>
              <w:t>r</w:t>
            </w:r>
            <w:r w:rsidRPr="002155A5">
              <w:rPr>
                <w:bCs/>
              </w:rPr>
              <w:t>se of st</w:t>
            </w:r>
            <w:r w:rsidRPr="002155A5">
              <w:rPr>
                <w:bCs/>
                <w:spacing w:val="-1"/>
              </w:rPr>
              <w:t>u</w:t>
            </w:r>
            <w:r w:rsidRPr="002155A5">
              <w:rPr>
                <w:bCs/>
                <w:spacing w:val="1"/>
              </w:rPr>
              <w:t>d</w:t>
            </w:r>
            <w:r w:rsidRPr="002155A5">
              <w:rPr>
                <w:bCs/>
              </w:rPr>
              <w:t>y of t</w:t>
            </w:r>
            <w:r w:rsidRPr="002155A5">
              <w:rPr>
                <w:bCs/>
                <w:spacing w:val="1"/>
              </w:rPr>
              <w:t>h</w:t>
            </w:r>
            <w:r w:rsidRPr="002155A5">
              <w:rPr>
                <w:bCs/>
              </w:rPr>
              <w:t>i</w:t>
            </w:r>
            <w:r w:rsidRPr="002155A5">
              <w:rPr>
                <w:bCs/>
                <w:spacing w:val="-1"/>
              </w:rPr>
              <w:t>r</w:t>
            </w:r>
            <w:r w:rsidRPr="002155A5">
              <w:rPr>
                <w:bCs/>
              </w:rPr>
              <w:t>d y</w:t>
            </w:r>
            <w:r w:rsidRPr="002155A5">
              <w:rPr>
                <w:bCs/>
                <w:spacing w:val="-1"/>
              </w:rPr>
              <w:t>e</w:t>
            </w:r>
            <w:r w:rsidRPr="002155A5">
              <w:rPr>
                <w:bCs/>
              </w:rPr>
              <w:t>ar</w:t>
            </w:r>
            <w:r w:rsidRPr="002155A5">
              <w:rPr>
                <w:bCs/>
                <w:spacing w:val="-6"/>
              </w:rPr>
              <w:t xml:space="preserve"> </w:t>
            </w:r>
            <w:r w:rsidRPr="002155A5">
              <w:rPr>
                <w:bCs/>
              </w:rPr>
              <w:t>s</w:t>
            </w:r>
            <w:r w:rsidRPr="002155A5">
              <w:rPr>
                <w:bCs/>
                <w:spacing w:val="-1"/>
              </w:rPr>
              <w:t>ec</w:t>
            </w:r>
            <w:r w:rsidRPr="002155A5">
              <w:rPr>
                <w:bCs/>
              </w:rPr>
              <w:t>o</w:t>
            </w:r>
            <w:r w:rsidRPr="002155A5">
              <w:rPr>
                <w:bCs/>
                <w:spacing w:val="1"/>
              </w:rPr>
              <w:t>n</w:t>
            </w:r>
            <w:r w:rsidRPr="002155A5">
              <w:rPr>
                <w:bCs/>
              </w:rPr>
              <w:t>d</w:t>
            </w:r>
            <w:r w:rsidRPr="002155A5">
              <w:rPr>
                <w:bCs/>
                <w:spacing w:val="-4"/>
              </w:rPr>
              <w:t xml:space="preserve"> </w:t>
            </w:r>
            <w:r w:rsidRPr="002155A5">
              <w:rPr>
                <w:bCs/>
              </w:rPr>
              <w:t>s</w:t>
            </w:r>
            <w:r w:rsidRPr="002155A5">
              <w:rPr>
                <w:bCs/>
                <w:spacing w:val="1"/>
              </w:rPr>
              <w:t>e</w:t>
            </w:r>
            <w:r w:rsidRPr="002155A5">
              <w:rPr>
                <w:bCs/>
              </w:rPr>
              <w:t>m</w:t>
            </w:r>
            <w:r w:rsidRPr="002155A5">
              <w:rPr>
                <w:bCs/>
                <w:spacing w:val="-1"/>
              </w:rPr>
              <w:t>e</w:t>
            </w:r>
            <w:r w:rsidRPr="002155A5">
              <w:rPr>
                <w:bCs/>
              </w:rPr>
              <w:t>ste</w:t>
            </w:r>
            <w:r w:rsidRPr="002155A5">
              <w:rPr>
                <w:bCs/>
                <w:spacing w:val="1"/>
              </w:rPr>
              <w:t>r</w:t>
            </w:r>
            <w:r w:rsidRPr="002155A5">
              <w:rPr>
                <w:bCs/>
              </w:rPr>
              <w:t>.</w:t>
            </w:r>
          </w:p>
          <w:p w:rsidR="003E1748" w:rsidRPr="002155A5" w:rsidRDefault="003E1748" w:rsidP="007C14C0">
            <w:pPr>
              <w:spacing w:line="260" w:lineRule="exact"/>
              <w:ind w:left="534" w:right="62" w:hanging="482"/>
              <w:jc w:val="both"/>
              <w:rPr>
                <w:bCs/>
              </w:rPr>
            </w:pPr>
            <w:r w:rsidRPr="002155A5">
              <w:rPr>
                <w:bCs/>
              </w:rPr>
              <w:t xml:space="preserve">ii.   </w:t>
            </w:r>
            <w:r w:rsidRPr="002155A5">
              <w:rPr>
                <w:bCs/>
                <w:spacing w:val="37"/>
              </w:rPr>
              <w:t xml:space="preserve"> </w:t>
            </w:r>
            <w:r w:rsidRPr="002155A5">
              <w:rPr>
                <w:bCs/>
              </w:rPr>
              <w:t>M</w:t>
            </w:r>
            <w:r w:rsidRPr="002155A5">
              <w:rPr>
                <w:bCs/>
                <w:spacing w:val="1"/>
              </w:rPr>
              <w:t>u</w:t>
            </w:r>
            <w:r w:rsidRPr="002155A5">
              <w:rPr>
                <w:bCs/>
              </w:rPr>
              <w:t xml:space="preserve">st   </w:t>
            </w:r>
            <w:r w:rsidRPr="002155A5">
              <w:rPr>
                <w:bCs/>
                <w:spacing w:val="1"/>
              </w:rPr>
              <w:t>h</w:t>
            </w:r>
            <w:r w:rsidRPr="002155A5">
              <w:rPr>
                <w:bCs/>
              </w:rPr>
              <w:t xml:space="preserve">ave  </w:t>
            </w:r>
            <w:r w:rsidRPr="002155A5">
              <w:rPr>
                <w:bCs/>
                <w:spacing w:val="1"/>
              </w:rPr>
              <w:t xml:space="preserve"> </w:t>
            </w:r>
            <w:r w:rsidRPr="002155A5">
              <w:rPr>
                <w:bCs/>
              </w:rPr>
              <w:t>s</w:t>
            </w:r>
            <w:r w:rsidRPr="002155A5">
              <w:rPr>
                <w:bCs/>
                <w:spacing w:val="-1"/>
              </w:rPr>
              <w:t>ec</w:t>
            </w:r>
            <w:r w:rsidRPr="002155A5">
              <w:rPr>
                <w:bCs/>
                <w:spacing w:val="1"/>
              </w:rPr>
              <w:t>u</w:t>
            </w:r>
            <w:r w:rsidRPr="002155A5">
              <w:rPr>
                <w:bCs/>
                <w:spacing w:val="-1"/>
              </w:rPr>
              <w:t>r</w:t>
            </w:r>
            <w:r w:rsidRPr="002155A5">
              <w:rPr>
                <w:bCs/>
                <w:spacing w:val="-2"/>
              </w:rPr>
              <w:t>e</w:t>
            </w:r>
            <w:r>
              <w:rPr>
                <w:bCs/>
              </w:rPr>
              <w:t xml:space="preserve">d </w:t>
            </w:r>
            <w:r w:rsidRPr="002155A5">
              <w:rPr>
                <w:bCs/>
              </w:rPr>
              <w:t>60% of</w:t>
            </w:r>
            <w:r w:rsidRPr="002155A5">
              <w:rPr>
                <w:bCs/>
                <w:spacing w:val="6"/>
              </w:rPr>
              <w:t xml:space="preserve"> </w:t>
            </w:r>
            <w:r w:rsidRPr="002155A5">
              <w:rPr>
                <w:bCs/>
                <w:spacing w:val="-1"/>
              </w:rPr>
              <w:t>cre</w:t>
            </w:r>
            <w:r w:rsidRPr="002155A5">
              <w:rPr>
                <w:bCs/>
                <w:spacing w:val="1"/>
              </w:rPr>
              <w:t>d</w:t>
            </w:r>
            <w:r w:rsidRPr="002155A5">
              <w:rPr>
                <w:bCs/>
              </w:rPr>
              <w:t>its</w:t>
            </w:r>
            <w:r w:rsidRPr="002155A5">
              <w:rPr>
                <w:bCs/>
                <w:spacing w:val="2"/>
              </w:rPr>
              <w:t xml:space="preserve"> </w:t>
            </w:r>
            <w:r w:rsidRPr="002155A5">
              <w:rPr>
                <w:bCs/>
                <w:spacing w:val="1"/>
              </w:rPr>
              <w:t>u</w:t>
            </w:r>
            <w:r w:rsidRPr="002155A5">
              <w:rPr>
                <w:bCs/>
              </w:rPr>
              <w:t>p</w:t>
            </w:r>
            <w:r w:rsidRPr="002155A5">
              <w:rPr>
                <w:bCs/>
                <w:spacing w:val="4"/>
              </w:rPr>
              <w:t xml:space="preserve"> </w:t>
            </w:r>
            <w:r w:rsidRPr="002155A5">
              <w:rPr>
                <w:bCs/>
              </w:rPr>
              <w:t>to</w:t>
            </w:r>
            <w:r w:rsidRPr="002155A5">
              <w:rPr>
                <w:bCs/>
                <w:spacing w:val="5"/>
              </w:rPr>
              <w:t xml:space="preserve"> </w:t>
            </w:r>
            <w:r w:rsidRPr="002155A5">
              <w:rPr>
                <w:bCs/>
              </w:rPr>
              <w:t>thi</w:t>
            </w:r>
            <w:r w:rsidRPr="002155A5">
              <w:rPr>
                <w:bCs/>
                <w:spacing w:val="-1"/>
              </w:rPr>
              <w:t>r</w:t>
            </w:r>
            <w:r w:rsidRPr="002155A5">
              <w:rPr>
                <w:bCs/>
              </w:rPr>
              <w:t>d</w:t>
            </w:r>
            <w:r w:rsidRPr="002155A5">
              <w:rPr>
                <w:bCs/>
                <w:spacing w:val="4"/>
              </w:rPr>
              <w:t xml:space="preserve"> </w:t>
            </w:r>
            <w:r w:rsidRPr="002155A5">
              <w:rPr>
                <w:bCs/>
              </w:rPr>
              <w:t>y</w:t>
            </w:r>
            <w:r w:rsidRPr="002155A5">
              <w:rPr>
                <w:bCs/>
                <w:spacing w:val="-1"/>
              </w:rPr>
              <w:t>e</w:t>
            </w:r>
            <w:r w:rsidRPr="002155A5">
              <w:rPr>
                <w:bCs/>
              </w:rPr>
              <w:t>ar s</w:t>
            </w:r>
            <w:r w:rsidRPr="002155A5">
              <w:rPr>
                <w:bCs/>
                <w:spacing w:val="1"/>
              </w:rPr>
              <w:t>e</w:t>
            </w:r>
            <w:r w:rsidRPr="002155A5">
              <w:rPr>
                <w:bCs/>
                <w:spacing w:val="-1"/>
              </w:rPr>
              <w:t>c</w:t>
            </w:r>
            <w:r w:rsidRPr="002155A5">
              <w:rPr>
                <w:bCs/>
              </w:rPr>
              <w:t>o</w:t>
            </w:r>
            <w:r w:rsidRPr="002155A5">
              <w:rPr>
                <w:bCs/>
                <w:spacing w:val="1"/>
              </w:rPr>
              <w:t>n</w:t>
            </w:r>
            <w:r w:rsidRPr="002155A5">
              <w:rPr>
                <w:bCs/>
              </w:rPr>
              <w:t>d s</w:t>
            </w:r>
            <w:r w:rsidRPr="002155A5">
              <w:rPr>
                <w:bCs/>
                <w:spacing w:val="1"/>
              </w:rPr>
              <w:t>e</w:t>
            </w:r>
            <w:r w:rsidRPr="002155A5">
              <w:rPr>
                <w:bCs/>
                <w:spacing w:val="-3"/>
              </w:rPr>
              <w:t>m</w:t>
            </w:r>
            <w:r w:rsidRPr="002155A5">
              <w:rPr>
                <w:bCs/>
                <w:spacing w:val="-1"/>
              </w:rPr>
              <w:t>e</w:t>
            </w:r>
            <w:r w:rsidRPr="002155A5">
              <w:rPr>
                <w:bCs/>
              </w:rPr>
              <w:t>s</w:t>
            </w:r>
            <w:r w:rsidRPr="002155A5">
              <w:rPr>
                <w:bCs/>
                <w:spacing w:val="2"/>
              </w:rPr>
              <w:t>t</w:t>
            </w:r>
            <w:r w:rsidRPr="002155A5">
              <w:rPr>
                <w:bCs/>
                <w:spacing w:val="-1"/>
              </w:rPr>
              <w:t>e</w:t>
            </w:r>
            <w:r w:rsidRPr="002155A5">
              <w:rPr>
                <w:bCs/>
              </w:rPr>
              <w:t xml:space="preserve">r </w:t>
            </w:r>
            <w:r w:rsidRPr="002155A5">
              <w:rPr>
                <w:bCs/>
                <w:spacing w:val="2"/>
              </w:rPr>
              <w:t>f</w:t>
            </w:r>
            <w:r w:rsidRPr="002155A5">
              <w:rPr>
                <w:bCs/>
                <w:spacing w:val="-1"/>
              </w:rPr>
              <w:t>r</w:t>
            </w:r>
            <w:r w:rsidRPr="002155A5">
              <w:rPr>
                <w:bCs/>
                <w:spacing w:val="2"/>
              </w:rPr>
              <w:t>o</w:t>
            </w:r>
            <w:r w:rsidRPr="002155A5">
              <w:rPr>
                <w:bCs/>
              </w:rPr>
              <w:t>m</w:t>
            </w:r>
            <w:r w:rsidRPr="002155A5">
              <w:rPr>
                <w:bCs/>
                <w:spacing w:val="1"/>
              </w:rPr>
              <w:t xml:space="preserve"> </w:t>
            </w:r>
            <w:r w:rsidRPr="002155A5">
              <w:rPr>
                <w:bCs/>
              </w:rPr>
              <w:t>a</w:t>
            </w:r>
            <w:r w:rsidRPr="002155A5">
              <w:rPr>
                <w:bCs/>
                <w:spacing w:val="-1"/>
              </w:rPr>
              <w:t>l</w:t>
            </w:r>
            <w:r w:rsidRPr="002155A5">
              <w:rPr>
                <w:bCs/>
              </w:rPr>
              <w:t>l</w:t>
            </w:r>
            <w:r w:rsidRPr="002155A5">
              <w:rPr>
                <w:bCs/>
                <w:spacing w:val="4"/>
              </w:rPr>
              <w:t xml:space="preserve"> </w:t>
            </w:r>
            <w:r w:rsidRPr="002155A5">
              <w:rPr>
                <w:bCs/>
                <w:spacing w:val="2"/>
              </w:rPr>
              <w:t>t</w:t>
            </w:r>
            <w:r w:rsidRPr="002155A5">
              <w:rPr>
                <w:bCs/>
                <w:spacing w:val="1"/>
              </w:rPr>
              <w:t>h</w:t>
            </w:r>
            <w:r w:rsidRPr="002155A5">
              <w:rPr>
                <w:bCs/>
              </w:rPr>
              <w:t>e</w:t>
            </w:r>
            <w:r w:rsidRPr="002155A5">
              <w:rPr>
                <w:bCs/>
                <w:spacing w:val="3"/>
              </w:rPr>
              <w:t xml:space="preserve"> </w:t>
            </w:r>
            <w:r w:rsidRPr="002155A5">
              <w:rPr>
                <w:bCs/>
                <w:spacing w:val="-1"/>
              </w:rPr>
              <w:t>re</w:t>
            </w:r>
            <w:r w:rsidRPr="002155A5">
              <w:rPr>
                <w:bCs/>
              </w:rPr>
              <w:t>l</w:t>
            </w:r>
            <w:r w:rsidRPr="002155A5">
              <w:rPr>
                <w:bCs/>
                <w:spacing w:val="-1"/>
              </w:rPr>
              <w:t>e</w:t>
            </w:r>
            <w:r w:rsidRPr="002155A5">
              <w:rPr>
                <w:bCs/>
              </w:rPr>
              <w:t>va</w:t>
            </w:r>
            <w:r w:rsidRPr="002155A5">
              <w:rPr>
                <w:bCs/>
                <w:spacing w:val="4"/>
              </w:rPr>
              <w:t>n</w:t>
            </w:r>
            <w:r w:rsidRPr="002155A5">
              <w:rPr>
                <w:bCs/>
              </w:rPr>
              <w:t xml:space="preserve">t </w:t>
            </w:r>
            <w:r w:rsidRPr="002155A5">
              <w:rPr>
                <w:bCs/>
                <w:spacing w:val="-1"/>
              </w:rPr>
              <w:t>re</w:t>
            </w:r>
            <w:r w:rsidRPr="002155A5">
              <w:rPr>
                <w:bCs/>
              </w:rPr>
              <w:t>g</w:t>
            </w:r>
            <w:r w:rsidRPr="002155A5">
              <w:rPr>
                <w:bCs/>
                <w:spacing w:val="1"/>
              </w:rPr>
              <w:t>u</w:t>
            </w:r>
            <w:r w:rsidRPr="002155A5">
              <w:rPr>
                <w:bCs/>
              </w:rPr>
              <w:t>lar a</w:t>
            </w:r>
            <w:r w:rsidRPr="002155A5">
              <w:rPr>
                <w:bCs/>
                <w:spacing w:val="1"/>
              </w:rPr>
              <w:t>n</w:t>
            </w:r>
            <w:r w:rsidRPr="002155A5">
              <w:rPr>
                <w:bCs/>
              </w:rPr>
              <w:t>d</w:t>
            </w:r>
            <w:r w:rsidRPr="002155A5">
              <w:rPr>
                <w:bCs/>
                <w:spacing w:val="1"/>
              </w:rPr>
              <w:t xml:space="preserve"> </w:t>
            </w:r>
            <w:r w:rsidRPr="002155A5">
              <w:rPr>
                <w:bCs/>
              </w:rPr>
              <w:t>s</w:t>
            </w:r>
            <w:r w:rsidRPr="002155A5">
              <w:rPr>
                <w:bCs/>
                <w:spacing w:val="1"/>
              </w:rPr>
              <w:t>upp</w:t>
            </w:r>
            <w:r w:rsidRPr="002155A5">
              <w:rPr>
                <w:bCs/>
              </w:rPr>
              <w:t>l</w:t>
            </w:r>
            <w:r w:rsidRPr="002155A5">
              <w:rPr>
                <w:bCs/>
                <w:spacing w:val="-1"/>
              </w:rPr>
              <w:t>e</w:t>
            </w:r>
            <w:r w:rsidRPr="002155A5">
              <w:rPr>
                <w:bCs/>
                <w:spacing w:val="-3"/>
              </w:rPr>
              <w:t>m</w:t>
            </w:r>
            <w:r w:rsidRPr="002155A5">
              <w:rPr>
                <w:bCs/>
                <w:spacing w:val="-1"/>
              </w:rPr>
              <w:t>e</w:t>
            </w:r>
            <w:r w:rsidRPr="002155A5">
              <w:rPr>
                <w:bCs/>
                <w:spacing w:val="1"/>
              </w:rPr>
              <w:t>n</w:t>
            </w:r>
            <w:r w:rsidRPr="002155A5">
              <w:rPr>
                <w:bCs/>
              </w:rPr>
              <w:t>ta</w:t>
            </w:r>
            <w:r w:rsidRPr="002155A5">
              <w:rPr>
                <w:bCs/>
                <w:spacing w:val="1"/>
              </w:rPr>
              <w:t>r</w:t>
            </w:r>
            <w:r w:rsidRPr="002155A5">
              <w:rPr>
                <w:bCs/>
              </w:rPr>
              <w:t xml:space="preserve">y </w:t>
            </w:r>
            <w:r w:rsidRPr="002155A5">
              <w:rPr>
                <w:bCs/>
                <w:spacing w:val="-1"/>
              </w:rPr>
              <w:t>e</w:t>
            </w:r>
            <w:r w:rsidRPr="002155A5">
              <w:rPr>
                <w:bCs/>
              </w:rPr>
              <w:t>x</w:t>
            </w:r>
            <w:r w:rsidRPr="002155A5">
              <w:rPr>
                <w:bCs/>
                <w:spacing w:val="2"/>
              </w:rPr>
              <w:t>a</w:t>
            </w:r>
            <w:r w:rsidRPr="002155A5">
              <w:rPr>
                <w:bCs/>
                <w:spacing w:val="-3"/>
              </w:rPr>
              <w:t>m</w:t>
            </w:r>
            <w:r w:rsidRPr="002155A5">
              <w:rPr>
                <w:bCs/>
              </w:rPr>
              <w:t>i</w:t>
            </w:r>
            <w:r w:rsidRPr="002155A5">
              <w:rPr>
                <w:bCs/>
                <w:spacing w:val="1"/>
              </w:rPr>
              <w:t>n</w:t>
            </w:r>
            <w:r w:rsidRPr="002155A5">
              <w:rPr>
                <w:bCs/>
              </w:rPr>
              <w:t>atio</w:t>
            </w:r>
            <w:r w:rsidRPr="002155A5">
              <w:rPr>
                <w:bCs/>
                <w:spacing w:val="1"/>
              </w:rPr>
              <w:t>n</w:t>
            </w:r>
            <w:r w:rsidRPr="002155A5">
              <w:rPr>
                <w:bCs/>
              </w:rPr>
              <w:t>s, w</w:t>
            </w:r>
            <w:r w:rsidRPr="002155A5">
              <w:rPr>
                <w:bCs/>
                <w:spacing w:val="1"/>
              </w:rPr>
              <w:t>h</w:t>
            </w:r>
            <w:r w:rsidRPr="002155A5">
              <w:rPr>
                <w:bCs/>
                <w:spacing w:val="-1"/>
              </w:rPr>
              <w:t>e</w:t>
            </w:r>
            <w:r w:rsidRPr="002155A5">
              <w:rPr>
                <w:bCs/>
                <w:spacing w:val="-2"/>
              </w:rPr>
              <w:t>t</w:t>
            </w:r>
            <w:r w:rsidRPr="002155A5">
              <w:rPr>
                <w:bCs/>
                <w:spacing w:val="1"/>
              </w:rPr>
              <w:t>h</w:t>
            </w:r>
            <w:r w:rsidRPr="002155A5">
              <w:rPr>
                <w:bCs/>
                <w:spacing w:val="-1"/>
              </w:rPr>
              <w:t>e</w:t>
            </w:r>
            <w:r w:rsidRPr="002155A5">
              <w:rPr>
                <w:bCs/>
              </w:rPr>
              <w:t>r</w:t>
            </w:r>
            <w:r w:rsidRPr="002155A5">
              <w:rPr>
                <w:bCs/>
                <w:spacing w:val="7"/>
              </w:rPr>
              <w:t xml:space="preserve"> </w:t>
            </w:r>
            <w:r w:rsidRPr="002155A5">
              <w:rPr>
                <w:bCs/>
              </w:rPr>
              <w:t>t</w:t>
            </w:r>
            <w:r w:rsidRPr="002155A5">
              <w:rPr>
                <w:bCs/>
                <w:spacing w:val="1"/>
              </w:rPr>
              <w:t>h</w:t>
            </w:r>
            <w:r w:rsidRPr="002155A5">
              <w:rPr>
                <w:bCs/>
              </w:rPr>
              <w:t>e</w:t>
            </w:r>
            <w:r w:rsidRPr="002155A5">
              <w:rPr>
                <w:bCs/>
                <w:spacing w:val="10"/>
              </w:rPr>
              <w:t xml:space="preserve"> </w:t>
            </w:r>
            <w:r w:rsidRPr="002155A5">
              <w:rPr>
                <w:bCs/>
              </w:rPr>
              <w:t>st</w:t>
            </w:r>
            <w:r w:rsidRPr="002155A5">
              <w:rPr>
                <w:bCs/>
                <w:spacing w:val="1"/>
              </w:rPr>
              <w:t>ud</w:t>
            </w:r>
            <w:r w:rsidRPr="002155A5">
              <w:rPr>
                <w:bCs/>
                <w:spacing w:val="-1"/>
              </w:rPr>
              <w:t>e</w:t>
            </w:r>
            <w:r w:rsidRPr="002155A5">
              <w:rPr>
                <w:bCs/>
                <w:spacing w:val="1"/>
              </w:rPr>
              <w:t>n</w:t>
            </w:r>
            <w:r w:rsidRPr="002155A5">
              <w:rPr>
                <w:bCs/>
              </w:rPr>
              <w:t>t ta</w:t>
            </w:r>
            <w:r w:rsidRPr="002155A5">
              <w:rPr>
                <w:bCs/>
                <w:spacing w:val="1"/>
              </w:rPr>
              <w:t>k</w:t>
            </w:r>
            <w:r w:rsidRPr="002155A5">
              <w:rPr>
                <w:bCs/>
                <w:spacing w:val="-1"/>
              </w:rPr>
              <w:t>e</w:t>
            </w:r>
            <w:r w:rsidRPr="002155A5">
              <w:rPr>
                <w:bCs/>
              </w:rPr>
              <w:t>s</w:t>
            </w:r>
            <w:r w:rsidRPr="002155A5">
              <w:rPr>
                <w:bCs/>
                <w:spacing w:val="-4"/>
              </w:rPr>
              <w:t xml:space="preserve"> </w:t>
            </w:r>
            <w:r w:rsidRPr="002155A5">
              <w:rPr>
                <w:bCs/>
              </w:rPr>
              <w:t>t</w:t>
            </w:r>
            <w:r w:rsidRPr="002155A5">
              <w:rPr>
                <w:bCs/>
                <w:spacing w:val="1"/>
              </w:rPr>
              <w:t>h</w:t>
            </w:r>
            <w:r w:rsidRPr="002155A5">
              <w:rPr>
                <w:bCs/>
              </w:rPr>
              <w:t>ose</w:t>
            </w:r>
            <w:r w:rsidRPr="002155A5">
              <w:rPr>
                <w:bCs/>
                <w:spacing w:val="-5"/>
              </w:rPr>
              <w:t xml:space="preserve"> </w:t>
            </w:r>
            <w:r w:rsidRPr="002155A5">
              <w:rPr>
                <w:bCs/>
                <w:spacing w:val="-1"/>
              </w:rPr>
              <w:t>e</w:t>
            </w:r>
            <w:r w:rsidRPr="002155A5">
              <w:rPr>
                <w:bCs/>
              </w:rPr>
              <w:t>x</w:t>
            </w:r>
            <w:r w:rsidRPr="002155A5">
              <w:rPr>
                <w:bCs/>
                <w:spacing w:val="2"/>
              </w:rPr>
              <w:t>a</w:t>
            </w:r>
            <w:r w:rsidRPr="002155A5">
              <w:rPr>
                <w:bCs/>
                <w:spacing w:val="-3"/>
              </w:rPr>
              <w:t>m</w:t>
            </w:r>
            <w:r w:rsidRPr="002155A5">
              <w:rPr>
                <w:bCs/>
              </w:rPr>
              <w:t>i</w:t>
            </w:r>
            <w:r w:rsidRPr="002155A5">
              <w:rPr>
                <w:bCs/>
                <w:spacing w:val="1"/>
              </w:rPr>
              <w:t>n</w:t>
            </w:r>
            <w:r w:rsidRPr="002155A5">
              <w:rPr>
                <w:bCs/>
                <w:spacing w:val="-2"/>
              </w:rPr>
              <w:t>a</w:t>
            </w:r>
            <w:r w:rsidRPr="002155A5">
              <w:rPr>
                <w:bCs/>
              </w:rPr>
              <w:t>tio</w:t>
            </w:r>
            <w:r w:rsidRPr="002155A5">
              <w:rPr>
                <w:bCs/>
                <w:spacing w:val="1"/>
              </w:rPr>
              <w:t>n</w:t>
            </w:r>
            <w:r w:rsidRPr="002155A5">
              <w:rPr>
                <w:bCs/>
              </w:rPr>
              <w:t>s</w:t>
            </w:r>
            <w:r w:rsidRPr="002155A5">
              <w:rPr>
                <w:bCs/>
                <w:spacing w:val="-11"/>
              </w:rPr>
              <w:t xml:space="preserve"> </w:t>
            </w:r>
            <w:r w:rsidRPr="002155A5">
              <w:rPr>
                <w:bCs/>
              </w:rPr>
              <w:t>or</w:t>
            </w:r>
            <w:r w:rsidRPr="002155A5">
              <w:rPr>
                <w:bCs/>
                <w:spacing w:val="-3"/>
              </w:rPr>
              <w:t xml:space="preserve"> </w:t>
            </w:r>
            <w:r w:rsidRPr="002155A5">
              <w:rPr>
                <w:bCs/>
                <w:spacing w:val="1"/>
              </w:rPr>
              <w:t>n</w:t>
            </w:r>
            <w:r w:rsidRPr="002155A5">
              <w:rPr>
                <w:bCs/>
              </w:rPr>
              <w:t>ot.</w:t>
            </w:r>
          </w:p>
        </w:tc>
      </w:tr>
      <w:tr w:rsidR="003E1748" w:rsidRPr="002155A5" w:rsidTr="007C14C0">
        <w:trPr>
          <w:trHeight w:hRule="exact" w:val="684"/>
          <w:jc w:val="right"/>
        </w:trPr>
        <w:tc>
          <w:tcPr>
            <w:tcW w:w="1099" w:type="dxa"/>
            <w:tcBorders>
              <w:top w:val="single" w:sz="4" w:space="0" w:color="000000"/>
              <w:left w:val="single" w:sz="4" w:space="0" w:color="000000"/>
              <w:bottom w:val="single" w:sz="4" w:space="0" w:color="000000"/>
              <w:right w:val="single" w:sz="4" w:space="0" w:color="000000"/>
            </w:tcBorders>
          </w:tcPr>
          <w:p w:rsidR="003E1748" w:rsidRPr="002155A5" w:rsidRDefault="003E1748" w:rsidP="007C14C0">
            <w:pPr>
              <w:ind w:left="448" w:right="446"/>
              <w:jc w:val="center"/>
              <w:rPr>
                <w:bCs/>
              </w:rPr>
            </w:pPr>
            <w:r w:rsidRPr="002155A5">
              <w:rPr>
                <w:bCs/>
                <w:w w:val="99"/>
              </w:rPr>
              <w:t>7</w:t>
            </w:r>
          </w:p>
        </w:tc>
        <w:tc>
          <w:tcPr>
            <w:tcW w:w="3019" w:type="dxa"/>
            <w:tcBorders>
              <w:top w:val="single" w:sz="4" w:space="0" w:color="000000"/>
              <w:left w:val="single" w:sz="4" w:space="0" w:color="000000"/>
              <w:bottom w:val="single" w:sz="4" w:space="0" w:color="000000"/>
              <w:right w:val="single" w:sz="4" w:space="0" w:color="000000"/>
            </w:tcBorders>
          </w:tcPr>
          <w:p w:rsidR="003E1748" w:rsidRPr="002155A5" w:rsidRDefault="003E1748" w:rsidP="007C14C0">
            <w:pPr>
              <w:ind w:left="102" w:right="67"/>
              <w:rPr>
                <w:bCs/>
              </w:rPr>
            </w:pPr>
            <w:r w:rsidRPr="002155A5">
              <w:rPr>
                <w:bCs/>
              </w:rPr>
              <w:t>Fo</w:t>
            </w:r>
            <w:r w:rsidRPr="002155A5">
              <w:rPr>
                <w:bCs/>
                <w:spacing w:val="1"/>
              </w:rPr>
              <w:t>u</w:t>
            </w:r>
            <w:r w:rsidRPr="002155A5">
              <w:rPr>
                <w:bCs/>
                <w:spacing w:val="-1"/>
              </w:rPr>
              <w:t>r</w:t>
            </w:r>
            <w:r w:rsidRPr="002155A5">
              <w:rPr>
                <w:bCs/>
              </w:rPr>
              <w:t xml:space="preserve">th </w:t>
            </w:r>
            <w:r w:rsidRPr="002155A5">
              <w:rPr>
                <w:bCs/>
                <w:spacing w:val="2"/>
              </w:rPr>
              <w:t xml:space="preserve"> </w:t>
            </w:r>
            <w:r w:rsidRPr="002155A5">
              <w:rPr>
                <w:bCs/>
              </w:rPr>
              <w:t>y</w:t>
            </w:r>
            <w:r w:rsidRPr="002155A5">
              <w:rPr>
                <w:bCs/>
                <w:spacing w:val="-1"/>
              </w:rPr>
              <w:t>e</w:t>
            </w:r>
            <w:r w:rsidRPr="002155A5">
              <w:rPr>
                <w:bCs/>
              </w:rPr>
              <w:t xml:space="preserve">ar </w:t>
            </w:r>
            <w:r w:rsidRPr="002155A5">
              <w:rPr>
                <w:bCs/>
                <w:spacing w:val="4"/>
              </w:rPr>
              <w:t xml:space="preserve"> </w:t>
            </w:r>
            <w:r w:rsidRPr="002155A5">
              <w:rPr>
                <w:bCs/>
                <w:spacing w:val="2"/>
              </w:rPr>
              <w:t>f</w:t>
            </w:r>
            <w:r w:rsidRPr="002155A5">
              <w:rPr>
                <w:bCs/>
              </w:rPr>
              <w:t>i</w:t>
            </w:r>
            <w:r w:rsidRPr="002155A5">
              <w:rPr>
                <w:bCs/>
                <w:spacing w:val="-1"/>
              </w:rPr>
              <w:t>r</w:t>
            </w:r>
            <w:r w:rsidRPr="002155A5">
              <w:rPr>
                <w:bCs/>
              </w:rPr>
              <w:t xml:space="preserve">st </w:t>
            </w:r>
            <w:r w:rsidRPr="002155A5">
              <w:rPr>
                <w:bCs/>
                <w:spacing w:val="4"/>
              </w:rPr>
              <w:t xml:space="preserve"> </w:t>
            </w:r>
            <w:r w:rsidRPr="002155A5">
              <w:rPr>
                <w:bCs/>
                <w:spacing w:val="3"/>
              </w:rPr>
              <w:t>s</w:t>
            </w:r>
            <w:r w:rsidRPr="002155A5">
              <w:rPr>
                <w:bCs/>
                <w:spacing w:val="1"/>
              </w:rPr>
              <w:t>e</w:t>
            </w:r>
            <w:r w:rsidRPr="002155A5">
              <w:rPr>
                <w:bCs/>
              </w:rPr>
              <w:t>m</w:t>
            </w:r>
            <w:r w:rsidRPr="002155A5">
              <w:rPr>
                <w:bCs/>
                <w:spacing w:val="-1"/>
              </w:rPr>
              <w:t>e</w:t>
            </w:r>
            <w:r w:rsidRPr="002155A5">
              <w:rPr>
                <w:bCs/>
              </w:rPr>
              <w:t>st</w:t>
            </w:r>
            <w:r w:rsidRPr="002155A5">
              <w:rPr>
                <w:bCs/>
                <w:spacing w:val="-1"/>
              </w:rPr>
              <w:t>e</w:t>
            </w:r>
            <w:r w:rsidRPr="002155A5">
              <w:rPr>
                <w:bCs/>
              </w:rPr>
              <w:t xml:space="preserve">r </w:t>
            </w:r>
            <w:r w:rsidRPr="002155A5">
              <w:rPr>
                <w:bCs/>
                <w:spacing w:val="4"/>
              </w:rPr>
              <w:t xml:space="preserve"> </w:t>
            </w:r>
            <w:r w:rsidRPr="002155A5">
              <w:rPr>
                <w:bCs/>
              </w:rPr>
              <w:t xml:space="preserve">to </w:t>
            </w:r>
            <w:r w:rsidRPr="002155A5">
              <w:rPr>
                <w:bCs/>
                <w:spacing w:val="2"/>
              </w:rPr>
              <w:t>f</w:t>
            </w:r>
            <w:r w:rsidRPr="002155A5">
              <w:rPr>
                <w:bCs/>
              </w:rPr>
              <w:t>o</w:t>
            </w:r>
            <w:r w:rsidRPr="002155A5">
              <w:rPr>
                <w:bCs/>
                <w:spacing w:val="1"/>
              </w:rPr>
              <w:t>u</w:t>
            </w:r>
            <w:r w:rsidRPr="002155A5">
              <w:rPr>
                <w:bCs/>
                <w:spacing w:val="-1"/>
              </w:rPr>
              <w:t>r</w:t>
            </w:r>
            <w:r w:rsidRPr="002155A5">
              <w:rPr>
                <w:bCs/>
              </w:rPr>
              <w:t>th</w:t>
            </w:r>
            <w:r w:rsidRPr="002155A5">
              <w:rPr>
                <w:bCs/>
                <w:spacing w:val="-4"/>
              </w:rPr>
              <w:t xml:space="preserve"> </w:t>
            </w:r>
            <w:r w:rsidRPr="002155A5">
              <w:rPr>
                <w:bCs/>
              </w:rPr>
              <w:t>y</w:t>
            </w:r>
            <w:r w:rsidRPr="002155A5">
              <w:rPr>
                <w:bCs/>
                <w:spacing w:val="-1"/>
              </w:rPr>
              <w:t>e</w:t>
            </w:r>
            <w:r w:rsidRPr="002155A5">
              <w:rPr>
                <w:bCs/>
              </w:rPr>
              <w:t>ar</w:t>
            </w:r>
            <w:r w:rsidRPr="002155A5">
              <w:rPr>
                <w:bCs/>
                <w:spacing w:val="-6"/>
              </w:rPr>
              <w:t xml:space="preserve"> </w:t>
            </w:r>
            <w:r w:rsidRPr="002155A5">
              <w:rPr>
                <w:bCs/>
                <w:spacing w:val="2"/>
              </w:rPr>
              <w:t>s</w:t>
            </w:r>
            <w:r w:rsidRPr="002155A5">
              <w:rPr>
                <w:bCs/>
                <w:spacing w:val="-1"/>
              </w:rPr>
              <w:t>ec</w:t>
            </w:r>
            <w:r w:rsidRPr="002155A5">
              <w:rPr>
                <w:bCs/>
              </w:rPr>
              <w:t>o</w:t>
            </w:r>
            <w:r w:rsidRPr="002155A5">
              <w:rPr>
                <w:bCs/>
                <w:spacing w:val="1"/>
              </w:rPr>
              <w:t>n</w:t>
            </w:r>
            <w:r w:rsidRPr="002155A5">
              <w:rPr>
                <w:bCs/>
              </w:rPr>
              <w:t>d</w:t>
            </w:r>
            <w:r w:rsidRPr="002155A5">
              <w:rPr>
                <w:bCs/>
                <w:spacing w:val="-4"/>
              </w:rPr>
              <w:t xml:space="preserve"> </w:t>
            </w:r>
            <w:r w:rsidRPr="002155A5">
              <w:rPr>
                <w:bCs/>
              </w:rPr>
              <w:t>s</w:t>
            </w:r>
            <w:r w:rsidRPr="002155A5">
              <w:rPr>
                <w:bCs/>
                <w:spacing w:val="1"/>
              </w:rPr>
              <w:t>e</w:t>
            </w:r>
            <w:r w:rsidRPr="002155A5">
              <w:rPr>
                <w:bCs/>
              </w:rPr>
              <w:t>m</w:t>
            </w:r>
            <w:r w:rsidRPr="002155A5">
              <w:rPr>
                <w:bCs/>
                <w:spacing w:val="-1"/>
              </w:rPr>
              <w:t>e</w:t>
            </w:r>
            <w:r w:rsidRPr="002155A5">
              <w:rPr>
                <w:bCs/>
              </w:rPr>
              <w:t>st</w:t>
            </w:r>
            <w:r w:rsidRPr="002155A5">
              <w:rPr>
                <w:bCs/>
                <w:spacing w:val="-1"/>
              </w:rPr>
              <w:t>e</w:t>
            </w:r>
            <w:r w:rsidRPr="002155A5">
              <w:rPr>
                <w:bCs/>
              </w:rPr>
              <w:t>r</w:t>
            </w:r>
          </w:p>
        </w:tc>
        <w:tc>
          <w:tcPr>
            <w:tcW w:w="4756" w:type="dxa"/>
            <w:tcBorders>
              <w:top w:val="single" w:sz="4" w:space="0" w:color="000000"/>
              <w:left w:val="single" w:sz="4" w:space="0" w:color="000000"/>
              <w:bottom w:val="single" w:sz="4" w:space="0" w:color="000000"/>
              <w:right w:val="single" w:sz="4" w:space="0" w:color="000000"/>
            </w:tcBorders>
          </w:tcPr>
          <w:p w:rsidR="003E1748" w:rsidRPr="002155A5" w:rsidRDefault="003E1748" w:rsidP="007C14C0">
            <w:pPr>
              <w:ind w:left="102" w:right="63"/>
              <w:rPr>
                <w:bCs/>
              </w:rPr>
            </w:pPr>
            <w:r w:rsidRPr="002155A5">
              <w:rPr>
                <w:bCs/>
              </w:rPr>
              <w:t>R</w:t>
            </w:r>
            <w:r w:rsidRPr="002155A5">
              <w:rPr>
                <w:bCs/>
                <w:spacing w:val="-1"/>
              </w:rPr>
              <w:t>e</w:t>
            </w:r>
            <w:r w:rsidRPr="002155A5">
              <w:rPr>
                <w:bCs/>
              </w:rPr>
              <w:t>g</w:t>
            </w:r>
            <w:r w:rsidRPr="002155A5">
              <w:rPr>
                <w:bCs/>
                <w:spacing w:val="1"/>
              </w:rPr>
              <w:t>u</w:t>
            </w:r>
            <w:r w:rsidRPr="002155A5">
              <w:rPr>
                <w:bCs/>
              </w:rPr>
              <w:t>lar</w:t>
            </w:r>
            <w:r w:rsidRPr="002155A5">
              <w:rPr>
                <w:bCs/>
                <w:spacing w:val="25"/>
              </w:rPr>
              <w:t xml:space="preserve"> </w:t>
            </w:r>
            <w:r w:rsidRPr="002155A5">
              <w:rPr>
                <w:bCs/>
                <w:spacing w:val="-1"/>
              </w:rPr>
              <w:t>c</w:t>
            </w:r>
            <w:r w:rsidRPr="002155A5">
              <w:rPr>
                <w:bCs/>
              </w:rPr>
              <w:t>o</w:t>
            </w:r>
            <w:r w:rsidRPr="002155A5">
              <w:rPr>
                <w:bCs/>
                <w:spacing w:val="1"/>
              </w:rPr>
              <w:t>u</w:t>
            </w:r>
            <w:r w:rsidRPr="002155A5">
              <w:rPr>
                <w:bCs/>
                <w:spacing w:val="-1"/>
              </w:rPr>
              <w:t>r</w:t>
            </w:r>
            <w:r w:rsidRPr="002155A5">
              <w:rPr>
                <w:bCs/>
              </w:rPr>
              <w:t>se</w:t>
            </w:r>
            <w:r w:rsidRPr="002155A5">
              <w:rPr>
                <w:bCs/>
                <w:spacing w:val="30"/>
              </w:rPr>
              <w:t xml:space="preserve"> </w:t>
            </w:r>
            <w:r w:rsidRPr="002155A5">
              <w:rPr>
                <w:bCs/>
              </w:rPr>
              <w:t>of</w:t>
            </w:r>
            <w:r w:rsidRPr="002155A5">
              <w:rPr>
                <w:bCs/>
                <w:spacing w:val="33"/>
              </w:rPr>
              <w:t xml:space="preserve"> </w:t>
            </w:r>
            <w:r w:rsidRPr="002155A5">
              <w:rPr>
                <w:bCs/>
              </w:rPr>
              <w:t>st</w:t>
            </w:r>
            <w:r w:rsidRPr="002155A5">
              <w:rPr>
                <w:bCs/>
                <w:spacing w:val="1"/>
              </w:rPr>
              <w:t>u</w:t>
            </w:r>
            <w:r w:rsidRPr="002155A5">
              <w:rPr>
                <w:bCs/>
              </w:rPr>
              <w:t>dy</w:t>
            </w:r>
            <w:r w:rsidRPr="002155A5">
              <w:rPr>
                <w:bCs/>
                <w:spacing w:val="27"/>
              </w:rPr>
              <w:t xml:space="preserve"> </w:t>
            </w:r>
            <w:r w:rsidRPr="002155A5">
              <w:rPr>
                <w:bCs/>
              </w:rPr>
              <w:t>of</w:t>
            </w:r>
            <w:r w:rsidRPr="002155A5">
              <w:rPr>
                <w:bCs/>
                <w:spacing w:val="36"/>
              </w:rPr>
              <w:t xml:space="preserve"> </w:t>
            </w:r>
            <w:r w:rsidRPr="002155A5">
              <w:rPr>
                <w:bCs/>
                <w:spacing w:val="2"/>
              </w:rPr>
              <w:t>f</w:t>
            </w:r>
            <w:r w:rsidRPr="002155A5">
              <w:rPr>
                <w:bCs/>
                <w:spacing w:val="-2"/>
              </w:rPr>
              <w:t>o</w:t>
            </w:r>
            <w:r w:rsidRPr="002155A5">
              <w:rPr>
                <w:bCs/>
                <w:spacing w:val="1"/>
              </w:rPr>
              <w:t>u</w:t>
            </w:r>
            <w:r w:rsidRPr="002155A5">
              <w:rPr>
                <w:bCs/>
                <w:spacing w:val="-1"/>
              </w:rPr>
              <w:t>r</w:t>
            </w:r>
            <w:r w:rsidRPr="002155A5">
              <w:rPr>
                <w:bCs/>
              </w:rPr>
              <w:t>th</w:t>
            </w:r>
            <w:r w:rsidRPr="002155A5">
              <w:rPr>
                <w:bCs/>
                <w:spacing w:val="30"/>
              </w:rPr>
              <w:t xml:space="preserve"> </w:t>
            </w:r>
            <w:r w:rsidRPr="002155A5">
              <w:rPr>
                <w:bCs/>
              </w:rPr>
              <w:t>y</w:t>
            </w:r>
            <w:r w:rsidRPr="002155A5">
              <w:rPr>
                <w:bCs/>
                <w:spacing w:val="-1"/>
              </w:rPr>
              <w:t>e</w:t>
            </w:r>
            <w:r w:rsidRPr="002155A5">
              <w:rPr>
                <w:bCs/>
              </w:rPr>
              <w:t xml:space="preserve">ar </w:t>
            </w:r>
            <w:r w:rsidRPr="002155A5">
              <w:rPr>
                <w:bCs/>
                <w:spacing w:val="2"/>
              </w:rPr>
              <w:t>f</w:t>
            </w:r>
            <w:r w:rsidRPr="002155A5">
              <w:rPr>
                <w:bCs/>
              </w:rPr>
              <w:t>i</w:t>
            </w:r>
            <w:r w:rsidRPr="002155A5">
              <w:rPr>
                <w:bCs/>
                <w:spacing w:val="-1"/>
              </w:rPr>
              <w:t>r</w:t>
            </w:r>
            <w:r w:rsidRPr="002155A5">
              <w:rPr>
                <w:bCs/>
              </w:rPr>
              <w:t>st</w:t>
            </w:r>
            <w:r w:rsidRPr="002155A5">
              <w:rPr>
                <w:bCs/>
                <w:spacing w:val="-3"/>
              </w:rPr>
              <w:t xml:space="preserve"> </w:t>
            </w:r>
            <w:r w:rsidRPr="002155A5">
              <w:rPr>
                <w:bCs/>
              </w:rPr>
              <w:t>s</w:t>
            </w:r>
            <w:r w:rsidRPr="002155A5">
              <w:rPr>
                <w:bCs/>
                <w:spacing w:val="-1"/>
              </w:rPr>
              <w:t>e</w:t>
            </w:r>
            <w:r w:rsidRPr="002155A5">
              <w:rPr>
                <w:bCs/>
              </w:rPr>
              <w:t>m</w:t>
            </w:r>
            <w:r w:rsidRPr="002155A5">
              <w:rPr>
                <w:bCs/>
                <w:spacing w:val="-1"/>
              </w:rPr>
              <w:t>e</w:t>
            </w:r>
            <w:r w:rsidRPr="002155A5">
              <w:rPr>
                <w:bCs/>
              </w:rPr>
              <w:t>st</w:t>
            </w:r>
            <w:r w:rsidRPr="002155A5">
              <w:rPr>
                <w:bCs/>
                <w:spacing w:val="1"/>
              </w:rPr>
              <w:t>e</w:t>
            </w:r>
            <w:r w:rsidRPr="002155A5">
              <w:rPr>
                <w:bCs/>
              </w:rPr>
              <w:t>r.</w:t>
            </w:r>
          </w:p>
        </w:tc>
      </w:tr>
    </w:tbl>
    <w:p w:rsidR="003E1748" w:rsidRDefault="003E1748" w:rsidP="003E1748">
      <w:pPr>
        <w:jc w:val="both"/>
      </w:pPr>
    </w:p>
    <w:p w:rsidR="003E1748" w:rsidRPr="006B69D8" w:rsidRDefault="003E1748" w:rsidP="003E1748">
      <w:pPr>
        <w:ind w:left="720" w:hanging="720"/>
        <w:jc w:val="both"/>
      </w:pPr>
      <w:r w:rsidRPr="006B69D8">
        <w:rPr>
          <w:b/>
          <w:bCs/>
        </w:rPr>
        <w:t xml:space="preserve">7.4      </w:t>
      </w:r>
      <w:r w:rsidRPr="006B69D8">
        <w:t>A student shall register for all subjects as specified and listed in the course structure, fulfills all the attendance and academic requirements for all credits, ‘earn all credits’ by securing SGPA  5.0 (in each semester) and CGPA (at the end of each successive semester)  5.0 to successfully complete the under graduate programme.</w:t>
      </w:r>
    </w:p>
    <w:p w:rsidR="003E1748" w:rsidRDefault="003E1748" w:rsidP="003E1748">
      <w:pPr>
        <w:ind w:left="720" w:hanging="720"/>
        <w:jc w:val="both"/>
      </w:pPr>
    </w:p>
    <w:p w:rsidR="003E1748" w:rsidRPr="006B69D8" w:rsidRDefault="003E1748" w:rsidP="003E1748">
      <w:pPr>
        <w:ind w:left="720" w:hanging="720"/>
        <w:jc w:val="both"/>
      </w:pPr>
      <w:r w:rsidRPr="006B69D8">
        <w:rPr>
          <w:b/>
          <w:bCs/>
        </w:rPr>
        <w:t>7.5</w:t>
      </w:r>
      <w:r w:rsidRPr="006B69D8">
        <w:rPr>
          <w:b/>
          <w:bCs/>
        </w:rPr>
        <w:tab/>
      </w:r>
      <w:r w:rsidRPr="006B69D8">
        <w:t>After securing total credits as specified for the successful completion of the entire under graduate programme, the student can avail exemption of two subjects</w:t>
      </w:r>
      <w:r>
        <w:t xml:space="preserve"> i.e </w:t>
      </w:r>
      <w:r w:rsidRPr="006B69D8">
        <w:t xml:space="preserve"> upto 6 credits, that is, one open elective and one professional elective subject or two professional elective subjects for optional drop out from total credits earned; resulting total credits specified for under graduate programme performance evaluation, i.e., the performance of the student in these credits shall alone be taken into account for the calculation of ‘the final CGPA</w:t>
      </w:r>
      <w:r>
        <w:t xml:space="preserve"> of 5.0</w:t>
      </w:r>
      <w:r w:rsidRPr="006B69D8">
        <w:t xml:space="preserve"> (at the end of under graduate programme, which takes the SGPA of the IV year II semester into account)’ , and shall be indicated in the grade card of IV year II semester. </w:t>
      </w:r>
    </w:p>
    <w:p w:rsidR="003E1748" w:rsidRPr="006B69D8" w:rsidRDefault="003E1748" w:rsidP="003E1748">
      <w:pPr>
        <w:jc w:val="both"/>
      </w:pPr>
      <w:r w:rsidRPr="006B69D8">
        <w:tab/>
      </w:r>
    </w:p>
    <w:p w:rsidR="003E1748" w:rsidRPr="006B69D8" w:rsidRDefault="003E1748" w:rsidP="003E1748">
      <w:pPr>
        <w:ind w:left="720" w:hanging="720"/>
        <w:jc w:val="both"/>
      </w:pPr>
      <w:r w:rsidRPr="006B69D8">
        <w:tab/>
        <w:t>However, the performance of student in the earlier individual semesters, with the corresponding SGPA and CGPA for which grade cards have already been given will not be altered.</w:t>
      </w:r>
    </w:p>
    <w:p w:rsidR="003E1748" w:rsidRDefault="003E1748" w:rsidP="003E1748">
      <w:pPr>
        <w:ind w:left="720" w:hanging="720"/>
        <w:jc w:val="both"/>
      </w:pPr>
    </w:p>
    <w:p w:rsidR="003E1748" w:rsidRPr="006B69D8" w:rsidRDefault="003E1748" w:rsidP="003E1748">
      <w:pPr>
        <w:ind w:left="720" w:hanging="720"/>
        <w:jc w:val="both"/>
      </w:pPr>
      <w:r w:rsidRPr="006B69D8">
        <w:rPr>
          <w:b/>
          <w:bCs/>
        </w:rPr>
        <w:lastRenderedPageBreak/>
        <w:t xml:space="preserve">7.6  </w:t>
      </w:r>
      <w:r>
        <w:rPr>
          <w:b/>
          <w:bCs/>
        </w:rPr>
        <w:tab/>
      </w:r>
      <w:r w:rsidRPr="006B69D8">
        <w:t>If a student registers for some more ‘</w:t>
      </w:r>
      <w:r w:rsidRPr="006B69D8">
        <w:rPr>
          <w:b/>
          <w:bCs/>
        </w:rPr>
        <w:t xml:space="preserve">extra subjects’ </w:t>
      </w:r>
      <w:r w:rsidRPr="006B69D8">
        <w:t>(in the parent department or other departments</w:t>
      </w:r>
      <w:r>
        <w:t xml:space="preserve"> </w:t>
      </w:r>
      <w:r w:rsidRPr="006B69D8">
        <w:t>/</w:t>
      </w:r>
      <w:r>
        <w:t xml:space="preserve"> </w:t>
      </w:r>
      <w:r w:rsidRPr="006B69D8">
        <w:t xml:space="preserve">branches of </w:t>
      </w:r>
      <w:r>
        <w:t>E</w:t>
      </w:r>
      <w:r w:rsidRPr="006B69D8">
        <w:t xml:space="preserve">ngg.) other than those listed subjects as specified in the course structure of his </w:t>
      </w:r>
      <w:r>
        <w:t>D</w:t>
      </w:r>
      <w:r w:rsidRPr="006B69D8">
        <w:t xml:space="preserve">epartment, the performances in those ‘ </w:t>
      </w:r>
      <w:r w:rsidRPr="006B69D8">
        <w:rPr>
          <w:b/>
          <w:bCs/>
        </w:rPr>
        <w:t>extra subjects</w:t>
      </w:r>
      <w:r w:rsidRPr="006B69D8">
        <w:t>’ will not be taken into account while calculating the SGPA and CGPA. For such ‘</w:t>
      </w:r>
      <w:r w:rsidRPr="006B69D8">
        <w:rPr>
          <w:b/>
          <w:bCs/>
        </w:rPr>
        <w:t xml:space="preserve">extra subjects’ </w:t>
      </w:r>
      <w:r w:rsidRPr="006B69D8">
        <w:t>registered,</w:t>
      </w:r>
      <w:r>
        <w:t xml:space="preserve"> Percentage </w:t>
      </w:r>
      <w:r w:rsidRPr="006B69D8">
        <w:t>% of marks and letter grade alone will be indicated in the grade card as a performance measure, subject to completion of the attendance and academic requirements as stated in regulations 6 and 7.1 to 7.5 above.</w:t>
      </w:r>
    </w:p>
    <w:p w:rsidR="003E1748" w:rsidRDefault="003E1748" w:rsidP="003E1748">
      <w:pPr>
        <w:ind w:left="720" w:hanging="720"/>
        <w:jc w:val="both"/>
      </w:pPr>
    </w:p>
    <w:p w:rsidR="003E1748" w:rsidRPr="006B69D8" w:rsidRDefault="003E1748" w:rsidP="003E1748">
      <w:pPr>
        <w:ind w:left="720" w:hanging="720"/>
        <w:jc w:val="both"/>
      </w:pPr>
      <w:r w:rsidRPr="006B69D8">
        <w:rPr>
          <w:b/>
          <w:bCs/>
        </w:rPr>
        <w:t xml:space="preserve">7.7  </w:t>
      </w:r>
      <w:r>
        <w:rPr>
          <w:b/>
          <w:bCs/>
        </w:rPr>
        <w:tab/>
      </w:r>
      <w:r w:rsidRPr="006B69D8">
        <w:t xml:space="preserve">A student eligible to appear in the </w:t>
      </w:r>
      <w:r>
        <w:t xml:space="preserve"> </w:t>
      </w:r>
      <w:r w:rsidRPr="006B69D8">
        <w:t>semester</w:t>
      </w:r>
      <w:r>
        <w:t xml:space="preserve"> end</w:t>
      </w:r>
      <w:r w:rsidRPr="006B69D8">
        <w:t xml:space="preserve"> examination for any subject</w:t>
      </w:r>
      <w:r>
        <w:t xml:space="preserve"> </w:t>
      </w:r>
      <w:r w:rsidRPr="006B69D8">
        <w:t>/ course, but</w:t>
      </w:r>
      <w:r>
        <w:t xml:space="preserve"> </w:t>
      </w:r>
      <w:r w:rsidRPr="006B69D8">
        <w:t xml:space="preserve">absent from it or failed (thereby failing to secure </w:t>
      </w:r>
      <w:r w:rsidRPr="006B69D8">
        <w:rPr>
          <w:b/>
          <w:bCs/>
        </w:rPr>
        <w:t xml:space="preserve">‘C’ </w:t>
      </w:r>
      <w:r w:rsidRPr="006B69D8">
        <w:t>grade or above) may reappear for that subject/ course in the supplementary examination as and when conducted. In such cases,  CIE assessed earlier for that subject</w:t>
      </w:r>
      <w:r>
        <w:t xml:space="preserve"> </w:t>
      </w:r>
      <w:r w:rsidRPr="006B69D8">
        <w:t xml:space="preserve">/ course will be carried over, and added to the marks obtained in the </w:t>
      </w:r>
      <w:r>
        <w:t xml:space="preserve"> </w:t>
      </w:r>
      <w:r w:rsidRPr="006B69D8">
        <w:t>supplementary examination for evaluating  performance in that subject.</w:t>
      </w:r>
    </w:p>
    <w:p w:rsidR="003E1748" w:rsidRDefault="003E1748" w:rsidP="003E1748">
      <w:pPr>
        <w:ind w:left="720" w:hanging="720"/>
        <w:jc w:val="both"/>
      </w:pPr>
    </w:p>
    <w:p w:rsidR="003E1748" w:rsidRPr="006B69D8" w:rsidRDefault="003E1748" w:rsidP="003E1748">
      <w:pPr>
        <w:ind w:left="720" w:hanging="720"/>
        <w:jc w:val="both"/>
      </w:pPr>
      <w:r w:rsidRPr="006B69D8">
        <w:rPr>
          <w:b/>
          <w:bCs/>
        </w:rPr>
        <w:t xml:space="preserve">7.8  </w:t>
      </w:r>
      <w:r>
        <w:rPr>
          <w:b/>
          <w:bCs/>
        </w:rPr>
        <w:tab/>
      </w:r>
      <w:r w:rsidRPr="006B69D8">
        <w:t xml:space="preserve">A student </w:t>
      </w:r>
      <w:r w:rsidRPr="006B69D8">
        <w:rPr>
          <w:b/>
          <w:bCs/>
        </w:rPr>
        <w:t xml:space="preserve">detained in a semester due to shortage of attendance, may be re-admitted when the same semester is offered in the </w:t>
      </w:r>
      <w:r>
        <w:rPr>
          <w:b/>
          <w:bCs/>
        </w:rPr>
        <w:t xml:space="preserve">subsequent </w:t>
      </w:r>
      <w:r w:rsidRPr="006B69D8">
        <w:rPr>
          <w:b/>
          <w:bCs/>
        </w:rPr>
        <w:t>academic year</w:t>
      </w:r>
      <w:r>
        <w:rPr>
          <w:b/>
          <w:bCs/>
        </w:rPr>
        <w:t>s</w:t>
      </w:r>
      <w:r w:rsidRPr="006B69D8">
        <w:rPr>
          <w:b/>
          <w:bCs/>
        </w:rPr>
        <w:t xml:space="preserve"> for</w:t>
      </w:r>
      <w:r>
        <w:rPr>
          <w:b/>
          <w:bCs/>
        </w:rPr>
        <w:t xml:space="preserve"> the</w:t>
      </w:r>
      <w:r w:rsidRPr="006B69D8">
        <w:rPr>
          <w:b/>
          <w:bCs/>
        </w:rPr>
        <w:t xml:space="preserve"> fulfillment of academic  requirements</w:t>
      </w:r>
      <w:r w:rsidRPr="006B69D8">
        <w:t xml:space="preserve">.  </w:t>
      </w:r>
    </w:p>
    <w:p w:rsidR="003E1748" w:rsidRPr="006B69D8" w:rsidRDefault="003E1748" w:rsidP="003E1748">
      <w:pPr>
        <w:ind w:left="720" w:hanging="720"/>
        <w:jc w:val="both"/>
      </w:pPr>
      <w:r w:rsidRPr="006B69D8">
        <w:tab/>
      </w:r>
    </w:p>
    <w:p w:rsidR="003E1748" w:rsidRPr="006B69D8" w:rsidRDefault="003E1748" w:rsidP="003E1748">
      <w:pPr>
        <w:ind w:left="720" w:hanging="720"/>
        <w:jc w:val="both"/>
        <w:rPr>
          <w:b/>
          <w:bCs/>
        </w:rPr>
      </w:pPr>
      <w:r w:rsidRPr="006B69D8">
        <w:tab/>
        <w:t>The  academic  regulations  under  which  student  has  been readmitted  shall  be  applicable.  However,  no  grade  allotments  or SGPA</w:t>
      </w:r>
      <w:r>
        <w:t xml:space="preserve"> </w:t>
      </w:r>
      <w:r w:rsidRPr="006B69D8">
        <w:t>/  CGPA calculations will be done for the entire semester in which student has been detained.</w:t>
      </w:r>
    </w:p>
    <w:p w:rsidR="003E1748" w:rsidRPr="006B69D8" w:rsidRDefault="003E1748" w:rsidP="003E1748">
      <w:pPr>
        <w:ind w:left="720" w:hanging="720"/>
        <w:jc w:val="both"/>
        <w:rPr>
          <w:b/>
          <w:bCs/>
        </w:rPr>
      </w:pPr>
    </w:p>
    <w:p w:rsidR="003E1748" w:rsidRPr="006B69D8" w:rsidRDefault="003E1748" w:rsidP="003E1748">
      <w:pPr>
        <w:ind w:left="720" w:hanging="720"/>
        <w:jc w:val="both"/>
        <w:rPr>
          <w:b/>
          <w:bCs/>
        </w:rPr>
      </w:pPr>
      <w:r w:rsidRPr="006B69D8">
        <w:rPr>
          <w:b/>
          <w:bCs/>
        </w:rPr>
        <w:t xml:space="preserve">7.9 </w:t>
      </w:r>
      <w:r w:rsidRPr="006B69D8">
        <w:rPr>
          <w:b/>
          <w:bCs/>
        </w:rPr>
        <w:tab/>
      </w:r>
      <w:r w:rsidRPr="006B69D8">
        <w:t xml:space="preserve">A student detained </w:t>
      </w:r>
      <w:r w:rsidRPr="006B69D8">
        <w:rPr>
          <w:b/>
          <w:bCs/>
        </w:rPr>
        <w:t xml:space="preserve">due to lack of credits, shall be promoted to the next academic year only after acquiring the required academic credits. </w:t>
      </w:r>
    </w:p>
    <w:p w:rsidR="003E1748" w:rsidRPr="006B69D8" w:rsidRDefault="003E1748" w:rsidP="003E1748">
      <w:pPr>
        <w:ind w:left="720" w:hanging="720"/>
        <w:jc w:val="both"/>
        <w:rPr>
          <w:b/>
          <w:bCs/>
        </w:rPr>
      </w:pPr>
    </w:p>
    <w:p w:rsidR="003E1748" w:rsidRPr="006B69D8" w:rsidRDefault="003E1748" w:rsidP="003E1748">
      <w:pPr>
        <w:ind w:left="720" w:hanging="720"/>
        <w:jc w:val="both"/>
      </w:pPr>
      <w:r w:rsidRPr="006B69D8">
        <w:rPr>
          <w:b/>
          <w:bCs/>
        </w:rPr>
        <w:tab/>
      </w:r>
      <w:r w:rsidRPr="006B69D8">
        <w:t>The academic regulations under which student has been readmitted shall be applicable to him</w:t>
      </w:r>
      <w:r>
        <w:t xml:space="preserve"> / her</w:t>
      </w:r>
      <w:r w:rsidRPr="006B69D8">
        <w:t xml:space="preserve">. </w:t>
      </w:r>
    </w:p>
    <w:p w:rsidR="003E1748" w:rsidRDefault="003E1748" w:rsidP="003E1748">
      <w:pPr>
        <w:ind w:left="720" w:hanging="720"/>
        <w:jc w:val="both"/>
      </w:pPr>
    </w:p>
    <w:p w:rsidR="003E1748" w:rsidRPr="006B69D8" w:rsidRDefault="003E1748" w:rsidP="003E1748">
      <w:pPr>
        <w:ind w:left="720" w:hanging="720"/>
        <w:jc w:val="both"/>
      </w:pPr>
      <w:r w:rsidRPr="006B69D8">
        <w:rPr>
          <w:b/>
          <w:bCs/>
        </w:rPr>
        <w:t xml:space="preserve">8.0      Evaluation - Distribution and </w:t>
      </w:r>
      <w:r>
        <w:rPr>
          <w:b/>
          <w:bCs/>
        </w:rPr>
        <w:t>w</w:t>
      </w:r>
      <w:r w:rsidRPr="006B69D8">
        <w:rPr>
          <w:b/>
          <w:bCs/>
        </w:rPr>
        <w:t>eightage of marks</w:t>
      </w:r>
    </w:p>
    <w:p w:rsidR="003E1748" w:rsidRPr="006B69D8" w:rsidRDefault="003E1748" w:rsidP="003E1748">
      <w:pPr>
        <w:ind w:left="720" w:hanging="720"/>
        <w:jc w:val="both"/>
      </w:pPr>
    </w:p>
    <w:p w:rsidR="003E1748" w:rsidRPr="006B69D8" w:rsidRDefault="003E1748" w:rsidP="003E1748">
      <w:pPr>
        <w:ind w:left="720" w:hanging="720"/>
        <w:jc w:val="both"/>
      </w:pPr>
      <w:r w:rsidRPr="006B69D8">
        <w:t>8.1</w:t>
      </w:r>
      <w:r w:rsidRPr="006B69D8">
        <w:tab/>
        <w:t xml:space="preserve">The performance of a student in each semester shall be evaluated subject-wise for a maximum of 100 marks for a theory and 100 marks for a practical subject. </w:t>
      </w:r>
    </w:p>
    <w:p w:rsidR="003E1748" w:rsidRPr="006B69D8" w:rsidRDefault="003E1748" w:rsidP="003E1748">
      <w:pPr>
        <w:ind w:left="720" w:hanging="720"/>
        <w:jc w:val="both"/>
      </w:pPr>
    </w:p>
    <w:p w:rsidR="003E1748" w:rsidRDefault="003E1748" w:rsidP="003E1748">
      <w:pPr>
        <w:ind w:left="720" w:hanging="720"/>
        <w:jc w:val="both"/>
      </w:pPr>
      <w:r w:rsidRPr="006B69D8">
        <w:tab/>
        <w:t>In addition, industry-oriented mini-project, group project, Project</w:t>
      </w:r>
      <w:r>
        <w:t xml:space="preserve"> </w:t>
      </w:r>
      <w:r w:rsidRPr="006B69D8">
        <w:t>–</w:t>
      </w:r>
      <w:r>
        <w:t xml:space="preserve"> </w:t>
      </w:r>
      <w:r w:rsidRPr="006B69D8">
        <w:t>I</w:t>
      </w:r>
      <w:r>
        <w:t xml:space="preserve"> </w:t>
      </w:r>
      <w:r w:rsidRPr="006B69D8">
        <w:t xml:space="preserve"> will also be evaluated for 100 marks, Project – II for 200 marks, Technical Seminar and comprehensive viva for 100 marks each.</w:t>
      </w:r>
    </w:p>
    <w:p w:rsidR="003E1748" w:rsidRDefault="003E1748" w:rsidP="003E1748">
      <w:pPr>
        <w:ind w:left="720" w:hanging="720"/>
        <w:jc w:val="both"/>
      </w:pPr>
      <w:r>
        <w:tab/>
      </w:r>
    </w:p>
    <w:p w:rsidR="003E1748" w:rsidRDefault="003E1748" w:rsidP="003E1748">
      <w:pPr>
        <w:ind w:left="720" w:hanging="720"/>
        <w:jc w:val="both"/>
      </w:pPr>
      <w:r>
        <w:br w:type="page"/>
      </w:r>
      <w:r>
        <w:lastRenderedPageBreak/>
        <w:tab/>
        <w:t>The continuous internal evaluation for Project – I  in IV year I semester shall consist of :</w:t>
      </w:r>
    </w:p>
    <w:p w:rsidR="003E1748" w:rsidRPr="006B69D8" w:rsidRDefault="003E1748" w:rsidP="003E1748">
      <w:pPr>
        <w:ind w:left="720" w:hanging="720"/>
        <w:jc w:val="both"/>
      </w:pPr>
      <w:r>
        <w:tab/>
      </w:r>
    </w:p>
    <w:tbl>
      <w:tblPr>
        <w:tblW w:w="0" w:type="auto"/>
        <w:jc w:val="center"/>
        <w:tblInd w:w="1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80"/>
        <w:gridCol w:w="4410"/>
        <w:gridCol w:w="2027"/>
      </w:tblGrid>
      <w:tr w:rsidR="003E1748" w:rsidRPr="00CC2BC6" w:rsidTr="007C14C0">
        <w:trPr>
          <w:trHeight w:val="386"/>
          <w:jc w:val="center"/>
        </w:trPr>
        <w:tc>
          <w:tcPr>
            <w:tcW w:w="1080" w:type="dxa"/>
          </w:tcPr>
          <w:p w:rsidR="003E1748" w:rsidRPr="00CC2BC6" w:rsidRDefault="003E1748" w:rsidP="007C14C0">
            <w:pPr>
              <w:jc w:val="both"/>
              <w:rPr>
                <w:b/>
              </w:rPr>
            </w:pPr>
            <w:r w:rsidRPr="00CC2BC6">
              <w:rPr>
                <w:b/>
              </w:rPr>
              <w:t>Sl.No</w:t>
            </w:r>
          </w:p>
        </w:tc>
        <w:tc>
          <w:tcPr>
            <w:tcW w:w="4410" w:type="dxa"/>
          </w:tcPr>
          <w:p w:rsidR="003E1748" w:rsidRPr="00CC2BC6" w:rsidRDefault="003E1748" w:rsidP="007C14C0">
            <w:pPr>
              <w:jc w:val="both"/>
              <w:rPr>
                <w:b/>
              </w:rPr>
            </w:pPr>
            <w:r w:rsidRPr="00CC2BC6">
              <w:rPr>
                <w:b/>
              </w:rPr>
              <w:t xml:space="preserve">Description </w:t>
            </w:r>
          </w:p>
        </w:tc>
        <w:tc>
          <w:tcPr>
            <w:tcW w:w="2027" w:type="dxa"/>
          </w:tcPr>
          <w:p w:rsidR="003E1748" w:rsidRPr="00CC2BC6" w:rsidRDefault="003E1748" w:rsidP="007C14C0">
            <w:pPr>
              <w:jc w:val="both"/>
              <w:rPr>
                <w:b/>
              </w:rPr>
            </w:pPr>
            <w:r w:rsidRPr="00CC2BC6">
              <w:rPr>
                <w:b/>
              </w:rPr>
              <w:t>Marks</w:t>
            </w:r>
          </w:p>
        </w:tc>
      </w:tr>
      <w:tr w:rsidR="003E1748" w:rsidRPr="00CC2BC6" w:rsidTr="007C14C0">
        <w:trPr>
          <w:trHeight w:val="291"/>
          <w:jc w:val="center"/>
        </w:trPr>
        <w:tc>
          <w:tcPr>
            <w:tcW w:w="1080" w:type="dxa"/>
          </w:tcPr>
          <w:p w:rsidR="003E1748" w:rsidRPr="00CC2BC6" w:rsidRDefault="003E1748" w:rsidP="007C14C0">
            <w:pPr>
              <w:jc w:val="both"/>
            </w:pPr>
            <w:r>
              <w:t>1</w:t>
            </w:r>
          </w:p>
        </w:tc>
        <w:tc>
          <w:tcPr>
            <w:tcW w:w="4410" w:type="dxa"/>
          </w:tcPr>
          <w:p w:rsidR="003E1748" w:rsidRPr="00CC2BC6" w:rsidRDefault="003E1748" w:rsidP="007C14C0">
            <w:pPr>
              <w:jc w:val="both"/>
            </w:pPr>
            <w:r w:rsidRPr="00CC2BC6">
              <w:t xml:space="preserve">Literature survey and presenting seminar at the end of 6 weeks </w:t>
            </w:r>
          </w:p>
        </w:tc>
        <w:tc>
          <w:tcPr>
            <w:tcW w:w="2027" w:type="dxa"/>
          </w:tcPr>
          <w:p w:rsidR="003E1748" w:rsidRPr="00CC2BC6" w:rsidRDefault="003E1748" w:rsidP="007C14C0">
            <w:pPr>
              <w:jc w:val="both"/>
            </w:pPr>
            <w:r w:rsidRPr="00CC2BC6">
              <w:t>10 marks</w:t>
            </w:r>
          </w:p>
        </w:tc>
      </w:tr>
      <w:tr w:rsidR="003E1748" w:rsidRPr="00CC2BC6" w:rsidTr="007C14C0">
        <w:trPr>
          <w:trHeight w:val="291"/>
          <w:jc w:val="center"/>
        </w:trPr>
        <w:tc>
          <w:tcPr>
            <w:tcW w:w="1080" w:type="dxa"/>
          </w:tcPr>
          <w:p w:rsidR="003E1748" w:rsidRPr="00CC2BC6" w:rsidRDefault="003E1748" w:rsidP="007C14C0">
            <w:pPr>
              <w:jc w:val="both"/>
            </w:pPr>
            <w:r>
              <w:t>2</w:t>
            </w:r>
          </w:p>
        </w:tc>
        <w:tc>
          <w:tcPr>
            <w:tcW w:w="4410" w:type="dxa"/>
          </w:tcPr>
          <w:p w:rsidR="003E1748" w:rsidRPr="00CC2BC6" w:rsidRDefault="003E1748" w:rsidP="007C14C0">
            <w:pPr>
              <w:jc w:val="both"/>
            </w:pPr>
            <w:r w:rsidRPr="00CC2BC6">
              <w:t>Report</w:t>
            </w:r>
          </w:p>
        </w:tc>
        <w:tc>
          <w:tcPr>
            <w:tcW w:w="2027" w:type="dxa"/>
          </w:tcPr>
          <w:p w:rsidR="003E1748" w:rsidRPr="00CC2BC6" w:rsidRDefault="003E1748" w:rsidP="007C14C0">
            <w:pPr>
              <w:jc w:val="both"/>
            </w:pPr>
            <w:r w:rsidRPr="00CC2BC6">
              <w:t>5 marks</w:t>
            </w:r>
          </w:p>
        </w:tc>
      </w:tr>
      <w:tr w:rsidR="003E1748" w:rsidRPr="00CC2BC6" w:rsidTr="007C14C0">
        <w:trPr>
          <w:trHeight w:val="291"/>
          <w:jc w:val="center"/>
        </w:trPr>
        <w:tc>
          <w:tcPr>
            <w:tcW w:w="1080" w:type="dxa"/>
          </w:tcPr>
          <w:p w:rsidR="003E1748" w:rsidRPr="00CC2BC6" w:rsidRDefault="003E1748" w:rsidP="007C14C0">
            <w:pPr>
              <w:jc w:val="both"/>
            </w:pPr>
            <w:r>
              <w:t>3</w:t>
            </w:r>
          </w:p>
        </w:tc>
        <w:tc>
          <w:tcPr>
            <w:tcW w:w="4410" w:type="dxa"/>
          </w:tcPr>
          <w:p w:rsidR="003E1748" w:rsidRPr="00CC2BC6" w:rsidRDefault="003E1748" w:rsidP="007C14C0">
            <w:pPr>
              <w:jc w:val="both"/>
            </w:pPr>
            <w:r w:rsidRPr="00CC2BC6">
              <w:t>Demonstration/presentation at the end of 14 weeks</w:t>
            </w:r>
          </w:p>
        </w:tc>
        <w:tc>
          <w:tcPr>
            <w:tcW w:w="2027" w:type="dxa"/>
          </w:tcPr>
          <w:p w:rsidR="003E1748" w:rsidRPr="00CC2BC6" w:rsidRDefault="003E1748" w:rsidP="007C14C0">
            <w:pPr>
              <w:jc w:val="both"/>
            </w:pPr>
            <w:r w:rsidRPr="00CC2BC6">
              <w:t>10 marks</w:t>
            </w:r>
          </w:p>
        </w:tc>
      </w:tr>
      <w:tr w:rsidR="003E1748" w:rsidRPr="00CC2BC6" w:rsidTr="007C14C0">
        <w:trPr>
          <w:trHeight w:val="291"/>
          <w:jc w:val="center"/>
        </w:trPr>
        <w:tc>
          <w:tcPr>
            <w:tcW w:w="1080" w:type="dxa"/>
          </w:tcPr>
          <w:p w:rsidR="003E1748" w:rsidRPr="00CC2BC6" w:rsidRDefault="003E1748" w:rsidP="007C14C0">
            <w:pPr>
              <w:jc w:val="both"/>
            </w:pPr>
            <w:r>
              <w:t>4</w:t>
            </w:r>
          </w:p>
        </w:tc>
        <w:tc>
          <w:tcPr>
            <w:tcW w:w="4410" w:type="dxa"/>
          </w:tcPr>
          <w:p w:rsidR="003E1748" w:rsidRPr="00CC2BC6" w:rsidRDefault="003E1748" w:rsidP="007C14C0">
            <w:pPr>
              <w:jc w:val="both"/>
            </w:pPr>
            <w:r w:rsidRPr="00CC2BC6">
              <w:t>Total sessional marks</w:t>
            </w:r>
          </w:p>
        </w:tc>
        <w:tc>
          <w:tcPr>
            <w:tcW w:w="2027" w:type="dxa"/>
          </w:tcPr>
          <w:p w:rsidR="003E1748" w:rsidRPr="00CC2BC6" w:rsidRDefault="003E1748" w:rsidP="007C14C0">
            <w:pPr>
              <w:jc w:val="both"/>
            </w:pPr>
            <w:r w:rsidRPr="00CC2BC6">
              <w:t>25 marks</w:t>
            </w:r>
          </w:p>
        </w:tc>
      </w:tr>
    </w:tbl>
    <w:p w:rsidR="003E1748" w:rsidRDefault="003E1748" w:rsidP="003E1748">
      <w:pPr>
        <w:ind w:left="720" w:hanging="720"/>
        <w:jc w:val="both"/>
      </w:pPr>
    </w:p>
    <w:p w:rsidR="003E1748" w:rsidRDefault="003E1748" w:rsidP="003E1748">
      <w:pPr>
        <w:ind w:left="720" w:hanging="720"/>
        <w:jc w:val="both"/>
      </w:pPr>
      <w:r>
        <w:tab/>
      </w:r>
      <w:r>
        <w:tab/>
        <w:t xml:space="preserve">    Semester end examination </w:t>
      </w:r>
      <w:r>
        <w:tab/>
      </w:r>
      <w:r>
        <w:tab/>
      </w:r>
      <w:r>
        <w:tab/>
        <w:t>-</w:t>
      </w:r>
      <w:r>
        <w:tab/>
        <w:t>75  marks</w:t>
      </w:r>
    </w:p>
    <w:p w:rsidR="003E1748" w:rsidRDefault="003E1748" w:rsidP="003E1748">
      <w:pPr>
        <w:ind w:left="720" w:hanging="720"/>
        <w:jc w:val="both"/>
      </w:pPr>
    </w:p>
    <w:p w:rsidR="003E1748" w:rsidRDefault="003E1748" w:rsidP="003E1748">
      <w:pPr>
        <w:ind w:left="720" w:hanging="720"/>
        <w:jc w:val="both"/>
      </w:pPr>
      <w:r>
        <w:tab/>
        <w:t xml:space="preserve">Pattern of external evaluation for Project – I </w:t>
      </w:r>
    </w:p>
    <w:p w:rsidR="003E1748" w:rsidRPr="006B69D8" w:rsidRDefault="003E1748" w:rsidP="003E1748">
      <w:pPr>
        <w:ind w:left="720" w:hanging="720"/>
        <w:jc w:val="both"/>
      </w:pPr>
      <w:r>
        <w:tab/>
      </w:r>
      <w:r>
        <w:tab/>
      </w:r>
    </w:p>
    <w:tbl>
      <w:tblPr>
        <w:tblW w:w="7854" w:type="dxa"/>
        <w:jc w:val="center"/>
        <w:tblInd w:w="18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09"/>
        <w:gridCol w:w="5504"/>
        <w:gridCol w:w="1441"/>
      </w:tblGrid>
      <w:tr w:rsidR="003E1748" w:rsidRPr="00CC2BC6" w:rsidTr="00F8111F">
        <w:trPr>
          <w:jc w:val="center"/>
        </w:trPr>
        <w:tc>
          <w:tcPr>
            <w:tcW w:w="909" w:type="dxa"/>
          </w:tcPr>
          <w:p w:rsidR="003E1748" w:rsidRPr="00CC2BC6" w:rsidRDefault="003E1748" w:rsidP="007C14C0">
            <w:pPr>
              <w:jc w:val="both"/>
              <w:rPr>
                <w:b/>
              </w:rPr>
            </w:pPr>
            <w:r w:rsidRPr="00CC2BC6">
              <w:rPr>
                <w:b/>
              </w:rPr>
              <w:t>Sl.No</w:t>
            </w:r>
          </w:p>
        </w:tc>
        <w:tc>
          <w:tcPr>
            <w:tcW w:w="5504" w:type="dxa"/>
          </w:tcPr>
          <w:p w:rsidR="003E1748" w:rsidRPr="00CC2BC6" w:rsidRDefault="003E1748" w:rsidP="007C14C0">
            <w:pPr>
              <w:jc w:val="both"/>
              <w:rPr>
                <w:b/>
              </w:rPr>
            </w:pPr>
            <w:r w:rsidRPr="00CC2BC6">
              <w:rPr>
                <w:b/>
              </w:rPr>
              <w:t xml:space="preserve">Description </w:t>
            </w:r>
          </w:p>
        </w:tc>
        <w:tc>
          <w:tcPr>
            <w:tcW w:w="1441" w:type="dxa"/>
          </w:tcPr>
          <w:p w:rsidR="003E1748" w:rsidRPr="00CC2BC6" w:rsidRDefault="003E1748" w:rsidP="007C14C0">
            <w:pPr>
              <w:jc w:val="both"/>
              <w:rPr>
                <w:b/>
              </w:rPr>
            </w:pPr>
            <w:r w:rsidRPr="00CC2BC6">
              <w:rPr>
                <w:b/>
              </w:rPr>
              <w:t>Marks</w:t>
            </w:r>
          </w:p>
        </w:tc>
      </w:tr>
      <w:tr w:rsidR="003E1748" w:rsidRPr="00CC2BC6" w:rsidTr="00F8111F">
        <w:trPr>
          <w:jc w:val="center"/>
        </w:trPr>
        <w:tc>
          <w:tcPr>
            <w:tcW w:w="909" w:type="dxa"/>
          </w:tcPr>
          <w:p w:rsidR="003E1748" w:rsidRPr="00CC2BC6" w:rsidRDefault="003E1748" w:rsidP="007C14C0">
            <w:pPr>
              <w:jc w:val="both"/>
            </w:pPr>
            <w:r w:rsidRPr="00CC2BC6">
              <w:t>1</w:t>
            </w:r>
          </w:p>
        </w:tc>
        <w:tc>
          <w:tcPr>
            <w:tcW w:w="5504" w:type="dxa"/>
          </w:tcPr>
          <w:p w:rsidR="003E1748" w:rsidRPr="00CC2BC6" w:rsidRDefault="003E1748" w:rsidP="007C14C0">
            <w:pPr>
              <w:jc w:val="both"/>
            </w:pPr>
            <w:r w:rsidRPr="00CC2BC6">
              <w:t>Final report</w:t>
            </w:r>
          </w:p>
        </w:tc>
        <w:tc>
          <w:tcPr>
            <w:tcW w:w="1441" w:type="dxa"/>
          </w:tcPr>
          <w:p w:rsidR="003E1748" w:rsidRPr="00CC2BC6" w:rsidRDefault="003E1748" w:rsidP="007C14C0">
            <w:pPr>
              <w:jc w:val="both"/>
            </w:pPr>
            <w:r w:rsidRPr="00CC2BC6">
              <w:t>15 marks</w:t>
            </w:r>
          </w:p>
        </w:tc>
      </w:tr>
      <w:tr w:rsidR="003E1748" w:rsidRPr="00CC2BC6" w:rsidTr="00F8111F">
        <w:trPr>
          <w:jc w:val="center"/>
        </w:trPr>
        <w:tc>
          <w:tcPr>
            <w:tcW w:w="909" w:type="dxa"/>
          </w:tcPr>
          <w:p w:rsidR="003E1748" w:rsidRPr="00CC2BC6" w:rsidRDefault="003E1748" w:rsidP="007C14C0">
            <w:pPr>
              <w:jc w:val="both"/>
            </w:pPr>
            <w:r w:rsidRPr="00CC2BC6">
              <w:t>2</w:t>
            </w:r>
          </w:p>
        </w:tc>
        <w:tc>
          <w:tcPr>
            <w:tcW w:w="5504" w:type="dxa"/>
          </w:tcPr>
          <w:p w:rsidR="003E1748" w:rsidRPr="00CC2BC6" w:rsidRDefault="003E1748" w:rsidP="007C14C0">
            <w:pPr>
              <w:jc w:val="both"/>
            </w:pPr>
            <w:r w:rsidRPr="00CC2BC6">
              <w:t>Presentation</w:t>
            </w:r>
          </w:p>
        </w:tc>
        <w:tc>
          <w:tcPr>
            <w:tcW w:w="1441" w:type="dxa"/>
          </w:tcPr>
          <w:p w:rsidR="003E1748" w:rsidRPr="00CC2BC6" w:rsidRDefault="003E1748" w:rsidP="007C14C0">
            <w:pPr>
              <w:jc w:val="both"/>
            </w:pPr>
            <w:r w:rsidRPr="00CC2BC6">
              <w:t>10 marks</w:t>
            </w:r>
          </w:p>
        </w:tc>
      </w:tr>
      <w:tr w:rsidR="003E1748" w:rsidRPr="00CC2BC6" w:rsidTr="00F8111F">
        <w:trPr>
          <w:jc w:val="center"/>
        </w:trPr>
        <w:tc>
          <w:tcPr>
            <w:tcW w:w="909" w:type="dxa"/>
          </w:tcPr>
          <w:p w:rsidR="003E1748" w:rsidRPr="00CC2BC6" w:rsidRDefault="003E1748" w:rsidP="007C14C0">
            <w:pPr>
              <w:jc w:val="both"/>
            </w:pPr>
            <w:r w:rsidRPr="00CC2BC6">
              <w:t>3</w:t>
            </w:r>
          </w:p>
        </w:tc>
        <w:tc>
          <w:tcPr>
            <w:tcW w:w="5504" w:type="dxa"/>
          </w:tcPr>
          <w:p w:rsidR="003E1748" w:rsidRPr="00CC2BC6" w:rsidRDefault="003E1748" w:rsidP="007C14C0">
            <w:pPr>
              <w:jc w:val="both"/>
            </w:pPr>
            <w:r w:rsidRPr="00CC2BC6">
              <w:t>Demonstration/defence of project</w:t>
            </w:r>
          </w:p>
        </w:tc>
        <w:tc>
          <w:tcPr>
            <w:tcW w:w="1441" w:type="dxa"/>
          </w:tcPr>
          <w:p w:rsidR="003E1748" w:rsidRPr="00CC2BC6" w:rsidRDefault="003E1748" w:rsidP="007C14C0">
            <w:pPr>
              <w:jc w:val="both"/>
            </w:pPr>
            <w:r w:rsidRPr="00CC2BC6">
              <w:t>50 marks</w:t>
            </w:r>
          </w:p>
        </w:tc>
      </w:tr>
      <w:tr w:rsidR="003E1748" w:rsidRPr="00CC2BC6" w:rsidTr="00F8111F">
        <w:trPr>
          <w:jc w:val="center"/>
        </w:trPr>
        <w:tc>
          <w:tcPr>
            <w:tcW w:w="909" w:type="dxa"/>
          </w:tcPr>
          <w:p w:rsidR="003E1748" w:rsidRPr="00CC2BC6" w:rsidRDefault="003E1748" w:rsidP="007C14C0">
            <w:pPr>
              <w:jc w:val="both"/>
            </w:pPr>
            <w:r w:rsidRPr="00CC2BC6">
              <w:t>4</w:t>
            </w:r>
          </w:p>
        </w:tc>
        <w:tc>
          <w:tcPr>
            <w:tcW w:w="5504" w:type="dxa"/>
          </w:tcPr>
          <w:p w:rsidR="003E1748" w:rsidRPr="00CC2BC6" w:rsidRDefault="003E1748" w:rsidP="007C14C0">
            <w:pPr>
              <w:jc w:val="both"/>
            </w:pPr>
            <w:r w:rsidRPr="00CC2BC6">
              <w:t>Total sessional marks</w:t>
            </w:r>
          </w:p>
        </w:tc>
        <w:tc>
          <w:tcPr>
            <w:tcW w:w="1441" w:type="dxa"/>
          </w:tcPr>
          <w:p w:rsidR="003E1748" w:rsidRPr="00CC2BC6" w:rsidRDefault="003E1748" w:rsidP="007C14C0">
            <w:pPr>
              <w:jc w:val="both"/>
            </w:pPr>
            <w:r w:rsidRPr="00CC2BC6">
              <w:t>75 marks</w:t>
            </w:r>
          </w:p>
        </w:tc>
      </w:tr>
    </w:tbl>
    <w:p w:rsidR="003E1748" w:rsidRDefault="003E1748" w:rsidP="003E1748">
      <w:pPr>
        <w:ind w:left="720" w:hanging="720"/>
        <w:jc w:val="both"/>
      </w:pPr>
    </w:p>
    <w:p w:rsidR="003E1748" w:rsidRDefault="003E1748" w:rsidP="003E1748">
      <w:pPr>
        <w:ind w:left="720" w:hanging="720"/>
        <w:jc w:val="both"/>
      </w:pPr>
      <w:r>
        <w:t>The continuous internal evaluation for Project – II in IV year II semester shall consist of :</w:t>
      </w:r>
    </w:p>
    <w:p w:rsidR="003E1748" w:rsidRDefault="003E1748" w:rsidP="003E1748">
      <w:pPr>
        <w:ind w:left="720" w:hanging="720"/>
        <w:jc w:val="both"/>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68"/>
        <w:gridCol w:w="6679"/>
        <w:gridCol w:w="1198"/>
      </w:tblGrid>
      <w:tr w:rsidR="003E1748" w:rsidRPr="00CC2BC6" w:rsidTr="007C14C0">
        <w:trPr>
          <w:jc w:val="center"/>
        </w:trPr>
        <w:tc>
          <w:tcPr>
            <w:tcW w:w="1368" w:type="dxa"/>
          </w:tcPr>
          <w:p w:rsidR="003E1748" w:rsidRPr="00CC2BC6" w:rsidRDefault="003E1748" w:rsidP="007C14C0">
            <w:pPr>
              <w:jc w:val="both"/>
              <w:rPr>
                <w:b/>
              </w:rPr>
            </w:pPr>
            <w:r w:rsidRPr="00CC2BC6">
              <w:rPr>
                <w:b/>
              </w:rPr>
              <w:t>Sl.No</w:t>
            </w:r>
          </w:p>
        </w:tc>
        <w:tc>
          <w:tcPr>
            <w:tcW w:w="6679" w:type="dxa"/>
          </w:tcPr>
          <w:p w:rsidR="003E1748" w:rsidRPr="00CC2BC6" w:rsidRDefault="003E1748" w:rsidP="007C14C0">
            <w:pPr>
              <w:jc w:val="both"/>
              <w:rPr>
                <w:b/>
              </w:rPr>
            </w:pPr>
            <w:r w:rsidRPr="00CC2BC6">
              <w:rPr>
                <w:b/>
              </w:rPr>
              <w:t xml:space="preserve">Description </w:t>
            </w:r>
          </w:p>
        </w:tc>
        <w:tc>
          <w:tcPr>
            <w:tcW w:w="1198" w:type="dxa"/>
          </w:tcPr>
          <w:p w:rsidR="003E1748" w:rsidRPr="00CC2BC6" w:rsidRDefault="003E1748" w:rsidP="007C14C0">
            <w:pPr>
              <w:jc w:val="both"/>
              <w:rPr>
                <w:b/>
              </w:rPr>
            </w:pPr>
            <w:r w:rsidRPr="00CC2BC6">
              <w:rPr>
                <w:b/>
              </w:rPr>
              <w:t>Marks</w:t>
            </w:r>
          </w:p>
        </w:tc>
      </w:tr>
      <w:tr w:rsidR="003E1748" w:rsidRPr="00CC2BC6" w:rsidTr="007C14C0">
        <w:trPr>
          <w:jc w:val="center"/>
        </w:trPr>
        <w:tc>
          <w:tcPr>
            <w:tcW w:w="1368" w:type="dxa"/>
          </w:tcPr>
          <w:p w:rsidR="003E1748" w:rsidRPr="00CC2BC6" w:rsidRDefault="003E1748" w:rsidP="007C14C0">
            <w:pPr>
              <w:jc w:val="both"/>
            </w:pPr>
            <w:r w:rsidRPr="00CC2BC6">
              <w:t>1</w:t>
            </w:r>
          </w:p>
        </w:tc>
        <w:tc>
          <w:tcPr>
            <w:tcW w:w="6679" w:type="dxa"/>
          </w:tcPr>
          <w:p w:rsidR="003E1748" w:rsidRPr="00CC2BC6" w:rsidRDefault="003E1748" w:rsidP="007C14C0">
            <w:pPr>
              <w:jc w:val="both"/>
            </w:pPr>
            <w:r w:rsidRPr="00CC2BC6">
              <w:t>Progress of Project work and the corresponding interim report as evaluated by Project Review Committee at the end of 6 weeks</w:t>
            </w:r>
          </w:p>
        </w:tc>
        <w:tc>
          <w:tcPr>
            <w:tcW w:w="1198" w:type="dxa"/>
          </w:tcPr>
          <w:p w:rsidR="003E1748" w:rsidRPr="00CC2BC6" w:rsidRDefault="003E1748" w:rsidP="007C14C0">
            <w:pPr>
              <w:jc w:val="both"/>
            </w:pPr>
            <w:r w:rsidRPr="00CC2BC6">
              <w:t>5 marks</w:t>
            </w:r>
          </w:p>
        </w:tc>
      </w:tr>
      <w:tr w:rsidR="003E1748" w:rsidRPr="00CC2BC6" w:rsidTr="007C14C0">
        <w:trPr>
          <w:jc w:val="center"/>
        </w:trPr>
        <w:tc>
          <w:tcPr>
            <w:tcW w:w="1368" w:type="dxa"/>
          </w:tcPr>
          <w:p w:rsidR="003E1748" w:rsidRPr="00CC2BC6" w:rsidRDefault="003E1748" w:rsidP="007C14C0">
            <w:pPr>
              <w:jc w:val="both"/>
            </w:pPr>
            <w:r w:rsidRPr="00CC2BC6">
              <w:t>2</w:t>
            </w:r>
          </w:p>
        </w:tc>
        <w:tc>
          <w:tcPr>
            <w:tcW w:w="6679" w:type="dxa"/>
          </w:tcPr>
          <w:p w:rsidR="003E1748" w:rsidRPr="00CC2BC6" w:rsidRDefault="003E1748" w:rsidP="007C14C0">
            <w:pPr>
              <w:jc w:val="both"/>
            </w:pPr>
            <w:r w:rsidRPr="00CC2BC6">
              <w:t>Seminar at the end of 6 weeks</w:t>
            </w:r>
          </w:p>
        </w:tc>
        <w:tc>
          <w:tcPr>
            <w:tcW w:w="1198" w:type="dxa"/>
          </w:tcPr>
          <w:p w:rsidR="003E1748" w:rsidRPr="00CC2BC6" w:rsidRDefault="003E1748" w:rsidP="007C14C0">
            <w:pPr>
              <w:jc w:val="both"/>
            </w:pPr>
            <w:r w:rsidRPr="00CC2BC6">
              <w:t>5 marks</w:t>
            </w:r>
          </w:p>
        </w:tc>
      </w:tr>
      <w:tr w:rsidR="003E1748" w:rsidRPr="00CC2BC6" w:rsidTr="007C14C0">
        <w:trPr>
          <w:jc w:val="center"/>
        </w:trPr>
        <w:tc>
          <w:tcPr>
            <w:tcW w:w="1368" w:type="dxa"/>
          </w:tcPr>
          <w:p w:rsidR="003E1748" w:rsidRPr="00CC2BC6" w:rsidRDefault="003E1748" w:rsidP="007C14C0">
            <w:pPr>
              <w:jc w:val="both"/>
            </w:pPr>
            <w:r w:rsidRPr="00CC2BC6">
              <w:t>3</w:t>
            </w:r>
          </w:p>
        </w:tc>
        <w:tc>
          <w:tcPr>
            <w:tcW w:w="6679" w:type="dxa"/>
          </w:tcPr>
          <w:p w:rsidR="003E1748" w:rsidRPr="00CC2BC6" w:rsidRDefault="003E1748" w:rsidP="007C14C0">
            <w:pPr>
              <w:jc w:val="both"/>
            </w:pPr>
            <w:r w:rsidRPr="00CC2BC6">
              <w:t>Progress of Project work as evaluated by Project Review Committee at the end of 11 weeks</w:t>
            </w:r>
          </w:p>
        </w:tc>
        <w:tc>
          <w:tcPr>
            <w:tcW w:w="1198" w:type="dxa"/>
          </w:tcPr>
          <w:p w:rsidR="003E1748" w:rsidRPr="00CC2BC6" w:rsidRDefault="003E1748" w:rsidP="007C14C0">
            <w:pPr>
              <w:jc w:val="both"/>
            </w:pPr>
            <w:r w:rsidRPr="00CC2BC6">
              <w:t>5 marks</w:t>
            </w:r>
          </w:p>
        </w:tc>
      </w:tr>
      <w:tr w:rsidR="003E1748" w:rsidRPr="00CC2BC6" w:rsidTr="007C14C0">
        <w:trPr>
          <w:jc w:val="center"/>
        </w:trPr>
        <w:tc>
          <w:tcPr>
            <w:tcW w:w="1368" w:type="dxa"/>
          </w:tcPr>
          <w:p w:rsidR="003E1748" w:rsidRPr="00CC2BC6" w:rsidRDefault="003E1748" w:rsidP="007C14C0">
            <w:pPr>
              <w:jc w:val="both"/>
            </w:pPr>
            <w:r w:rsidRPr="00CC2BC6">
              <w:t>4</w:t>
            </w:r>
          </w:p>
        </w:tc>
        <w:tc>
          <w:tcPr>
            <w:tcW w:w="6679" w:type="dxa"/>
          </w:tcPr>
          <w:p w:rsidR="003E1748" w:rsidRPr="00CC2BC6" w:rsidRDefault="003E1748" w:rsidP="007C14C0">
            <w:pPr>
              <w:jc w:val="both"/>
            </w:pPr>
            <w:r w:rsidRPr="00CC2BC6">
              <w:t>Seminar at the end of 11 weeks</w:t>
            </w:r>
          </w:p>
        </w:tc>
        <w:tc>
          <w:tcPr>
            <w:tcW w:w="1198" w:type="dxa"/>
          </w:tcPr>
          <w:p w:rsidR="003E1748" w:rsidRPr="00CC2BC6" w:rsidRDefault="003E1748" w:rsidP="007C14C0">
            <w:pPr>
              <w:jc w:val="both"/>
            </w:pPr>
            <w:r w:rsidRPr="00CC2BC6">
              <w:t>5 marks</w:t>
            </w:r>
          </w:p>
        </w:tc>
      </w:tr>
      <w:tr w:rsidR="003E1748" w:rsidRPr="00CC2BC6" w:rsidTr="007C14C0">
        <w:trPr>
          <w:jc w:val="center"/>
        </w:trPr>
        <w:tc>
          <w:tcPr>
            <w:tcW w:w="1368" w:type="dxa"/>
          </w:tcPr>
          <w:p w:rsidR="003E1748" w:rsidRPr="00CC2BC6" w:rsidRDefault="003E1748" w:rsidP="007C14C0">
            <w:pPr>
              <w:jc w:val="both"/>
            </w:pPr>
            <w:r w:rsidRPr="00CC2BC6">
              <w:t>5</w:t>
            </w:r>
          </w:p>
        </w:tc>
        <w:tc>
          <w:tcPr>
            <w:tcW w:w="6679" w:type="dxa"/>
          </w:tcPr>
          <w:p w:rsidR="003E1748" w:rsidRPr="00CC2BC6" w:rsidRDefault="003E1748" w:rsidP="007C14C0">
            <w:pPr>
              <w:jc w:val="both"/>
            </w:pPr>
            <w:r w:rsidRPr="00CC2BC6">
              <w:t>Evaluation by Project Review Committee at the end of 15 weeks</w:t>
            </w:r>
          </w:p>
        </w:tc>
        <w:tc>
          <w:tcPr>
            <w:tcW w:w="1198" w:type="dxa"/>
          </w:tcPr>
          <w:p w:rsidR="003E1748" w:rsidRPr="00CC2BC6" w:rsidRDefault="003E1748" w:rsidP="007C14C0">
            <w:pPr>
              <w:jc w:val="both"/>
            </w:pPr>
            <w:r w:rsidRPr="00CC2BC6">
              <w:t>10 marks</w:t>
            </w:r>
          </w:p>
        </w:tc>
      </w:tr>
      <w:tr w:rsidR="003E1748" w:rsidRPr="00CC2BC6" w:rsidTr="007C14C0">
        <w:trPr>
          <w:jc w:val="center"/>
        </w:trPr>
        <w:tc>
          <w:tcPr>
            <w:tcW w:w="1368" w:type="dxa"/>
          </w:tcPr>
          <w:p w:rsidR="003E1748" w:rsidRPr="00CC2BC6" w:rsidRDefault="003E1748" w:rsidP="007C14C0">
            <w:pPr>
              <w:jc w:val="both"/>
            </w:pPr>
            <w:r w:rsidRPr="00CC2BC6">
              <w:t>6</w:t>
            </w:r>
          </w:p>
        </w:tc>
        <w:tc>
          <w:tcPr>
            <w:tcW w:w="6679" w:type="dxa"/>
          </w:tcPr>
          <w:p w:rsidR="003E1748" w:rsidRPr="00CC2BC6" w:rsidRDefault="003E1748" w:rsidP="007C14C0">
            <w:pPr>
              <w:jc w:val="both"/>
            </w:pPr>
            <w:r w:rsidRPr="00CC2BC6">
              <w:t>Final Project Report</w:t>
            </w:r>
          </w:p>
        </w:tc>
        <w:tc>
          <w:tcPr>
            <w:tcW w:w="1198" w:type="dxa"/>
          </w:tcPr>
          <w:p w:rsidR="003E1748" w:rsidRPr="00CC2BC6" w:rsidRDefault="003E1748" w:rsidP="007C14C0">
            <w:pPr>
              <w:jc w:val="both"/>
            </w:pPr>
            <w:r w:rsidRPr="00CC2BC6">
              <w:t>5 marks</w:t>
            </w:r>
          </w:p>
        </w:tc>
      </w:tr>
      <w:tr w:rsidR="003E1748" w:rsidRPr="00CC2BC6" w:rsidTr="007C14C0">
        <w:trPr>
          <w:jc w:val="center"/>
        </w:trPr>
        <w:tc>
          <w:tcPr>
            <w:tcW w:w="1368" w:type="dxa"/>
          </w:tcPr>
          <w:p w:rsidR="003E1748" w:rsidRPr="00CC2BC6" w:rsidRDefault="003E1748" w:rsidP="007C14C0">
            <w:pPr>
              <w:jc w:val="both"/>
            </w:pPr>
            <w:r w:rsidRPr="00CC2BC6">
              <w:t>7</w:t>
            </w:r>
          </w:p>
        </w:tc>
        <w:tc>
          <w:tcPr>
            <w:tcW w:w="6679" w:type="dxa"/>
          </w:tcPr>
          <w:p w:rsidR="003E1748" w:rsidRPr="00CC2BC6" w:rsidRDefault="003E1748" w:rsidP="007C14C0">
            <w:pPr>
              <w:jc w:val="both"/>
            </w:pPr>
            <w:r w:rsidRPr="00CC2BC6">
              <w:t>Final presentation and defence of project</w:t>
            </w:r>
          </w:p>
        </w:tc>
        <w:tc>
          <w:tcPr>
            <w:tcW w:w="1198" w:type="dxa"/>
          </w:tcPr>
          <w:p w:rsidR="003E1748" w:rsidRPr="00CC2BC6" w:rsidRDefault="003E1748" w:rsidP="007C14C0">
            <w:pPr>
              <w:jc w:val="both"/>
            </w:pPr>
            <w:r w:rsidRPr="00CC2BC6">
              <w:t>15 marks</w:t>
            </w:r>
          </w:p>
        </w:tc>
      </w:tr>
      <w:tr w:rsidR="003E1748" w:rsidRPr="00CC2BC6" w:rsidTr="007C14C0">
        <w:trPr>
          <w:jc w:val="center"/>
        </w:trPr>
        <w:tc>
          <w:tcPr>
            <w:tcW w:w="1368" w:type="dxa"/>
          </w:tcPr>
          <w:p w:rsidR="003E1748" w:rsidRPr="00CC2BC6" w:rsidRDefault="003E1748" w:rsidP="007C14C0">
            <w:pPr>
              <w:jc w:val="both"/>
            </w:pPr>
            <w:r w:rsidRPr="00CC2BC6">
              <w:t>8</w:t>
            </w:r>
          </w:p>
        </w:tc>
        <w:tc>
          <w:tcPr>
            <w:tcW w:w="6679" w:type="dxa"/>
          </w:tcPr>
          <w:p w:rsidR="003E1748" w:rsidRPr="00CC2BC6" w:rsidRDefault="003E1748" w:rsidP="007C14C0">
            <w:pPr>
              <w:jc w:val="both"/>
            </w:pPr>
            <w:r w:rsidRPr="00CC2BC6">
              <w:t>Total</w:t>
            </w:r>
          </w:p>
        </w:tc>
        <w:tc>
          <w:tcPr>
            <w:tcW w:w="1198" w:type="dxa"/>
          </w:tcPr>
          <w:p w:rsidR="003E1748" w:rsidRPr="00CC2BC6" w:rsidRDefault="003E1748" w:rsidP="007C14C0">
            <w:pPr>
              <w:jc w:val="both"/>
            </w:pPr>
            <w:r w:rsidRPr="00CC2BC6">
              <w:t>50 marks</w:t>
            </w:r>
          </w:p>
        </w:tc>
      </w:tr>
    </w:tbl>
    <w:p w:rsidR="003E1748" w:rsidRDefault="003E1748" w:rsidP="003E1748">
      <w:pPr>
        <w:ind w:left="720" w:hanging="720"/>
        <w:jc w:val="both"/>
      </w:pPr>
      <w:r>
        <w:tab/>
      </w:r>
      <w:r>
        <w:tab/>
      </w:r>
      <w:r>
        <w:tab/>
      </w:r>
    </w:p>
    <w:p w:rsidR="003E1748" w:rsidRDefault="003E1748" w:rsidP="003E1748">
      <w:pPr>
        <w:ind w:left="720" w:hanging="720"/>
        <w:jc w:val="both"/>
      </w:pPr>
      <w:r>
        <w:t>Division of marks for External Evaluation for project II – 150 Marks</w:t>
      </w:r>
    </w:p>
    <w:p w:rsidR="003E1748" w:rsidRDefault="003E1748" w:rsidP="003E1748">
      <w:pPr>
        <w:ind w:left="720" w:hanging="720"/>
        <w:jc w:val="both"/>
      </w:pPr>
    </w:p>
    <w:tbl>
      <w:tblPr>
        <w:tblW w:w="0" w:type="auto"/>
        <w:jc w:val="center"/>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88"/>
        <w:gridCol w:w="5388"/>
        <w:gridCol w:w="1949"/>
      </w:tblGrid>
      <w:tr w:rsidR="003E1748" w:rsidRPr="00CC2BC6" w:rsidTr="007C14C0">
        <w:trPr>
          <w:jc w:val="center"/>
        </w:trPr>
        <w:tc>
          <w:tcPr>
            <w:tcW w:w="1188" w:type="dxa"/>
          </w:tcPr>
          <w:p w:rsidR="003E1748" w:rsidRPr="00CC2BC6" w:rsidRDefault="003E1748" w:rsidP="007C14C0">
            <w:pPr>
              <w:jc w:val="both"/>
              <w:rPr>
                <w:b/>
              </w:rPr>
            </w:pPr>
            <w:r w:rsidRPr="00CC2BC6">
              <w:rPr>
                <w:b/>
              </w:rPr>
              <w:t>Sl.No</w:t>
            </w:r>
          </w:p>
        </w:tc>
        <w:tc>
          <w:tcPr>
            <w:tcW w:w="5388" w:type="dxa"/>
          </w:tcPr>
          <w:p w:rsidR="003E1748" w:rsidRPr="00CC2BC6" w:rsidRDefault="003E1748" w:rsidP="007C14C0">
            <w:pPr>
              <w:jc w:val="both"/>
              <w:rPr>
                <w:b/>
              </w:rPr>
            </w:pPr>
            <w:r w:rsidRPr="00CC2BC6">
              <w:rPr>
                <w:b/>
              </w:rPr>
              <w:t xml:space="preserve">Description </w:t>
            </w:r>
          </w:p>
        </w:tc>
        <w:tc>
          <w:tcPr>
            <w:tcW w:w="1949" w:type="dxa"/>
          </w:tcPr>
          <w:p w:rsidR="003E1748" w:rsidRPr="00CC2BC6" w:rsidRDefault="003E1748" w:rsidP="007C14C0">
            <w:pPr>
              <w:jc w:val="both"/>
              <w:rPr>
                <w:b/>
              </w:rPr>
            </w:pPr>
            <w:r w:rsidRPr="00CC2BC6">
              <w:rPr>
                <w:b/>
              </w:rPr>
              <w:t>Marks</w:t>
            </w:r>
          </w:p>
        </w:tc>
      </w:tr>
      <w:tr w:rsidR="003E1748" w:rsidRPr="00CC2BC6" w:rsidTr="007C14C0">
        <w:trPr>
          <w:jc w:val="center"/>
        </w:trPr>
        <w:tc>
          <w:tcPr>
            <w:tcW w:w="1188" w:type="dxa"/>
          </w:tcPr>
          <w:p w:rsidR="003E1748" w:rsidRPr="00CC2BC6" w:rsidRDefault="003E1748" w:rsidP="007C14C0">
            <w:pPr>
              <w:jc w:val="both"/>
            </w:pPr>
            <w:r w:rsidRPr="00CC2BC6">
              <w:t>1</w:t>
            </w:r>
          </w:p>
        </w:tc>
        <w:tc>
          <w:tcPr>
            <w:tcW w:w="5388" w:type="dxa"/>
          </w:tcPr>
          <w:p w:rsidR="003E1748" w:rsidRPr="00CC2BC6" w:rsidRDefault="003E1748" w:rsidP="007C14C0">
            <w:pPr>
              <w:jc w:val="both"/>
            </w:pPr>
            <w:r w:rsidRPr="00CC2BC6">
              <w:t>Final Project Report</w:t>
            </w:r>
          </w:p>
        </w:tc>
        <w:tc>
          <w:tcPr>
            <w:tcW w:w="1949" w:type="dxa"/>
          </w:tcPr>
          <w:p w:rsidR="003E1748" w:rsidRPr="00CC2BC6" w:rsidRDefault="003E1748" w:rsidP="007C14C0">
            <w:pPr>
              <w:jc w:val="both"/>
            </w:pPr>
            <w:r w:rsidRPr="00CC2BC6">
              <w:t>30  marks</w:t>
            </w:r>
          </w:p>
        </w:tc>
      </w:tr>
      <w:tr w:rsidR="003E1748" w:rsidRPr="00CC2BC6" w:rsidTr="007C14C0">
        <w:trPr>
          <w:jc w:val="center"/>
        </w:trPr>
        <w:tc>
          <w:tcPr>
            <w:tcW w:w="1188" w:type="dxa"/>
          </w:tcPr>
          <w:p w:rsidR="003E1748" w:rsidRPr="00CC2BC6" w:rsidRDefault="003E1748" w:rsidP="007C14C0">
            <w:pPr>
              <w:jc w:val="both"/>
            </w:pPr>
            <w:r w:rsidRPr="00CC2BC6">
              <w:t>2</w:t>
            </w:r>
          </w:p>
        </w:tc>
        <w:tc>
          <w:tcPr>
            <w:tcW w:w="5388" w:type="dxa"/>
          </w:tcPr>
          <w:p w:rsidR="003E1748" w:rsidRPr="00CC2BC6" w:rsidRDefault="003E1748" w:rsidP="007C14C0">
            <w:pPr>
              <w:jc w:val="both"/>
            </w:pPr>
            <w:r w:rsidRPr="00CC2BC6">
              <w:t>Presentation</w:t>
            </w:r>
          </w:p>
        </w:tc>
        <w:tc>
          <w:tcPr>
            <w:tcW w:w="1949" w:type="dxa"/>
          </w:tcPr>
          <w:p w:rsidR="003E1748" w:rsidRPr="00CC2BC6" w:rsidRDefault="003E1748" w:rsidP="007C14C0">
            <w:pPr>
              <w:jc w:val="both"/>
            </w:pPr>
            <w:r w:rsidRPr="00CC2BC6">
              <w:t>20 marks</w:t>
            </w:r>
          </w:p>
        </w:tc>
      </w:tr>
      <w:tr w:rsidR="003E1748" w:rsidRPr="00CC2BC6" w:rsidTr="007C14C0">
        <w:trPr>
          <w:jc w:val="center"/>
        </w:trPr>
        <w:tc>
          <w:tcPr>
            <w:tcW w:w="1188" w:type="dxa"/>
          </w:tcPr>
          <w:p w:rsidR="003E1748" w:rsidRPr="00CC2BC6" w:rsidRDefault="003E1748" w:rsidP="007C14C0">
            <w:pPr>
              <w:jc w:val="both"/>
            </w:pPr>
            <w:r w:rsidRPr="00CC2BC6">
              <w:t>3</w:t>
            </w:r>
          </w:p>
        </w:tc>
        <w:tc>
          <w:tcPr>
            <w:tcW w:w="5388" w:type="dxa"/>
          </w:tcPr>
          <w:p w:rsidR="003E1748" w:rsidRPr="00CC2BC6" w:rsidRDefault="003E1748" w:rsidP="007C14C0">
            <w:pPr>
              <w:jc w:val="both"/>
            </w:pPr>
            <w:r w:rsidRPr="00CC2BC6">
              <w:t>Demonstration / Defense of Project</w:t>
            </w:r>
          </w:p>
        </w:tc>
        <w:tc>
          <w:tcPr>
            <w:tcW w:w="1949" w:type="dxa"/>
          </w:tcPr>
          <w:p w:rsidR="003E1748" w:rsidRPr="00CC2BC6" w:rsidRDefault="003E1748" w:rsidP="007C14C0">
            <w:pPr>
              <w:jc w:val="both"/>
            </w:pPr>
            <w:r w:rsidRPr="00CC2BC6">
              <w:t>100 marks</w:t>
            </w:r>
          </w:p>
        </w:tc>
      </w:tr>
      <w:tr w:rsidR="003E1748" w:rsidRPr="00CC2BC6" w:rsidTr="007C14C0">
        <w:trPr>
          <w:jc w:val="center"/>
        </w:trPr>
        <w:tc>
          <w:tcPr>
            <w:tcW w:w="1188" w:type="dxa"/>
          </w:tcPr>
          <w:p w:rsidR="003E1748" w:rsidRPr="00CC2BC6" w:rsidRDefault="003E1748" w:rsidP="007C14C0">
            <w:pPr>
              <w:jc w:val="both"/>
            </w:pPr>
            <w:r w:rsidRPr="00CC2BC6">
              <w:t>4</w:t>
            </w:r>
          </w:p>
        </w:tc>
        <w:tc>
          <w:tcPr>
            <w:tcW w:w="5388" w:type="dxa"/>
          </w:tcPr>
          <w:p w:rsidR="003E1748" w:rsidRPr="00CC2BC6" w:rsidRDefault="003E1748" w:rsidP="007C14C0">
            <w:pPr>
              <w:jc w:val="both"/>
              <w:rPr>
                <w:b/>
              </w:rPr>
            </w:pPr>
            <w:r w:rsidRPr="00CC2BC6">
              <w:rPr>
                <w:b/>
              </w:rPr>
              <w:t>TOTAL</w:t>
            </w:r>
          </w:p>
        </w:tc>
        <w:tc>
          <w:tcPr>
            <w:tcW w:w="1949" w:type="dxa"/>
          </w:tcPr>
          <w:p w:rsidR="003E1748" w:rsidRPr="00CC2BC6" w:rsidRDefault="003E1748" w:rsidP="007C14C0">
            <w:pPr>
              <w:jc w:val="both"/>
              <w:rPr>
                <w:b/>
              </w:rPr>
            </w:pPr>
            <w:r w:rsidRPr="00CC2BC6">
              <w:rPr>
                <w:b/>
              </w:rPr>
              <w:t>150 marks</w:t>
            </w:r>
          </w:p>
        </w:tc>
      </w:tr>
    </w:tbl>
    <w:p w:rsidR="003E1748" w:rsidRDefault="003E1748" w:rsidP="003E1748">
      <w:pPr>
        <w:ind w:left="720" w:hanging="720"/>
        <w:jc w:val="both"/>
      </w:pPr>
    </w:p>
    <w:p w:rsidR="003E1748" w:rsidRPr="006B69D8" w:rsidRDefault="003E1748" w:rsidP="003E1748">
      <w:pPr>
        <w:ind w:left="720" w:hanging="720"/>
        <w:jc w:val="both"/>
      </w:pPr>
      <w:r w:rsidRPr="006B69D8">
        <w:lastRenderedPageBreak/>
        <w:t>8.2</w:t>
      </w:r>
      <w:r w:rsidRPr="006B69D8">
        <w:tab/>
        <w:t xml:space="preserve">For all the </w:t>
      </w:r>
      <w:r>
        <w:t xml:space="preserve">other theory and lab </w:t>
      </w:r>
      <w:r w:rsidRPr="006B69D8">
        <w:t xml:space="preserve">subjects the distribution of marks shall be 25 for Continuous Internal Evaluation (CIE) and 75 for the Semester End-Examination (SEE). </w:t>
      </w:r>
    </w:p>
    <w:p w:rsidR="003E1748" w:rsidRDefault="003E1748" w:rsidP="003E1748">
      <w:pPr>
        <w:ind w:left="720" w:hanging="720"/>
        <w:jc w:val="both"/>
      </w:pPr>
    </w:p>
    <w:p w:rsidR="003E1748" w:rsidRPr="00306456" w:rsidRDefault="003E1748" w:rsidP="003E1748">
      <w:pPr>
        <w:numPr>
          <w:ilvl w:val="1"/>
          <w:numId w:val="5"/>
        </w:numPr>
        <w:suppressAutoHyphens w:val="0"/>
        <w:jc w:val="both"/>
        <w:rPr>
          <w:b/>
          <w:bCs/>
          <w:u w:val="single"/>
        </w:rPr>
      </w:pPr>
      <w:r w:rsidRPr="006B69D8">
        <w:rPr>
          <w:b/>
          <w:bCs/>
        </w:rPr>
        <w:t xml:space="preserve">    </w:t>
      </w:r>
      <w:r w:rsidRPr="00306456">
        <w:rPr>
          <w:b/>
          <w:bCs/>
          <w:u w:val="single"/>
        </w:rPr>
        <w:t>Theory Subjects</w:t>
      </w:r>
    </w:p>
    <w:p w:rsidR="003E1748" w:rsidRDefault="003E1748" w:rsidP="003E1748">
      <w:pPr>
        <w:ind w:left="720" w:hanging="720"/>
        <w:jc w:val="both"/>
        <w:rPr>
          <w:b/>
          <w:bCs/>
        </w:rPr>
      </w:pPr>
    </w:p>
    <w:p w:rsidR="003E1748" w:rsidRPr="00306456" w:rsidRDefault="003E1748" w:rsidP="003E1748">
      <w:pPr>
        <w:autoSpaceDE w:val="0"/>
        <w:autoSpaceDN w:val="0"/>
        <w:adjustRightInd w:val="0"/>
        <w:jc w:val="both"/>
        <w:rPr>
          <w:b/>
          <w:bCs/>
        </w:rPr>
      </w:pPr>
      <w:r w:rsidRPr="00306456">
        <w:rPr>
          <w:b/>
          <w:bCs/>
        </w:rPr>
        <w:t xml:space="preserve">8.3.1 </w:t>
      </w:r>
      <w:r>
        <w:rPr>
          <w:b/>
          <w:bCs/>
        </w:rPr>
        <w:tab/>
      </w:r>
      <w:r w:rsidRPr="00306456">
        <w:rPr>
          <w:b/>
          <w:bCs/>
        </w:rPr>
        <w:t xml:space="preserve">Pattern for Continuous Internal Evaluation ( CIE) 25 marks </w:t>
      </w:r>
    </w:p>
    <w:p w:rsidR="003E1748" w:rsidRDefault="003E1748" w:rsidP="003E1748">
      <w:pPr>
        <w:autoSpaceDE w:val="0"/>
        <w:autoSpaceDN w:val="0"/>
        <w:adjustRightInd w:val="0"/>
        <w:ind w:left="90"/>
        <w:jc w:val="both"/>
        <w:rPr>
          <w:b/>
          <w:bCs/>
          <w:u w:val="single"/>
        </w:rPr>
      </w:pPr>
    </w:p>
    <w:p w:rsidR="003E1748" w:rsidRDefault="003E1748" w:rsidP="003E1748">
      <w:pPr>
        <w:autoSpaceDE w:val="0"/>
        <w:autoSpaceDN w:val="0"/>
        <w:adjustRightInd w:val="0"/>
        <w:jc w:val="both"/>
        <w:rPr>
          <w:b/>
          <w:bCs/>
        </w:rPr>
      </w:pPr>
      <w:r w:rsidRPr="002155A5">
        <w:rPr>
          <w:b/>
          <w:bCs/>
        </w:rPr>
        <w:t>Subjects except Foreign languages (1</w:t>
      </w:r>
      <w:r>
        <w:rPr>
          <w:b/>
          <w:bCs/>
        </w:rPr>
        <w:t>5</w:t>
      </w:r>
      <w:r w:rsidRPr="002155A5">
        <w:rPr>
          <w:b/>
          <w:bCs/>
        </w:rPr>
        <w:t>+</w:t>
      </w:r>
      <w:r>
        <w:rPr>
          <w:b/>
          <w:bCs/>
        </w:rPr>
        <w:t>2</w:t>
      </w:r>
      <w:r w:rsidRPr="002155A5">
        <w:rPr>
          <w:b/>
          <w:bCs/>
        </w:rPr>
        <w:t>+</w:t>
      </w:r>
      <w:r>
        <w:rPr>
          <w:b/>
          <w:bCs/>
        </w:rPr>
        <w:t>3+2</w:t>
      </w:r>
      <w:r w:rsidRPr="002155A5">
        <w:rPr>
          <w:b/>
          <w:bCs/>
        </w:rPr>
        <w:t>=25 Marks)</w:t>
      </w:r>
    </w:p>
    <w:p w:rsidR="003E1748" w:rsidRDefault="003E1748" w:rsidP="003E1748">
      <w:pPr>
        <w:autoSpaceDE w:val="0"/>
        <w:autoSpaceDN w:val="0"/>
        <w:adjustRightInd w:val="0"/>
        <w:ind w:left="90"/>
        <w:jc w:val="both"/>
        <w:rPr>
          <w:b/>
          <w:bCs/>
        </w:rPr>
      </w:pPr>
    </w:p>
    <w:p w:rsidR="003E1748" w:rsidRDefault="003E1748" w:rsidP="003E1748">
      <w:pPr>
        <w:jc w:val="both"/>
      </w:pPr>
      <w:r>
        <w:t xml:space="preserve">The following procedure is to be adopted for awarding internal marks of 25 for all the B. Tech., M. Tech., and MBA students from the Academic Year 2018-19 </w:t>
      </w:r>
    </w:p>
    <w:p w:rsidR="003E1748" w:rsidRDefault="003E1748" w:rsidP="003E1748">
      <w:pPr>
        <w:jc w:val="both"/>
      </w:pPr>
    </w:p>
    <w:p w:rsidR="003E1748" w:rsidRDefault="003E1748" w:rsidP="003E1748">
      <w:pPr>
        <w:jc w:val="both"/>
      </w:pPr>
      <w:r>
        <w:t xml:space="preserve">The distribution of marks for continuous internal evaluation ( 25 marks) is shown below. Average of two Mid Tests will be taken for final award of marks. </w:t>
      </w:r>
    </w:p>
    <w:p w:rsidR="003E1748" w:rsidRDefault="003E1748" w:rsidP="003E1748">
      <w:pPr>
        <w:jc w:val="both"/>
      </w:pPr>
    </w:p>
    <w:p w:rsidR="003E1748" w:rsidRPr="00650F19" w:rsidRDefault="003E1748" w:rsidP="003E1748">
      <w:pPr>
        <w:pStyle w:val="ListParagraph"/>
        <w:numPr>
          <w:ilvl w:val="0"/>
          <w:numId w:val="6"/>
        </w:numPr>
        <w:ind w:left="360"/>
        <w:contextualSpacing/>
        <w:jc w:val="both"/>
      </w:pPr>
      <w:r w:rsidRPr="00650F19">
        <w:t xml:space="preserve">Part – A of Mid Test will have 10 questions                                                     </w:t>
      </w:r>
      <w:r>
        <w:tab/>
      </w:r>
      <w:r w:rsidRPr="00650F19">
        <w:t>– 5 marks</w:t>
      </w:r>
    </w:p>
    <w:p w:rsidR="003E1748" w:rsidRPr="00650F19" w:rsidRDefault="003E1748" w:rsidP="003E1748">
      <w:pPr>
        <w:jc w:val="both"/>
      </w:pPr>
    </w:p>
    <w:p w:rsidR="003E1748" w:rsidRPr="00306456" w:rsidRDefault="003E1748" w:rsidP="003E1748">
      <w:pPr>
        <w:pStyle w:val="ListParagraph"/>
        <w:numPr>
          <w:ilvl w:val="0"/>
          <w:numId w:val="6"/>
        </w:numPr>
        <w:ind w:left="360"/>
        <w:contextualSpacing/>
        <w:jc w:val="both"/>
      </w:pPr>
      <w:r w:rsidRPr="00650F19">
        <w:t xml:space="preserve">Part – B of Mid Test will have 3 questions (1 from each unit)  and student </w:t>
      </w:r>
    </w:p>
    <w:p w:rsidR="003E1748" w:rsidRPr="00650F19" w:rsidRDefault="003E1748" w:rsidP="003E1748">
      <w:pPr>
        <w:pStyle w:val="ListParagraph"/>
        <w:ind w:left="360"/>
        <w:jc w:val="both"/>
      </w:pPr>
      <w:r w:rsidRPr="00650F19">
        <w:t xml:space="preserve">has to answer 2 questions                         </w:t>
      </w:r>
      <w:r>
        <w:tab/>
      </w:r>
      <w:r>
        <w:tab/>
      </w:r>
      <w:r>
        <w:tab/>
      </w:r>
      <w:r>
        <w:tab/>
      </w:r>
      <w:r>
        <w:tab/>
      </w:r>
      <w:r>
        <w:tab/>
      </w:r>
      <w:r w:rsidRPr="00650F19">
        <w:t xml:space="preserve"> - 10 marks</w:t>
      </w:r>
    </w:p>
    <w:p w:rsidR="003E1748" w:rsidRPr="00650F19" w:rsidRDefault="003E1748" w:rsidP="003E1748">
      <w:pPr>
        <w:jc w:val="both"/>
      </w:pPr>
    </w:p>
    <w:p w:rsidR="003E1748" w:rsidRPr="00650F19" w:rsidRDefault="003E1748" w:rsidP="003E1748">
      <w:pPr>
        <w:pStyle w:val="ListParagraph"/>
        <w:numPr>
          <w:ilvl w:val="0"/>
          <w:numId w:val="6"/>
        </w:numPr>
        <w:ind w:left="360"/>
        <w:contextualSpacing/>
        <w:jc w:val="both"/>
      </w:pPr>
      <w:r w:rsidRPr="00650F19">
        <w:t xml:space="preserve">Assignment – I  three questions from each unit – total of 9 questions </w:t>
      </w:r>
    </w:p>
    <w:p w:rsidR="003E1748" w:rsidRPr="00650F19" w:rsidRDefault="003E1748" w:rsidP="003E1748">
      <w:pPr>
        <w:ind w:left="720" w:hanging="720"/>
        <w:jc w:val="both"/>
      </w:pPr>
      <w:r>
        <w:t xml:space="preserve">       </w:t>
      </w:r>
      <w:r w:rsidRPr="00650F19">
        <w:t xml:space="preserve">to be submitted before first mid test         </w:t>
      </w:r>
      <w:r>
        <w:tab/>
      </w:r>
      <w:r>
        <w:tab/>
      </w:r>
      <w:r>
        <w:tab/>
      </w:r>
      <w:r>
        <w:tab/>
      </w:r>
      <w:r>
        <w:tab/>
        <w:t>-</w:t>
      </w:r>
      <w:r w:rsidRPr="00650F19">
        <w:t xml:space="preserve"> 2 marks</w:t>
      </w:r>
    </w:p>
    <w:p w:rsidR="003E1748" w:rsidRPr="00650F19" w:rsidRDefault="003E1748" w:rsidP="003E1748">
      <w:pPr>
        <w:jc w:val="both"/>
      </w:pPr>
    </w:p>
    <w:p w:rsidR="003E1748" w:rsidRDefault="003E1748" w:rsidP="003E1748">
      <w:pPr>
        <w:jc w:val="both"/>
      </w:pPr>
      <w:r w:rsidRPr="00650F19">
        <w:t xml:space="preserve">Similarly assignment – II will be given to be Submitted before II Mid Test </w:t>
      </w:r>
    </w:p>
    <w:p w:rsidR="003E1748" w:rsidRPr="00650F19" w:rsidRDefault="003E1748" w:rsidP="003E1748">
      <w:pPr>
        <w:jc w:val="both"/>
      </w:pPr>
      <w:r w:rsidRPr="00650F19">
        <w:t>and average</w:t>
      </w:r>
      <w:r>
        <w:t xml:space="preserve"> </w:t>
      </w:r>
      <w:r w:rsidRPr="00650F19">
        <w:t>of two assignments will be considered.</w:t>
      </w:r>
    </w:p>
    <w:p w:rsidR="003E1748" w:rsidRPr="00650F19" w:rsidRDefault="003E1748" w:rsidP="003E1748">
      <w:pPr>
        <w:jc w:val="both"/>
      </w:pPr>
    </w:p>
    <w:p w:rsidR="003E1748" w:rsidRPr="00650F19" w:rsidRDefault="003E1748" w:rsidP="003E1748">
      <w:pPr>
        <w:pStyle w:val="ListParagraph"/>
        <w:numPr>
          <w:ilvl w:val="0"/>
          <w:numId w:val="6"/>
        </w:numPr>
        <w:ind w:left="360"/>
        <w:contextualSpacing/>
        <w:jc w:val="both"/>
      </w:pPr>
      <w:r w:rsidRPr="00650F19">
        <w:t>Part – C Mid Test Question Paper</w:t>
      </w:r>
      <w:r>
        <w:t xml:space="preserve"> </w:t>
      </w:r>
      <w:r w:rsidRPr="00650F19">
        <w:t xml:space="preserve">Will have 3 questions – One from </w:t>
      </w:r>
    </w:p>
    <w:p w:rsidR="003E1748" w:rsidRPr="00650F19" w:rsidRDefault="003E1748" w:rsidP="003E1748">
      <w:pPr>
        <w:jc w:val="both"/>
      </w:pPr>
      <w:r w:rsidRPr="00650F19">
        <w:t>each unit taken from assignment</w:t>
      </w:r>
      <w:r>
        <w:t xml:space="preserve"> </w:t>
      </w:r>
      <w:r w:rsidRPr="00650F19">
        <w:t>questions. Student has to answer</w:t>
      </w:r>
      <w:r>
        <w:t xml:space="preserve"> </w:t>
      </w:r>
    </w:p>
    <w:p w:rsidR="003E1748" w:rsidRPr="00650F19" w:rsidRDefault="003E1748" w:rsidP="003E1748">
      <w:pPr>
        <w:jc w:val="both"/>
      </w:pPr>
      <w:r w:rsidRPr="00650F19">
        <w:t xml:space="preserve">1 question out of 3 questions                     </w:t>
      </w:r>
      <w:r>
        <w:tab/>
      </w:r>
      <w:r>
        <w:tab/>
      </w:r>
      <w:r>
        <w:tab/>
      </w:r>
      <w:r>
        <w:tab/>
      </w:r>
      <w:r>
        <w:tab/>
      </w:r>
      <w:r>
        <w:tab/>
      </w:r>
      <w:r w:rsidRPr="00650F19">
        <w:t xml:space="preserve"> - 3 marks</w:t>
      </w:r>
    </w:p>
    <w:p w:rsidR="003E1748" w:rsidRPr="00650F19" w:rsidRDefault="003E1748" w:rsidP="003E1748">
      <w:pPr>
        <w:jc w:val="both"/>
      </w:pPr>
    </w:p>
    <w:p w:rsidR="003E1748" w:rsidRPr="00650F19" w:rsidRDefault="003E1748" w:rsidP="003E1748">
      <w:pPr>
        <w:pStyle w:val="ListParagraph"/>
        <w:numPr>
          <w:ilvl w:val="0"/>
          <w:numId w:val="6"/>
        </w:numPr>
        <w:ind w:left="360"/>
        <w:contextualSpacing/>
        <w:jc w:val="both"/>
      </w:pPr>
      <w:r w:rsidRPr="00650F19">
        <w:t xml:space="preserve">Attendance                                            </w:t>
      </w:r>
      <w:r>
        <w:tab/>
      </w:r>
      <w:r>
        <w:tab/>
      </w:r>
      <w:r>
        <w:tab/>
      </w:r>
      <w:r>
        <w:tab/>
      </w:r>
      <w:r>
        <w:tab/>
      </w:r>
      <w:r>
        <w:tab/>
      </w:r>
      <w:r w:rsidRPr="00650F19">
        <w:t xml:space="preserve"> - 3 marks</w:t>
      </w:r>
    </w:p>
    <w:p w:rsidR="003E1748" w:rsidRPr="00650F19" w:rsidRDefault="003E1748" w:rsidP="003E1748">
      <w:pPr>
        <w:pStyle w:val="ListParagraph"/>
        <w:numPr>
          <w:ilvl w:val="0"/>
          <w:numId w:val="6"/>
        </w:numPr>
        <w:ind w:left="360"/>
        <w:contextualSpacing/>
        <w:jc w:val="both"/>
      </w:pPr>
      <w:r w:rsidRPr="00650F19">
        <w:t xml:space="preserve">Class  notes                                            </w:t>
      </w:r>
      <w:r>
        <w:tab/>
      </w:r>
      <w:r>
        <w:tab/>
      </w:r>
      <w:r>
        <w:tab/>
      </w:r>
      <w:r>
        <w:tab/>
      </w:r>
      <w:r>
        <w:tab/>
      </w:r>
      <w:r>
        <w:tab/>
      </w:r>
      <w:r w:rsidRPr="00650F19">
        <w:t xml:space="preserve"> - 2 marks</w:t>
      </w:r>
    </w:p>
    <w:p w:rsidR="003E1748" w:rsidRPr="00650F19" w:rsidRDefault="003E1748" w:rsidP="003E1748">
      <w:pPr>
        <w:autoSpaceDE w:val="0"/>
        <w:autoSpaceDN w:val="0"/>
        <w:adjustRightInd w:val="0"/>
        <w:ind w:left="90"/>
        <w:jc w:val="both"/>
        <w:rPr>
          <w:b/>
          <w:bCs/>
        </w:rPr>
      </w:pPr>
    </w:p>
    <w:p w:rsidR="003E1748" w:rsidRDefault="003E1748" w:rsidP="003E1748">
      <w:pPr>
        <w:ind w:left="720" w:hanging="720"/>
        <w:jc w:val="both"/>
      </w:pPr>
      <w:r>
        <w:tab/>
        <w:t xml:space="preserve">Three </w:t>
      </w:r>
      <w:r w:rsidRPr="006B69D8">
        <w:t>marks</w:t>
      </w:r>
      <w:r>
        <w:t xml:space="preserve"> are assigned for </w:t>
      </w:r>
      <w:r w:rsidRPr="006B69D8">
        <w:t>each theory course for those students who put in attendance in a graded manner as given below:</w:t>
      </w:r>
    </w:p>
    <w:p w:rsidR="003E1748" w:rsidRDefault="003E1748" w:rsidP="003E1748">
      <w:pPr>
        <w:ind w:left="1440" w:hanging="720"/>
        <w:jc w:val="both"/>
      </w:pPr>
    </w:p>
    <w:tbl>
      <w:tblPr>
        <w:tblW w:w="0" w:type="auto"/>
        <w:tblInd w:w="20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63"/>
        <w:gridCol w:w="3516"/>
        <w:gridCol w:w="1903"/>
      </w:tblGrid>
      <w:tr w:rsidR="003E1748" w:rsidRPr="002155A5" w:rsidTr="007C14C0">
        <w:tc>
          <w:tcPr>
            <w:tcW w:w="0" w:type="auto"/>
            <w:tcBorders>
              <w:top w:val="single" w:sz="4" w:space="0" w:color="auto"/>
              <w:left w:val="single" w:sz="4" w:space="0" w:color="auto"/>
              <w:bottom w:val="single" w:sz="4" w:space="0" w:color="auto"/>
              <w:right w:val="single" w:sz="4" w:space="0" w:color="auto"/>
            </w:tcBorders>
          </w:tcPr>
          <w:p w:rsidR="003E1748" w:rsidRPr="002155A5" w:rsidRDefault="003E1748" w:rsidP="007C14C0">
            <w:pPr>
              <w:autoSpaceDE w:val="0"/>
              <w:autoSpaceDN w:val="0"/>
              <w:adjustRightInd w:val="0"/>
              <w:jc w:val="center"/>
              <w:rPr>
                <w:b/>
                <w:bCs/>
              </w:rPr>
            </w:pPr>
            <w:r w:rsidRPr="002155A5">
              <w:rPr>
                <w:b/>
                <w:bCs/>
              </w:rPr>
              <w:t>S.No.</w:t>
            </w:r>
          </w:p>
        </w:tc>
        <w:tc>
          <w:tcPr>
            <w:tcW w:w="0" w:type="auto"/>
            <w:tcBorders>
              <w:top w:val="single" w:sz="4" w:space="0" w:color="auto"/>
              <w:left w:val="single" w:sz="4" w:space="0" w:color="auto"/>
              <w:bottom w:val="single" w:sz="4" w:space="0" w:color="auto"/>
              <w:right w:val="single" w:sz="4" w:space="0" w:color="auto"/>
            </w:tcBorders>
          </w:tcPr>
          <w:p w:rsidR="003E1748" w:rsidRPr="002155A5" w:rsidRDefault="003E1748" w:rsidP="007C14C0">
            <w:pPr>
              <w:autoSpaceDE w:val="0"/>
              <w:autoSpaceDN w:val="0"/>
              <w:adjustRightInd w:val="0"/>
              <w:jc w:val="center"/>
              <w:rPr>
                <w:b/>
                <w:bCs/>
              </w:rPr>
            </w:pPr>
            <w:smartTag w:uri="urn:schemas-microsoft-com:office:smarttags" w:element="place">
              <w:smartTag w:uri="urn:schemas-microsoft-com:office:smarttags" w:element="PlaceName">
                <w:r w:rsidRPr="002155A5">
                  <w:rPr>
                    <w:b/>
                    <w:bCs/>
                  </w:rPr>
                  <w:t>Attendance</w:t>
                </w:r>
              </w:smartTag>
              <w:r w:rsidRPr="002155A5">
                <w:rPr>
                  <w:b/>
                  <w:bCs/>
                </w:rPr>
                <w:t xml:space="preserve"> </w:t>
              </w:r>
              <w:smartTag w:uri="urn:schemas-microsoft-com:office:smarttags" w:element="PlaceType">
                <w:r w:rsidRPr="002155A5">
                  <w:rPr>
                    <w:b/>
                    <w:bCs/>
                  </w:rPr>
                  <w:t>Range</w:t>
                </w:r>
              </w:smartTag>
            </w:smartTag>
          </w:p>
        </w:tc>
        <w:tc>
          <w:tcPr>
            <w:tcW w:w="0" w:type="auto"/>
            <w:tcBorders>
              <w:top w:val="single" w:sz="4" w:space="0" w:color="auto"/>
              <w:left w:val="single" w:sz="4" w:space="0" w:color="auto"/>
              <w:bottom w:val="single" w:sz="4" w:space="0" w:color="auto"/>
              <w:right w:val="single" w:sz="4" w:space="0" w:color="auto"/>
            </w:tcBorders>
          </w:tcPr>
          <w:p w:rsidR="003E1748" w:rsidRPr="002155A5" w:rsidRDefault="003E1748" w:rsidP="007C14C0">
            <w:pPr>
              <w:autoSpaceDE w:val="0"/>
              <w:autoSpaceDN w:val="0"/>
              <w:adjustRightInd w:val="0"/>
              <w:jc w:val="center"/>
              <w:rPr>
                <w:b/>
                <w:bCs/>
              </w:rPr>
            </w:pPr>
            <w:r w:rsidRPr="002155A5">
              <w:rPr>
                <w:b/>
                <w:bCs/>
              </w:rPr>
              <w:t>Marks Awarded</w:t>
            </w:r>
          </w:p>
        </w:tc>
      </w:tr>
      <w:tr w:rsidR="003E1748" w:rsidRPr="002155A5" w:rsidTr="007C14C0">
        <w:tc>
          <w:tcPr>
            <w:tcW w:w="0" w:type="auto"/>
            <w:tcBorders>
              <w:top w:val="single" w:sz="4" w:space="0" w:color="auto"/>
              <w:left w:val="single" w:sz="4" w:space="0" w:color="auto"/>
              <w:bottom w:val="single" w:sz="4" w:space="0" w:color="auto"/>
              <w:right w:val="single" w:sz="4" w:space="0" w:color="auto"/>
            </w:tcBorders>
          </w:tcPr>
          <w:p w:rsidR="003E1748" w:rsidRPr="002155A5" w:rsidRDefault="003E1748" w:rsidP="007C14C0">
            <w:pPr>
              <w:autoSpaceDE w:val="0"/>
              <w:autoSpaceDN w:val="0"/>
              <w:adjustRightInd w:val="0"/>
              <w:jc w:val="center"/>
            </w:pPr>
            <w:r w:rsidRPr="002155A5">
              <w:t>1.</w:t>
            </w:r>
          </w:p>
        </w:tc>
        <w:tc>
          <w:tcPr>
            <w:tcW w:w="0" w:type="auto"/>
            <w:tcBorders>
              <w:top w:val="single" w:sz="4" w:space="0" w:color="auto"/>
              <w:left w:val="single" w:sz="4" w:space="0" w:color="auto"/>
              <w:bottom w:val="single" w:sz="4" w:space="0" w:color="auto"/>
              <w:right w:val="single" w:sz="4" w:space="0" w:color="auto"/>
            </w:tcBorders>
          </w:tcPr>
          <w:p w:rsidR="003E1748" w:rsidRPr="002155A5" w:rsidRDefault="003E1748" w:rsidP="007C14C0">
            <w:pPr>
              <w:autoSpaceDE w:val="0"/>
              <w:autoSpaceDN w:val="0"/>
              <w:adjustRightInd w:val="0"/>
              <w:jc w:val="both"/>
            </w:pPr>
            <w:r w:rsidRPr="002155A5">
              <w:t xml:space="preserve">65 </w:t>
            </w:r>
            <w:r>
              <w:t xml:space="preserve">% </w:t>
            </w:r>
            <w:r w:rsidRPr="002155A5">
              <w:t>and above but less than 75%</w:t>
            </w:r>
          </w:p>
        </w:tc>
        <w:tc>
          <w:tcPr>
            <w:tcW w:w="0" w:type="auto"/>
            <w:tcBorders>
              <w:top w:val="single" w:sz="4" w:space="0" w:color="auto"/>
              <w:left w:val="single" w:sz="4" w:space="0" w:color="auto"/>
              <w:bottom w:val="single" w:sz="4" w:space="0" w:color="auto"/>
              <w:right w:val="single" w:sz="4" w:space="0" w:color="auto"/>
            </w:tcBorders>
          </w:tcPr>
          <w:p w:rsidR="003E1748" w:rsidRPr="002155A5" w:rsidRDefault="003E1748" w:rsidP="007C14C0">
            <w:pPr>
              <w:autoSpaceDE w:val="0"/>
              <w:autoSpaceDN w:val="0"/>
              <w:adjustRightInd w:val="0"/>
              <w:jc w:val="center"/>
            </w:pPr>
            <w:r w:rsidRPr="002155A5">
              <w:t>1</w:t>
            </w:r>
          </w:p>
        </w:tc>
      </w:tr>
      <w:tr w:rsidR="003E1748" w:rsidRPr="002155A5" w:rsidTr="007C14C0">
        <w:tc>
          <w:tcPr>
            <w:tcW w:w="0" w:type="auto"/>
            <w:tcBorders>
              <w:top w:val="single" w:sz="4" w:space="0" w:color="auto"/>
              <w:left w:val="single" w:sz="4" w:space="0" w:color="auto"/>
              <w:bottom w:val="single" w:sz="4" w:space="0" w:color="auto"/>
              <w:right w:val="single" w:sz="4" w:space="0" w:color="auto"/>
            </w:tcBorders>
          </w:tcPr>
          <w:p w:rsidR="003E1748" w:rsidRPr="002155A5" w:rsidRDefault="003E1748" w:rsidP="007C14C0">
            <w:pPr>
              <w:autoSpaceDE w:val="0"/>
              <w:autoSpaceDN w:val="0"/>
              <w:adjustRightInd w:val="0"/>
              <w:jc w:val="center"/>
            </w:pPr>
            <w:r w:rsidRPr="002155A5">
              <w:t>2.</w:t>
            </w:r>
          </w:p>
        </w:tc>
        <w:tc>
          <w:tcPr>
            <w:tcW w:w="0" w:type="auto"/>
            <w:tcBorders>
              <w:top w:val="single" w:sz="4" w:space="0" w:color="auto"/>
              <w:left w:val="single" w:sz="4" w:space="0" w:color="auto"/>
              <w:bottom w:val="single" w:sz="4" w:space="0" w:color="auto"/>
              <w:right w:val="single" w:sz="4" w:space="0" w:color="auto"/>
            </w:tcBorders>
          </w:tcPr>
          <w:p w:rsidR="003E1748" w:rsidRPr="002155A5" w:rsidRDefault="003E1748" w:rsidP="007C14C0">
            <w:pPr>
              <w:autoSpaceDE w:val="0"/>
              <w:autoSpaceDN w:val="0"/>
              <w:adjustRightInd w:val="0"/>
              <w:jc w:val="both"/>
            </w:pPr>
            <w:r w:rsidRPr="002155A5">
              <w:t>75% and above and upto 8</w:t>
            </w:r>
            <w:r>
              <w:t>5</w:t>
            </w:r>
            <w:r w:rsidRPr="002155A5">
              <w:t>%</w:t>
            </w:r>
          </w:p>
        </w:tc>
        <w:tc>
          <w:tcPr>
            <w:tcW w:w="0" w:type="auto"/>
            <w:tcBorders>
              <w:top w:val="single" w:sz="4" w:space="0" w:color="auto"/>
              <w:left w:val="single" w:sz="4" w:space="0" w:color="auto"/>
              <w:bottom w:val="single" w:sz="4" w:space="0" w:color="auto"/>
              <w:right w:val="single" w:sz="4" w:space="0" w:color="auto"/>
            </w:tcBorders>
          </w:tcPr>
          <w:p w:rsidR="003E1748" w:rsidRPr="002155A5" w:rsidRDefault="003E1748" w:rsidP="007C14C0">
            <w:pPr>
              <w:autoSpaceDE w:val="0"/>
              <w:autoSpaceDN w:val="0"/>
              <w:adjustRightInd w:val="0"/>
              <w:jc w:val="center"/>
            </w:pPr>
            <w:r w:rsidRPr="002155A5">
              <w:t>2</w:t>
            </w:r>
          </w:p>
        </w:tc>
      </w:tr>
      <w:tr w:rsidR="003E1748" w:rsidRPr="002155A5" w:rsidTr="007C14C0">
        <w:tc>
          <w:tcPr>
            <w:tcW w:w="0" w:type="auto"/>
            <w:tcBorders>
              <w:top w:val="single" w:sz="4" w:space="0" w:color="auto"/>
              <w:left w:val="single" w:sz="4" w:space="0" w:color="auto"/>
              <w:bottom w:val="single" w:sz="4" w:space="0" w:color="auto"/>
              <w:right w:val="single" w:sz="4" w:space="0" w:color="auto"/>
            </w:tcBorders>
          </w:tcPr>
          <w:p w:rsidR="003E1748" w:rsidRPr="002155A5" w:rsidRDefault="003E1748" w:rsidP="007C14C0">
            <w:pPr>
              <w:autoSpaceDE w:val="0"/>
              <w:autoSpaceDN w:val="0"/>
              <w:adjustRightInd w:val="0"/>
              <w:jc w:val="center"/>
            </w:pPr>
            <w:r w:rsidRPr="002155A5">
              <w:t>3.</w:t>
            </w:r>
          </w:p>
        </w:tc>
        <w:tc>
          <w:tcPr>
            <w:tcW w:w="0" w:type="auto"/>
            <w:tcBorders>
              <w:top w:val="single" w:sz="4" w:space="0" w:color="auto"/>
              <w:left w:val="single" w:sz="4" w:space="0" w:color="auto"/>
              <w:bottom w:val="single" w:sz="4" w:space="0" w:color="auto"/>
              <w:right w:val="single" w:sz="4" w:space="0" w:color="auto"/>
            </w:tcBorders>
          </w:tcPr>
          <w:p w:rsidR="003E1748" w:rsidRPr="002155A5" w:rsidRDefault="003E1748" w:rsidP="007C14C0">
            <w:pPr>
              <w:autoSpaceDE w:val="0"/>
              <w:autoSpaceDN w:val="0"/>
              <w:adjustRightInd w:val="0"/>
              <w:jc w:val="both"/>
            </w:pPr>
            <w:r w:rsidRPr="002155A5">
              <w:t>More than 8</w:t>
            </w:r>
            <w:r>
              <w:t>5</w:t>
            </w:r>
            <w:r w:rsidRPr="002155A5">
              <w:t xml:space="preserve">% </w:t>
            </w:r>
          </w:p>
        </w:tc>
        <w:tc>
          <w:tcPr>
            <w:tcW w:w="0" w:type="auto"/>
            <w:tcBorders>
              <w:top w:val="single" w:sz="4" w:space="0" w:color="auto"/>
              <w:left w:val="single" w:sz="4" w:space="0" w:color="auto"/>
              <w:bottom w:val="single" w:sz="4" w:space="0" w:color="auto"/>
              <w:right w:val="single" w:sz="4" w:space="0" w:color="auto"/>
            </w:tcBorders>
          </w:tcPr>
          <w:p w:rsidR="003E1748" w:rsidRPr="002155A5" w:rsidRDefault="003E1748" w:rsidP="007C14C0">
            <w:pPr>
              <w:autoSpaceDE w:val="0"/>
              <w:autoSpaceDN w:val="0"/>
              <w:adjustRightInd w:val="0"/>
              <w:jc w:val="center"/>
            </w:pPr>
            <w:r w:rsidRPr="002155A5">
              <w:t>3</w:t>
            </w:r>
          </w:p>
        </w:tc>
      </w:tr>
    </w:tbl>
    <w:p w:rsidR="003E1748" w:rsidRDefault="003E1748" w:rsidP="003E1748">
      <w:pPr>
        <w:ind w:left="360"/>
        <w:jc w:val="both"/>
      </w:pPr>
    </w:p>
    <w:p w:rsidR="003E1748" w:rsidRDefault="003E1748" w:rsidP="003E1748">
      <w:pPr>
        <w:ind w:left="720" w:hanging="630"/>
        <w:jc w:val="both"/>
      </w:pPr>
      <w:r w:rsidRPr="006B69D8">
        <w:t xml:space="preserve">Marks for attendance shall be added to each subject based </w:t>
      </w:r>
      <w:r>
        <w:t xml:space="preserve">on average of attendance of all </w:t>
      </w:r>
    </w:p>
    <w:p w:rsidR="003E1748" w:rsidRPr="006B69D8" w:rsidRDefault="003E1748" w:rsidP="003E1748">
      <w:pPr>
        <w:ind w:left="720" w:hanging="630"/>
        <w:jc w:val="both"/>
      </w:pPr>
      <w:r w:rsidRPr="006B69D8">
        <w:t>subjects put together.</w:t>
      </w:r>
    </w:p>
    <w:p w:rsidR="003E1748" w:rsidRPr="006B69D8" w:rsidRDefault="003E1748" w:rsidP="003E1748">
      <w:pPr>
        <w:ind w:left="360"/>
        <w:jc w:val="both"/>
      </w:pPr>
    </w:p>
    <w:p w:rsidR="003E1748" w:rsidRPr="00650F19" w:rsidRDefault="003E1748" w:rsidP="003E1748">
      <w:pPr>
        <w:ind w:left="720" w:hanging="630"/>
        <w:jc w:val="both"/>
        <w:rPr>
          <w:b/>
          <w:bCs/>
        </w:rPr>
      </w:pPr>
      <w:r>
        <w:rPr>
          <w:b/>
        </w:rPr>
        <w:br w:type="page"/>
      </w:r>
      <w:r w:rsidRPr="00306456">
        <w:rPr>
          <w:b/>
        </w:rPr>
        <w:lastRenderedPageBreak/>
        <w:t>i)</w:t>
      </w:r>
      <w:r w:rsidRPr="00306456">
        <w:rPr>
          <w:b/>
        </w:rPr>
        <w:tab/>
        <w:t xml:space="preserve">Award of final sessional marks : </w:t>
      </w:r>
      <w:r w:rsidRPr="006B69D8">
        <w:t xml:space="preserve"> </w:t>
      </w:r>
      <w:r>
        <w:t>M</w:t>
      </w:r>
      <w:r w:rsidRPr="006B69D8">
        <w:t>id-examination marks</w:t>
      </w:r>
      <w:r>
        <w:t>,</w:t>
      </w:r>
      <w:r w:rsidRPr="00F351A0">
        <w:t xml:space="preserve"> </w:t>
      </w:r>
      <w:r w:rsidRPr="006B69D8">
        <w:t>average marks of two assignments</w:t>
      </w:r>
      <w:r>
        <w:t>,</w:t>
      </w:r>
      <w:r w:rsidRPr="00F351A0">
        <w:t xml:space="preserve"> </w:t>
      </w:r>
      <w:r>
        <w:t xml:space="preserve">marks for class notes, </w:t>
      </w:r>
      <w:r w:rsidRPr="006B69D8">
        <w:t xml:space="preserve">Attendance, </w:t>
      </w:r>
      <w:r>
        <w:t xml:space="preserve">shall be added and the total marks are </w:t>
      </w:r>
      <w:r w:rsidRPr="006B69D8">
        <w:t>awarded as final sessional marks</w:t>
      </w:r>
      <w:r>
        <w:t xml:space="preserve"> towards Continuous Internal Evaluation ( CIE) for 25 marks as detailed below</w:t>
      </w:r>
      <w:r w:rsidRPr="006B69D8">
        <w:t xml:space="preserve">. </w:t>
      </w:r>
    </w:p>
    <w:p w:rsidR="003E1748" w:rsidRDefault="003E1748" w:rsidP="003E1748">
      <w:pPr>
        <w:ind w:left="810"/>
        <w:jc w:val="both"/>
      </w:pPr>
    </w:p>
    <w:tbl>
      <w:tblPr>
        <w:tblW w:w="0" w:type="auto"/>
        <w:tblInd w:w="1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51"/>
        <w:gridCol w:w="3428"/>
        <w:gridCol w:w="1050"/>
      </w:tblGrid>
      <w:tr w:rsidR="003E1748" w:rsidRPr="00DF210E" w:rsidTr="007C14C0">
        <w:trPr>
          <w:trHeight w:val="293"/>
        </w:trPr>
        <w:tc>
          <w:tcPr>
            <w:tcW w:w="1251" w:type="dxa"/>
          </w:tcPr>
          <w:p w:rsidR="003E1748" w:rsidRPr="008E77A2" w:rsidRDefault="003E1748" w:rsidP="007C14C0">
            <w:pPr>
              <w:jc w:val="center"/>
              <w:rPr>
                <w:b/>
              </w:rPr>
            </w:pPr>
            <w:r w:rsidRPr="008E77A2">
              <w:rPr>
                <w:b/>
              </w:rPr>
              <w:t>S. No</w:t>
            </w:r>
          </w:p>
        </w:tc>
        <w:tc>
          <w:tcPr>
            <w:tcW w:w="3428" w:type="dxa"/>
          </w:tcPr>
          <w:p w:rsidR="003E1748" w:rsidRPr="008E77A2" w:rsidRDefault="003E1748" w:rsidP="007C14C0">
            <w:pPr>
              <w:jc w:val="center"/>
              <w:rPr>
                <w:b/>
              </w:rPr>
            </w:pPr>
            <w:r w:rsidRPr="008E77A2">
              <w:rPr>
                <w:b/>
              </w:rPr>
              <w:t>Item</w:t>
            </w:r>
          </w:p>
        </w:tc>
        <w:tc>
          <w:tcPr>
            <w:tcW w:w="1050" w:type="dxa"/>
          </w:tcPr>
          <w:p w:rsidR="003E1748" w:rsidRPr="008E77A2" w:rsidRDefault="003E1748" w:rsidP="007C14C0">
            <w:pPr>
              <w:jc w:val="center"/>
              <w:rPr>
                <w:b/>
              </w:rPr>
            </w:pPr>
            <w:r w:rsidRPr="008E77A2">
              <w:rPr>
                <w:b/>
              </w:rPr>
              <w:t>Marks</w:t>
            </w:r>
          </w:p>
        </w:tc>
      </w:tr>
      <w:tr w:rsidR="003E1748" w:rsidRPr="00DF210E" w:rsidTr="007C14C0">
        <w:trPr>
          <w:trHeight w:val="308"/>
        </w:trPr>
        <w:tc>
          <w:tcPr>
            <w:tcW w:w="1251" w:type="dxa"/>
          </w:tcPr>
          <w:p w:rsidR="003E1748" w:rsidRPr="00DF210E" w:rsidRDefault="003E1748" w:rsidP="007C14C0">
            <w:pPr>
              <w:jc w:val="both"/>
            </w:pPr>
            <w:r w:rsidRPr="00DF210E">
              <w:t>1.</w:t>
            </w:r>
          </w:p>
        </w:tc>
        <w:tc>
          <w:tcPr>
            <w:tcW w:w="3428" w:type="dxa"/>
          </w:tcPr>
          <w:p w:rsidR="003E1748" w:rsidRPr="00DF210E" w:rsidRDefault="003E1748" w:rsidP="007C14C0">
            <w:pPr>
              <w:jc w:val="both"/>
            </w:pPr>
            <w:r w:rsidRPr="00DF210E">
              <w:t>Average of two Mid Tests</w:t>
            </w:r>
          </w:p>
        </w:tc>
        <w:tc>
          <w:tcPr>
            <w:tcW w:w="1050" w:type="dxa"/>
          </w:tcPr>
          <w:p w:rsidR="003E1748" w:rsidRPr="00DF210E" w:rsidRDefault="003E1748" w:rsidP="007C14C0">
            <w:pPr>
              <w:jc w:val="center"/>
            </w:pPr>
            <w:r w:rsidRPr="00DF210E">
              <w:t>15</w:t>
            </w:r>
          </w:p>
        </w:tc>
      </w:tr>
      <w:tr w:rsidR="003E1748" w:rsidRPr="00DF210E" w:rsidTr="007C14C0">
        <w:trPr>
          <w:trHeight w:val="308"/>
        </w:trPr>
        <w:tc>
          <w:tcPr>
            <w:tcW w:w="1251" w:type="dxa"/>
          </w:tcPr>
          <w:p w:rsidR="003E1748" w:rsidRPr="00DF210E" w:rsidRDefault="003E1748" w:rsidP="007C14C0">
            <w:pPr>
              <w:jc w:val="both"/>
            </w:pPr>
            <w:r w:rsidRPr="00DF210E">
              <w:t>2.</w:t>
            </w:r>
          </w:p>
        </w:tc>
        <w:tc>
          <w:tcPr>
            <w:tcW w:w="3428" w:type="dxa"/>
          </w:tcPr>
          <w:p w:rsidR="003E1748" w:rsidRPr="00DF210E" w:rsidRDefault="003E1748" w:rsidP="007C14C0">
            <w:pPr>
              <w:jc w:val="both"/>
            </w:pPr>
            <w:r w:rsidRPr="00DF210E">
              <w:t>Average of two assignment</w:t>
            </w:r>
            <w:r>
              <w:t xml:space="preserve">s </w:t>
            </w:r>
          </w:p>
        </w:tc>
        <w:tc>
          <w:tcPr>
            <w:tcW w:w="1050" w:type="dxa"/>
          </w:tcPr>
          <w:p w:rsidR="003E1748" w:rsidRPr="00DF210E" w:rsidRDefault="003E1748" w:rsidP="007C14C0">
            <w:pPr>
              <w:jc w:val="center"/>
            </w:pPr>
            <w:r>
              <w:t>2</w:t>
            </w:r>
          </w:p>
        </w:tc>
      </w:tr>
      <w:tr w:rsidR="003E1748" w:rsidRPr="00DF210E" w:rsidTr="007C14C0">
        <w:trPr>
          <w:trHeight w:val="308"/>
        </w:trPr>
        <w:tc>
          <w:tcPr>
            <w:tcW w:w="1251" w:type="dxa"/>
          </w:tcPr>
          <w:p w:rsidR="003E1748" w:rsidRPr="00DF210E" w:rsidRDefault="003E1748" w:rsidP="007C14C0">
            <w:pPr>
              <w:jc w:val="both"/>
            </w:pPr>
            <w:r>
              <w:t>3</w:t>
            </w:r>
          </w:p>
        </w:tc>
        <w:tc>
          <w:tcPr>
            <w:tcW w:w="3428" w:type="dxa"/>
          </w:tcPr>
          <w:p w:rsidR="003E1748" w:rsidRPr="00DF210E" w:rsidRDefault="003E1748" w:rsidP="007C14C0">
            <w:pPr>
              <w:jc w:val="both"/>
            </w:pPr>
            <w:r>
              <w:t>Assignment test in Mid Test paper  (Part – C)</w:t>
            </w:r>
          </w:p>
        </w:tc>
        <w:tc>
          <w:tcPr>
            <w:tcW w:w="1050" w:type="dxa"/>
          </w:tcPr>
          <w:p w:rsidR="003E1748" w:rsidRDefault="003E1748" w:rsidP="007C14C0">
            <w:pPr>
              <w:jc w:val="center"/>
            </w:pPr>
            <w:r>
              <w:t>3</w:t>
            </w:r>
          </w:p>
        </w:tc>
      </w:tr>
      <w:tr w:rsidR="003E1748" w:rsidRPr="00DF210E" w:rsidTr="007C14C0">
        <w:trPr>
          <w:trHeight w:val="308"/>
        </w:trPr>
        <w:tc>
          <w:tcPr>
            <w:tcW w:w="1251" w:type="dxa"/>
          </w:tcPr>
          <w:p w:rsidR="003E1748" w:rsidRPr="00DF210E" w:rsidRDefault="003E1748" w:rsidP="007C14C0">
            <w:pPr>
              <w:jc w:val="both"/>
            </w:pPr>
            <w:r>
              <w:t>4</w:t>
            </w:r>
          </w:p>
        </w:tc>
        <w:tc>
          <w:tcPr>
            <w:tcW w:w="3428" w:type="dxa"/>
          </w:tcPr>
          <w:p w:rsidR="003E1748" w:rsidRPr="00DF210E" w:rsidRDefault="003E1748" w:rsidP="007C14C0">
            <w:pPr>
              <w:jc w:val="both"/>
            </w:pPr>
            <w:r w:rsidRPr="00DF210E">
              <w:t>Class Notes</w:t>
            </w:r>
          </w:p>
        </w:tc>
        <w:tc>
          <w:tcPr>
            <w:tcW w:w="1050" w:type="dxa"/>
          </w:tcPr>
          <w:p w:rsidR="003E1748" w:rsidRPr="00DF210E" w:rsidRDefault="003E1748" w:rsidP="007C14C0">
            <w:pPr>
              <w:jc w:val="center"/>
            </w:pPr>
            <w:r w:rsidRPr="00DF210E">
              <w:t>2</w:t>
            </w:r>
          </w:p>
        </w:tc>
      </w:tr>
      <w:tr w:rsidR="003E1748" w:rsidRPr="00DF210E" w:rsidTr="007C14C0">
        <w:trPr>
          <w:trHeight w:val="308"/>
        </w:trPr>
        <w:tc>
          <w:tcPr>
            <w:tcW w:w="1251" w:type="dxa"/>
          </w:tcPr>
          <w:p w:rsidR="003E1748" w:rsidRPr="00DF210E" w:rsidRDefault="003E1748" w:rsidP="007C14C0">
            <w:pPr>
              <w:jc w:val="both"/>
            </w:pPr>
            <w:r>
              <w:t>5</w:t>
            </w:r>
          </w:p>
        </w:tc>
        <w:tc>
          <w:tcPr>
            <w:tcW w:w="3428" w:type="dxa"/>
          </w:tcPr>
          <w:p w:rsidR="003E1748" w:rsidRPr="00DF210E" w:rsidRDefault="003E1748" w:rsidP="007C14C0">
            <w:pPr>
              <w:jc w:val="both"/>
            </w:pPr>
            <w:r w:rsidRPr="00DF210E">
              <w:t xml:space="preserve">Attendance </w:t>
            </w:r>
          </w:p>
        </w:tc>
        <w:tc>
          <w:tcPr>
            <w:tcW w:w="1050" w:type="dxa"/>
          </w:tcPr>
          <w:p w:rsidR="003E1748" w:rsidRPr="00DF210E" w:rsidRDefault="003E1748" w:rsidP="007C14C0">
            <w:pPr>
              <w:jc w:val="center"/>
            </w:pPr>
            <w:r w:rsidRPr="00DF210E">
              <w:t>3</w:t>
            </w:r>
          </w:p>
        </w:tc>
      </w:tr>
      <w:tr w:rsidR="003E1748" w:rsidRPr="00DF210E" w:rsidTr="007C14C0">
        <w:trPr>
          <w:trHeight w:val="308"/>
        </w:trPr>
        <w:tc>
          <w:tcPr>
            <w:tcW w:w="1251" w:type="dxa"/>
          </w:tcPr>
          <w:p w:rsidR="003E1748" w:rsidRPr="00DF210E" w:rsidRDefault="003E1748" w:rsidP="007C14C0">
            <w:pPr>
              <w:jc w:val="both"/>
            </w:pPr>
          </w:p>
        </w:tc>
        <w:tc>
          <w:tcPr>
            <w:tcW w:w="3428" w:type="dxa"/>
          </w:tcPr>
          <w:p w:rsidR="003E1748" w:rsidRPr="00306456" w:rsidRDefault="003E1748" w:rsidP="007C14C0">
            <w:pPr>
              <w:jc w:val="right"/>
              <w:rPr>
                <w:b/>
              </w:rPr>
            </w:pPr>
            <w:r w:rsidRPr="00306456">
              <w:rPr>
                <w:b/>
              </w:rPr>
              <w:t>Total</w:t>
            </w:r>
          </w:p>
        </w:tc>
        <w:tc>
          <w:tcPr>
            <w:tcW w:w="1050" w:type="dxa"/>
          </w:tcPr>
          <w:p w:rsidR="003E1748" w:rsidRPr="00306456" w:rsidRDefault="003E1748" w:rsidP="007C14C0">
            <w:pPr>
              <w:jc w:val="center"/>
              <w:rPr>
                <w:b/>
              </w:rPr>
            </w:pPr>
            <w:r w:rsidRPr="00306456">
              <w:rPr>
                <w:b/>
              </w:rPr>
              <w:t>25</w:t>
            </w:r>
          </w:p>
        </w:tc>
      </w:tr>
    </w:tbl>
    <w:p w:rsidR="003E1748" w:rsidRDefault="003E1748" w:rsidP="003E1748">
      <w:pPr>
        <w:autoSpaceDE w:val="0"/>
        <w:autoSpaceDN w:val="0"/>
        <w:adjustRightInd w:val="0"/>
        <w:ind w:left="720"/>
        <w:jc w:val="both"/>
      </w:pPr>
    </w:p>
    <w:p w:rsidR="003E1748" w:rsidRDefault="003E1748" w:rsidP="003E1748">
      <w:pPr>
        <w:autoSpaceDE w:val="0"/>
        <w:autoSpaceDN w:val="0"/>
        <w:adjustRightInd w:val="0"/>
        <w:jc w:val="both"/>
        <w:rPr>
          <w:b/>
          <w:bCs/>
        </w:rPr>
      </w:pPr>
      <w:r w:rsidRPr="002155A5">
        <w:rPr>
          <w:b/>
          <w:bCs/>
        </w:rPr>
        <w:t xml:space="preserve">(ii) </w:t>
      </w:r>
      <w:r w:rsidRPr="002155A5">
        <w:rPr>
          <w:b/>
          <w:bCs/>
        </w:rPr>
        <w:tab/>
        <w:t>Foreign languages</w:t>
      </w:r>
    </w:p>
    <w:p w:rsidR="003E1748" w:rsidRPr="002155A5" w:rsidRDefault="003E1748" w:rsidP="003E1748">
      <w:pPr>
        <w:autoSpaceDE w:val="0"/>
        <w:autoSpaceDN w:val="0"/>
        <w:adjustRightInd w:val="0"/>
        <w:ind w:left="720"/>
        <w:jc w:val="both"/>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63"/>
        <w:gridCol w:w="4388"/>
        <w:gridCol w:w="1170"/>
      </w:tblGrid>
      <w:tr w:rsidR="003E1748" w:rsidRPr="002155A5" w:rsidTr="007C14C0">
        <w:trPr>
          <w:jc w:val="center"/>
        </w:trPr>
        <w:tc>
          <w:tcPr>
            <w:tcW w:w="0" w:type="auto"/>
            <w:tcBorders>
              <w:top w:val="single" w:sz="4" w:space="0" w:color="auto"/>
              <w:left w:val="single" w:sz="4" w:space="0" w:color="auto"/>
              <w:bottom w:val="single" w:sz="4" w:space="0" w:color="auto"/>
              <w:right w:val="single" w:sz="4" w:space="0" w:color="auto"/>
            </w:tcBorders>
          </w:tcPr>
          <w:p w:rsidR="003E1748" w:rsidRPr="008E77A2" w:rsidRDefault="003E1748" w:rsidP="007C14C0">
            <w:pPr>
              <w:jc w:val="center"/>
              <w:rPr>
                <w:b/>
              </w:rPr>
            </w:pPr>
            <w:r w:rsidRPr="008E77A2">
              <w:rPr>
                <w:b/>
              </w:rPr>
              <w:t>S. No</w:t>
            </w:r>
          </w:p>
        </w:tc>
        <w:tc>
          <w:tcPr>
            <w:tcW w:w="0" w:type="auto"/>
            <w:tcBorders>
              <w:top w:val="single" w:sz="4" w:space="0" w:color="auto"/>
              <w:left w:val="single" w:sz="4" w:space="0" w:color="auto"/>
              <w:bottom w:val="single" w:sz="4" w:space="0" w:color="auto"/>
              <w:right w:val="single" w:sz="4" w:space="0" w:color="auto"/>
            </w:tcBorders>
          </w:tcPr>
          <w:p w:rsidR="003E1748" w:rsidRPr="008E77A2" w:rsidRDefault="003E1748" w:rsidP="007C14C0">
            <w:pPr>
              <w:jc w:val="center"/>
              <w:rPr>
                <w:b/>
              </w:rPr>
            </w:pPr>
            <w:r w:rsidRPr="008E77A2">
              <w:rPr>
                <w:b/>
              </w:rPr>
              <w:t>Item</w:t>
            </w:r>
          </w:p>
        </w:tc>
        <w:tc>
          <w:tcPr>
            <w:tcW w:w="0" w:type="auto"/>
            <w:tcBorders>
              <w:top w:val="single" w:sz="4" w:space="0" w:color="auto"/>
              <w:left w:val="single" w:sz="4" w:space="0" w:color="auto"/>
              <w:bottom w:val="single" w:sz="4" w:space="0" w:color="auto"/>
              <w:right w:val="single" w:sz="4" w:space="0" w:color="auto"/>
            </w:tcBorders>
          </w:tcPr>
          <w:p w:rsidR="003E1748" w:rsidRPr="008E77A2" w:rsidRDefault="003E1748" w:rsidP="007C14C0">
            <w:pPr>
              <w:jc w:val="center"/>
              <w:rPr>
                <w:b/>
              </w:rPr>
            </w:pPr>
            <w:r w:rsidRPr="008E77A2">
              <w:rPr>
                <w:b/>
              </w:rPr>
              <w:t>Marks</w:t>
            </w:r>
          </w:p>
        </w:tc>
      </w:tr>
      <w:tr w:rsidR="003E1748" w:rsidRPr="002155A5" w:rsidTr="007C14C0">
        <w:trPr>
          <w:jc w:val="center"/>
        </w:trPr>
        <w:tc>
          <w:tcPr>
            <w:tcW w:w="0" w:type="auto"/>
            <w:tcBorders>
              <w:top w:val="single" w:sz="4" w:space="0" w:color="auto"/>
              <w:left w:val="single" w:sz="4" w:space="0" w:color="auto"/>
              <w:bottom w:val="single" w:sz="4" w:space="0" w:color="auto"/>
              <w:right w:val="single" w:sz="4" w:space="0" w:color="auto"/>
            </w:tcBorders>
          </w:tcPr>
          <w:p w:rsidR="003E1748" w:rsidRPr="002155A5" w:rsidRDefault="003E1748" w:rsidP="007C14C0">
            <w:pPr>
              <w:autoSpaceDE w:val="0"/>
              <w:autoSpaceDN w:val="0"/>
              <w:adjustRightInd w:val="0"/>
              <w:jc w:val="both"/>
            </w:pPr>
            <w:r>
              <w:t>1</w:t>
            </w:r>
          </w:p>
        </w:tc>
        <w:tc>
          <w:tcPr>
            <w:tcW w:w="0" w:type="auto"/>
            <w:tcBorders>
              <w:top w:val="single" w:sz="4" w:space="0" w:color="auto"/>
              <w:left w:val="single" w:sz="4" w:space="0" w:color="auto"/>
              <w:bottom w:val="single" w:sz="4" w:space="0" w:color="auto"/>
              <w:right w:val="single" w:sz="4" w:space="0" w:color="auto"/>
            </w:tcBorders>
          </w:tcPr>
          <w:p w:rsidR="003E1748" w:rsidRPr="002155A5" w:rsidRDefault="003E1748" w:rsidP="007C14C0">
            <w:pPr>
              <w:autoSpaceDE w:val="0"/>
              <w:autoSpaceDN w:val="0"/>
              <w:adjustRightInd w:val="0"/>
              <w:jc w:val="both"/>
              <w:rPr>
                <w:b/>
                <w:bCs/>
              </w:rPr>
            </w:pPr>
            <w:r w:rsidRPr="002155A5">
              <w:t>2 written tests (Average of two to be taken)</w:t>
            </w:r>
          </w:p>
        </w:tc>
        <w:tc>
          <w:tcPr>
            <w:tcW w:w="0" w:type="auto"/>
            <w:tcBorders>
              <w:top w:val="single" w:sz="4" w:space="0" w:color="auto"/>
              <w:left w:val="single" w:sz="4" w:space="0" w:color="auto"/>
              <w:bottom w:val="single" w:sz="4" w:space="0" w:color="auto"/>
              <w:right w:val="single" w:sz="4" w:space="0" w:color="auto"/>
            </w:tcBorders>
          </w:tcPr>
          <w:p w:rsidR="003E1748" w:rsidRPr="002155A5" w:rsidRDefault="003E1748" w:rsidP="007C14C0">
            <w:pPr>
              <w:autoSpaceDE w:val="0"/>
              <w:autoSpaceDN w:val="0"/>
              <w:adjustRightInd w:val="0"/>
              <w:jc w:val="center"/>
              <w:rPr>
                <w:b/>
                <w:bCs/>
              </w:rPr>
            </w:pPr>
            <w:r w:rsidRPr="002155A5">
              <w:t>12 marks</w:t>
            </w:r>
          </w:p>
        </w:tc>
      </w:tr>
      <w:tr w:rsidR="003E1748" w:rsidRPr="002155A5" w:rsidTr="007C14C0">
        <w:trPr>
          <w:jc w:val="center"/>
        </w:trPr>
        <w:tc>
          <w:tcPr>
            <w:tcW w:w="0" w:type="auto"/>
            <w:tcBorders>
              <w:top w:val="single" w:sz="4" w:space="0" w:color="auto"/>
              <w:left w:val="single" w:sz="4" w:space="0" w:color="auto"/>
              <w:bottom w:val="single" w:sz="4" w:space="0" w:color="auto"/>
              <w:right w:val="single" w:sz="4" w:space="0" w:color="auto"/>
            </w:tcBorders>
          </w:tcPr>
          <w:p w:rsidR="003E1748" w:rsidRPr="002155A5" w:rsidRDefault="003E1748" w:rsidP="007C14C0">
            <w:pPr>
              <w:autoSpaceDE w:val="0"/>
              <w:autoSpaceDN w:val="0"/>
              <w:adjustRightInd w:val="0"/>
              <w:jc w:val="both"/>
            </w:pPr>
            <w:r>
              <w:t>2</w:t>
            </w:r>
          </w:p>
        </w:tc>
        <w:tc>
          <w:tcPr>
            <w:tcW w:w="0" w:type="auto"/>
            <w:tcBorders>
              <w:top w:val="single" w:sz="4" w:space="0" w:color="auto"/>
              <w:left w:val="single" w:sz="4" w:space="0" w:color="auto"/>
              <w:bottom w:val="single" w:sz="4" w:space="0" w:color="auto"/>
              <w:right w:val="single" w:sz="4" w:space="0" w:color="auto"/>
            </w:tcBorders>
          </w:tcPr>
          <w:p w:rsidR="003E1748" w:rsidRPr="002155A5" w:rsidRDefault="003E1748" w:rsidP="007C14C0">
            <w:pPr>
              <w:autoSpaceDE w:val="0"/>
              <w:autoSpaceDN w:val="0"/>
              <w:adjustRightInd w:val="0"/>
              <w:jc w:val="both"/>
            </w:pPr>
            <w:r w:rsidRPr="002155A5">
              <w:t>Oral Comprehension</w:t>
            </w:r>
          </w:p>
        </w:tc>
        <w:tc>
          <w:tcPr>
            <w:tcW w:w="0" w:type="auto"/>
            <w:tcBorders>
              <w:top w:val="single" w:sz="4" w:space="0" w:color="auto"/>
              <w:left w:val="single" w:sz="4" w:space="0" w:color="auto"/>
              <w:bottom w:val="single" w:sz="4" w:space="0" w:color="auto"/>
              <w:right w:val="single" w:sz="4" w:space="0" w:color="auto"/>
            </w:tcBorders>
          </w:tcPr>
          <w:p w:rsidR="003E1748" w:rsidRPr="002155A5" w:rsidRDefault="003E1748" w:rsidP="007C14C0">
            <w:pPr>
              <w:autoSpaceDE w:val="0"/>
              <w:autoSpaceDN w:val="0"/>
              <w:adjustRightInd w:val="0"/>
              <w:jc w:val="center"/>
            </w:pPr>
            <w:r w:rsidRPr="002155A5">
              <w:t>04 marks</w:t>
            </w:r>
          </w:p>
        </w:tc>
      </w:tr>
      <w:tr w:rsidR="003E1748" w:rsidRPr="002155A5" w:rsidTr="007C14C0">
        <w:trPr>
          <w:jc w:val="center"/>
        </w:trPr>
        <w:tc>
          <w:tcPr>
            <w:tcW w:w="0" w:type="auto"/>
            <w:tcBorders>
              <w:top w:val="single" w:sz="4" w:space="0" w:color="auto"/>
              <w:left w:val="single" w:sz="4" w:space="0" w:color="auto"/>
              <w:bottom w:val="single" w:sz="4" w:space="0" w:color="auto"/>
              <w:right w:val="single" w:sz="4" w:space="0" w:color="auto"/>
            </w:tcBorders>
          </w:tcPr>
          <w:p w:rsidR="003E1748" w:rsidRPr="002155A5" w:rsidRDefault="003E1748" w:rsidP="007C14C0">
            <w:pPr>
              <w:autoSpaceDE w:val="0"/>
              <w:autoSpaceDN w:val="0"/>
              <w:adjustRightInd w:val="0"/>
              <w:jc w:val="both"/>
            </w:pPr>
            <w:r>
              <w:t>3</w:t>
            </w:r>
          </w:p>
        </w:tc>
        <w:tc>
          <w:tcPr>
            <w:tcW w:w="0" w:type="auto"/>
            <w:tcBorders>
              <w:top w:val="single" w:sz="4" w:space="0" w:color="auto"/>
              <w:left w:val="single" w:sz="4" w:space="0" w:color="auto"/>
              <w:bottom w:val="single" w:sz="4" w:space="0" w:color="auto"/>
              <w:right w:val="single" w:sz="4" w:space="0" w:color="auto"/>
            </w:tcBorders>
          </w:tcPr>
          <w:p w:rsidR="003E1748" w:rsidRPr="002155A5" w:rsidRDefault="003E1748" w:rsidP="007C14C0">
            <w:pPr>
              <w:autoSpaceDE w:val="0"/>
              <w:autoSpaceDN w:val="0"/>
              <w:adjustRightInd w:val="0"/>
              <w:jc w:val="both"/>
            </w:pPr>
            <w:r w:rsidRPr="002155A5">
              <w:t>Assignment &amp; Class notes</w:t>
            </w:r>
          </w:p>
        </w:tc>
        <w:tc>
          <w:tcPr>
            <w:tcW w:w="0" w:type="auto"/>
            <w:tcBorders>
              <w:top w:val="single" w:sz="4" w:space="0" w:color="auto"/>
              <w:left w:val="single" w:sz="4" w:space="0" w:color="auto"/>
              <w:bottom w:val="single" w:sz="4" w:space="0" w:color="auto"/>
              <w:right w:val="single" w:sz="4" w:space="0" w:color="auto"/>
            </w:tcBorders>
          </w:tcPr>
          <w:p w:rsidR="003E1748" w:rsidRPr="002155A5" w:rsidRDefault="003E1748" w:rsidP="007C14C0">
            <w:pPr>
              <w:autoSpaceDE w:val="0"/>
              <w:autoSpaceDN w:val="0"/>
              <w:adjustRightInd w:val="0"/>
              <w:jc w:val="center"/>
            </w:pPr>
            <w:r>
              <w:t>06</w:t>
            </w:r>
            <w:r w:rsidRPr="002155A5">
              <w:t xml:space="preserve"> marks</w:t>
            </w:r>
          </w:p>
        </w:tc>
      </w:tr>
      <w:tr w:rsidR="003E1748" w:rsidRPr="002155A5" w:rsidTr="007C14C0">
        <w:trPr>
          <w:jc w:val="center"/>
        </w:trPr>
        <w:tc>
          <w:tcPr>
            <w:tcW w:w="0" w:type="auto"/>
            <w:tcBorders>
              <w:top w:val="single" w:sz="4" w:space="0" w:color="auto"/>
              <w:left w:val="single" w:sz="4" w:space="0" w:color="auto"/>
              <w:bottom w:val="single" w:sz="4" w:space="0" w:color="auto"/>
              <w:right w:val="single" w:sz="4" w:space="0" w:color="auto"/>
            </w:tcBorders>
          </w:tcPr>
          <w:p w:rsidR="003E1748" w:rsidRPr="002155A5" w:rsidRDefault="003E1748" w:rsidP="007C14C0">
            <w:pPr>
              <w:autoSpaceDE w:val="0"/>
              <w:autoSpaceDN w:val="0"/>
              <w:adjustRightInd w:val="0"/>
              <w:jc w:val="both"/>
            </w:pPr>
            <w:r>
              <w:t>4</w:t>
            </w:r>
          </w:p>
        </w:tc>
        <w:tc>
          <w:tcPr>
            <w:tcW w:w="0" w:type="auto"/>
            <w:tcBorders>
              <w:top w:val="single" w:sz="4" w:space="0" w:color="auto"/>
              <w:left w:val="single" w:sz="4" w:space="0" w:color="auto"/>
              <w:bottom w:val="single" w:sz="4" w:space="0" w:color="auto"/>
              <w:right w:val="single" w:sz="4" w:space="0" w:color="auto"/>
            </w:tcBorders>
          </w:tcPr>
          <w:p w:rsidR="003E1748" w:rsidRPr="002155A5" w:rsidRDefault="003E1748" w:rsidP="007C14C0">
            <w:pPr>
              <w:autoSpaceDE w:val="0"/>
              <w:autoSpaceDN w:val="0"/>
              <w:adjustRightInd w:val="0"/>
              <w:jc w:val="both"/>
            </w:pPr>
            <w:r w:rsidRPr="002155A5">
              <w:t>Attendance</w:t>
            </w:r>
          </w:p>
        </w:tc>
        <w:tc>
          <w:tcPr>
            <w:tcW w:w="0" w:type="auto"/>
            <w:tcBorders>
              <w:top w:val="single" w:sz="4" w:space="0" w:color="auto"/>
              <w:left w:val="single" w:sz="4" w:space="0" w:color="auto"/>
              <w:bottom w:val="single" w:sz="4" w:space="0" w:color="auto"/>
              <w:right w:val="single" w:sz="4" w:space="0" w:color="auto"/>
            </w:tcBorders>
          </w:tcPr>
          <w:p w:rsidR="003E1748" w:rsidRPr="002155A5" w:rsidRDefault="003E1748" w:rsidP="007C14C0">
            <w:pPr>
              <w:autoSpaceDE w:val="0"/>
              <w:autoSpaceDN w:val="0"/>
              <w:adjustRightInd w:val="0"/>
              <w:jc w:val="center"/>
            </w:pPr>
            <w:r w:rsidRPr="002155A5">
              <w:t>0</w:t>
            </w:r>
            <w:r>
              <w:t>3</w:t>
            </w:r>
            <w:r w:rsidRPr="002155A5">
              <w:t xml:space="preserve"> marks</w:t>
            </w:r>
          </w:p>
        </w:tc>
      </w:tr>
      <w:tr w:rsidR="003E1748" w:rsidRPr="002155A5" w:rsidTr="007C14C0">
        <w:trPr>
          <w:jc w:val="center"/>
        </w:trPr>
        <w:tc>
          <w:tcPr>
            <w:tcW w:w="0" w:type="auto"/>
            <w:tcBorders>
              <w:top w:val="single" w:sz="4" w:space="0" w:color="auto"/>
              <w:left w:val="single" w:sz="4" w:space="0" w:color="auto"/>
              <w:bottom w:val="single" w:sz="4" w:space="0" w:color="auto"/>
              <w:right w:val="single" w:sz="4" w:space="0" w:color="auto"/>
            </w:tcBorders>
          </w:tcPr>
          <w:p w:rsidR="003E1748" w:rsidRPr="00045BF1" w:rsidRDefault="003E1748" w:rsidP="007C14C0">
            <w:pPr>
              <w:autoSpaceDE w:val="0"/>
              <w:autoSpaceDN w:val="0"/>
              <w:adjustRightInd w:val="0"/>
              <w:jc w:val="both"/>
              <w:rPr>
                <w:b/>
              </w:rPr>
            </w:pPr>
          </w:p>
        </w:tc>
        <w:tc>
          <w:tcPr>
            <w:tcW w:w="0" w:type="auto"/>
            <w:tcBorders>
              <w:top w:val="single" w:sz="4" w:space="0" w:color="auto"/>
              <w:left w:val="single" w:sz="4" w:space="0" w:color="auto"/>
              <w:bottom w:val="single" w:sz="4" w:space="0" w:color="auto"/>
              <w:right w:val="single" w:sz="4" w:space="0" w:color="auto"/>
            </w:tcBorders>
          </w:tcPr>
          <w:p w:rsidR="003E1748" w:rsidRPr="00045BF1" w:rsidRDefault="003E1748" w:rsidP="007C14C0">
            <w:pPr>
              <w:autoSpaceDE w:val="0"/>
              <w:autoSpaceDN w:val="0"/>
              <w:adjustRightInd w:val="0"/>
              <w:jc w:val="right"/>
              <w:rPr>
                <w:b/>
              </w:rPr>
            </w:pPr>
            <w:r w:rsidRPr="00045BF1">
              <w:rPr>
                <w:b/>
              </w:rPr>
              <w:t>Total marks</w:t>
            </w:r>
          </w:p>
        </w:tc>
        <w:tc>
          <w:tcPr>
            <w:tcW w:w="0" w:type="auto"/>
            <w:tcBorders>
              <w:top w:val="single" w:sz="4" w:space="0" w:color="auto"/>
              <w:left w:val="single" w:sz="4" w:space="0" w:color="auto"/>
              <w:bottom w:val="single" w:sz="4" w:space="0" w:color="auto"/>
              <w:right w:val="single" w:sz="4" w:space="0" w:color="auto"/>
            </w:tcBorders>
          </w:tcPr>
          <w:p w:rsidR="003E1748" w:rsidRPr="00045BF1" w:rsidRDefault="003E1748" w:rsidP="007C14C0">
            <w:pPr>
              <w:autoSpaceDE w:val="0"/>
              <w:autoSpaceDN w:val="0"/>
              <w:adjustRightInd w:val="0"/>
              <w:jc w:val="center"/>
              <w:rPr>
                <w:b/>
              </w:rPr>
            </w:pPr>
            <w:r w:rsidRPr="00045BF1">
              <w:rPr>
                <w:b/>
              </w:rPr>
              <w:t>25 marks</w:t>
            </w:r>
          </w:p>
        </w:tc>
      </w:tr>
    </w:tbl>
    <w:p w:rsidR="003E1748" w:rsidRDefault="003E1748" w:rsidP="003E1748">
      <w:pPr>
        <w:jc w:val="both"/>
      </w:pPr>
    </w:p>
    <w:p w:rsidR="003E1748" w:rsidRPr="00355DDE" w:rsidRDefault="003E1748" w:rsidP="003E1748">
      <w:pPr>
        <w:jc w:val="both"/>
        <w:rPr>
          <w:b/>
          <w:bCs/>
          <w:u w:val="single"/>
        </w:rPr>
      </w:pPr>
      <w:r w:rsidRPr="00355DDE">
        <w:rPr>
          <w:b/>
          <w:bCs/>
        </w:rPr>
        <w:t>b)</w:t>
      </w:r>
      <w:r w:rsidRPr="00355DDE">
        <w:rPr>
          <w:b/>
          <w:bCs/>
        </w:rPr>
        <w:tab/>
      </w:r>
      <w:r w:rsidRPr="00355DDE">
        <w:rPr>
          <w:b/>
          <w:bCs/>
          <w:u w:val="single"/>
        </w:rPr>
        <w:t>Pattern for External Examinations</w:t>
      </w:r>
      <w:r>
        <w:rPr>
          <w:b/>
          <w:bCs/>
          <w:u w:val="single"/>
        </w:rPr>
        <w:t xml:space="preserve"> - </w:t>
      </w:r>
      <w:r w:rsidRPr="00355DDE">
        <w:rPr>
          <w:b/>
          <w:bCs/>
          <w:u w:val="single"/>
        </w:rPr>
        <w:t xml:space="preserve"> (75 marks)</w:t>
      </w:r>
    </w:p>
    <w:p w:rsidR="003E1748" w:rsidRDefault="003E1748" w:rsidP="003E1748">
      <w:pPr>
        <w:jc w:val="both"/>
      </w:pPr>
    </w:p>
    <w:p w:rsidR="003E1748" w:rsidRPr="006B69D8" w:rsidRDefault="003E1748" w:rsidP="003E1748">
      <w:pPr>
        <w:ind w:left="720" w:hanging="720"/>
        <w:jc w:val="both"/>
      </w:pPr>
      <w:r w:rsidRPr="006B69D8">
        <w:t>•</w:t>
      </w:r>
      <w:r w:rsidRPr="006B69D8">
        <w:tab/>
        <w:t>There shall be external examination in every theory course</w:t>
      </w:r>
      <w:r>
        <w:t xml:space="preserve"> and its </w:t>
      </w:r>
      <w:r w:rsidRPr="006B69D8">
        <w:t>shall  consists of two parts (</w:t>
      </w:r>
      <w:r>
        <w:t>P</w:t>
      </w:r>
      <w:r w:rsidRPr="006B69D8">
        <w:t xml:space="preserve">art-A &amp; </w:t>
      </w:r>
      <w:r>
        <w:t>P</w:t>
      </w:r>
      <w:r w:rsidRPr="006B69D8">
        <w:t xml:space="preserve">art-B).  The total time duration for this semester end examination will be 3 hours.  </w:t>
      </w:r>
    </w:p>
    <w:p w:rsidR="003E1748" w:rsidRDefault="003E1748" w:rsidP="003E1748">
      <w:pPr>
        <w:ind w:left="720" w:hanging="720"/>
        <w:jc w:val="both"/>
      </w:pPr>
    </w:p>
    <w:p w:rsidR="003E1748" w:rsidRPr="006B69D8" w:rsidRDefault="003E1748" w:rsidP="003E1748">
      <w:pPr>
        <w:ind w:left="720" w:hanging="720"/>
        <w:jc w:val="both"/>
      </w:pPr>
      <w:r w:rsidRPr="006B69D8">
        <w:t>•</w:t>
      </w:r>
      <w:r w:rsidRPr="006B69D8">
        <w:tab/>
      </w:r>
      <w:r w:rsidRPr="006B69D8">
        <w:rPr>
          <w:b/>
          <w:bCs/>
        </w:rPr>
        <w:t xml:space="preserve">Part-A </w:t>
      </w:r>
      <w:r w:rsidRPr="006B69D8">
        <w:t>shall have 25 marks, which is compulsory. It will have 10 short questions out of which 5 questions are set with 3 marks each and another 5 questions are set with 2 marks</w:t>
      </w:r>
      <w:r>
        <w:t xml:space="preserve"> each. There shall be atleast one question to each of the six units and the number of questions from any unit shall not exceed two.</w:t>
      </w:r>
    </w:p>
    <w:p w:rsidR="003E1748" w:rsidRDefault="003E1748" w:rsidP="003E1748">
      <w:pPr>
        <w:ind w:left="720" w:hanging="720"/>
        <w:jc w:val="both"/>
      </w:pPr>
    </w:p>
    <w:p w:rsidR="003E1748" w:rsidRPr="006B69D8" w:rsidRDefault="003E1748" w:rsidP="003E1748">
      <w:pPr>
        <w:ind w:left="720" w:hanging="720"/>
        <w:jc w:val="both"/>
      </w:pPr>
      <w:r w:rsidRPr="006B69D8">
        <w:t>•</w:t>
      </w:r>
      <w:r w:rsidRPr="006B69D8">
        <w:tab/>
      </w:r>
      <w:r w:rsidRPr="006B69D8">
        <w:rPr>
          <w:b/>
          <w:bCs/>
        </w:rPr>
        <w:t xml:space="preserve">Part-B </w:t>
      </w:r>
      <w:r w:rsidRPr="006B69D8">
        <w:t xml:space="preserve">of the question paper shall have </w:t>
      </w:r>
      <w:r>
        <w:t xml:space="preserve">essay </w:t>
      </w:r>
      <w:r w:rsidRPr="006B69D8">
        <w:t>type questions for 50 marks and shall have 8 questions out of which</w:t>
      </w:r>
      <w:r>
        <w:t xml:space="preserve"> any</w:t>
      </w:r>
      <w:r w:rsidRPr="006B69D8">
        <w:t xml:space="preserve"> 5 are to be answered.  At least one question must appear from each Unit. .  Seventh question must have 2 to 3 bits </w:t>
      </w:r>
      <w:r>
        <w:t xml:space="preserve">taken </w:t>
      </w:r>
      <w:r w:rsidRPr="006B69D8">
        <w:t>from 1st, 2nd, and 3rd units and 8th question also with 2 to 3 bits taken from 4th, 5th and 6th units</w:t>
      </w:r>
      <w:r>
        <w:t>,</w:t>
      </w:r>
      <w:r w:rsidRPr="006B69D8">
        <w:t xml:space="preserve"> </w:t>
      </w:r>
      <w:r>
        <w:t xml:space="preserve">such that </w:t>
      </w:r>
      <w:r w:rsidRPr="006B69D8">
        <w:t xml:space="preserve">not more than 2 questions </w:t>
      </w:r>
      <w:r>
        <w:t xml:space="preserve">shall be </w:t>
      </w:r>
      <w:r w:rsidRPr="006B69D8">
        <w:t>from any one unit. All the questions carry equal marks.</w:t>
      </w:r>
    </w:p>
    <w:p w:rsidR="003E1748" w:rsidRDefault="003E1748" w:rsidP="003E1748">
      <w:pPr>
        <w:jc w:val="both"/>
      </w:pPr>
    </w:p>
    <w:p w:rsidR="003E1748" w:rsidRPr="006B69D8" w:rsidRDefault="003E1748" w:rsidP="003E1748">
      <w:pPr>
        <w:jc w:val="both"/>
      </w:pPr>
      <w:r>
        <w:rPr>
          <w:b/>
          <w:bCs/>
        </w:rPr>
        <w:t xml:space="preserve">8.4 </w:t>
      </w:r>
      <w:r w:rsidRPr="006B69D8">
        <w:tab/>
      </w:r>
      <w:r w:rsidRPr="006B69D8">
        <w:rPr>
          <w:b/>
          <w:bCs/>
        </w:rPr>
        <w:t>Pattern of Evaluation for Lab subjects</w:t>
      </w:r>
      <w:r w:rsidRPr="006B69D8">
        <w:t xml:space="preserve"> </w:t>
      </w:r>
      <w:r>
        <w:t xml:space="preserve">- </w:t>
      </w:r>
      <w:r w:rsidRPr="006B69D8">
        <w:rPr>
          <w:b/>
          <w:bCs/>
        </w:rPr>
        <w:t>(100 marks)</w:t>
      </w:r>
    </w:p>
    <w:p w:rsidR="003E1748" w:rsidRPr="006B69D8" w:rsidRDefault="003E1748" w:rsidP="003E1748">
      <w:pPr>
        <w:jc w:val="both"/>
      </w:pPr>
    </w:p>
    <w:p w:rsidR="003E1748" w:rsidRPr="006B69D8" w:rsidRDefault="003E1748" w:rsidP="003E1748">
      <w:pPr>
        <w:ind w:left="720" w:hanging="720"/>
        <w:jc w:val="both"/>
      </w:pPr>
      <w:r>
        <w:lastRenderedPageBreak/>
        <w:t xml:space="preserve">8.4.1 </w:t>
      </w:r>
      <w:r>
        <w:tab/>
      </w:r>
      <w:r w:rsidRPr="006B69D8">
        <w:t>For practical subjects there shall be a continuous evaluation during the semester for 25 sessional marks and 75 marks for semester end examination. Out of the 25 marks for Continuous Internal Evaluation, the distribution</w:t>
      </w:r>
      <w:r>
        <w:t xml:space="preserve"> of marks </w:t>
      </w:r>
      <w:r w:rsidRPr="006B69D8">
        <w:t xml:space="preserve"> is as follows </w:t>
      </w:r>
    </w:p>
    <w:p w:rsidR="003E1748" w:rsidRDefault="003E1748" w:rsidP="003E1748">
      <w:pPr>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63"/>
        <w:gridCol w:w="4162"/>
        <w:gridCol w:w="1170"/>
      </w:tblGrid>
      <w:tr w:rsidR="003E1748" w:rsidRPr="002155A5" w:rsidTr="007C14C0">
        <w:trPr>
          <w:jc w:val="center"/>
        </w:trPr>
        <w:tc>
          <w:tcPr>
            <w:tcW w:w="0" w:type="auto"/>
            <w:tcBorders>
              <w:top w:val="single" w:sz="4" w:space="0" w:color="auto"/>
              <w:left w:val="single" w:sz="4" w:space="0" w:color="auto"/>
              <w:bottom w:val="single" w:sz="4" w:space="0" w:color="auto"/>
              <w:right w:val="single" w:sz="4" w:space="0" w:color="auto"/>
            </w:tcBorders>
          </w:tcPr>
          <w:p w:rsidR="003E1748" w:rsidRPr="008E77A2" w:rsidRDefault="003E1748" w:rsidP="007C14C0">
            <w:pPr>
              <w:jc w:val="center"/>
              <w:rPr>
                <w:b/>
              </w:rPr>
            </w:pPr>
            <w:r w:rsidRPr="008E77A2">
              <w:rPr>
                <w:b/>
              </w:rPr>
              <w:t>S. No</w:t>
            </w:r>
          </w:p>
        </w:tc>
        <w:tc>
          <w:tcPr>
            <w:tcW w:w="0" w:type="auto"/>
            <w:tcBorders>
              <w:top w:val="single" w:sz="4" w:space="0" w:color="auto"/>
              <w:left w:val="single" w:sz="4" w:space="0" w:color="auto"/>
              <w:bottom w:val="single" w:sz="4" w:space="0" w:color="auto"/>
              <w:right w:val="single" w:sz="4" w:space="0" w:color="auto"/>
            </w:tcBorders>
          </w:tcPr>
          <w:p w:rsidR="003E1748" w:rsidRPr="008E77A2" w:rsidRDefault="003E1748" w:rsidP="007C14C0">
            <w:pPr>
              <w:jc w:val="center"/>
              <w:rPr>
                <w:b/>
              </w:rPr>
            </w:pPr>
            <w:r w:rsidRPr="008E77A2">
              <w:rPr>
                <w:b/>
              </w:rPr>
              <w:t>Item</w:t>
            </w:r>
          </w:p>
        </w:tc>
        <w:tc>
          <w:tcPr>
            <w:tcW w:w="0" w:type="auto"/>
            <w:tcBorders>
              <w:top w:val="single" w:sz="4" w:space="0" w:color="auto"/>
              <w:left w:val="single" w:sz="4" w:space="0" w:color="auto"/>
              <w:bottom w:val="single" w:sz="4" w:space="0" w:color="auto"/>
              <w:right w:val="single" w:sz="4" w:space="0" w:color="auto"/>
            </w:tcBorders>
          </w:tcPr>
          <w:p w:rsidR="003E1748" w:rsidRPr="008E77A2" w:rsidRDefault="003E1748" w:rsidP="007C14C0">
            <w:pPr>
              <w:jc w:val="center"/>
              <w:rPr>
                <w:b/>
              </w:rPr>
            </w:pPr>
            <w:r w:rsidRPr="008E77A2">
              <w:rPr>
                <w:b/>
              </w:rPr>
              <w:t>Marks</w:t>
            </w:r>
          </w:p>
        </w:tc>
      </w:tr>
      <w:tr w:rsidR="003E1748" w:rsidRPr="002155A5" w:rsidTr="007C14C0">
        <w:trPr>
          <w:jc w:val="center"/>
        </w:trPr>
        <w:tc>
          <w:tcPr>
            <w:tcW w:w="0" w:type="auto"/>
            <w:tcBorders>
              <w:top w:val="single" w:sz="4" w:space="0" w:color="auto"/>
              <w:left w:val="single" w:sz="4" w:space="0" w:color="auto"/>
              <w:bottom w:val="single" w:sz="4" w:space="0" w:color="auto"/>
              <w:right w:val="single" w:sz="4" w:space="0" w:color="auto"/>
            </w:tcBorders>
          </w:tcPr>
          <w:p w:rsidR="003E1748" w:rsidRPr="002155A5" w:rsidRDefault="003E1748" w:rsidP="007C14C0">
            <w:pPr>
              <w:autoSpaceDE w:val="0"/>
              <w:autoSpaceDN w:val="0"/>
              <w:adjustRightInd w:val="0"/>
              <w:jc w:val="center"/>
            </w:pPr>
            <w:r w:rsidRPr="002155A5">
              <w:t>1.</w:t>
            </w:r>
          </w:p>
        </w:tc>
        <w:tc>
          <w:tcPr>
            <w:tcW w:w="0" w:type="auto"/>
            <w:tcBorders>
              <w:top w:val="single" w:sz="4" w:space="0" w:color="auto"/>
              <w:left w:val="single" w:sz="4" w:space="0" w:color="auto"/>
              <w:bottom w:val="single" w:sz="4" w:space="0" w:color="auto"/>
              <w:right w:val="single" w:sz="4" w:space="0" w:color="auto"/>
            </w:tcBorders>
          </w:tcPr>
          <w:p w:rsidR="003E1748" w:rsidRPr="002155A5" w:rsidRDefault="003E1748" w:rsidP="007C14C0">
            <w:pPr>
              <w:autoSpaceDE w:val="0"/>
              <w:autoSpaceDN w:val="0"/>
              <w:adjustRightInd w:val="0"/>
              <w:jc w:val="both"/>
              <w:rPr>
                <w:b/>
                <w:bCs/>
              </w:rPr>
            </w:pPr>
            <w:r w:rsidRPr="002155A5">
              <w:t>Day to Day work</w:t>
            </w:r>
          </w:p>
        </w:tc>
        <w:tc>
          <w:tcPr>
            <w:tcW w:w="0" w:type="auto"/>
            <w:tcBorders>
              <w:top w:val="single" w:sz="4" w:space="0" w:color="auto"/>
              <w:left w:val="single" w:sz="4" w:space="0" w:color="auto"/>
              <w:bottom w:val="single" w:sz="4" w:space="0" w:color="auto"/>
              <w:right w:val="single" w:sz="4" w:space="0" w:color="auto"/>
            </w:tcBorders>
          </w:tcPr>
          <w:p w:rsidR="003E1748" w:rsidRPr="002155A5" w:rsidRDefault="003E1748" w:rsidP="007C14C0">
            <w:pPr>
              <w:autoSpaceDE w:val="0"/>
              <w:autoSpaceDN w:val="0"/>
              <w:adjustRightInd w:val="0"/>
              <w:jc w:val="center"/>
              <w:rPr>
                <w:b/>
                <w:bCs/>
              </w:rPr>
            </w:pPr>
            <w:r w:rsidRPr="002155A5">
              <w:t>05 marks</w:t>
            </w:r>
          </w:p>
        </w:tc>
      </w:tr>
      <w:tr w:rsidR="003E1748" w:rsidRPr="002155A5" w:rsidTr="007C14C0">
        <w:trPr>
          <w:jc w:val="center"/>
        </w:trPr>
        <w:tc>
          <w:tcPr>
            <w:tcW w:w="0" w:type="auto"/>
            <w:tcBorders>
              <w:top w:val="single" w:sz="4" w:space="0" w:color="auto"/>
              <w:left w:val="single" w:sz="4" w:space="0" w:color="auto"/>
              <w:bottom w:val="single" w:sz="4" w:space="0" w:color="auto"/>
              <w:right w:val="single" w:sz="4" w:space="0" w:color="auto"/>
            </w:tcBorders>
          </w:tcPr>
          <w:p w:rsidR="003E1748" w:rsidRPr="002155A5" w:rsidRDefault="003E1748" w:rsidP="007C14C0">
            <w:pPr>
              <w:autoSpaceDE w:val="0"/>
              <w:autoSpaceDN w:val="0"/>
              <w:adjustRightInd w:val="0"/>
              <w:jc w:val="center"/>
            </w:pPr>
            <w:r w:rsidRPr="002155A5">
              <w:t>2.</w:t>
            </w:r>
          </w:p>
        </w:tc>
        <w:tc>
          <w:tcPr>
            <w:tcW w:w="0" w:type="auto"/>
            <w:tcBorders>
              <w:top w:val="single" w:sz="4" w:space="0" w:color="auto"/>
              <w:left w:val="single" w:sz="4" w:space="0" w:color="auto"/>
              <w:bottom w:val="single" w:sz="4" w:space="0" w:color="auto"/>
              <w:right w:val="single" w:sz="4" w:space="0" w:color="auto"/>
            </w:tcBorders>
          </w:tcPr>
          <w:p w:rsidR="003E1748" w:rsidRPr="002155A5" w:rsidRDefault="003E1748" w:rsidP="007C14C0">
            <w:pPr>
              <w:autoSpaceDE w:val="0"/>
              <w:autoSpaceDN w:val="0"/>
              <w:adjustRightInd w:val="0"/>
              <w:jc w:val="both"/>
            </w:pPr>
            <w:r w:rsidRPr="002155A5">
              <w:t>Final Record and viva</w:t>
            </w:r>
          </w:p>
        </w:tc>
        <w:tc>
          <w:tcPr>
            <w:tcW w:w="0" w:type="auto"/>
            <w:tcBorders>
              <w:top w:val="single" w:sz="4" w:space="0" w:color="auto"/>
              <w:left w:val="single" w:sz="4" w:space="0" w:color="auto"/>
              <w:bottom w:val="single" w:sz="4" w:space="0" w:color="auto"/>
              <w:right w:val="single" w:sz="4" w:space="0" w:color="auto"/>
            </w:tcBorders>
          </w:tcPr>
          <w:p w:rsidR="003E1748" w:rsidRPr="002155A5" w:rsidRDefault="003E1748" w:rsidP="007C14C0">
            <w:pPr>
              <w:autoSpaceDE w:val="0"/>
              <w:autoSpaceDN w:val="0"/>
              <w:adjustRightInd w:val="0"/>
              <w:jc w:val="center"/>
            </w:pPr>
            <w:r>
              <w:t>06</w:t>
            </w:r>
            <w:r w:rsidRPr="002155A5">
              <w:t xml:space="preserve"> marks</w:t>
            </w:r>
          </w:p>
        </w:tc>
      </w:tr>
      <w:tr w:rsidR="003E1748" w:rsidRPr="002155A5" w:rsidTr="007C14C0">
        <w:trPr>
          <w:jc w:val="center"/>
        </w:trPr>
        <w:tc>
          <w:tcPr>
            <w:tcW w:w="0" w:type="auto"/>
            <w:tcBorders>
              <w:top w:val="single" w:sz="4" w:space="0" w:color="auto"/>
              <w:left w:val="single" w:sz="4" w:space="0" w:color="auto"/>
              <w:bottom w:val="single" w:sz="4" w:space="0" w:color="auto"/>
              <w:right w:val="single" w:sz="4" w:space="0" w:color="auto"/>
            </w:tcBorders>
          </w:tcPr>
          <w:p w:rsidR="003E1748" w:rsidRPr="002155A5" w:rsidRDefault="003E1748" w:rsidP="007C14C0">
            <w:pPr>
              <w:autoSpaceDE w:val="0"/>
              <w:autoSpaceDN w:val="0"/>
              <w:adjustRightInd w:val="0"/>
              <w:jc w:val="center"/>
            </w:pPr>
            <w:r w:rsidRPr="002155A5">
              <w:t>3.</w:t>
            </w:r>
          </w:p>
        </w:tc>
        <w:tc>
          <w:tcPr>
            <w:tcW w:w="0" w:type="auto"/>
            <w:tcBorders>
              <w:top w:val="single" w:sz="4" w:space="0" w:color="auto"/>
              <w:left w:val="single" w:sz="4" w:space="0" w:color="auto"/>
              <w:bottom w:val="single" w:sz="4" w:space="0" w:color="auto"/>
              <w:right w:val="single" w:sz="4" w:space="0" w:color="auto"/>
            </w:tcBorders>
          </w:tcPr>
          <w:p w:rsidR="003E1748" w:rsidRPr="002155A5" w:rsidRDefault="003E1748" w:rsidP="007C14C0">
            <w:pPr>
              <w:autoSpaceDE w:val="0"/>
              <w:autoSpaceDN w:val="0"/>
              <w:adjustRightInd w:val="0"/>
              <w:jc w:val="both"/>
            </w:pPr>
            <w:r w:rsidRPr="002155A5">
              <w:t>Average of two tests including viva</w:t>
            </w:r>
          </w:p>
        </w:tc>
        <w:tc>
          <w:tcPr>
            <w:tcW w:w="0" w:type="auto"/>
            <w:tcBorders>
              <w:top w:val="single" w:sz="4" w:space="0" w:color="auto"/>
              <w:left w:val="single" w:sz="4" w:space="0" w:color="auto"/>
              <w:bottom w:val="single" w:sz="4" w:space="0" w:color="auto"/>
              <w:right w:val="single" w:sz="4" w:space="0" w:color="auto"/>
            </w:tcBorders>
          </w:tcPr>
          <w:p w:rsidR="003E1748" w:rsidRPr="002155A5" w:rsidRDefault="003E1748" w:rsidP="007C14C0">
            <w:pPr>
              <w:autoSpaceDE w:val="0"/>
              <w:autoSpaceDN w:val="0"/>
              <w:adjustRightInd w:val="0"/>
              <w:jc w:val="center"/>
            </w:pPr>
            <w:r w:rsidRPr="002155A5">
              <w:t>0</w:t>
            </w:r>
            <w:r>
              <w:t>5</w:t>
            </w:r>
            <w:r w:rsidRPr="002155A5">
              <w:t xml:space="preserve"> marks</w:t>
            </w:r>
          </w:p>
        </w:tc>
      </w:tr>
      <w:tr w:rsidR="003E1748" w:rsidRPr="002155A5" w:rsidTr="007C14C0">
        <w:trPr>
          <w:jc w:val="center"/>
        </w:trPr>
        <w:tc>
          <w:tcPr>
            <w:tcW w:w="0" w:type="auto"/>
            <w:tcBorders>
              <w:top w:val="single" w:sz="4" w:space="0" w:color="auto"/>
              <w:left w:val="single" w:sz="4" w:space="0" w:color="auto"/>
              <w:bottom w:val="single" w:sz="4" w:space="0" w:color="auto"/>
              <w:right w:val="single" w:sz="4" w:space="0" w:color="auto"/>
            </w:tcBorders>
          </w:tcPr>
          <w:p w:rsidR="003E1748" w:rsidRPr="002155A5" w:rsidRDefault="003E1748" w:rsidP="007C14C0">
            <w:pPr>
              <w:autoSpaceDE w:val="0"/>
              <w:autoSpaceDN w:val="0"/>
              <w:adjustRightInd w:val="0"/>
              <w:jc w:val="center"/>
            </w:pPr>
            <w:r w:rsidRPr="002155A5">
              <w:t>4.</w:t>
            </w:r>
          </w:p>
        </w:tc>
        <w:tc>
          <w:tcPr>
            <w:tcW w:w="0" w:type="auto"/>
            <w:tcBorders>
              <w:top w:val="single" w:sz="4" w:space="0" w:color="auto"/>
              <w:left w:val="single" w:sz="4" w:space="0" w:color="auto"/>
              <w:bottom w:val="single" w:sz="4" w:space="0" w:color="auto"/>
              <w:right w:val="single" w:sz="4" w:space="0" w:color="auto"/>
            </w:tcBorders>
          </w:tcPr>
          <w:p w:rsidR="003E1748" w:rsidRPr="002155A5" w:rsidRDefault="003E1748" w:rsidP="007C14C0">
            <w:pPr>
              <w:autoSpaceDE w:val="0"/>
              <w:autoSpaceDN w:val="0"/>
              <w:adjustRightInd w:val="0"/>
              <w:jc w:val="both"/>
            </w:pPr>
            <w:r>
              <w:t xml:space="preserve">Lab Based Project Report </w:t>
            </w:r>
            <w:r w:rsidRPr="002155A5">
              <w:t>viva</w:t>
            </w:r>
            <w:r>
              <w:t xml:space="preserve"> and demo</w:t>
            </w:r>
          </w:p>
        </w:tc>
        <w:tc>
          <w:tcPr>
            <w:tcW w:w="0" w:type="auto"/>
            <w:tcBorders>
              <w:top w:val="single" w:sz="4" w:space="0" w:color="auto"/>
              <w:left w:val="single" w:sz="4" w:space="0" w:color="auto"/>
              <w:bottom w:val="single" w:sz="4" w:space="0" w:color="auto"/>
              <w:right w:val="single" w:sz="4" w:space="0" w:color="auto"/>
            </w:tcBorders>
          </w:tcPr>
          <w:p w:rsidR="003E1748" w:rsidRPr="002155A5" w:rsidRDefault="003E1748" w:rsidP="007C14C0">
            <w:pPr>
              <w:autoSpaceDE w:val="0"/>
              <w:autoSpaceDN w:val="0"/>
              <w:adjustRightInd w:val="0"/>
              <w:jc w:val="center"/>
            </w:pPr>
            <w:r>
              <w:t>06</w:t>
            </w:r>
            <w:r w:rsidRPr="002155A5">
              <w:t xml:space="preserve"> marks</w:t>
            </w:r>
          </w:p>
        </w:tc>
      </w:tr>
      <w:tr w:rsidR="003E1748" w:rsidRPr="002155A5" w:rsidTr="007C14C0">
        <w:trPr>
          <w:jc w:val="center"/>
        </w:trPr>
        <w:tc>
          <w:tcPr>
            <w:tcW w:w="0" w:type="auto"/>
            <w:tcBorders>
              <w:top w:val="single" w:sz="4" w:space="0" w:color="auto"/>
              <w:left w:val="single" w:sz="4" w:space="0" w:color="auto"/>
              <w:bottom w:val="single" w:sz="4" w:space="0" w:color="auto"/>
              <w:right w:val="single" w:sz="4" w:space="0" w:color="auto"/>
            </w:tcBorders>
          </w:tcPr>
          <w:p w:rsidR="003E1748" w:rsidRPr="002155A5" w:rsidRDefault="003E1748" w:rsidP="007C14C0">
            <w:pPr>
              <w:autoSpaceDE w:val="0"/>
              <w:autoSpaceDN w:val="0"/>
              <w:adjustRightInd w:val="0"/>
              <w:jc w:val="center"/>
            </w:pPr>
            <w:r>
              <w:t>5</w:t>
            </w:r>
            <w:r w:rsidRPr="002155A5">
              <w:t>.</w:t>
            </w:r>
          </w:p>
        </w:tc>
        <w:tc>
          <w:tcPr>
            <w:tcW w:w="0" w:type="auto"/>
            <w:tcBorders>
              <w:top w:val="single" w:sz="4" w:space="0" w:color="auto"/>
              <w:left w:val="single" w:sz="4" w:space="0" w:color="auto"/>
              <w:bottom w:val="single" w:sz="4" w:space="0" w:color="auto"/>
              <w:right w:val="single" w:sz="4" w:space="0" w:color="auto"/>
            </w:tcBorders>
          </w:tcPr>
          <w:p w:rsidR="003E1748" w:rsidRPr="002155A5" w:rsidRDefault="003E1748" w:rsidP="007C14C0">
            <w:pPr>
              <w:autoSpaceDE w:val="0"/>
              <w:autoSpaceDN w:val="0"/>
              <w:adjustRightInd w:val="0"/>
              <w:jc w:val="both"/>
            </w:pPr>
            <w:r>
              <w:t>Attendance</w:t>
            </w:r>
          </w:p>
        </w:tc>
        <w:tc>
          <w:tcPr>
            <w:tcW w:w="0" w:type="auto"/>
            <w:tcBorders>
              <w:top w:val="single" w:sz="4" w:space="0" w:color="auto"/>
              <w:left w:val="single" w:sz="4" w:space="0" w:color="auto"/>
              <w:bottom w:val="single" w:sz="4" w:space="0" w:color="auto"/>
              <w:right w:val="single" w:sz="4" w:space="0" w:color="auto"/>
            </w:tcBorders>
          </w:tcPr>
          <w:p w:rsidR="003E1748" w:rsidRPr="002155A5" w:rsidRDefault="003E1748" w:rsidP="007C14C0">
            <w:pPr>
              <w:autoSpaceDE w:val="0"/>
              <w:autoSpaceDN w:val="0"/>
              <w:adjustRightInd w:val="0"/>
              <w:jc w:val="center"/>
            </w:pPr>
            <w:r>
              <w:t>03</w:t>
            </w:r>
            <w:r w:rsidRPr="002155A5">
              <w:t xml:space="preserve"> marks</w:t>
            </w:r>
          </w:p>
        </w:tc>
      </w:tr>
      <w:tr w:rsidR="003E1748" w:rsidRPr="00735A47" w:rsidTr="007C14C0">
        <w:trPr>
          <w:jc w:val="center"/>
        </w:trPr>
        <w:tc>
          <w:tcPr>
            <w:tcW w:w="0" w:type="auto"/>
            <w:gridSpan w:val="2"/>
            <w:tcBorders>
              <w:top w:val="single" w:sz="4" w:space="0" w:color="auto"/>
              <w:left w:val="single" w:sz="4" w:space="0" w:color="auto"/>
              <w:bottom w:val="single" w:sz="4" w:space="0" w:color="auto"/>
              <w:right w:val="single" w:sz="4" w:space="0" w:color="auto"/>
            </w:tcBorders>
          </w:tcPr>
          <w:p w:rsidR="003E1748" w:rsidRPr="00735A47" w:rsidRDefault="003E1748" w:rsidP="007C14C0">
            <w:pPr>
              <w:autoSpaceDE w:val="0"/>
              <w:autoSpaceDN w:val="0"/>
              <w:adjustRightInd w:val="0"/>
              <w:jc w:val="center"/>
              <w:rPr>
                <w:b/>
              </w:rPr>
            </w:pPr>
            <w:r w:rsidRPr="00735A47">
              <w:rPr>
                <w:b/>
              </w:rPr>
              <w:t>Total</w:t>
            </w:r>
          </w:p>
        </w:tc>
        <w:tc>
          <w:tcPr>
            <w:tcW w:w="0" w:type="auto"/>
            <w:tcBorders>
              <w:top w:val="single" w:sz="4" w:space="0" w:color="auto"/>
              <w:left w:val="single" w:sz="4" w:space="0" w:color="auto"/>
              <w:bottom w:val="single" w:sz="4" w:space="0" w:color="auto"/>
              <w:right w:val="single" w:sz="4" w:space="0" w:color="auto"/>
            </w:tcBorders>
          </w:tcPr>
          <w:p w:rsidR="003E1748" w:rsidRPr="00735A47" w:rsidRDefault="003E1748" w:rsidP="007C14C0">
            <w:pPr>
              <w:autoSpaceDE w:val="0"/>
              <w:autoSpaceDN w:val="0"/>
              <w:adjustRightInd w:val="0"/>
              <w:jc w:val="center"/>
              <w:rPr>
                <w:b/>
              </w:rPr>
            </w:pPr>
            <w:r w:rsidRPr="00735A47">
              <w:rPr>
                <w:b/>
              </w:rPr>
              <w:t>25 marks</w:t>
            </w:r>
          </w:p>
        </w:tc>
      </w:tr>
    </w:tbl>
    <w:p w:rsidR="003E1748" w:rsidRDefault="003E1748" w:rsidP="003E1748">
      <w:pPr>
        <w:jc w:val="both"/>
      </w:pPr>
    </w:p>
    <w:p w:rsidR="003E1748" w:rsidRPr="00626D5F" w:rsidRDefault="003E1748" w:rsidP="003E1748">
      <w:pPr>
        <w:ind w:left="720" w:hanging="720"/>
        <w:jc w:val="both"/>
      </w:pPr>
      <w:r>
        <w:t xml:space="preserve">8.4.2 </w:t>
      </w:r>
      <w:r>
        <w:tab/>
      </w:r>
      <w:r w:rsidRPr="00626D5F">
        <w:t>The semester end examination for 75 marks</w:t>
      </w:r>
      <w:r>
        <w:t xml:space="preserve"> for the lab subjects</w:t>
      </w:r>
      <w:r w:rsidRPr="00626D5F">
        <w:t xml:space="preserve"> shall be conducted by an external examiner and an internal examiner appointed by the Chief Superintendent of Examinations of the college. The marks are distributed as follows: </w:t>
      </w:r>
    </w:p>
    <w:p w:rsidR="003E1748" w:rsidRDefault="003E1748" w:rsidP="003E1748">
      <w:pPr>
        <w:jc w:val="both"/>
      </w:pPr>
    </w:p>
    <w:p w:rsidR="003E1748" w:rsidRDefault="003E1748" w:rsidP="003E1748">
      <w:pPr>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63"/>
        <w:gridCol w:w="5309"/>
        <w:gridCol w:w="1103"/>
      </w:tblGrid>
      <w:tr w:rsidR="003E1748" w:rsidRPr="002155A5" w:rsidTr="007C14C0">
        <w:trPr>
          <w:jc w:val="center"/>
        </w:trPr>
        <w:tc>
          <w:tcPr>
            <w:tcW w:w="0" w:type="auto"/>
            <w:tcBorders>
              <w:top w:val="single" w:sz="4" w:space="0" w:color="auto"/>
              <w:left w:val="single" w:sz="4" w:space="0" w:color="auto"/>
              <w:bottom w:val="single" w:sz="4" w:space="0" w:color="auto"/>
              <w:right w:val="single" w:sz="4" w:space="0" w:color="auto"/>
            </w:tcBorders>
          </w:tcPr>
          <w:p w:rsidR="003E1748" w:rsidRPr="008E77A2" w:rsidRDefault="003E1748" w:rsidP="007C14C0">
            <w:pPr>
              <w:jc w:val="center"/>
              <w:rPr>
                <w:b/>
              </w:rPr>
            </w:pPr>
            <w:r w:rsidRPr="008E77A2">
              <w:rPr>
                <w:b/>
              </w:rPr>
              <w:t>S. No</w:t>
            </w:r>
          </w:p>
        </w:tc>
        <w:tc>
          <w:tcPr>
            <w:tcW w:w="0" w:type="auto"/>
            <w:tcBorders>
              <w:top w:val="single" w:sz="4" w:space="0" w:color="auto"/>
              <w:left w:val="single" w:sz="4" w:space="0" w:color="auto"/>
              <w:bottom w:val="single" w:sz="4" w:space="0" w:color="auto"/>
              <w:right w:val="single" w:sz="4" w:space="0" w:color="auto"/>
            </w:tcBorders>
          </w:tcPr>
          <w:p w:rsidR="003E1748" w:rsidRPr="008E77A2" w:rsidRDefault="003E1748" w:rsidP="007C14C0">
            <w:pPr>
              <w:jc w:val="center"/>
              <w:rPr>
                <w:b/>
              </w:rPr>
            </w:pPr>
            <w:r w:rsidRPr="008E77A2">
              <w:rPr>
                <w:b/>
              </w:rPr>
              <w:t>Item</w:t>
            </w:r>
          </w:p>
        </w:tc>
        <w:tc>
          <w:tcPr>
            <w:tcW w:w="0" w:type="auto"/>
            <w:tcBorders>
              <w:top w:val="single" w:sz="4" w:space="0" w:color="auto"/>
              <w:left w:val="single" w:sz="4" w:space="0" w:color="auto"/>
              <w:bottom w:val="single" w:sz="4" w:space="0" w:color="auto"/>
              <w:right w:val="single" w:sz="4" w:space="0" w:color="auto"/>
            </w:tcBorders>
          </w:tcPr>
          <w:p w:rsidR="003E1748" w:rsidRPr="008E77A2" w:rsidRDefault="003E1748" w:rsidP="007C14C0">
            <w:pPr>
              <w:jc w:val="center"/>
              <w:rPr>
                <w:b/>
              </w:rPr>
            </w:pPr>
            <w:r w:rsidRPr="008E77A2">
              <w:rPr>
                <w:b/>
              </w:rPr>
              <w:t>Marks</w:t>
            </w:r>
          </w:p>
        </w:tc>
      </w:tr>
      <w:tr w:rsidR="003E1748" w:rsidRPr="002155A5" w:rsidTr="007C14C0">
        <w:trPr>
          <w:jc w:val="center"/>
        </w:trPr>
        <w:tc>
          <w:tcPr>
            <w:tcW w:w="0" w:type="auto"/>
            <w:tcBorders>
              <w:top w:val="single" w:sz="4" w:space="0" w:color="auto"/>
              <w:left w:val="single" w:sz="4" w:space="0" w:color="auto"/>
              <w:bottom w:val="single" w:sz="4" w:space="0" w:color="auto"/>
              <w:right w:val="single" w:sz="4" w:space="0" w:color="auto"/>
            </w:tcBorders>
          </w:tcPr>
          <w:p w:rsidR="003E1748" w:rsidRPr="002155A5" w:rsidRDefault="003E1748" w:rsidP="007C14C0">
            <w:pPr>
              <w:autoSpaceDE w:val="0"/>
              <w:autoSpaceDN w:val="0"/>
              <w:adjustRightInd w:val="0"/>
              <w:jc w:val="center"/>
            </w:pPr>
            <w:r w:rsidRPr="002155A5">
              <w:t>1.</w:t>
            </w:r>
          </w:p>
        </w:tc>
        <w:tc>
          <w:tcPr>
            <w:tcW w:w="0" w:type="auto"/>
            <w:tcBorders>
              <w:top w:val="single" w:sz="4" w:space="0" w:color="auto"/>
              <w:left w:val="single" w:sz="4" w:space="0" w:color="auto"/>
              <w:bottom w:val="single" w:sz="4" w:space="0" w:color="auto"/>
              <w:right w:val="single" w:sz="4" w:space="0" w:color="auto"/>
            </w:tcBorders>
          </w:tcPr>
          <w:p w:rsidR="003E1748" w:rsidRPr="002155A5" w:rsidRDefault="003E1748" w:rsidP="007C14C0">
            <w:pPr>
              <w:autoSpaceDE w:val="0"/>
              <w:autoSpaceDN w:val="0"/>
              <w:adjustRightInd w:val="0"/>
              <w:jc w:val="both"/>
              <w:rPr>
                <w:b/>
                <w:bCs/>
              </w:rPr>
            </w:pPr>
            <w:r w:rsidRPr="002155A5">
              <w:t xml:space="preserve">Procedure to experiment and </w:t>
            </w:r>
            <w:r>
              <w:t>Tabulation</w:t>
            </w:r>
          </w:p>
        </w:tc>
        <w:tc>
          <w:tcPr>
            <w:tcW w:w="0" w:type="auto"/>
            <w:tcBorders>
              <w:top w:val="single" w:sz="4" w:space="0" w:color="auto"/>
              <w:left w:val="single" w:sz="4" w:space="0" w:color="auto"/>
              <w:bottom w:val="single" w:sz="4" w:space="0" w:color="auto"/>
              <w:right w:val="single" w:sz="4" w:space="0" w:color="auto"/>
            </w:tcBorders>
          </w:tcPr>
          <w:p w:rsidR="003E1748" w:rsidRPr="002155A5" w:rsidRDefault="003E1748" w:rsidP="007C14C0">
            <w:pPr>
              <w:autoSpaceDE w:val="0"/>
              <w:autoSpaceDN w:val="0"/>
              <w:adjustRightInd w:val="0"/>
              <w:jc w:val="center"/>
              <w:rPr>
                <w:b/>
                <w:bCs/>
              </w:rPr>
            </w:pPr>
            <w:r w:rsidRPr="002155A5">
              <w:t>15 marks</w:t>
            </w:r>
          </w:p>
        </w:tc>
      </w:tr>
      <w:tr w:rsidR="003E1748" w:rsidRPr="002155A5" w:rsidTr="007C14C0">
        <w:trPr>
          <w:jc w:val="center"/>
        </w:trPr>
        <w:tc>
          <w:tcPr>
            <w:tcW w:w="0" w:type="auto"/>
            <w:tcBorders>
              <w:top w:val="single" w:sz="4" w:space="0" w:color="auto"/>
              <w:left w:val="single" w:sz="4" w:space="0" w:color="auto"/>
              <w:bottom w:val="single" w:sz="4" w:space="0" w:color="auto"/>
              <w:right w:val="single" w:sz="4" w:space="0" w:color="auto"/>
            </w:tcBorders>
          </w:tcPr>
          <w:p w:rsidR="003E1748" w:rsidRPr="002155A5" w:rsidRDefault="003E1748" w:rsidP="007C14C0">
            <w:pPr>
              <w:autoSpaceDE w:val="0"/>
              <w:autoSpaceDN w:val="0"/>
              <w:adjustRightInd w:val="0"/>
              <w:jc w:val="center"/>
            </w:pPr>
            <w:r w:rsidRPr="002155A5">
              <w:t>2.</w:t>
            </w:r>
          </w:p>
        </w:tc>
        <w:tc>
          <w:tcPr>
            <w:tcW w:w="0" w:type="auto"/>
            <w:tcBorders>
              <w:top w:val="single" w:sz="4" w:space="0" w:color="auto"/>
              <w:left w:val="single" w:sz="4" w:space="0" w:color="auto"/>
              <w:bottom w:val="single" w:sz="4" w:space="0" w:color="auto"/>
              <w:right w:val="single" w:sz="4" w:space="0" w:color="auto"/>
            </w:tcBorders>
          </w:tcPr>
          <w:p w:rsidR="003E1748" w:rsidRPr="002155A5" w:rsidRDefault="003E1748" w:rsidP="007C14C0">
            <w:pPr>
              <w:autoSpaceDE w:val="0"/>
              <w:autoSpaceDN w:val="0"/>
              <w:adjustRightInd w:val="0"/>
              <w:jc w:val="both"/>
            </w:pPr>
            <w:r w:rsidRPr="002155A5">
              <w:t xml:space="preserve">Conduct of experiment, observation, Calculation  </w:t>
            </w:r>
          </w:p>
        </w:tc>
        <w:tc>
          <w:tcPr>
            <w:tcW w:w="0" w:type="auto"/>
            <w:tcBorders>
              <w:top w:val="single" w:sz="4" w:space="0" w:color="auto"/>
              <w:left w:val="single" w:sz="4" w:space="0" w:color="auto"/>
              <w:bottom w:val="single" w:sz="4" w:space="0" w:color="auto"/>
              <w:right w:val="single" w:sz="4" w:space="0" w:color="auto"/>
            </w:tcBorders>
          </w:tcPr>
          <w:p w:rsidR="003E1748" w:rsidRPr="002155A5" w:rsidRDefault="003E1748" w:rsidP="007C14C0">
            <w:pPr>
              <w:autoSpaceDE w:val="0"/>
              <w:autoSpaceDN w:val="0"/>
              <w:adjustRightInd w:val="0"/>
              <w:jc w:val="center"/>
            </w:pPr>
            <w:r w:rsidRPr="002155A5">
              <w:t>30 marks</w:t>
            </w:r>
          </w:p>
        </w:tc>
      </w:tr>
      <w:tr w:rsidR="003E1748" w:rsidRPr="002155A5" w:rsidTr="007C14C0">
        <w:trPr>
          <w:jc w:val="center"/>
        </w:trPr>
        <w:tc>
          <w:tcPr>
            <w:tcW w:w="0" w:type="auto"/>
            <w:tcBorders>
              <w:top w:val="single" w:sz="4" w:space="0" w:color="auto"/>
              <w:left w:val="single" w:sz="4" w:space="0" w:color="auto"/>
              <w:bottom w:val="single" w:sz="4" w:space="0" w:color="auto"/>
              <w:right w:val="single" w:sz="4" w:space="0" w:color="auto"/>
            </w:tcBorders>
          </w:tcPr>
          <w:p w:rsidR="003E1748" w:rsidRPr="002155A5" w:rsidRDefault="003E1748" w:rsidP="007C14C0">
            <w:pPr>
              <w:autoSpaceDE w:val="0"/>
              <w:autoSpaceDN w:val="0"/>
              <w:adjustRightInd w:val="0"/>
              <w:jc w:val="center"/>
            </w:pPr>
            <w:r w:rsidRPr="002155A5">
              <w:t>3.</w:t>
            </w:r>
          </w:p>
        </w:tc>
        <w:tc>
          <w:tcPr>
            <w:tcW w:w="0" w:type="auto"/>
            <w:tcBorders>
              <w:top w:val="single" w:sz="4" w:space="0" w:color="auto"/>
              <w:left w:val="single" w:sz="4" w:space="0" w:color="auto"/>
              <w:bottom w:val="single" w:sz="4" w:space="0" w:color="auto"/>
              <w:right w:val="single" w:sz="4" w:space="0" w:color="auto"/>
            </w:tcBorders>
          </w:tcPr>
          <w:p w:rsidR="003E1748" w:rsidRPr="002155A5" w:rsidRDefault="003E1748" w:rsidP="007C14C0">
            <w:pPr>
              <w:autoSpaceDE w:val="0"/>
              <w:autoSpaceDN w:val="0"/>
              <w:adjustRightInd w:val="0"/>
              <w:jc w:val="both"/>
            </w:pPr>
            <w:r w:rsidRPr="002155A5">
              <w:t xml:space="preserve">Results including graphs, discussions and conclusion   </w:t>
            </w:r>
          </w:p>
        </w:tc>
        <w:tc>
          <w:tcPr>
            <w:tcW w:w="0" w:type="auto"/>
            <w:tcBorders>
              <w:top w:val="single" w:sz="4" w:space="0" w:color="auto"/>
              <w:left w:val="single" w:sz="4" w:space="0" w:color="auto"/>
              <w:bottom w:val="single" w:sz="4" w:space="0" w:color="auto"/>
              <w:right w:val="single" w:sz="4" w:space="0" w:color="auto"/>
            </w:tcBorders>
          </w:tcPr>
          <w:p w:rsidR="003E1748" w:rsidRPr="002155A5" w:rsidRDefault="003E1748" w:rsidP="007C14C0">
            <w:pPr>
              <w:autoSpaceDE w:val="0"/>
              <w:autoSpaceDN w:val="0"/>
              <w:adjustRightInd w:val="0"/>
              <w:jc w:val="center"/>
            </w:pPr>
            <w:r w:rsidRPr="002155A5">
              <w:t>20 marks</w:t>
            </w:r>
          </w:p>
        </w:tc>
      </w:tr>
      <w:tr w:rsidR="003E1748" w:rsidRPr="002155A5" w:rsidTr="007C14C0">
        <w:trPr>
          <w:jc w:val="center"/>
        </w:trPr>
        <w:tc>
          <w:tcPr>
            <w:tcW w:w="0" w:type="auto"/>
            <w:tcBorders>
              <w:top w:val="single" w:sz="4" w:space="0" w:color="auto"/>
              <w:left w:val="single" w:sz="4" w:space="0" w:color="auto"/>
              <w:bottom w:val="single" w:sz="4" w:space="0" w:color="auto"/>
              <w:right w:val="single" w:sz="4" w:space="0" w:color="auto"/>
            </w:tcBorders>
          </w:tcPr>
          <w:p w:rsidR="003E1748" w:rsidRPr="002155A5" w:rsidRDefault="003E1748" w:rsidP="007C14C0">
            <w:pPr>
              <w:autoSpaceDE w:val="0"/>
              <w:autoSpaceDN w:val="0"/>
              <w:adjustRightInd w:val="0"/>
              <w:jc w:val="center"/>
            </w:pPr>
            <w:r w:rsidRPr="002155A5">
              <w:t>4.</w:t>
            </w:r>
          </w:p>
        </w:tc>
        <w:tc>
          <w:tcPr>
            <w:tcW w:w="0" w:type="auto"/>
            <w:tcBorders>
              <w:top w:val="single" w:sz="4" w:space="0" w:color="auto"/>
              <w:left w:val="single" w:sz="4" w:space="0" w:color="auto"/>
              <w:bottom w:val="single" w:sz="4" w:space="0" w:color="auto"/>
              <w:right w:val="single" w:sz="4" w:space="0" w:color="auto"/>
            </w:tcBorders>
          </w:tcPr>
          <w:p w:rsidR="003E1748" w:rsidRPr="002155A5" w:rsidRDefault="003E1748" w:rsidP="007C14C0">
            <w:pPr>
              <w:autoSpaceDE w:val="0"/>
              <w:autoSpaceDN w:val="0"/>
              <w:adjustRightInd w:val="0"/>
              <w:jc w:val="both"/>
            </w:pPr>
            <w:r w:rsidRPr="002155A5">
              <w:t>Viva voce and Record</w:t>
            </w:r>
          </w:p>
        </w:tc>
        <w:tc>
          <w:tcPr>
            <w:tcW w:w="0" w:type="auto"/>
            <w:tcBorders>
              <w:top w:val="single" w:sz="4" w:space="0" w:color="auto"/>
              <w:left w:val="single" w:sz="4" w:space="0" w:color="auto"/>
              <w:bottom w:val="single" w:sz="4" w:space="0" w:color="auto"/>
              <w:right w:val="single" w:sz="4" w:space="0" w:color="auto"/>
            </w:tcBorders>
          </w:tcPr>
          <w:p w:rsidR="003E1748" w:rsidRPr="002155A5" w:rsidRDefault="003E1748" w:rsidP="007C14C0">
            <w:pPr>
              <w:autoSpaceDE w:val="0"/>
              <w:autoSpaceDN w:val="0"/>
              <w:adjustRightInd w:val="0"/>
              <w:jc w:val="center"/>
            </w:pPr>
            <w:r w:rsidRPr="002155A5">
              <w:t>10 marks</w:t>
            </w:r>
          </w:p>
        </w:tc>
      </w:tr>
      <w:tr w:rsidR="003E1748" w:rsidRPr="002155A5" w:rsidTr="007C14C0">
        <w:trPr>
          <w:jc w:val="center"/>
        </w:trPr>
        <w:tc>
          <w:tcPr>
            <w:tcW w:w="0" w:type="auto"/>
            <w:gridSpan w:val="2"/>
            <w:tcBorders>
              <w:top w:val="single" w:sz="4" w:space="0" w:color="auto"/>
              <w:left w:val="single" w:sz="4" w:space="0" w:color="auto"/>
              <w:bottom w:val="single" w:sz="4" w:space="0" w:color="auto"/>
              <w:right w:val="single" w:sz="4" w:space="0" w:color="auto"/>
            </w:tcBorders>
          </w:tcPr>
          <w:p w:rsidR="003E1748" w:rsidRPr="002155A5" w:rsidRDefault="003E1748" w:rsidP="007C14C0">
            <w:pPr>
              <w:autoSpaceDE w:val="0"/>
              <w:autoSpaceDN w:val="0"/>
              <w:adjustRightInd w:val="0"/>
              <w:jc w:val="center"/>
            </w:pPr>
            <w:r w:rsidRPr="002155A5">
              <w:t>Total</w:t>
            </w:r>
          </w:p>
        </w:tc>
        <w:tc>
          <w:tcPr>
            <w:tcW w:w="0" w:type="auto"/>
            <w:tcBorders>
              <w:top w:val="single" w:sz="4" w:space="0" w:color="auto"/>
              <w:left w:val="single" w:sz="4" w:space="0" w:color="auto"/>
              <w:bottom w:val="single" w:sz="4" w:space="0" w:color="auto"/>
              <w:right w:val="single" w:sz="4" w:space="0" w:color="auto"/>
            </w:tcBorders>
          </w:tcPr>
          <w:p w:rsidR="003E1748" w:rsidRPr="002155A5" w:rsidRDefault="003E1748" w:rsidP="007C14C0">
            <w:pPr>
              <w:autoSpaceDE w:val="0"/>
              <w:autoSpaceDN w:val="0"/>
              <w:adjustRightInd w:val="0"/>
              <w:jc w:val="center"/>
            </w:pPr>
            <w:r w:rsidRPr="002155A5">
              <w:t>75 marks</w:t>
            </w:r>
          </w:p>
        </w:tc>
      </w:tr>
    </w:tbl>
    <w:p w:rsidR="003E1748" w:rsidRDefault="003E1748" w:rsidP="003E1748">
      <w:pPr>
        <w:jc w:val="both"/>
      </w:pPr>
    </w:p>
    <w:p w:rsidR="003E1748" w:rsidRPr="00626D5F" w:rsidRDefault="003E1748" w:rsidP="003E1748">
      <w:pPr>
        <w:jc w:val="both"/>
      </w:pPr>
      <w:r>
        <w:rPr>
          <w:b/>
          <w:bCs/>
        </w:rPr>
        <w:t xml:space="preserve">8.4.3 </w:t>
      </w:r>
      <w:r w:rsidRPr="00626D5F">
        <w:rPr>
          <w:b/>
          <w:bCs/>
        </w:rPr>
        <w:t>In case computer based examinations</w:t>
      </w:r>
      <w:r w:rsidRPr="00626D5F">
        <w:t xml:space="preserve"> </w:t>
      </w:r>
    </w:p>
    <w:p w:rsidR="003E1748" w:rsidRDefault="003E1748" w:rsidP="003E1748">
      <w:pPr>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88"/>
        <w:gridCol w:w="4364"/>
        <w:gridCol w:w="1852"/>
      </w:tblGrid>
      <w:tr w:rsidR="003E1748" w:rsidRPr="002155A5" w:rsidTr="007C14C0">
        <w:trPr>
          <w:jc w:val="center"/>
        </w:trPr>
        <w:tc>
          <w:tcPr>
            <w:tcW w:w="788" w:type="dxa"/>
            <w:tcBorders>
              <w:top w:val="single" w:sz="4" w:space="0" w:color="auto"/>
              <w:left w:val="single" w:sz="4" w:space="0" w:color="auto"/>
              <w:bottom w:val="single" w:sz="4" w:space="0" w:color="auto"/>
              <w:right w:val="single" w:sz="4" w:space="0" w:color="auto"/>
            </w:tcBorders>
          </w:tcPr>
          <w:p w:rsidR="003E1748" w:rsidRPr="008E77A2" w:rsidRDefault="003E1748" w:rsidP="007C14C0">
            <w:pPr>
              <w:jc w:val="center"/>
              <w:rPr>
                <w:b/>
              </w:rPr>
            </w:pPr>
            <w:r w:rsidRPr="008E77A2">
              <w:rPr>
                <w:b/>
              </w:rPr>
              <w:t>S. No</w:t>
            </w:r>
          </w:p>
        </w:tc>
        <w:tc>
          <w:tcPr>
            <w:tcW w:w="4364" w:type="dxa"/>
            <w:tcBorders>
              <w:top w:val="single" w:sz="4" w:space="0" w:color="auto"/>
              <w:left w:val="single" w:sz="4" w:space="0" w:color="auto"/>
              <w:bottom w:val="single" w:sz="4" w:space="0" w:color="auto"/>
              <w:right w:val="single" w:sz="4" w:space="0" w:color="auto"/>
            </w:tcBorders>
          </w:tcPr>
          <w:p w:rsidR="003E1748" w:rsidRPr="008E77A2" w:rsidRDefault="003E1748" w:rsidP="007C14C0">
            <w:pPr>
              <w:jc w:val="center"/>
              <w:rPr>
                <w:b/>
              </w:rPr>
            </w:pPr>
            <w:r w:rsidRPr="008E77A2">
              <w:rPr>
                <w:b/>
              </w:rPr>
              <w:t>Item</w:t>
            </w:r>
          </w:p>
        </w:tc>
        <w:tc>
          <w:tcPr>
            <w:tcW w:w="1852" w:type="dxa"/>
            <w:tcBorders>
              <w:top w:val="single" w:sz="4" w:space="0" w:color="auto"/>
              <w:left w:val="single" w:sz="4" w:space="0" w:color="auto"/>
              <w:bottom w:val="single" w:sz="4" w:space="0" w:color="auto"/>
              <w:right w:val="single" w:sz="4" w:space="0" w:color="auto"/>
            </w:tcBorders>
          </w:tcPr>
          <w:p w:rsidR="003E1748" w:rsidRPr="008E77A2" w:rsidRDefault="003E1748" w:rsidP="007C14C0">
            <w:pPr>
              <w:jc w:val="center"/>
              <w:rPr>
                <w:b/>
              </w:rPr>
            </w:pPr>
            <w:r w:rsidRPr="008E77A2">
              <w:rPr>
                <w:b/>
              </w:rPr>
              <w:t>Marks</w:t>
            </w:r>
          </w:p>
        </w:tc>
      </w:tr>
      <w:tr w:rsidR="003E1748" w:rsidRPr="002155A5" w:rsidTr="007C14C0">
        <w:trPr>
          <w:jc w:val="center"/>
        </w:trPr>
        <w:tc>
          <w:tcPr>
            <w:tcW w:w="788" w:type="dxa"/>
            <w:tcBorders>
              <w:top w:val="single" w:sz="4" w:space="0" w:color="auto"/>
              <w:left w:val="single" w:sz="4" w:space="0" w:color="auto"/>
              <w:bottom w:val="single" w:sz="4" w:space="0" w:color="auto"/>
              <w:right w:val="single" w:sz="4" w:space="0" w:color="auto"/>
            </w:tcBorders>
          </w:tcPr>
          <w:p w:rsidR="003E1748" w:rsidRPr="002155A5" w:rsidRDefault="003E1748" w:rsidP="007C14C0">
            <w:pPr>
              <w:autoSpaceDE w:val="0"/>
              <w:autoSpaceDN w:val="0"/>
              <w:adjustRightInd w:val="0"/>
              <w:jc w:val="center"/>
            </w:pPr>
            <w:r w:rsidRPr="002155A5">
              <w:t>1.</w:t>
            </w:r>
          </w:p>
        </w:tc>
        <w:tc>
          <w:tcPr>
            <w:tcW w:w="4364" w:type="dxa"/>
            <w:tcBorders>
              <w:top w:val="single" w:sz="4" w:space="0" w:color="auto"/>
              <w:left w:val="single" w:sz="4" w:space="0" w:color="auto"/>
              <w:bottom w:val="single" w:sz="4" w:space="0" w:color="auto"/>
              <w:right w:val="single" w:sz="4" w:space="0" w:color="auto"/>
            </w:tcBorders>
          </w:tcPr>
          <w:p w:rsidR="003E1748" w:rsidRPr="002155A5" w:rsidRDefault="003E1748" w:rsidP="007C14C0">
            <w:pPr>
              <w:autoSpaceDE w:val="0"/>
              <w:autoSpaceDN w:val="0"/>
              <w:adjustRightInd w:val="0"/>
              <w:jc w:val="both"/>
              <w:rPr>
                <w:b/>
                <w:bCs/>
              </w:rPr>
            </w:pPr>
            <w:r w:rsidRPr="002155A5">
              <w:t>Flow chart and algorithms</w:t>
            </w:r>
          </w:p>
        </w:tc>
        <w:tc>
          <w:tcPr>
            <w:tcW w:w="1852" w:type="dxa"/>
            <w:tcBorders>
              <w:top w:val="single" w:sz="4" w:space="0" w:color="auto"/>
              <w:left w:val="single" w:sz="4" w:space="0" w:color="auto"/>
              <w:bottom w:val="single" w:sz="4" w:space="0" w:color="auto"/>
              <w:right w:val="single" w:sz="4" w:space="0" w:color="auto"/>
            </w:tcBorders>
          </w:tcPr>
          <w:p w:rsidR="003E1748" w:rsidRPr="002155A5" w:rsidRDefault="003E1748" w:rsidP="007C14C0">
            <w:pPr>
              <w:autoSpaceDE w:val="0"/>
              <w:autoSpaceDN w:val="0"/>
              <w:adjustRightInd w:val="0"/>
              <w:jc w:val="center"/>
              <w:rPr>
                <w:b/>
                <w:bCs/>
              </w:rPr>
            </w:pPr>
            <w:r w:rsidRPr="002155A5">
              <w:t>15 marks</w:t>
            </w:r>
          </w:p>
        </w:tc>
      </w:tr>
      <w:tr w:rsidR="003E1748" w:rsidRPr="002155A5" w:rsidTr="007C14C0">
        <w:trPr>
          <w:jc w:val="center"/>
        </w:trPr>
        <w:tc>
          <w:tcPr>
            <w:tcW w:w="788" w:type="dxa"/>
            <w:tcBorders>
              <w:top w:val="single" w:sz="4" w:space="0" w:color="auto"/>
              <w:left w:val="single" w:sz="4" w:space="0" w:color="auto"/>
              <w:bottom w:val="single" w:sz="4" w:space="0" w:color="auto"/>
              <w:right w:val="single" w:sz="4" w:space="0" w:color="auto"/>
            </w:tcBorders>
          </w:tcPr>
          <w:p w:rsidR="003E1748" w:rsidRPr="002155A5" w:rsidRDefault="003E1748" w:rsidP="007C14C0">
            <w:pPr>
              <w:autoSpaceDE w:val="0"/>
              <w:autoSpaceDN w:val="0"/>
              <w:adjustRightInd w:val="0"/>
              <w:jc w:val="center"/>
            </w:pPr>
            <w:r w:rsidRPr="002155A5">
              <w:t>2.</w:t>
            </w:r>
          </w:p>
        </w:tc>
        <w:tc>
          <w:tcPr>
            <w:tcW w:w="4364" w:type="dxa"/>
            <w:tcBorders>
              <w:top w:val="single" w:sz="4" w:space="0" w:color="auto"/>
              <w:left w:val="single" w:sz="4" w:space="0" w:color="auto"/>
              <w:bottom w:val="single" w:sz="4" w:space="0" w:color="auto"/>
              <w:right w:val="single" w:sz="4" w:space="0" w:color="auto"/>
            </w:tcBorders>
          </w:tcPr>
          <w:p w:rsidR="003E1748" w:rsidRPr="002155A5" w:rsidRDefault="003E1748" w:rsidP="007C14C0">
            <w:pPr>
              <w:autoSpaceDE w:val="0"/>
              <w:autoSpaceDN w:val="0"/>
              <w:adjustRightInd w:val="0"/>
              <w:jc w:val="both"/>
            </w:pPr>
            <w:r w:rsidRPr="002155A5">
              <w:t>Program writing and execution</w:t>
            </w:r>
          </w:p>
        </w:tc>
        <w:tc>
          <w:tcPr>
            <w:tcW w:w="1852" w:type="dxa"/>
            <w:tcBorders>
              <w:top w:val="single" w:sz="4" w:space="0" w:color="auto"/>
              <w:left w:val="single" w:sz="4" w:space="0" w:color="auto"/>
              <w:bottom w:val="single" w:sz="4" w:space="0" w:color="auto"/>
              <w:right w:val="single" w:sz="4" w:space="0" w:color="auto"/>
            </w:tcBorders>
          </w:tcPr>
          <w:p w:rsidR="003E1748" w:rsidRPr="002155A5" w:rsidRDefault="003E1748" w:rsidP="007C14C0">
            <w:pPr>
              <w:autoSpaceDE w:val="0"/>
              <w:autoSpaceDN w:val="0"/>
              <w:adjustRightInd w:val="0"/>
              <w:jc w:val="center"/>
            </w:pPr>
            <w:r w:rsidRPr="002155A5">
              <w:t>30 marks</w:t>
            </w:r>
          </w:p>
        </w:tc>
      </w:tr>
      <w:tr w:rsidR="003E1748" w:rsidRPr="002155A5" w:rsidTr="007C14C0">
        <w:trPr>
          <w:jc w:val="center"/>
        </w:trPr>
        <w:tc>
          <w:tcPr>
            <w:tcW w:w="788" w:type="dxa"/>
            <w:tcBorders>
              <w:top w:val="single" w:sz="4" w:space="0" w:color="auto"/>
              <w:left w:val="single" w:sz="4" w:space="0" w:color="auto"/>
              <w:bottom w:val="single" w:sz="4" w:space="0" w:color="auto"/>
              <w:right w:val="single" w:sz="4" w:space="0" w:color="auto"/>
            </w:tcBorders>
          </w:tcPr>
          <w:p w:rsidR="003E1748" w:rsidRPr="002155A5" w:rsidRDefault="003E1748" w:rsidP="007C14C0">
            <w:pPr>
              <w:autoSpaceDE w:val="0"/>
              <w:autoSpaceDN w:val="0"/>
              <w:adjustRightInd w:val="0"/>
              <w:jc w:val="center"/>
            </w:pPr>
            <w:r w:rsidRPr="002155A5">
              <w:t>3.</w:t>
            </w:r>
          </w:p>
        </w:tc>
        <w:tc>
          <w:tcPr>
            <w:tcW w:w="4364" w:type="dxa"/>
            <w:tcBorders>
              <w:top w:val="single" w:sz="4" w:space="0" w:color="auto"/>
              <w:left w:val="single" w:sz="4" w:space="0" w:color="auto"/>
              <w:bottom w:val="single" w:sz="4" w:space="0" w:color="auto"/>
              <w:right w:val="single" w:sz="4" w:space="0" w:color="auto"/>
            </w:tcBorders>
          </w:tcPr>
          <w:p w:rsidR="003E1748" w:rsidRPr="002155A5" w:rsidRDefault="003E1748" w:rsidP="007C14C0">
            <w:pPr>
              <w:autoSpaceDE w:val="0"/>
              <w:autoSpaceDN w:val="0"/>
              <w:adjustRightInd w:val="0"/>
              <w:jc w:val="both"/>
            </w:pPr>
            <w:r w:rsidRPr="002155A5">
              <w:t>Result and conclusions</w:t>
            </w:r>
          </w:p>
        </w:tc>
        <w:tc>
          <w:tcPr>
            <w:tcW w:w="1852" w:type="dxa"/>
            <w:tcBorders>
              <w:top w:val="single" w:sz="4" w:space="0" w:color="auto"/>
              <w:left w:val="single" w:sz="4" w:space="0" w:color="auto"/>
              <w:bottom w:val="single" w:sz="4" w:space="0" w:color="auto"/>
              <w:right w:val="single" w:sz="4" w:space="0" w:color="auto"/>
            </w:tcBorders>
          </w:tcPr>
          <w:p w:rsidR="003E1748" w:rsidRPr="002155A5" w:rsidRDefault="003E1748" w:rsidP="007C14C0">
            <w:pPr>
              <w:autoSpaceDE w:val="0"/>
              <w:autoSpaceDN w:val="0"/>
              <w:adjustRightInd w:val="0"/>
              <w:jc w:val="center"/>
            </w:pPr>
            <w:r w:rsidRPr="002155A5">
              <w:t>20 marks</w:t>
            </w:r>
          </w:p>
        </w:tc>
      </w:tr>
      <w:tr w:rsidR="003E1748" w:rsidRPr="002155A5" w:rsidTr="007C14C0">
        <w:trPr>
          <w:jc w:val="center"/>
        </w:trPr>
        <w:tc>
          <w:tcPr>
            <w:tcW w:w="788" w:type="dxa"/>
            <w:tcBorders>
              <w:top w:val="single" w:sz="4" w:space="0" w:color="auto"/>
              <w:left w:val="single" w:sz="4" w:space="0" w:color="auto"/>
              <w:bottom w:val="single" w:sz="4" w:space="0" w:color="auto"/>
              <w:right w:val="single" w:sz="4" w:space="0" w:color="auto"/>
            </w:tcBorders>
          </w:tcPr>
          <w:p w:rsidR="003E1748" w:rsidRPr="002155A5" w:rsidRDefault="003E1748" w:rsidP="007C14C0">
            <w:pPr>
              <w:autoSpaceDE w:val="0"/>
              <w:autoSpaceDN w:val="0"/>
              <w:adjustRightInd w:val="0"/>
              <w:jc w:val="center"/>
            </w:pPr>
            <w:r w:rsidRPr="002155A5">
              <w:t>4.</w:t>
            </w:r>
          </w:p>
        </w:tc>
        <w:tc>
          <w:tcPr>
            <w:tcW w:w="4364" w:type="dxa"/>
            <w:tcBorders>
              <w:top w:val="single" w:sz="4" w:space="0" w:color="auto"/>
              <w:left w:val="single" w:sz="4" w:space="0" w:color="auto"/>
              <w:bottom w:val="single" w:sz="4" w:space="0" w:color="auto"/>
              <w:right w:val="single" w:sz="4" w:space="0" w:color="auto"/>
            </w:tcBorders>
          </w:tcPr>
          <w:p w:rsidR="003E1748" w:rsidRPr="002155A5" w:rsidRDefault="003E1748" w:rsidP="007C14C0">
            <w:pPr>
              <w:autoSpaceDE w:val="0"/>
              <w:autoSpaceDN w:val="0"/>
              <w:adjustRightInd w:val="0"/>
              <w:jc w:val="both"/>
            </w:pPr>
            <w:r w:rsidRPr="002155A5">
              <w:t>Viva voce and Record</w:t>
            </w:r>
          </w:p>
        </w:tc>
        <w:tc>
          <w:tcPr>
            <w:tcW w:w="1852" w:type="dxa"/>
            <w:tcBorders>
              <w:top w:val="single" w:sz="4" w:space="0" w:color="auto"/>
              <w:left w:val="single" w:sz="4" w:space="0" w:color="auto"/>
              <w:bottom w:val="single" w:sz="4" w:space="0" w:color="auto"/>
              <w:right w:val="single" w:sz="4" w:space="0" w:color="auto"/>
            </w:tcBorders>
          </w:tcPr>
          <w:p w:rsidR="003E1748" w:rsidRPr="002155A5" w:rsidRDefault="003E1748" w:rsidP="007C14C0">
            <w:pPr>
              <w:autoSpaceDE w:val="0"/>
              <w:autoSpaceDN w:val="0"/>
              <w:adjustRightInd w:val="0"/>
              <w:jc w:val="center"/>
            </w:pPr>
            <w:r w:rsidRPr="002155A5">
              <w:t>10 marks</w:t>
            </w:r>
          </w:p>
        </w:tc>
      </w:tr>
      <w:tr w:rsidR="003E1748" w:rsidRPr="002155A5" w:rsidTr="007C14C0">
        <w:trPr>
          <w:jc w:val="center"/>
        </w:trPr>
        <w:tc>
          <w:tcPr>
            <w:tcW w:w="5152" w:type="dxa"/>
            <w:gridSpan w:val="2"/>
            <w:tcBorders>
              <w:top w:val="single" w:sz="4" w:space="0" w:color="auto"/>
              <w:left w:val="single" w:sz="4" w:space="0" w:color="auto"/>
              <w:bottom w:val="single" w:sz="4" w:space="0" w:color="auto"/>
              <w:right w:val="single" w:sz="4" w:space="0" w:color="auto"/>
            </w:tcBorders>
          </w:tcPr>
          <w:p w:rsidR="003E1748" w:rsidRPr="002155A5" w:rsidRDefault="003E1748" w:rsidP="007C14C0">
            <w:pPr>
              <w:autoSpaceDE w:val="0"/>
              <w:autoSpaceDN w:val="0"/>
              <w:adjustRightInd w:val="0"/>
              <w:jc w:val="center"/>
            </w:pPr>
            <w:r w:rsidRPr="002155A5">
              <w:t>Total</w:t>
            </w:r>
          </w:p>
        </w:tc>
        <w:tc>
          <w:tcPr>
            <w:tcW w:w="1852" w:type="dxa"/>
            <w:tcBorders>
              <w:top w:val="single" w:sz="4" w:space="0" w:color="auto"/>
              <w:left w:val="single" w:sz="4" w:space="0" w:color="auto"/>
              <w:bottom w:val="single" w:sz="4" w:space="0" w:color="auto"/>
              <w:right w:val="single" w:sz="4" w:space="0" w:color="auto"/>
            </w:tcBorders>
          </w:tcPr>
          <w:p w:rsidR="003E1748" w:rsidRPr="002155A5" w:rsidRDefault="003E1748" w:rsidP="007C14C0">
            <w:pPr>
              <w:autoSpaceDE w:val="0"/>
              <w:autoSpaceDN w:val="0"/>
              <w:adjustRightInd w:val="0"/>
              <w:jc w:val="center"/>
            </w:pPr>
            <w:r w:rsidRPr="002155A5">
              <w:t>75 marks</w:t>
            </w:r>
          </w:p>
        </w:tc>
      </w:tr>
    </w:tbl>
    <w:p w:rsidR="003E1748" w:rsidRDefault="003E1748" w:rsidP="003E1748">
      <w:pPr>
        <w:jc w:val="both"/>
      </w:pPr>
    </w:p>
    <w:p w:rsidR="003E1748" w:rsidRPr="00A425CE" w:rsidRDefault="003E1748" w:rsidP="003E1748">
      <w:pPr>
        <w:ind w:left="720" w:hanging="720"/>
        <w:jc w:val="both"/>
        <w:rPr>
          <w:b/>
        </w:rPr>
      </w:pPr>
      <w:r w:rsidRPr="00626D5F">
        <w:t>8.5</w:t>
      </w:r>
      <w:r w:rsidRPr="00626D5F">
        <w:tab/>
      </w:r>
      <w:r w:rsidRPr="00A425CE">
        <w:rPr>
          <w:b/>
        </w:rPr>
        <w:t>For the subject having design and /</w:t>
      </w:r>
      <w:r>
        <w:rPr>
          <w:b/>
        </w:rPr>
        <w:t xml:space="preserve"> </w:t>
      </w:r>
      <w:r w:rsidRPr="00A425CE">
        <w:rPr>
          <w:b/>
        </w:rPr>
        <w:t xml:space="preserve">or drawing, (such as Engineering Drawing and Machine Drawing), the distribution shall be 25 marks for internal evaluation (10 marks for day-to-day work including drawing, home assignment work, 10 marks for average of two internal tests and </w:t>
      </w:r>
      <w:r>
        <w:rPr>
          <w:b/>
        </w:rPr>
        <w:t>2</w:t>
      </w:r>
      <w:r w:rsidRPr="00A425CE">
        <w:rPr>
          <w:b/>
        </w:rPr>
        <w:t xml:space="preserve"> mark</w:t>
      </w:r>
      <w:r>
        <w:rPr>
          <w:b/>
        </w:rPr>
        <w:t>s</w:t>
      </w:r>
      <w:r w:rsidRPr="00A425CE">
        <w:rPr>
          <w:b/>
        </w:rPr>
        <w:t xml:space="preserve"> for class notes </w:t>
      </w:r>
      <w:r>
        <w:rPr>
          <w:b/>
        </w:rPr>
        <w:t>3</w:t>
      </w:r>
      <w:r w:rsidRPr="00A425CE">
        <w:rPr>
          <w:b/>
        </w:rPr>
        <w:t xml:space="preserve"> marks for attendance) and 75 marks for end semester examination. </w:t>
      </w:r>
    </w:p>
    <w:p w:rsidR="003E1748" w:rsidRPr="00A425CE" w:rsidRDefault="003E1748" w:rsidP="003E1748">
      <w:pPr>
        <w:ind w:left="720" w:hanging="720"/>
        <w:jc w:val="both"/>
        <w:rPr>
          <w:b/>
        </w:rPr>
      </w:pPr>
    </w:p>
    <w:p w:rsidR="003E1748" w:rsidRPr="00626D5F" w:rsidRDefault="003E1748" w:rsidP="003E1748">
      <w:pPr>
        <w:ind w:left="720" w:hanging="720"/>
        <w:jc w:val="both"/>
      </w:pPr>
      <w:r w:rsidRPr="00626D5F">
        <w:tab/>
        <w:t xml:space="preserve">There shall be two internal tests in a Semester and the average of the two shall be considered for the award of marks for internal tests. </w:t>
      </w:r>
    </w:p>
    <w:p w:rsidR="003E1748" w:rsidRPr="00626D5F" w:rsidRDefault="003E1748" w:rsidP="003E1748">
      <w:pPr>
        <w:jc w:val="both"/>
      </w:pPr>
    </w:p>
    <w:p w:rsidR="003E1748" w:rsidRPr="00626D5F" w:rsidRDefault="003E1748" w:rsidP="003E1748">
      <w:pPr>
        <w:jc w:val="both"/>
      </w:pPr>
      <w:r w:rsidRPr="00626D5F">
        <w:tab/>
        <w:t>Third test facility can be availed as mentioned above (8.3</w:t>
      </w:r>
      <w:r>
        <w:t>.1 (i) (a) and (b)</w:t>
      </w:r>
    </w:p>
    <w:p w:rsidR="003E1748" w:rsidRDefault="003E1748" w:rsidP="003E1748">
      <w:pPr>
        <w:jc w:val="both"/>
        <w:rPr>
          <w:b/>
          <w:bCs/>
        </w:rPr>
      </w:pPr>
    </w:p>
    <w:p w:rsidR="003E1748" w:rsidRPr="00626D5F" w:rsidRDefault="003E1748" w:rsidP="003E1748">
      <w:pPr>
        <w:jc w:val="both"/>
      </w:pPr>
      <w:r w:rsidRPr="00626D5F">
        <w:rPr>
          <w:b/>
          <w:bCs/>
        </w:rPr>
        <w:lastRenderedPageBreak/>
        <w:t>8.6.</w:t>
      </w:r>
      <w:r w:rsidRPr="00626D5F">
        <w:rPr>
          <w:b/>
          <w:bCs/>
        </w:rPr>
        <w:tab/>
        <w:t>Technical Seminar (100 marks)</w:t>
      </w:r>
    </w:p>
    <w:p w:rsidR="003E1748" w:rsidRPr="00626D5F" w:rsidRDefault="003E1748" w:rsidP="003E1748">
      <w:pPr>
        <w:jc w:val="both"/>
      </w:pPr>
    </w:p>
    <w:p w:rsidR="003E1748" w:rsidRDefault="003E1748" w:rsidP="003E1748">
      <w:pPr>
        <w:ind w:left="720"/>
        <w:jc w:val="both"/>
      </w:pPr>
      <w:r w:rsidRPr="00626D5F">
        <w:t>There shall be a technical seminar evaluated for 100 marks from I year to IV year*. The evaluation is purely internal and will be conducted as follows:</w:t>
      </w:r>
    </w:p>
    <w:p w:rsidR="003E1748" w:rsidRDefault="003E1748" w:rsidP="003E1748">
      <w:pPr>
        <w:ind w:left="720"/>
        <w:jc w:val="both"/>
      </w:pPr>
    </w:p>
    <w:p w:rsidR="003E1748" w:rsidRDefault="003E1748" w:rsidP="003E1748">
      <w:pPr>
        <w:ind w:left="720"/>
        <w:jc w:val="both"/>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08"/>
        <w:gridCol w:w="4808"/>
        <w:gridCol w:w="2709"/>
      </w:tblGrid>
      <w:tr w:rsidR="003E1748" w:rsidRPr="007B1FF8" w:rsidTr="007C14C0">
        <w:tc>
          <w:tcPr>
            <w:tcW w:w="1008" w:type="dxa"/>
          </w:tcPr>
          <w:p w:rsidR="003E1748" w:rsidRPr="007B1FF8" w:rsidRDefault="003E1748" w:rsidP="007C14C0">
            <w:pPr>
              <w:jc w:val="both"/>
            </w:pPr>
            <w:r w:rsidRPr="007B1FF8">
              <w:t>Sl.No</w:t>
            </w:r>
          </w:p>
        </w:tc>
        <w:tc>
          <w:tcPr>
            <w:tcW w:w="4808" w:type="dxa"/>
          </w:tcPr>
          <w:p w:rsidR="003E1748" w:rsidRPr="007B1FF8" w:rsidRDefault="003E1748" w:rsidP="007C14C0">
            <w:pPr>
              <w:jc w:val="both"/>
            </w:pPr>
            <w:r w:rsidRPr="007B1FF8">
              <w:t>Description</w:t>
            </w:r>
          </w:p>
        </w:tc>
        <w:tc>
          <w:tcPr>
            <w:tcW w:w="2709" w:type="dxa"/>
          </w:tcPr>
          <w:p w:rsidR="003E1748" w:rsidRPr="007B1FF8" w:rsidRDefault="003E1748" w:rsidP="007C14C0">
            <w:pPr>
              <w:jc w:val="both"/>
            </w:pPr>
            <w:r w:rsidRPr="007B1FF8">
              <w:t>Marks</w:t>
            </w:r>
          </w:p>
        </w:tc>
      </w:tr>
      <w:tr w:rsidR="003E1748" w:rsidRPr="007B1FF8" w:rsidTr="007C14C0">
        <w:tc>
          <w:tcPr>
            <w:tcW w:w="1008" w:type="dxa"/>
          </w:tcPr>
          <w:p w:rsidR="003E1748" w:rsidRPr="007B1FF8" w:rsidRDefault="003E1748" w:rsidP="007C14C0">
            <w:pPr>
              <w:jc w:val="both"/>
            </w:pPr>
            <w:r w:rsidRPr="007B1FF8">
              <w:t>1</w:t>
            </w:r>
          </w:p>
        </w:tc>
        <w:tc>
          <w:tcPr>
            <w:tcW w:w="4808" w:type="dxa"/>
          </w:tcPr>
          <w:p w:rsidR="003E1748" w:rsidRPr="007B1FF8" w:rsidRDefault="003E1748" w:rsidP="007C14C0">
            <w:pPr>
              <w:jc w:val="both"/>
            </w:pPr>
          </w:p>
          <w:p w:rsidR="003E1748" w:rsidRPr="007B1FF8" w:rsidRDefault="003E1748" w:rsidP="007C14C0">
            <w:pPr>
              <w:jc w:val="both"/>
            </w:pPr>
            <w:r w:rsidRPr="007B1FF8">
              <w:t xml:space="preserve">Literature survey, topic and content </w:t>
            </w:r>
            <w:r w:rsidRPr="007B1FF8">
              <w:tab/>
            </w:r>
          </w:p>
        </w:tc>
        <w:tc>
          <w:tcPr>
            <w:tcW w:w="2709" w:type="dxa"/>
          </w:tcPr>
          <w:p w:rsidR="003E1748" w:rsidRPr="007B1FF8" w:rsidRDefault="003E1748" w:rsidP="007C14C0">
            <w:pPr>
              <w:jc w:val="both"/>
            </w:pPr>
            <w:r w:rsidRPr="007B1FF8">
              <w:t>10</w:t>
            </w:r>
          </w:p>
        </w:tc>
      </w:tr>
      <w:tr w:rsidR="003E1748" w:rsidRPr="007B1FF8" w:rsidTr="007C14C0">
        <w:tc>
          <w:tcPr>
            <w:tcW w:w="1008" w:type="dxa"/>
          </w:tcPr>
          <w:p w:rsidR="003E1748" w:rsidRPr="007B1FF8" w:rsidRDefault="003E1748" w:rsidP="007C14C0">
            <w:pPr>
              <w:jc w:val="both"/>
            </w:pPr>
            <w:r w:rsidRPr="007B1FF8">
              <w:t>2</w:t>
            </w:r>
          </w:p>
        </w:tc>
        <w:tc>
          <w:tcPr>
            <w:tcW w:w="4808" w:type="dxa"/>
          </w:tcPr>
          <w:p w:rsidR="003E1748" w:rsidRPr="007B1FF8" w:rsidRDefault="003E1748" w:rsidP="007C14C0">
            <w:pPr>
              <w:jc w:val="both"/>
            </w:pPr>
            <w:r w:rsidRPr="007B1FF8">
              <w:t>Presentation including PPT</w:t>
            </w:r>
            <w:r w:rsidRPr="007B1FF8">
              <w:tab/>
            </w:r>
          </w:p>
        </w:tc>
        <w:tc>
          <w:tcPr>
            <w:tcW w:w="2709" w:type="dxa"/>
          </w:tcPr>
          <w:p w:rsidR="003E1748" w:rsidRPr="007B1FF8" w:rsidRDefault="003E1748" w:rsidP="007C14C0">
            <w:pPr>
              <w:jc w:val="both"/>
            </w:pPr>
            <w:r w:rsidRPr="007B1FF8">
              <w:t>15</w:t>
            </w:r>
          </w:p>
        </w:tc>
      </w:tr>
      <w:tr w:rsidR="003E1748" w:rsidRPr="007B1FF8" w:rsidTr="007C14C0">
        <w:tc>
          <w:tcPr>
            <w:tcW w:w="1008" w:type="dxa"/>
          </w:tcPr>
          <w:p w:rsidR="003E1748" w:rsidRPr="007B1FF8" w:rsidRDefault="003E1748" w:rsidP="007C14C0">
            <w:pPr>
              <w:jc w:val="both"/>
            </w:pPr>
            <w:r w:rsidRPr="007B1FF8">
              <w:t>3</w:t>
            </w:r>
          </w:p>
        </w:tc>
        <w:tc>
          <w:tcPr>
            <w:tcW w:w="4808" w:type="dxa"/>
          </w:tcPr>
          <w:p w:rsidR="003E1748" w:rsidRPr="007B1FF8" w:rsidRDefault="003E1748" w:rsidP="007C14C0">
            <w:pPr>
              <w:jc w:val="both"/>
            </w:pPr>
            <w:r w:rsidRPr="007B1FF8">
              <w:t>Seminar Notes</w:t>
            </w:r>
            <w:r w:rsidRPr="007B1FF8">
              <w:tab/>
            </w:r>
          </w:p>
        </w:tc>
        <w:tc>
          <w:tcPr>
            <w:tcW w:w="2709" w:type="dxa"/>
          </w:tcPr>
          <w:p w:rsidR="003E1748" w:rsidRPr="007B1FF8" w:rsidRDefault="003E1748" w:rsidP="007C14C0">
            <w:pPr>
              <w:jc w:val="both"/>
            </w:pPr>
            <w:r w:rsidRPr="007B1FF8">
              <w:t>10</w:t>
            </w:r>
          </w:p>
        </w:tc>
      </w:tr>
      <w:tr w:rsidR="003E1748" w:rsidRPr="007B1FF8" w:rsidTr="007C14C0">
        <w:tc>
          <w:tcPr>
            <w:tcW w:w="1008" w:type="dxa"/>
          </w:tcPr>
          <w:p w:rsidR="003E1748" w:rsidRPr="007B1FF8" w:rsidRDefault="003E1748" w:rsidP="007C14C0">
            <w:pPr>
              <w:jc w:val="both"/>
            </w:pPr>
            <w:r w:rsidRPr="007B1FF8">
              <w:t>4</w:t>
            </w:r>
          </w:p>
        </w:tc>
        <w:tc>
          <w:tcPr>
            <w:tcW w:w="4808" w:type="dxa"/>
          </w:tcPr>
          <w:p w:rsidR="003E1748" w:rsidRPr="007B1FF8" w:rsidRDefault="003E1748" w:rsidP="007C14C0">
            <w:pPr>
              <w:jc w:val="both"/>
            </w:pPr>
            <w:r w:rsidRPr="007B1FF8">
              <w:t xml:space="preserve">Interaction </w:t>
            </w:r>
            <w:r w:rsidRPr="007B1FF8">
              <w:tab/>
            </w:r>
          </w:p>
        </w:tc>
        <w:tc>
          <w:tcPr>
            <w:tcW w:w="2709" w:type="dxa"/>
          </w:tcPr>
          <w:p w:rsidR="003E1748" w:rsidRPr="007B1FF8" w:rsidRDefault="003E1748" w:rsidP="007C14C0">
            <w:pPr>
              <w:jc w:val="both"/>
            </w:pPr>
            <w:r w:rsidRPr="007B1FF8">
              <w:t>05</w:t>
            </w:r>
          </w:p>
        </w:tc>
      </w:tr>
      <w:tr w:rsidR="003E1748" w:rsidRPr="007B1FF8" w:rsidTr="007C14C0">
        <w:tc>
          <w:tcPr>
            <w:tcW w:w="1008" w:type="dxa"/>
          </w:tcPr>
          <w:p w:rsidR="003E1748" w:rsidRPr="007B1FF8" w:rsidRDefault="003E1748" w:rsidP="007C14C0">
            <w:pPr>
              <w:jc w:val="both"/>
            </w:pPr>
            <w:r w:rsidRPr="007B1FF8">
              <w:t>5</w:t>
            </w:r>
          </w:p>
        </w:tc>
        <w:tc>
          <w:tcPr>
            <w:tcW w:w="4808" w:type="dxa"/>
          </w:tcPr>
          <w:p w:rsidR="003E1748" w:rsidRPr="007B1FF8" w:rsidRDefault="003E1748" w:rsidP="007C14C0">
            <w:pPr>
              <w:jc w:val="both"/>
            </w:pPr>
            <w:r w:rsidRPr="007B1FF8">
              <w:t>Report</w:t>
            </w:r>
            <w:r w:rsidRPr="007B1FF8">
              <w:tab/>
            </w:r>
          </w:p>
        </w:tc>
        <w:tc>
          <w:tcPr>
            <w:tcW w:w="2709" w:type="dxa"/>
          </w:tcPr>
          <w:p w:rsidR="003E1748" w:rsidRPr="007B1FF8" w:rsidRDefault="003E1748" w:rsidP="007C14C0">
            <w:pPr>
              <w:jc w:val="both"/>
            </w:pPr>
            <w:r w:rsidRPr="007B1FF8">
              <w:t>10</w:t>
            </w:r>
          </w:p>
        </w:tc>
      </w:tr>
      <w:tr w:rsidR="003E1748" w:rsidRPr="007B1FF8" w:rsidTr="007C14C0">
        <w:tc>
          <w:tcPr>
            <w:tcW w:w="1008" w:type="dxa"/>
          </w:tcPr>
          <w:p w:rsidR="003E1748" w:rsidRPr="007B1FF8" w:rsidRDefault="003E1748" w:rsidP="007C14C0">
            <w:pPr>
              <w:jc w:val="both"/>
            </w:pPr>
            <w:r w:rsidRPr="007B1FF8">
              <w:t>6</w:t>
            </w:r>
          </w:p>
        </w:tc>
        <w:tc>
          <w:tcPr>
            <w:tcW w:w="4808" w:type="dxa"/>
          </w:tcPr>
          <w:p w:rsidR="003E1748" w:rsidRPr="007B1FF8" w:rsidRDefault="003E1748" w:rsidP="007C14C0">
            <w:pPr>
              <w:jc w:val="both"/>
            </w:pPr>
            <w:r w:rsidRPr="007B1FF8">
              <w:t>Attendance in the seminar class</w:t>
            </w:r>
            <w:r w:rsidRPr="007B1FF8">
              <w:tab/>
            </w:r>
          </w:p>
        </w:tc>
        <w:tc>
          <w:tcPr>
            <w:tcW w:w="2709" w:type="dxa"/>
          </w:tcPr>
          <w:p w:rsidR="003E1748" w:rsidRPr="007B1FF8" w:rsidRDefault="003E1748" w:rsidP="007C14C0">
            <w:pPr>
              <w:jc w:val="both"/>
            </w:pPr>
            <w:r w:rsidRPr="007B1FF8">
              <w:t>10</w:t>
            </w:r>
          </w:p>
        </w:tc>
      </w:tr>
      <w:tr w:rsidR="003E1748" w:rsidRPr="007B1FF8" w:rsidTr="007C14C0">
        <w:tc>
          <w:tcPr>
            <w:tcW w:w="1008" w:type="dxa"/>
          </w:tcPr>
          <w:p w:rsidR="003E1748" w:rsidRPr="007B1FF8" w:rsidRDefault="003E1748" w:rsidP="007C14C0">
            <w:pPr>
              <w:jc w:val="both"/>
            </w:pPr>
            <w:r w:rsidRPr="007B1FF8">
              <w:t>7</w:t>
            </w:r>
          </w:p>
        </w:tc>
        <w:tc>
          <w:tcPr>
            <w:tcW w:w="4808" w:type="dxa"/>
          </w:tcPr>
          <w:p w:rsidR="003E1748" w:rsidRPr="007B1FF8" w:rsidRDefault="003E1748" w:rsidP="007C14C0">
            <w:pPr>
              <w:jc w:val="both"/>
            </w:pPr>
            <w:r w:rsidRPr="007B1FF8">
              <w:t>Punctuality in giving seminar as per Scheduled time and date</w:t>
            </w:r>
          </w:p>
        </w:tc>
        <w:tc>
          <w:tcPr>
            <w:tcW w:w="2709" w:type="dxa"/>
          </w:tcPr>
          <w:p w:rsidR="003E1748" w:rsidRPr="007B1FF8" w:rsidRDefault="003E1748" w:rsidP="007C14C0">
            <w:pPr>
              <w:jc w:val="both"/>
            </w:pPr>
            <w:r w:rsidRPr="007B1FF8">
              <w:t>10</w:t>
            </w:r>
          </w:p>
        </w:tc>
      </w:tr>
      <w:tr w:rsidR="003E1748" w:rsidRPr="007B1FF8" w:rsidTr="007C14C0">
        <w:tc>
          <w:tcPr>
            <w:tcW w:w="1008" w:type="dxa"/>
          </w:tcPr>
          <w:p w:rsidR="003E1748" w:rsidRPr="007B1FF8" w:rsidRDefault="003E1748" w:rsidP="007C14C0">
            <w:pPr>
              <w:jc w:val="both"/>
            </w:pPr>
            <w:r w:rsidRPr="007B1FF8">
              <w:t>8</w:t>
            </w:r>
          </w:p>
        </w:tc>
        <w:tc>
          <w:tcPr>
            <w:tcW w:w="4808" w:type="dxa"/>
          </w:tcPr>
          <w:p w:rsidR="003E1748" w:rsidRPr="007B1FF8" w:rsidRDefault="003E1748" w:rsidP="007C14C0">
            <w:pPr>
              <w:jc w:val="both"/>
            </w:pPr>
            <w:r w:rsidRPr="007B1FF8">
              <w:t>Mid Semester Viva (on the seminar topics completed up to the end of 9</w:t>
            </w:r>
            <w:r w:rsidRPr="007B1FF8">
              <w:rPr>
                <w:vertAlign w:val="superscript"/>
              </w:rPr>
              <w:t>th</w:t>
            </w:r>
            <w:r w:rsidRPr="007B1FF8">
              <w:t xml:space="preserve"> week</w:t>
            </w:r>
          </w:p>
        </w:tc>
        <w:tc>
          <w:tcPr>
            <w:tcW w:w="2709" w:type="dxa"/>
          </w:tcPr>
          <w:p w:rsidR="003E1748" w:rsidRPr="007B1FF8" w:rsidRDefault="003E1748" w:rsidP="007C14C0">
            <w:pPr>
              <w:jc w:val="both"/>
            </w:pPr>
            <w:r w:rsidRPr="007B1FF8">
              <w:t>10</w:t>
            </w:r>
          </w:p>
        </w:tc>
      </w:tr>
      <w:tr w:rsidR="003E1748" w:rsidRPr="007B1FF8" w:rsidTr="007C14C0">
        <w:tc>
          <w:tcPr>
            <w:tcW w:w="1008" w:type="dxa"/>
          </w:tcPr>
          <w:p w:rsidR="003E1748" w:rsidRPr="007B1FF8" w:rsidRDefault="003E1748" w:rsidP="007C14C0">
            <w:pPr>
              <w:jc w:val="both"/>
            </w:pPr>
            <w:r w:rsidRPr="007B1FF8">
              <w:t>9</w:t>
            </w:r>
          </w:p>
        </w:tc>
        <w:tc>
          <w:tcPr>
            <w:tcW w:w="4808" w:type="dxa"/>
          </w:tcPr>
          <w:p w:rsidR="003E1748" w:rsidRPr="007B1FF8" w:rsidRDefault="003E1748" w:rsidP="007C14C0">
            <w:pPr>
              <w:jc w:val="both"/>
            </w:pPr>
            <w:r w:rsidRPr="007B1FF8">
              <w:t>End Semester Viva</w:t>
            </w:r>
            <w:r w:rsidRPr="007B1FF8">
              <w:tab/>
            </w:r>
          </w:p>
        </w:tc>
        <w:tc>
          <w:tcPr>
            <w:tcW w:w="2709" w:type="dxa"/>
          </w:tcPr>
          <w:p w:rsidR="003E1748" w:rsidRPr="007B1FF8" w:rsidRDefault="003E1748" w:rsidP="007C14C0">
            <w:pPr>
              <w:jc w:val="both"/>
            </w:pPr>
            <w:r w:rsidRPr="007B1FF8">
              <w:t>20</w:t>
            </w:r>
          </w:p>
        </w:tc>
      </w:tr>
      <w:tr w:rsidR="003E1748" w:rsidRPr="007B1FF8" w:rsidTr="007C14C0">
        <w:tc>
          <w:tcPr>
            <w:tcW w:w="1008" w:type="dxa"/>
          </w:tcPr>
          <w:p w:rsidR="003E1748" w:rsidRPr="007B1FF8" w:rsidRDefault="003E1748" w:rsidP="007C14C0">
            <w:pPr>
              <w:jc w:val="both"/>
            </w:pPr>
          </w:p>
        </w:tc>
        <w:tc>
          <w:tcPr>
            <w:tcW w:w="4808" w:type="dxa"/>
          </w:tcPr>
          <w:p w:rsidR="003E1748" w:rsidRPr="007B1FF8" w:rsidRDefault="003E1748" w:rsidP="007C14C0">
            <w:pPr>
              <w:jc w:val="both"/>
            </w:pPr>
            <w:r w:rsidRPr="007B1FF8">
              <w:t>Total</w:t>
            </w:r>
          </w:p>
        </w:tc>
        <w:tc>
          <w:tcPr>
            <w:tcW w:w="2709" w:type="dxa"/>
          </w:tcPr>
          <w:p w:rsidR="003E1748" w:rsidRPr="007B1FF8" w:rsidRDefault="003E1748" w:rsidP="007C14C0">
            <w:pPr>
              <w:jc w:val="both"/>
            </w:pPr>
            <w:r w:rsidRPr="007B1FF8">
              <w:t>100 Marks</w:t>
            </w:r>
          </w:p>
        </w:tc>
      </w:tr>
    </w:tbl>
    <w:p w:rsidR="003E1748" w:rsidRDefault="003E1748" w:rsidP="003E1748">
      <w:pPr>
        <w:ind w:left="720"/>
        <w:jc w:val="both"/>
      </w:pPr>
    </w:p>
    <w:p w:rsidR="003E1748" w:rsidRDefault="003E1748" w:rsidP="003E1748">
      <w:pPr>
        <w:ind w:left="720"/>
        <w:jc w:val="both"/>
      </w:pPr>
    </w:p>
    <w:p w:rsidR="003E1748" w:rsidRDefault="003E1748" w:rsidP="003E1748">
      <w:pPr>
        <w:ind w:left="720"/>
        <w:jc w:val="both"/>
      </w:pPr>
      <w:r>
        <w:t>Student must secure 40% i.e. 40 marks to be successful</w:t>
      </w:r>
    </w:p>
    <w:p w:rsidR="003E1748" w:rsidRDefault="003E1748" w:rsidP="003E1748">
      <w:pPr>
        <w:ind w:left="720"/>
        <w:jc w:val="both"/>
      </w:pPr>
    </w:p>
    <w:p w:rsidR="003E1748" w:rsidRPr="00626D5F" w:rsidRDefault="003E1748" w:rsidP="003E1748">
      <w:pPr>
        <w:ind w:left="720"/>
        <w:jc w:val="both"/>
      </w:pPr>
      <w:r w:rsidRPr="00626D5F">
        <w:t xml:space="preserve">* According to the syllabus approved by the Academic Council as per Board of </w:t>
      </w:r>
      <w:r>
        <w:t>s</w:t>
      </w:r>
      <w:r w:rsidRPr="00626D5F">
        <w:t>tudies recommendations</w:t>
      </w:r>
    </w:p>
    <w:p w:rsidR="003E1748" w:rsidRPr="00626D5F" w:rsidRDefault="003E1748" w:rsidP="003E1748">
      <w:pPr>
        <w:ind w:left="720"/>
        <w:jc w:val="both"/>
      </w:pPr>
    </w:p>
    <w:p w:rsidR="003E1748" w:rsidRDefault="003E1748" w:rsidP="003E1748">
      <w:pPr>
        <w:jc w:val="both"/>
      </w:pPr>
    </w:p>
    <w:p w:rsidR="003E1748" w:rsidRPr="00626D5F" w:rsidRDefault="003E1748" w:rsidP="003E1748">
      <w:pPr>
        <w:jc w:val="both"/>
        <w:rPr>
          <w:lang w:val="it-IT"/>
        </w:rPr>
      </w:pPr>
      <w:r w:rsidRPr="00626D5F">
        <w:rPr>
          <w:b/>
          <w:bCs/>
          <w:lang w:val="it-IT"/>
        </w:rPr>
        <w:t>8.7</w:t>
      </w:r>
      <w:r w:rsidRPr="00626D5F">
        <w:rPr>
          <w:b/>
          <w:bCs/>
          <w:lang w:val="it-IT"/>
        </w:rPr>
        <w:tab/>
        <w:t>Comprehensive Viva-voce (II-II, III-II and IV-II*)</w:t>
      </w:r>
    </w:p>
    <w:p w:rsidR="003E1748" w:rsidRPr="00626D5F" w:rsidRDefault="003E1748" w:rsidP="003E1748">
      <w:pPr>
        <w:jc w:val="both"/>
        <w:rPr>
          <w:lang w:val="it-IT"/>
        </w:rPr>
      </w:pPr>
    </w:p>
    <w:p w:rsidR="003E1748" w:rsidRPr="00626D5F" w:rsidRDefault="003E1748" w:rsidP="003E1748">
      <w:pPr>
        <w:ind w:left="720"/>
        <w:jc w:val="both"/>
      </w:pPr>
      <w:r w:rsidRPr="00626D5F">
        <w:t xml:space="preserve">There shall be comprehensive viva voce as stated above which will be evaluated for 100 marks. Out of 100 marks, </w:t>
      </w:r>
      <w:r>
        <w:t xml:space="preserve">25 </w:t>
      </w:r>
      <w:r w:rsidRPr="00626D5F">
        <w:t xml:space="preserve">marks are internal and </w:t>
      </w:r>
      <w:r>
        <w:t xml:space="preserve">75 </w:t>
      </w:r>
      <w:r w:rsidRPr="00626D5F">
        <w:t xml:space="preserve">marks are external. </w:t>
      </w:r>
    </w:p>
    <w:p w:rsidR="003E1748" w:rsidRPr="00626D5F" w:rsidRDefault="003E1748" w:rsidP="003E1748">
      <w:pPr>
        <w:ind w:left="720"/>
        <w:jc w:val="both"/>
      </w:pPr>
    </w:p>
    <w:p w:rsidR="003E1748" w:rsidRDefault="003E1748" w:rsidP="003E1748">
      <w:pPr>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8"/>
        <w:gridCol w:w="5320"/>
        <w:gridCol w:w="1377"/>
      </w:tblGrid>
      <w:tr w:rsidR="003E1748" w:rsidRPr="002155A5" w:rsidTr="007C14C0">
        <w:trPr>
          <w:jc w:val="center"/>
        </w:trPr>
        <w:tc>
          <w:tcPr>
            <w:tcW w:w="1008" w:type="dxa"/>
            <w:tcBorders>
              <w:top w:val="single" w:sz="4" w:space="0" w:color="auto"/>
              <w:left w:val="single" w:sz="4" w:space="0" w:color="auto"/>
              <w:bottom w:val="single" w:sz="4" w:space="0" w:color="auto"/>
              <w:right w:val="single" w:sz="4" w:space="0" w:color="auto"/>
            </w:tcBorders>
          </w:tcPr>
          <w:p w:rsidR="003E1748" w:rsidRPr="002155A5" w:rsidRDefault="003E1748" w:rsidP="007C14C0">
            <w:pPr>
              <w:autoSpaceDE w:val="0"/>
              <w:autoSpaceDN w:val="0"/>
              <w:adjustRightInd w:val="0"/>
            </w:pPr>
            <w:r>
              <w:t>S.No.</w:t>
            </w:r>
          </w:p>
        </w:tc>
        <w:tc>
          <w:tcPr>
            <w:tcW w:w="5320" w:type="dxa"/>
            <w:tcBorders>
              <w:top w:val="single" w:sz="4" w:space="0" w:color="auto"/>
              <w:left w:val="single" w:sz="4" w:space="0" w:color="auto"/>
              <w:bottom w:val="single" w:sz="4" w:space="0" w:color="auto"/>
              <w:right w:val="single" w:sz="4" w:space="0" w:color="auto"/>
            </w:tcBorders>
          </w:tcPr>
          <w:p w:rsidR="003E1748" w:rsidRPr="002155A5" w:rsidRDefault="003E1748" w:rsidP="007C14C0">
            <w:pPr>
              <w:autoSpaceDE w:val="0"/>
              <w:autoSpaceDN w:val="0"/>
              <w:adjustRightInd w:val="0"/>
            </w:pPr>
            <w:r>
              <w:t xml:space="preserve">Description </w:t>
            </w:r>
          </w:p>
        </w:tc>
        <w:tc>
          <w:tcPr>
            <w:tcW w:w="1377" w:type="dxa"/>
            <w:tcBorders>
              <w:top w:val="single" w:sz="4" w:space="0" w:color="auto"/>
              <w:left w:val="single" w:sz="4" w:space="0" w:color="auto"/>
              <w:bottom w:val="single" w:sz="4" w:space="0" w:color="auto"/>
              <w:right w:val="single" w:sz="4" w:space="0" w:color="auto"/>
            </w:tcBorders>
          </w:tcPr>
          <w:p w:rsidR="003E1748" w:rsidRDefault="003E1748" w:rsidP="007C14C0">
            <w:pPr>
              <w:autoSpaceDE w:val="0"/>
              <w:autoSpaceDN w:val="0"/>
              <w:adjustRightInd w:val="0"/>
              <w:jc w:val="center"/>
            </w:pPr>
            <w:r>
              <w:t>marks</w:t>
            </w:r>
          </w:p>
        </w:tc>
      </w:tr>
      <w:tr w:rsidR="003E1748" w:rsidRPr="002155A5" w:rsidTr="007C14C0">
        <w:trPr>
          <w:jc w:val="center"/>
        </w:trPr>
        <w:tc>
          <w:tcPr>
            <w:tcW w:w="1008" w:type="dxa"/>
            <w:tcBorders>
              <w:top w:val="single" w:sz="4" w:space="0" w:color="auto"/>
              <w:left w:val="single" w:sz="4" w:space="0" w:color="auto"/>
              <w:bottom w:val="single" w:sz="4" w:space="0" w:color="auto"/>
              <w:right w:val="single" w:sz="4" w:space="0" w:color="auto"/>
            </w:tcBorders>
          </w:tcPr>
          <w:p w:rsidR="003E1748" w:rsidRPr="002155A5" w:rsidRDefault="003E1748" w:rsidP="007C14C0">
            <w:pPr>
              <w:autoSpaceDE w:val="0"/>
              <w:autoSpaceDN w:val="0"/>
              <w:adjustRightInd w:val="0"/>
              <w:jc w:val="center"/>
            </w:pPr>
            <w:r>
              <w:t>1</w:t>
            </w:r>
          </w:p>
        </w:tc>
        <w:tc>
          <w:tcPr>
            <w:tcW w:w="5320" w:type="dxa"/>
            <w:tcBorders>
              <w:top w:val="single" w:sz="4" w:space="0" w:color="auto"/>
              <w:left w:val="single" w:sz="4" w:space="0" w:color="auto"/>
              <w:bottom w:val="single" w:sz="4" w:space="0" w:color="auto"/>
              <w:right w:val="single" w:sz="4" w:space="0" w:color="auto"/>
            </w:tcBorders>
          </w:tcPr>
          <w:p w:rsidR="003E1748" w:rsidRPr="002155A5" w:rsidRDefault="003E1748" w:rsidP="007C14C0">
            <w:pPr>
              <w:autoSpaceDE w:val="0"/>
              <w:autoSpaceDN w:val="0"/>
              <w:adjustRightInd w:val="0"/>
            </w:pPr>
            <w:r w:rsidRPr="002155A5">
              <w:t xml:space="preserve">First mid-sessional viva at the end of 5 weeks </w:t>
            </w:r>
            <w:r>
              <w:t>(Internal)</w:t>
            </w:r>
          </w:p>
        </w:tc>
        <w:tc>
          <w:tcPr>
            <w:tcW w:w="1377" w:type="dxa"/>
            <w:tcBorders>
              <w:top w:val="single" w:sz="4" w:space="0" w:color="auto"/>
              <w:left w:val="single" w:sz="4" w:space="0" w:color="auto"/>
              <w:bottom w:val="single" w:sz="4" w:space="0" w:color="auto"/>
              <w:right w:val="single" w:sz="4" w:space="0" w:color="auto"/>
            </w:tcBorders>
          </w:tcPr>
          <w:p w:rsidR="003E1748" w:rsidRPr="002155A5" w:rsidRDefault="003E1748" w:rsidP="007C14C0">
            <w:pPr>
              <w:autoSpaceDE w:val="0"/>
              <w:autoSpaceDN w:val="0"/>
              <w:adjustRightInd w:val="0"/>
              <w:jc w:val="center"/>
              <w:rPr>
                <w:b/>
                <w:bCs/>
              </w:rPr>
            </w:pPr>
            <w:r>
              <w:t>12.5</w:t>
            </w:r>
            <w:r w:rsidRPr="002155A5">
              <w:t xml:space="preserve"> marks</w:t>
            </w:r>
          </w:p>
        </w:tc>
      </w:tr>
      <w:tr w:rsidR="003E1748" w:rsidRPr="002155A5" w:rsidTr="007C14C0">
        <w:trPr>
          <w:jc w:val="center"/>
        </w:trPr>
        <w:tc>
          <w:tcPr>
            <w:tcW w:w="1008" w:type="dxa"/>
            <w:tcBorders>
              <w:top w:val="single" w:sz="4" w:space="0" w:color="auto"/>
              <w:left w:val="single" w:sz="4" w:space="0" w:color="auto"/>
              <w:bottom w:val="single" w:sz="4" w:space="0" w:color="auto"/>
              <w:right w:val="single" w:sz="4" w:space="0" w:color="auto"/>
            </w:tcBorders>
          </w:tcPr>
          <w:p w:rsidR="003E1748" w:rsidRPr="002155A5" w:rsidRDefault="003E1748" w:rsidP="007C14C0">
            <w:pPr>
              <w:autoSpaceDE w:val="0"/>
              <w:autoSpaceDN w:val="0"/>
              <w:adjustRightInd w:val="0"/>
              <w:jc w:val="center"/>
            </w:pPr>
            <w:r>
              <w:t>2</w:t>
            </w:r>
          </w:p>
        </w:tc>
        <w:tc>
          <w:tcPr>
            <w:tcW w:w="5320" w:type="dxa"/>
            <w:tcBorders>
              <w:top w:val="single" w:sz="4" w:space="0" w:color="auto"/>
              <w:left w:val="single" w:sz="4" w:space="0" w:color="auto"/>
              <w:bottom w:val="single" w:sz="4" w:space="0" w:color="auto"/>
              <w:right w:val="single" w:sz="4" w:space="0" w:color="auto"/>
            </w:tcBorders>
          </w:tcPr>
          <w:p w:rsidR="003E1748" w:rsidRPr="002155A5" w:rsidRDefault="003E1748" w:rsidP="007C14C0">
            <w:pPr>
              <w:autoSpaceDE w:val="0"/>
              <w:autoSpaceDN w:val="0"/>
              <w:adjustRightInd w:val="0"/>
            </w:pPr>
            <w:r w:rsidRPr="002155A5">
              <w:t>Second mid-sessional viva at the end of 10 weeks</w:t>
            </w:r>
            <w:r>
              <w:t xml:space="preserve"> (Internal)</w:t>
            </w:r>
          </w:p>
        </w:tc>
        <w:tc>
          <w:tcPr>
            <w:tcW w:w="1377" w:type="dxa"/>
            <w:tcBorders>
              <w:top w:val="single" w:sz="4" w:space="0" w:color="auto"/>
              <w:left w:val="single" w:sz="4" w:space="0" w:color="auto"/>
              <w:bottom w:val="single" w:sz="4" w:space="0" w:color="auto"/>
              <w:right w:val="single" w:sz="4" w:space="0" w:color="auto"/>
            </w:tcBorders>
          </w:tcPr>
          <w:p w:rsidR="003E1748" w:rsidRPr="002155A5" w:rsidRDefault="003E1748" w:rsidP="007C14C0">
            <w:pPr>
              <w:autoSpaceDE w:val="0"/>
              <w:autoSpaceDN w:val="0"/>
              <w:adjustRightInd w:val="0"/>
              <w:jc w:val="center"/>
            </w:pPr>
            <w:r>
              <w:t>12.5</w:t>
            </w:r>
            <w:r w:rsidRPr="002155A5">
              <w:t xml:space="preserve"> marks</w:t>
            </w:r>
          </w:p>
        </w:tc>
      </w:tr>
      <w:tr w:rsidR="003E1748" w:rsidRPr="002155A5" w:rsidTr="007C14C0">
        <w:trPr>
          <w:jc w:val="center"/>
        </w:trPr>
        <w:tc>
          <w:tcPr>
            <w:tcW w:w="1008" w:type="dxa"/>
            <w:tcBorders>
              <w:top w:val="single" w:sz="4" w:space="0" w:color="auto"/>
              <w:left w:val="single" w:sz="4" w:space="0" w:color="auto"/>
              <w:bottom w:val="single" w:sz="4" w:space="0" w:color="auto"/>
              <w:right w:val="single" w:sz="4" w:space="0" w:color="auto"/>
            </w:tcBorders>
          </w:tcPr>
          <w:p w:rsidR="003E1748" w:rsidRPr="002155A5" w:rsidRDefault="003E1748" w:rsidP="007C14C0">
            <w:pPr>
              <w:autoSpaceDE w:val="0"/>
              <w:autoSpaceDN w:val="0"/>
              <w:adjustRightInd w:val="0"/>
              <w:jc w:val="center"/>
            </w:pPr>
            <w:r>
              <w:t>3</w:t>
            </w:r>
          </w:p>
        </w:tc>
        <w:tc>
          <w:tcPr>
            <w:tcW w:w="5320" w:type="dxa"/>
            <w:tcBorders>
              <w:top w:val="single" w:sz="4" w:space="0" w:color="auto"/>
              <w:left w:val="single" w:sz="4" w:space="0" w:color="auto"/>
              <w:bottom w:val="single" w:sz="4" w:space="0" w:color="auto"/>
              <w:right w:val="single" w:sz="4" w:space="0" w:color="auto"/>
            </w:tcBorders>
          </w:tcPr>
          <w:p w:rsidR="003E1748" w:rsidRPr="002155A5" w:rsidRDefault="003E1748" w:rsidP="007C14C0">
            <w:pPr>
              <w:autoSpaceDE w:val="0"/>
              <w:autoSpaceDN w:val="0"/>
              <w:adjustRightInd w:val="0"/>
            </w:pPr>
            <w:r w:rsidRPr="002155A5">
              <w:t>Final viva during practical examinations</w:t>
            </w:r>
            <w:r>
              <w:t xml:space="preserve"> (External)</w:t>
            </w:r>
          </w:p>
        </w:tc>
        <w:tc>
          <w:tcPr>
            <w:tcW w:w="1377" w:type="dxa"/>
            <w:tcBorders>
              <w:top w:val="single" w:sz="4" w:space="0" w:color="auto"/>
              <w:left w:val="single" w:sz="4" w:space="0" w:color="auto"/>
              <w:bottom w:val="single" w:sz="4" w:space="0" w:color="auto"/>
              <w:right w:val="single" w:sz="4" w:space="0" w:color="auto"/>
            </w:tcBorders>
          </w:tcPr>
          <w:p w:rsidR="003E1748" w:rsidRPr="002155A5" w:rsidRDefault="003E1748" w:rsidP="007C14C0">
            <w:pPr>
              <w:autoSpaceDE w:val="0"/>
              <w:autoSpaceDN w:val="0"/>
              <w:adjustRightInd w:val="0"/>
              <w:jc w:val="center"/>
            </w:pPr>
            <w:r>
              <w:t>75</w:t>
            </w:r>
            <w:r w:rsidRPr="002155A5">
              <w:t xml:space="preserve"> marks</w:t>
            </w:r>
          </w:p>
        </w:tc>
      </w:tr>
      <w:tr w:rsidR="003E1748" w:rsidRPr="002155A5" w:rsidTr="007C14C0">
        <w:trPr>
          <w:jc w:val="center"/>
        </w:trPr>
        <w:tc>
          <w:tcPr>
            <w:tcW w:w="1008" w:type="dxa"/>
            <w:tcBorders>
              <w:top w:val="single" w:sz="4" w:space="0" w:color="auto"/>
              <w:left w:val="single" w:sz="4" w:space="0" w:color="auto"/>
              <w:bottom w:val="single" w:sz="4" w:space="0" w:color="auto"/>
              <w:right w:val="single" w:sz="4" w:space="0" w:color="auto"/>
            </w:tcBorders>
          </w:tcPr>
          <w:p w:rsidR="003E1748" w:rsidRPr="002155A5" w:rsidRDefault="003E1748" w:rsidP="007C14C0">
            <w:pPr>
              <w:autoSpaceDE w:val="0"/>
              <w:autoSpaceDN w:val="0"/>
              <w:adjustRightInd w:val="0"/>
              <w:jc w:val="center"/>
            </w:pPr>
            <w:r>
              <w:t>4</w:t>
            </w:r>
          </w:p>
        </w:tc>
        <w:tc>
          <w:tcPr>
            <w:tcW w:w="5320" w:type="dxa"/>
            <w:tcBorders>
              <w:top w:val="single" w:sz="4" w:space="0" w:color="auto"/>
              <w:left w:val="single" w:sz="4" w:space="0" w:color="auto"/>
              <w:bottom w:val="single" w:sz="4" w:space="0" w:color="auto"/>
              <w:right w:val="single" w:sz="4" w:space="0" w:color="auto"/>
            </w:tcBorders>
          </w:tcPr>
          <w:p w:rsidR="003E1748" w:rsidRPr="002155A5" w:rsidRDefault="003E1748" w:rsidP="007C14C0">
            <w:pPr>
              <w:autoSpaceDE w:val="0"/>
              <w:autoSpaceDN w:val="0"/>
              <w:adjustRightInd w:val="0"/>
              <w:jc w:val="center"/>
            </w:pPr>
            <w:r w:rsidRPr="002155A5">
              <w:t>Total</w:t>
            </w:r>
          </w:p>
        </w:tc>
        <w:tc>
          <w:tcPr>
            <w:tcW w:w="1377" w:type="dxa"/>
            <w:tcBorders>
              <w:top w:val="single" w:sz="4" w:space="0" w:color="auto"/>
              <w:left w:val="single" w:sz="4" w:space="0" w:color="auto"/>
              <w:bottom w:val="single" w:sz="4" w:space="0" w:color="auto"/>
              <w:right w:val="single" w:sz="4" w:space="0" w:color="auto"/>
            </w:tcBorders>
          </w:tcPr>
          <w:p w:rsidR="003E1748" w:rsidRPr="002155A5" w:rsidRDefault="003E1748" w:rsidP="007C14C0">
            <w:pPr>
              <w:autoSpaceDE w:val="0"/>
              <w:autoSpaceDN w:val="0"/>
              <w:adjustRightInd w:val="0"/>
              <w:jc w:val="center"/>
            </w:pPr>
            <w:r w:rsidRPr="002155A5">
              <w:t>100 Marks</w:t>
            </w:r>
          </w:p>
        </w:tc>
      </w:tr>
    </w:tbl>
    <w:p w:rsidR="003E1748" w:rsidRDefault="003E1748" w:rsidP="003E1748">
      <w:pPr>
        <w:jc w:val="both"/>
      </w:pPr>
      <w:r>
        <w:t>--</w:t>
      </w:r>
    </w:p>
    <w:p w:rsidR="003E1748" w:rsidRPr="00626D5F" w:rsidRDefault="003E1748" w:rsidP="003E1748">
      <w:pPr>
        <w:ind w:left="720"/>
        <w:jc w:val="both"/>
      </w:pPr>
      <w:r w:rsidRPr="00626D5F">
        <w:t xml:space="preserve">* According to the syllabus approved by the Academic Council as per Board of Studies recommendations </w:t>
      </w:r>
    </w:p>
    <w:p w:rsidR="003E1748" w:rsidRDefault="003E1748" w:rsidP="003E1748">
      <w:pPr>
        <w:jc w:val="both"/>
      </w:pPr>
    </w:p>
    <w:p w:rsidR="003E1748" w:rsidRPr="00626D5F" w:rsidRDefault="003E1748" w:rsidP="003E1748">
      <w:pPr>
        <w:ind w:left="720" w:hanging="720"/>
        <w:jc w:val="both"/>
      </w:pPr>
      <w:r w:rsidRPr="00626D5F">
        <w:rPr>
          <w:b/>
          <w:bCs/>
        </w:rPr>
        <w:t>8.</w:t>
      </w:r>
      <w:r>
        <w:rPr>
          <w:b/>
          <w:bCs/>
        </w:rPr>
        <w:t>7.2</w:t>
      </w:r>
      <w:r w:rsidRPr="00626D5F">
        <w:t xml:space="preserve"> </w:t>
      </w:r>
      <w:r w:rsidRPr="00626D5F">
        <w:tab/>
        <w:t xml:space="preserve">The evaluation </w:t>
      </w:r>
      <w:r>
        <w:t xml:space="preserve">of comprehensive viva-voce </w:t>
      </w:r>
      <w:r w:rsidRPr="00626D5F">
        <w:t xml:space="preserve">has to be carried out by two teachers independently and average be taken. </w:t>
      </w:r>
    </w:p>
    <w:p w:rsidR="003E1748" w:rsidRDefault="003E1748" w:rsidP="003E1748">
      <w:pPr>
        <w:ind w:left="720" w:hanging="720"/>
        <w:jc w:val="both"/>
      </w:pPr>
      <w:r w:rsidRPr="00626D5F">
        <w:tab/>
      </w:r>
    </w:p>
    <w:p w:rsidR="003E1748" w:rsidRPr="00626D5F" w:rsidRDefault="003E1748" w:rsidP="003E1748">
      <w:pPr>
        <w:ind w:left="720"/>
        <w:jc w:val="both"/>
      </w:pPr>
      <w:r w:rsidRPr="00626D5F">
        <w:t xml:space="preserve">The sessional marks awarded by the Department are not final. </w:t>
      </w:r>
    </w:p>
    <w:p w:rsidR="003E1748" w:rsidRPr="00626D5F" w:rsidRDefault="003E1748" w:rsidP="003E1748">
      <w:pPr>
        <w:ind w:left="720" w:hanging="720"/>
        <w:jc w:val="both"/>
      </w:pPr>
      <w:r w:rsidRPr="00626D5F">
        <w:tab/>
        <w:t xml:space="preserve">They are subject to scrutiny by a committee constituted by the college and scaling is done wherever necessary. </w:t>
      </w:r>
    </w:p>
    <w:p w:rsidR="003E1748" w:rsidRDefault="003E1748" w:rsidP="003E1748">
      <w:pPr>
        <w:ind w:left="720" w:hanging="720"/>
        <w:jc w:val="both"/>
      </w:pPr>
      <w:r w:rsidRPr="00626D5F">
        <w:tab/>
      </w:r>
    </w:p>
    <w:p w:rsidR="003E1748" w:rsidRPr="00626D5F" w:rsidRDefault="003E1748" w:rsidP="003E1748">
      <w:pPr>
        <w:ind w:left="720"/>
        <w:jc w:val="both"/>
      </w:pPr>
      <w:r w:rsidRPr="00626D5F">
        <w:t xml:space="preserve">The recommendations of the Committee are final and binding. </w:t>
      </w:r>
    </w:p>
    <w:p w:rsidR="003E1748" w:rsidRDefault="003E1748" w:rsidP="003E1748">
      <w:pPr>
        <w:ind w:left="720" w:hanging="720"/>
        <w:jc w:val="both"/>
      </w:pPr>
    </w:p>
    <w:p w:rsidR="003E1748" w:rsidRPr="00626D5F" w:rsidRDefault="003E1748" w:rsidP="003E1748">
      <w:pPr>
        <w:ind w:left="720" w:hanging="720"/>
        <w:jc w:val="both"/>
      </w:pPr>
      <w:r>
        <w:t>8.8</w:t>
      </w:r>
      <w:r w:rsidRPr="00626D5F">
        <w:tab/>
        <w:t xml:space="preserve">The laboratory records and internal test papers shall be preserved in the respective departments as per the college norms and shall be produced to the Committee of the college or any external agency like </w:t>
      </w:r>
      <w:r>
        <w:t xml:space="preserve">AICTE, NAAC, JNTUH, </w:t>
      </w:r>
      <w:r w:rsidRPr="00626D5F">
        <w:t>NBA etc.</w:t>
      </w:r>
      <w:r>
        <w:t>,</w:t>
      </w:r>
      <w:r w:rsidRPr="00626D5F">
        <w:t xml:space="preserve"> as and when the same are called for. </w:t>
      </w:r>
    </w:p>
    <w:p w:rsidR="003E1748" w:rsidRDefault="003E1748" w:rsidP="003E1748">
      <w:pPr>
        <w:jc w:val="both"/>
      </w:pPr>
    </w:p>
    <w:p w:rsidR="003E1748" w:rsidRPr="00626D5F" w:rsidRDefault="003E1748" w:rsidP="003E1748">
      <w:pPr>
        <w:jc w:val="both"/>
        <w:rPr>
          <w:b/>
          <w:bCs/>
        </w:rPr>
      </w:pPr>
      <w:r w:rsidRPr="00626D5F">
        <w:rPr>
          <w:b/>
          <w:bCs/>
        </w:rPr>
        <w:t>9</w:t>
      </w:r>
      <w:r>
        <w:rPr>
          <w:b/>
          <w:bCs/>
        </w:rPr>
        <w:t>.0</w:t>
      </w:r>
      <w:r w:rsidRPr="00626D5F">
        <w:rPr>
          <w:b/>
          <w:bCs/>
        </w:rPr>
        <w:t xml:space="preserve">   </w:t>
      </w:r>
      <w:r>
        <w:rPr>
          <w:b/>
          <w:bCs/>
        </w:rPr>
        <w:tab/>
      </w:r>
      <w:r w:rsidRPr="00626D5F">
        <w:rPr>
          <w:b/>
          <w:bCs/>
        </w:rPr>
        <w:t xml:space="preserve">Grading procedure </w:t>
      </w:r>
    </w:p>
    <w:p w:rsidR="003E1748" w:rsidRPr="00626D5F" w:rsidRDefault="003E1748" w:rsidP="003E1748">
      <w:pPr>
        <w:jc w:val="both"/>
        <w:rPr>
          <w:b/>
          <w:bCs/>
        </w:rPr>
      </w:pPr>
    </w:p>
    <w:p w:rsidR="003E1748" w:rsidRPr="00626D5F" w:rsidRDefault="003E1748" w:rsidP="003E1748">
      <w:pPr>
        <w:ind w:left="720" w:hanging="720"/>
        <w:jc w:val="both"/>
      </w:pPr>
      <w:r w:rsidRPr="00626D5F">
        <w:t>9.</w:t>
      </w:r>
      <w:r>
        <w:t>1</w:t>
      </w:r>
      <w:r w:rsidRPr="00626D5F">
        <w:t xml:space="preserve"> </w:t>
      </w:r>
      <w:r w:rsidRPr="00626D5F">
        <w:tab/>
        <w:t xml:space="preserve">Marks will be awarded to indicate the performance of student in each theory subject, laboratory / practicals, seminar, UG mini project and UG major project. </w:t>
      </w:r>
    </w:p>
    <w:p w:rsidR="003E1748" w:rsidRPr="00626D5F" w:rsidRDefault="003E1748" w:rsidP="003E1748">
      <w:pPr>
        <w:jc w:val="both"/>
      </w:pPr>
    </w:p>
    <w:p w:rsidR="003E1748" w:rsidRPr="00626D5F" w:rsidRDefault="003E1748" w:rsidP="003E1748">
      <w:pPr>
        <w:ind w:left="720" w:hanging="720"/>
        <w:jc w:val="both"/>
      </w:pPr>
      <w:r w:rsidRPr="00626D5F">
        <w:tab/>
        <w:t>Based on the percentage  of  marks  obtained  (Continuous  Internal  Evaluation  plus  Semester  End Examination, both taken together) as specified in item 8 above, a corresponding letter grade shall be given.</w:t>
      </w:r>
    </w:p>
    <w:p w:rsidR="003E1748" w:rsidRDefault="003E1748" w:rsidP="003E1748">
      <w:pPr>
        <w:jc w:val="both"/>
      </w:pPr>
    </w:p>
    <w:p w:rsidR="003E1748" w:rsidRPr="00626D5F" w:rsidRDefault="003E1748" w:rsidP="003E1748">
      <w:pPr>
        <w:ind w:left="720" w:hanging="720"/>
        <w:jc w:val="both"/>
      </w:pPr>
      <w:r w:rsidRPr="00626D5F">
        <w:rPr>
          <w:b/>
          <w:bCs/>
        </w:rPr>
        <w:t>9.</w:t>
      </w:r>
      <w:r>
        <w:rPr>
          <w:b/>
          <w:bCs/>
        </w:rPr>
        <w:t>2</w:t>
      </w:r>
      <w:r w:rsidRPr="00626D5F">
        <w:rPr>
          <w:b/>
          <w:bCs/>
        </w:rPr>
        <w:t xml:space="preserve"> </w:t>
      </w:r>
      <w:r w:rsidRPr="00626D5F">
        <w:rPr>
          <w:b/>
          <w:bCs/>
        </w:rPr>
        <w:tab/>
      </w:r>
      <w:r w:rsidRPr="00626D5F">
        <w:t>As a measure of the performance of student, a 10-point absolute grading system using the following letter grades (as per UGC</w:t>
      </w:r>
      <w:r>
        <w:t xml:space="preserve"> </w:t>
      </w:r>
      <w:r w:rsidRPr="00626D5F">
        <w:t>/</w:t>
      </w:r>
      <w:r>
        <w:t xml:space="preserve"> </w:t>
      </w:r>
      <w:r w:rsidRPr="00626D5F">
        <w:t xml:space="preserve">AICTE guidelines) and corresponding percentage of marks shall be followed: </w:t>
      </w:r>
    </w:p>
    <w:p w:rsidR="003E1748" w:rsidRDefault="003E1748" w:rsidP="003E1748">
      <w:pPr>
        <w:jc w:val="both"/>
      </w:pPr>
    </w:p>
    <w:p w:rsidR="003E1748" w:rsidRDefault="003E1748" w:rsidP="003E1748">
      <w:pPr>
        <w:jc w:val="both"/>
      </w:pPr>
    </w:p>
    <w:p w:rsidR="003E1748" w:rsidRDefault="003E1748" w:rsidP="003E1748">
      <w:pPr>
        <w:jc w:val="both"/>
      </w:pPr>
    </w:p>
    <w:tbl>
      <w:tblPr>
        <w:tblW w:w="38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79"/>
        <w:gridCol w:w="2209"/>
        <w:gridCol w:w="1822"/>
      </w:tblGrid>
      <w:tr w:rsidR="003E1748" w:rsidRPr="002155A5" w:rsidTr="007C14C0">
        <w:trPr>
          <w:jc w:val="center"/>
        </w:trPr>
        <w:tc>
          <w:tcPr>
            <w:tcW w:w="2327" w:type="pct"/>
            <w:tcBorders>
              <w:top w:val="single" w:sz="4" w:space="0" w:color="auto"/>
              <w:left w:val="single" w:sz="4" w:space="0" w:color="auto"/>
              <w:bottom w:val="single" w:sz="4" w:space="0" w:color="auto"/>
              <w:right w:val="single" w:sz="4" w:space="0" w:color="auto"/>
            </w:tcBorders>
          </w:tcPr>
          <w:p w:rsidR="003E1748" w:rsidRPr="002155A5" w:rsidRDefault="003E1748" w:rsidP="007C14C0">
            <w:pPr>
              <w:ind w:right="227"/>
              <w:jc w:val="center"/>
              <w:rPr>
                <w:b/>
              </w:rPr>
            </w:pPr>
            <w:r w:rsidRPr="002155A5">
              <w:rPr>
                <w:b/>
              </w:rPr>
              <w:t>%</w:t>
            </w:r>
            <w:r w:rsidRPr="002155A5">
              <w:rPr>
                <w:b/>
                <w:spacing w:val="53"/>
              </w:rPr>
              <w:t xml:space="preserve"> </w:t>
            </w:r>
            <w:r w:rsidRPr="002155A5">
              <w:rPr>
                <w:b/>
              </w:rPr>
              <w:t xml:space="preserve">of  </w:t>
            </w:r>
            <w:r w:rsidRPr="002155A5">
              <w:rPr>
                <w:b/>
                <w:spacing w:val="1"/>
              </w:rPr>
              <w:t xml:space="preserve"> M</w:t>
            </w:r>
            <w:r w:rsidRPr="002155A5">
              <w:rPr>
                <w:b/>
              </w:rPr>
              <w:t>ar</w:t>
            </w:r>
            <w:r w:rsidRPr="002155A5">
              <w:rPr>
                <w:b/>
                <w:spacing w:val="-2"/>
              </w:rPr>
              <w:t>k</w:t>
            </w:r>
            <w:r w:rsidRPr="002155A5">
              <w:rPr>
                <w:b/>
              </w:rPr>
              <w:t xml:space="preserve">s </w:t>
            </w:r>
            <w:r w:rsidRPr="002155A5">
              <w:rPr>
                <w:b/>
                <w:spacing w:val="1"/>
              </w:rPr>
              <w:t xml:space="preserve"> </w:t>
            </w:r>
            <w:r w:rsidRPr="002155A5">
              <w:rPr>
                <w:b/>
              </w:rPr>
              <w:t>Sec</w:t>
            </w:r>
            <w:r w:rsidRPr="002155A5">
              <w:rPr>
                <w:b/>
                <w:spacing w:val="-2"/>
              </w:rPr>
              <w:t>u</w:t>
            </w:r>
            <w:r w:rsidRPr="002155A5">
              <w:rPr>
                <w:b/>
              </w:rPr>
              <w:t>red</w:t>
            </w:r>
            <w:r w:rsidRPr="002155A5">
              <w:rPr>
                <w:b/>
                <w:spacing w:val="1"/>
              </w:rPr>
              <w:t xml:space="preserve"> i</w:t>
            </w:r>
            <w:r w:rsidRPr="002155A5">
              <w:rPr>
                <w:b/>
              </w:rPr>
              <w:t>n</w:t>
            </w:r>
            <w:r w:rsidRPr="002155A5">
              <w:rPr>
                <w:b/>
                <w:spacing w:val="-2"/>
              </w:rPr>
              <w:t xml:space="preserve"> </w:t>
            </w:r>
            <w:r w:rsidRPr="002155A5">
              <w:rPr>
                <w:b/>
              </w:rPr>
              <w:t>a Sub</w:t>
            </w:r>
            <w:r w:rsidRPr="002155A5">
              <w:rPr>
                <w:b/>
                <w:spacing w:val="1"/>
              </w:rPr>
              <w:t>j</w:t>
            </w:r>
            <w:r w:rsidRPr="002155A5">
              <w:rPr>
                <w:b/>
              </w:rPr>
              <w:t>e</w:t>
            </w:r>
            <w:r w:rsidRPr="002155A5">
              <w:rPr>
                <w:b/>
                <w:spacing w:val="-2"/>
              </w:rPr>
              <w:t>c</w:t>
            </w:r>
            <w:r w:rsidRPr="002155A5">
              <w:rPr>
                <w:b/>
                <w:spacing w:val="1"/>
              </w:rPr>
              <w:t>t</w:t>
            </w:r>
            <w:r>
              <w:rPr>
                <w:b/>
                <w:spacing w:val="1"/>
              </w:rPr>
              <w:t xml:space="preserve"> </w:t>
            </w:r>
            <w:r w:rsidRPr="002155A5">
              <w:rPr>
                <w:b/>
                <w:spacing w:val="1"/>
              </w:rPr>
              <w:t>/</w:t>
            </w:r>
            <w:r>
              <w:rPr>
                <w:b/>
                <w:spacing w:val="1"/>
              </w:rPr>
              <w:t xml:space="preserve"> </w:t>
            </w:r>
            <w:r w:rsidRPr="002155A5">
              <w:rPr>
                <w:b/>
                <w:spacing w:val="-1"/>
              </w:rPr>
              <w:t>C</w:t>
            </w:r>
            <w:r w:rsidRPr="002155A5">
              <w:rPr>
                <w:b/>
              </w:rPr>
              <w:t>o</w:t>
            </w:r>
            <w:r w:rsidRPr="002155A5">
              <w:rPr>
                <w:b/>
                <w:spacing w:val="-2"/>
              </w:rPr>
              <w:t>u</w:t>
            </w:r>
            <w:r w:rsidRPr="002155A5">
              <w:rPr>
                <w:b/>
              </w:rPr>
              <w:t>r</w:t>
            </w:r>
            <w:r w:rsidRPr="002155A5">
              <w:rPr>
                <w:b/>
                <w:spacing w:val="1"/>
              </w:rPr>
              <w:t>s</w:t>
            </w:r>
            <w:r w:rsidRPr="002155A5">
              <w:rPr>
                <w:b/>
              </w:rPr>
              <w:t>e</w:t>
            </w:r>
          </w:p>
          <w:p w:rsidR="003E1748" w:rsidRPr="002155A5" w:rsidRDefault="003E1748" w:rsidP="007C14C0">
            <w:pPr>
              <w:ind w:right="262"/>
              <w:jc w:val="center"/>
              <w:rPr>
                <w:b/>
              </w:rPr>
            </w:pPr>
            <w:r w:rsidRPr="002155A5">
              <w:rPr>
                <w:b/>
              </w:rPr>
              <w:t>(</w:t>
            </w:r>
            <w:r w:rsidRPr="002155A5">
              <w:rPr>
                <w:b/>
                <w:spacing w:val="-1"/>
              </w:rPr>
              <w:t>C</w:t>
            </w:r>
            <w:r w:rsidRPr="002155A5">
              <w:rPr>
                <w:b/>
                <w:spacing w:val="1"/>
              </w:rPr>
              <w:t>l</w:t>
            </w:r>
            <w:r w:rsidRPr="002155A5">
              <w:rPr>
                <w:b/>
              </w:rPr>
              <w:t>a</w:t>
            </w:r>
            <w:r w:rsidRPr="002155A5">
              <w:rPr>
                <w:b/>
                <w:spacing w:val="-2"/>
              </w:rPr>
              <w:t>s</w:t>
            </w:r>
            <w:r w:rsidRPr="002155A5">
              <w:rPr>
                <w:b/>
              </w:rPr>
              <w:t>s</w:t>
            </w:r>
            <w:r w:rsidRPr="002155A5">
              <w:rPr>
                <w:b/>
                <w:spacing w:val="1"/>
              </w:rPr>
              <w:t xml:space="preserve"> I</w:t>
            </w:r>
            <w:r w:rsidRPr="002155A5">
              <w:rPr>
                <w:b/>
                <w:spacing w:val="-2"/>
              </w:rPr>
              <w:t>n</w:t>
            </w:r>
            <w:r w:rsidRPr="002155A5">
              <w:rPr>
                <w:b/>
                <w:spacing w:val="3"/>
              </w:rPr>
              <w:t>t</w:t>
            </w:r>
            <w:r w:rsidRPr="002155A5">
              <w:rPr>
                <w:b/>
              </w:rPr>
              <w:t>erv</w:t>
            </w:r>
            <w:r w:rsidRPr="002155A5">
              <w:rPr>
                <w:b/>
                <w:spacing w:val="-2"/>
              </w:rPr>
              <w:t>a</w:t>
            </w:r>
            <w:r w:rsidRPr="002155A5">
              <w:rPr>
                <w:b/>
                <w:spacing w:val="1"/>
              </w:rPr>
              <w:t>l</w:t>
            </w:r>
            <w:r w:rsidRPr="002155A5">
              <w:rPr>
                <w:b/>
                <w:spacing w:val="-2"/>
              </w:rPr>
              <w:t>s</w:t>
            </w:r>
            <w:r w:rsidRPr="002155A5">
              <w:rPr>
                <w:b/>
              </w:rPr>
              <w:t>)</w:t>
            </w:r>
          </w:p>
        </w:tc>
        <w:tc>
          <w:tcPr>
            <w:tcW w:w="1537" w:type="pct"/>
            <w:tcBorders>
              <w:top w:val="single" w:sz="4" w:space="0" w:color="auto"/>
              <w:left w:val="single" w:sz="4" w:space="0" w:color="auto"/>
              <w:bottom w:val="single" w:sz="4" w:space="0" w:color="auto"/>
              <w:right w:val="single" w:sz="4" w:space="0" w:color="auto"/>
            </w:tcBorders>
          </w:tcPr>
          <w:p w:rsidR="003E1748" w:rsidRPr="002155A5" w:rsidRDefault="003E1748" w:rsidP="007C14C0">
            <w:pPr>
              <w:ind w:right="41"/>
              <w:jc w:val="center"/>
              <w:rPr>
                <w:b/>
              </w:rPr>
            </w:pPr>
            <w:r w:rsidRPr="002155A5">
              <w:rPr>
                <w:b/>
              </w:rPr>
              <w:t>Le</w:t>
            </w:r>
            <w:r w:rsidRPr="002155A5">
              <w:rPr>
                <w:b/>
                <w:spacing w:val="1"/>
              </w:rPr>
              <w:t>tt</w:t>
            </w:r>
            <w:r w:rsidRPr="002155A5">
              <w:rPr>
                <w:b/>
                <w:spacing w:val="-2"/>
              </w:rPr>
              <w:t>e</w:t>
            </w:r>
            <w:r w:rsidRPr="002155A5">
              <w:rPr>
                <w:b/>
              </w:rPr>
              <w:t>r</w:t>
            </w:r>
            <w:r w:rsidRPr="002155A5">
              <w:rPr>
                <w:b/>
                <w:spacing w:val="53"/>
              </w:rPr>
              <w:t xml:space="preserve"> </w:t>
            </w:r>
            <w:r w:rsidRPr="002155A5">
              <w:rPr>
                <w:b/>
                <w:spacing w:val="1"/>
              </w:rPr>
              <w:t>G</w:t>
            </w:r>
            <w:r w:rsidRPr="002155A5">
              <w:rPr>
                <w:b/>
              </w:rPr>
              <w:t>rade</w:t>
            </w:r>
          </w:p>
          <w:p w:rsidR="003E1748" w:rsidRPr="002155A5" w:rsidRDefault="003E1748" w:rsidP="007C14C0">
            <w:pPr>
              <w:ind w:right="41"/>
              <w:jc w:val="center"/>
              <w:rPr>
                <w:b/>
              </w:rPr>
            </w:pPr>
            <w:r w:rsidRPr="002155A5">
              <w:rPr>
                <w:b/>
              </w:rPr>
              <w:t>(</w:t>
            </w:r>
            <w:r w:rsidRPr="002155A5">
              <w:rPr>
                <w:b/>
                <w:spacing w:val="-1"/>
              </w:rPr>
              <w:t>U</w:t>
            </w:r>
            <w:r w:rsidRPr="002155A5">
              <w:rPr>
                <w:b/>
                <w:spacing w:val="1"/>
              </w:rPr>
              <w:t>G</w:t>
            </w:r>
            <w:r w:rsidRPr="002155A5">
              <w:rPr>
                <w:b/>
              </w:rPr>
              <w:t>C</w:t>
            </w:r>
            <w:r w:rsidRPr="002155A5">
              <w:rPr>
                <w:b/>
                <w:spacing w:val="-3"/>
              </w:rPr>
              <w:t xml:space="preserve"> </w:t>
            </w:r>
            <w:r w:rsidRPr="002155A5">
              <w:rPr>
                <w:b/>
                <w:spacing w:val="1"/>
              </w:rPr>
              <w:t>G</w:t>
            </w:r>
            <w:r w:rsidRPr="002155A5">
              <w:rPr>
                <w:b/>
              </w:rPr>
              <w:t>u</w:t>
            </w:r>
            <w:r w:rsidRPr="002155A5">
              <w:rPr>
                <w:b/>
                <w:spacing w:val="1"/>
              </w:rPr>
              <w:t>i</w:t>
            </w:r>
            <w:r w:rsidRPr="002155A5">
              <w:rPr>
                <w:b/>
              </w:rPr>
              <w:t>d</w:t>
            </w:r>
            <w:r w:rsidRPr="002155A5">
              <w:rPr>
                <w:b/>
                <w:spacing w:val="-2"/>
              </w:rPr>
              <w:t>e</w:t>
            </w:r>
            <w:r w:rsidRPr="002155A5">
              <w:rPr>
                <w:b/>
                <w:spacing w:val="1"/>
              </w:rPr>
              <w:t>li</w:t>
            </w:r>
            <w:r w:rsidRPr="002155A5">
              <w:rPr>
                <w:b/>
                <w:spacing w:val="-2"/>
              </w:rPr>
              <w:t>n</w:t>
            </w:r>
            <w:r w:rsidRPr="002155A5">
              <w:rPr>
                <w:b/>
              </w:rPr>
              <w:t>e</w:t>
            </w:r>
            <w:r w:rsidRPr="002155A5">
              <w:rPr>
                <w:b/>
                <w:spacing w:val="-2"/>
              </w:rPr>
              <w:t>s</w:t>
            </w:r>
            <w:r w:rsidRPr="002155A5">
              <w:rPr>
                <w:b/>
              </w:rPr>
              <w:t>)</w:t>
            </w:r>
          </w:p>
        </w:tc>
        <w:tc>
          <w:tcPr>
            <w:tcW w:w="1136" w:type="pct"/>
            <w:tcBorders>
              <w:top w:val="single" w:sz="4" w:space="0" w:color="auto"/>
              <w:left w:val="single" w:sz="4" w:space="0" w:color="auto"/>
              <w:bottom w:val="single" w:sz="4" w:space="0" w:color="auto"/>
              <w:right w:val="single" w:sz="4" w:space="0" w:color="auto"/>
            </w:tcBorders>
          </w:tcPr>
          <w:p w:rsidR="003E1748" w:rsidRPr="002155A5" w:rsidRDefault="003E1748" w:rsidP="007C14C0">
            <w:pPr>
              <w:jc w:val="center"/>
              <w:rPr>
                <w:b/>
              </w:rPr>
            </w:pPr>
            <w:r w:rsidRPr="002155A5">
              <w:rPr>
                <w:b/>
                <w:spacing w:val="1"/>
              </w:rPr>
              <w:t>G</w:t>
            </w:r>
            <w:r w:rsidRPr="002155A5">
              <w:rPr>
                <w:b/>
              </w:rPr>
              <w:t>rade</w:t>
            </w:r>
            <w:r w:rsidRPr="002155A5">
              <w:rPr>
                <w:b/>
                <w:spacing w:val="53"/>
              </w:rPr>
              <w:t xml:space="preserve"> </w:t>
            </w:r>
            <w:r w:rsidRPr="002155A5">
              <w:rPr>
                <w:b/>
              </w:rPr>
              <w:t>Po</w:t>
            </w:r>
            <w:r w:rsidRPr="002155A5">
              <w:rPr>
                <w:b/>
                <w:spacing w:val="1"/>
              </w:rPr>
              <w:t>i</w:t>
            </w:r>
            <w:r w:rsidRPr="002155A5">
              <w:rPr>
                <w:b/>
                <w:spacing w:val="-2"/>
              </w:rPr>
              <w:t>n</w:t>
            </w:r>
            <w:r w:rsidRPr="002155A5">
              <w:rPr>
                <w:b/>
                <w:spacing w:val="1"/>
              </w:rPr>
              <w:t>t</w:t>
            </w:r>
            <w:r w:rsidRPr="002155A5">
              <w:rPr>
                <w:b/>
              </w:rPr>
              <w:t>s</w:t>
            </w:r>
            <w:r>
              <w:rPr>
                <w:b/>
              </w:rPr>
              <w:t xml:space="preserve"> (GP)</w:t>
            </w:r>
          </w:p>
        </w:tc>
      </w:tr>
      <w:tr w:rsidR="003E1748" w:rsidRPr="002155A5" w:rsidTr="007C14C0">
        <w:trPr>
          <w:trHeight w:val="116"/>
          <w:jc w:val="center"/>
        </w:trPr>
        <w:tc>
          <w:tcPr>
            <w:tcW w:w="2327" w:type="pct"/>
            <w:tcBorders>
              <w:top w:val="single" w:sz="4" w:space="0" w:color="auto"/>
              <w:left w:val="single" w:sz="4" w:space="0" w:color="auto"/>
              <w:bottom w:val="single" w:sz="4" w:space="0" w:color="auto"/>
              <w:right w:val="single" w:sz="4" w:space="0" w:color="auto"/>
            </w:tcBorders>
          </w:tcPr>
          <w:p w:rsidR="003E1748" w:rsidRPr="002155A5" w:rsidRDefault="003E1748" w:rsidP="007C14C0">
            <w:pPr>
              <w:rPr>
                <w:bCs/>
              </w:rPr>
            </w:pPr>
            <w:r w:rsidRPr="002155A5">
              <w:rPr>
                <w:bCs/>
                <w:spacing w:val="1"/>
              </w:rPr>
              <w:t>G</w:t>
            </w:r>
            <w:r w:rsidRPr="002155A5">
              <w:rPr>
                <w:bCs/>
              </w:rPr>
              <w:t>re</w:t>
            </w:r>
            <w:r w:rsidRPr="002155A5">
              <w:rPr>
                <w:bCs/>
                <w:spacing w:val="-2"/>
              </w:rPr>
              <w:t>a</w:t>
            </w:r>
            <w:r w:rsidRPr="002155A5">
              <w:rPr>
                <w:bCs/>
                <w:spacing w:val="1"/>
              </w:rPr>
              <w:t>t</w:t>
            </w:r>
            <w:r w:rsidRPr="002155A5">
              <w:rPr>
                <w:bCs/>
                <w:spacing w:val="-2"/>
              </w:rPr>
              <w:t>e</w:t>
            </w:r>
            <w:r w:rsidRPr="002155A5">
              <w:rPr>
                <w:bCs/>
              </w:rPr>
              <w:t xml:space="preserve">r </w:t>
            </w:r>
            <w:r w:rsidRPr="002155A5">
              <w:rPr>
                <w:bCs/>
                <w:spacing w:val="1"/>
              </w:rPr>
              <w:t>t</w:t>
            </w:r>
            <w:r w:rsidRPr="002155A5">
              <w:rPr>
                <w:bCs/>
              </w:rPr>
              <w:t>han</w:t>
            </w:r>
            <w:r w:rsidRPr="002155A5">
              <w:rPr>
                <w:bCs/>
                <w:spacing w:val="-2"/>
              </w:rPr>
              <w:t xml:space="preserve"> </w:t>
            </w:r>
            <w:r w:rsidRPr="002155A5">
              <w:rPr>
                <w:bCs/>
              </w:rPr>
              <w:t>or</w:t>
            </w:r>
            <w:r w:rsidRPr="002155A5">
              <w:rPr>
                <w:bCs/>
                <w:spacing w:val="3"/>
              </w:rPr>
              <w:t xml:space="preserve"> </w:t>
            </w:r>
            <w:r w:rsidRPr="002155A5">
              <w:rPr>
                <w:bCs/>
              </w:rPr>
              <w:t>equ</w:t>
            </w:r>
            <w:r w:rsidRPr="002155A5">
              <w:rPr>
                <w:bCs/>
                <w:spacing w:val="-2"/>
              </w:rPr>
              <w:t>a</w:t>
            </w:r>
            <w:r w:rsidRPr="002155A5">
              <w:rPr>
                <w:bCs/>
              </w:rPr>
              <w:t>l</w:t>
            </w:r>
            <w:r w:rsidRPr="002155A5">
              <w:rPr>
                <w:bCs/>
                <w:spacing w:val="-1"/>
              </w:rPr>
              <w:t xml:space="preserve"> </w:t>
            </w:r>
            <w:r w:rsidRPr="002155A5">
              <w:rPr>
                <w:bCs/>
                <w:spacing w:val="1"/>
              </w:rPr>
              <w:t>t</w:t>
            </w:r>
            <w:r w:rsidRPr="002155A5">
              <w:rPr>
                <w:bCs/>
              </w:rPr>
              <w:t>o</w:t>
            </w:r>
            <w:r w:rsidRPr="002155A5">
              <w:rPr>
                <w:bCs/>
                <w:spacing w:val="54"/>
              </w:rPr>
              <w:t xml:space="preserve"> </w:t>
            </w:r>
            <w:r w:rsidRPr="002155A5">
              <w:rPr>
                <w:bCs/>
              </w:rPr>
              <w:t>90%</w:t>
            </w:r>
          </w:p>
        </w:tc>
        <w:tc>
          <w:tcPr>
            <w:tcW w:w="1537" w:type="pct"/>
            <w:tcBorders>
              <w:top w:val="single" w:sz="4" w:space="0" w:color="auto"/>
              <w:left w:val="single" w:sz="4" w:space="0" w:color="auto"/>
              <w:bottom w:val="single" w:sz="4" w:space="0" w:color="auto"/>
              <w:right w:val="single" w:sz="4" w:space="0" w:color="auto"/>
            </w:tcBorders>
          </w:tcPr>
          <w:p w:rsidR="003E1748" w:rsidRPr="002155A5" w:rsidRDefault="003E1748" w:rsidP="007C14C0">
            <w:pPr>
              <w:ind w:right="467"/>
              <w:jc w:val="center"/>
              <w:rPr>
                <w:bCs/>
              </w:rPr>
            </w:pPr>
            <w:r w:rsidRPr="002155A5">
              <w:rPr>
                <w:bCs/>
              </w:rPr>
              <w:t xml:space="preserve">O </w:t>
            </w:r>
          </w:p>
          <w:p w:rsidR="003E1748" w:rsidRPr="002155A5" w:rsidRDefault="003E1748" w:rsidP="007C14C0">
            <w:pPr>
              <w:ind w:right="467"/>
              <w:jc w:val="center"/>
              <w:rPr>
                <w:bCs/>
              </w:rPr>
            </w:pPr>
            <w:r w:rsidRPr="002155A5">
              <w:rPr>
                <w:bCs/>
              </w:rPr>
              <w:t>(</w:t>
            </w:r>
            <w:r w:rsidRPr="002155A5">
              <w:rPr>
                <w:bCs/>
                <w:spacing w:val="1"/>
              </w:rPr>
              <w:t>O</w:t>
            </w:r>
            <w:r w:rsidRPr="002155A5">
              <w:rPr>
                <w:bCs/>
                <w:spacing w:val="-2"/>
              </w:rPr>
              <w:t>u</w:t>
            </w:r>
            <w:r w:rsidRPr="002155A5">
              <w:rPr>
                <w:bCs/>
                <w:spacing w:val="1"/>
              </w:rPr>
              <w:t>ts</w:t>
            </w:r>
            <w:r w:rsidRPr="002155A5">
              <w:rPr>
                <w:bCs/>
                <w:spacing w:val="-1"/>
              </w:rPr>
              <w:t>t</w:t>
            </w:r>
            <w:r w:rsidRPr="002155A5">
              <w:rPr>
                <w:bCs/>
              </w:rPr>
              <w:t>and</w:t>
            </w:r>
            <w:r w:rsidRPr="002155A5">
              <w:rPr>
                <w:bCs/>
                <w:spacing w:val="1"/>
              </w:rPr>
              <w:t>i</w:t>
            </w:r>
            <w:r w:rsidRPr="002155A5">
              <w:rPr>
                <w:bCs/>
              </w:rPr>
              <w:t>n</w:t>
            </w:r>
            <w:r w:rsidRPr="002155A5">
              <w:rPr>
                <w:bCs/>
                <w:spacing w:val="-2"/>
              </w:rPr>
              <w:t>g</w:t>
            </w:r>
            <w:r w:rsidRPr="002155A5">
              <w:rPr>
                <w:bCs/>
              </w:rPr>
              <w:t>)</w:t>
            </w:r>
          </w:p>
        </w:tc>
        <w:tc>
          <w:tcPr>
            <w:tcW w:w="1136" w:type="pct"/>
            <w:tcBorders>
              <w:top w:val="single" w:sz="4" w:space="0" w:color="auto"/>
              <w:left w:val="single" w:sz="4" w:space="0" w:color="auto"/>
              <w:bottom w:val="single" w:sz="4" w:space="0" w:color="auto"/>
              <w:right w:val="single" w:sz="4" w:space="0" w:color="auto"/>
            </w:tcBorders>
          </w:tcPr>
          <w:p w:rsidR="003E1748" w:rsidRPr="002155A5" w:rsidRDefault="003E1748" w:rsidP="007C14C0">
            <w:pPr>
              <w:rPr>
                <w:bCs/>
              </w:rPr>
            </w:pPr>
          </w:p>
          <w:p w:rsidR="003E1748" w:rsidRPr="002155A5" w:rsidRDefault="003E1748" w:rsidP="007C14C0">
            <w:pPr>
              <w:ind w:left="677" w:right="677"/>
              <w:jc w:val="center"/>
              <w:rPr>
                <w:bCs/>
              </w:rPr>
            </w:pPr>
            <w:r w:rsidRPr="002155A5">
              <w:rPr>
                <w:bCs/>
              </w:rPr>
              <w:t>10</w:t>
            </w:r>
          </w:p>
        </w:tc>
      </w:tr>
      <w:tr w:rsidR="003E1748" w:rsidRPr="002155A5" w:rsidTr="007C14C0">
        <w:trPr>
          <w:jc w:val="center"/>
        </w:trPr>
        <w:tc>
          <w:tcPr>
            <w:tcW w:w="2327" w:type="pct"/>
            <w:tcBorders>
              <w:top w:val="single" w:sz="4" w:space="0" w:color="auto"/>
              <w:left w:val="single" w:sz="4" w:space="0" w:color="auto"/>
              <w:bottom w:val="single" w:sz="4" w:space="0" w:color="auto"/>
              <w:right w:val="single" w:sz="4" w:space="0" w:color="auto"/>
            </w:tcBorders>
          </w:tcPr>
          <w:p w:rsidR="003E1748" w:rsidRPr="002155A5" w:rsidRDefault="003E1748" w:rsidP="007C14C0">
            <w:pPr>
              <w:rPr>
                <w:bCs/>
              </w:rPr>
            </w:pPr>
          </w:p>
          <w:p w:rsidR="003E1748" w:rsidRPr="002155A5" w:rsidRDefault="003E1748" w:rsidP="007C14C0">
            <w:pPr>
              <w:rPr>
                <w:bCs/>
              </w:rPr>
            </w:pPr>
            <w:r w:rsidRPr="002155A5">
              <w:rPr>
                <w:bCs/>
              </w:rPr>
              <w:t>80</w:t>
            </w:r>
            <w:r>
              <w:rPr>
                <w:bCs/>
              </w:rPr>
              <w:t>%</w:t>
            </w:r>
            <w:r w:rsidRPr="002155A5">
              <w:rPr>
                <w:bCs/>
                <w:spacing w:val="1"/>
              </w:rPr>
              <w:t xml:space="preserve"> </w:t>
            </w:r>
            <w:r w:rsidRPr="002155A5">
              <w:rPr>
                <w:bCs/>
              </w:rPr>
              <w:t xml:space="preserve">and </w:t>
            </w:r>
            <w:r w:rsidRPr="002155A5">
              <w:rPr>
                <w:bCs/>
                <w:spacing w:val="-1"/>
              </w:rPr>
              <w:t>l</w:t>
            </w:r>
            <w:r w:rsidRPr="002155A5">
              <w:rPr>
                <w:bCs/>
              </w:rPr>
              <w:t>e</w:t>
            </w:r>
            <w:r w:rsidRPr="002155A5">
              <w:rPr>
                <w:bCs/>
                <w:spacing w:val="1"/>
              </w:rPr>
              <w:t>s</w:t>
            </w:r>
            <w:r w:rsidRPr="002155A5">
              <w:rPr>
                <w:bCs/>
              </w:rPr>
              <w:t>s</w:t>
            </w:r>
            <w:r w:rsidRPr="002155A5">
              <w:rPr>
                <w:bCs/>
                <w:spacing w:val="-1"/>
              </w:rPr>
              <w:t xml:space="preserve"> </w:t>
            </w:r>
            <w:r w:rsidRPr="002155A5">
              <w:rPr>
                <w:bCs/>
                <w:spacing w:val="3"/>
              </w:rPr>
              <w:t>t</w:t>
            </w:r>
            <w:r w:rsidRPr="002155A5">
              <w:rPr>
                <w:bCs/>
              </w:rPr>
              <w:t>han  90%</w:t>
            </w:r>
          </w:p>
        </w:tc>
        <w:tc>
          <w:tcPr>
            <w:tcW w:w="1537" w:type="pct"/>
            <w:tcBorders>
              <w:top w:val="single" w:sz="4" w:space="0" w:color="auto"/>
              <w:left w:val="single" w:sz="4" w:space="0" w:color="auto"/>
              <w:bottom w:val="single" w:sz="4" w:space="0" w:color="auto"/>
              <w:right w:val="single" w:sz="4" w:space="0" w:color="auto"/>
            </w:tcBorders>
          </w:tcPr>
          <w:p w:rsidR="003E1748" w:rsidRPr="002155A5" w:rsidRDefault="003E1748" w:rsidP="007C14C0">
            <w:pPr>
              <w:ind w:right="620"/>
              <w:jc w:val="center"/>
              <w:rPr>
                <w:bCs/>
                <w:w w:val="99"/>
                <w:position w:val="-4"/>
              </w:rPr>
            </w:pPr>
            <w:r w:rsidRPr="002155A5">
              <w:rPr>
                <w:bCs/>
                <w:w w:val="99"/>
                <w:position w:val="-4"/>
              </w:rPr>
              <w:t>A+</w:t>
            </w:r>
          </w:p>
          <w:p w:rsidR="003E1748" w:rsidRPr="002155A5" w:rsidRDefault="003E1748" w:rsidP="007C14C0">
            <w:pPr>
              <w:ind w:right="620"/>
              <w:jc w:val="center"/>
              <w:rPr>
                <w:bCs/>
              </w:rPr>
            </w:pPr>
            <w:r w:rsidRPr="002155A5">
              <w:rPr>
                <w:bCs/>
              </w:rPr>
              <w:t>(E</w:t>
            </w:r>
            <w:r w:rsidRPr="002155A5">
              <w:rPr>
                <w:bCs/>
                <w:spacing w:val="-2"/>
              </w:rPr>
              <w:t>x</w:t>
            </w:r>
            <w:r w:rsidRPr="002155A5">
              <w:rPr>
                <w:bCs/>
              </w:rPr>
              <w:t>ce</w:t>
            </w:r>
            <w:r w:rsidRPr="002155A5">
              <w:rPr>
                <w:bCs/>
                <w:spacing w:val="1"/>
              </w:rPr>
              <w:t>ll</w:t>
            </w:r>
            <w:r w:rsidRPr="002155A5">
              <w:rPr>
                <w:bCs/>
              </w:rPr>
              <w:t>e</w:t>
            </w:r>
            <w:r w:rsidRPr="002155A5">
              <w:rPr>
                <w:bCs/>
                <w:spacing w:val="-2"/>
              </w:rPr>
              <w:t>n</w:t>
            </w:r>
            <w:r w:rsidRPr="002155A5">
              <w:rPr>
                <w:bCs/>
                <w:spacing w:val="1"/>
              </w:rPr>
              <w:t>t</w:t>
            </w:r>
            <w:r w:rsidRPr="002155A5">
              <w:rPr>
                <w:bCs/>
              </w:rPr>
              <w:t>)</w:t>
            </w:r>
          </w:p>
        </w:tc>
        <w:tc>
          <w:tcPr>
            <w:tcW w:w="1136" w:type="pct"/>
            <w:tcBorders>
              <w:top w:val="single" w:sz="4" w:space="0" w:color="auto"/>
              <w:left w:val="single" w:sz="4" w:space="0" w:color="auto"/>
              <w:bottom w:val="single" w:sz="4" w:space="0" w:color="auto"/>
              <w:right w:val="single" w:sz="4" w:space="0" w:color="auto"/>
            </w:tcBorders>
          </w:tcPr>
          <w:p w:rsidR="003E1748" w:rsidRPr="002155A5" w:rsidRDefault="003E1748" w:rsidP="007C14C0">
            <w:pPr>
              <w:rPr>
                <w:bCs/>
              </w:rPr>
            </w:pPr>
          </w:p>
          <w:p w:rsidR="003E1748" w:rsidRPr="002155A5" w:rsidRDefault="003E1748" w:rsidP="007C14C0">
            <w:pPr>
              <w:ind w:left="732" w:right="732"/>
              <w:jc w:val="center"/>
              <w:rPr>
                <w:bCs/>
              </w:rPr>
            </w:pPr>
            <w:r w:rsidRPr="002155A5">
              <w:rPr>
                <w:bCs/>
              </w:rPr>
              <w:t>9</w:t>
            </w:r>
          </w:p>
        </w:tc>
      </w:tr>
      <w:tr w:rsidR="003E1748" w:rsidRPr="002155A5" w:rsidTr="007C14C0">
        <w:trPr>
          <w:jc w:val="center"/>
        </w:trPr>
        <w:tc>
          <w:tcPr>
            <w:tcW w:w="2327" w:type="pct"/>
            <w:tcBorders>
              <w:top w:val="single" w:sz="4" w:space="0" w:color="auto"/>
              <w:left w:val="single" w:sz="4" w:space="0" w:color="auto"/>
              <w:bottom w:val="single" w:sz="4" w:space="0" w:color="auto"/>
              <w:right w:val="single" w:sz="4" w:space="0" w:color="auto"/>
            </w:tcBorders>
          </w:tcPr>
          <w:p w:rsidR="003E1748" w:rsidRPr="002155A5" w:rsidRDefault="003E1748" w:rsidP="007C14C0">
            <w:pPr>
              <w:rPr>
                <w:bCs/>
              </w:rPr>
            </w:pPr>
          </w:p>
          <w:p w:rsidR="003E1748" w:rsidRPr="002155A5" w:rsidRDefault="003E1748" w:rsidP="007C14C0">
            <w:pPr>
              <w:rPr>
                <w:bCs/>
              </w:rPr>
            </w:pPr>
            <w:r w:rsidRPr="002155A5">
              <w:rPr>
                <w:bCs/>
              </w:rPr>
              <w:t>70</w:t>
            </w:r>
            <w:r>
              <w:rPr>
                <w:bCs/>
              </w:rPr>
              <w:t>%</w:t>
            </w:r>
            <w:r w:rsidRPr="002155A5">
              <w:rPr>
                <w:bCs/>
                <w:spacing w:val="1"/>
              </w:rPr>
              <w:t xml:space="preserve"> </w:t>
            </w:r>
            <w:r w:rsidRPr="002155A5">
              <w:rPr>
                <w:bCs/>
              </w:rPr>
              <w:t xml:space="preserve">and </w:t>
            </w:r>
            <w:r w:rsidRPr="002155A5">
              <w:rPr>
                <w:bCs/>
                <w:spacing w:val="-1"/>
              </w:rPr>
              <w:t>l</w:t>
            </w:r>
            <w:r w:rsidRPr="002155A5">
              <w:rPr>
                <w:bCs/>
              </w:rPr>
              <w:t>e</w:t>
            </w:r>
            <w:r w:rsidRPr="002155A5">
              <w:rPr>
                <w:bCs/>
                <w:spacing w:val="1"/>
              </w:rPr>
              <w:t>s</w:t>
            </w:r>
            <w:r w:rsidRPr="002155A5">
              <w:rPr>
                <w:bCs/>
              </w:rPr>
              <w:t>s</w:t>
            </w:r>
            <w:r w:rsidRPr="002155A5">
              <w:rPr>
                <w:bCs/>
                <w:spacing w:val="-1"/>
              </w:rPr>
              <w:t xml:space="preserve"> </w:t>
            </w:r>
            <w:r w:rsidRPr="002155A5">
              <w:rPr>
                <w:bCs/>
                <w:spacing w:val="3"/>
              </w:rPr>
              <w:t>t</w:t>
            </w:r>
            <w:r w:rsidRPr="002155A5">
              <w:rPr>
                <w:bCs/>
              </w:rPr>
              <w:t>han  80%</w:t>
            </w:r>
          </w:p>
        </w:tc>
        <w:tc>
          <w:tcPr>
            <w:tcW w:w="1537" w:type="pct"/>
            <w:tcBorders>
              <w:top w:val="single" w:sz="4" w:space="0" w:color="auto"/>
              <w:left w:val="single" w:sz="4" w:space="0" w:color="auto"/>
              <w:bottom w:val="single" w:sz="4" w:space="0" w:color="auto"/>
              <w:right w:val="single" w:sz="4" w:space="0" w:color="auto"/>
            </w:tcBorders>
          </w:tcPr>
          <w:p w:rsidR="003E1748" w:rsidRPr="002155A5" w:rsidRDefault="003E1748" w:rsidP="007C14C0">
            <w:pPr>
              <w:ind w:right="539"/>
              <w:jc w:val="center"/>
              <w:rPr>
                <w:bCs/>
              </w:rPr>
            </w:pPr>
            <w:r w:rsidRPr="002155A5">
              <w:rPr>
                <w:bCs/>
              </w:rPr>
              <w:t xml:space="preserve">A </w:t>
            </w:r>
          </w:p>
          <w:p w:rsidR="003E1748" w:rsidRPr="002155A5" w:rsidRDefault="003E1748" w:rsidP="007C14C0">
            <w:pPr>
              <w:ind w:right="539"/>
              <w:jc w:val="center"/>
              <w:rPr>
                <w:bCs/>
              </w:rPr>
            </w:pPr>
            <w:r w:rsidRPr="002155A5">
              <w:rPr>
                <w:bCs/>
              </w:rPr>
              <w:t>(</w:t>
            </w:r>
            <w:r w:rsidRPr="002155A5">
              <w:rPr>
                <w:bCs/>
                <w:spacing w:val="-1"/>
              </w:rPr>
              <w:t>V</w:t>
            </w:r>
            <w:r w:rsidRPr="002155A5">
              <w:rPr>
                <w:bCs/>
              </w:rPr>
              <w:t>ery</w:t>
            </w:r>
            <w:r w:rsidRPr="002155A5">
              <w:rPr>
                <w:bCs/>
                <w:spacing w:val="-2"/>
              </w:rPr>
              <w:t xml:space="preserve"> </w:t>
            </w:r>
            <w:r w:rsidRPr="002155A5">
              <w:rPr>
                <w:bCs/>
                <w:spacing w:val="1"/>
              </w:rPr>
              <w:t>G</w:t>
            </w:r>
            <w:r w:rsidRPr="002155A5">
              <w:rPr>
                <w:bCs/>
              </w:rPr>
              <w:t>oo</w:t>
            </w:r>
            <w:r w:rsidRPr="002155A5">
              <w:rPr>
                <w:bCs/>
                <w:spacing w:val="-2"/>
              </w:rPr>
              <w:t>d</w:t>
            </w:r>
            <w:r w:rsidRPr="002155A5">
              <w:rPr>
                <w:bCs/>
              </w:rPr>
              <w:t>)</w:t>
            </w:r>
          </w:p>
        </w:tc>
        <w:tc>
          <w:tcPr>
            <w:tcW w:w="1136" w:type="pct"/>
            <w:tcBorders>
              <w:top w:val="single" w:sz="4" w:space="0" w:color="auto"/>
              <w:left w:val="single" w:sz="4" w:space="0" w:color="auto"/>
              <w:bottom w:val="single" w:sz="4" w:space="0" w:color="auto"/>
              <w:right w:val="single" w:sz="4" w:space="0" w:color="auto"/>
            </w:tcBorders>
          </w:tcPr>
          <w:p w:rsidR="003E1748" w:rsidRPr="002155A5" w:rsidRDefault="003E1748" w:rsidP="007C14C0">
            <w:pPr>
              <w:rPr>
                <w:bCs/>
              </w:rPr>
            </w:pPr>
          </w:p>
          <w:p w:rsidR="003E1748" w:rsidRPr="002155A5" w:rsidRDefault="003E1748" w:rsidP="007C14C0">
            <w:pPr>
              <w:ind w:left="732" w:right="732"/>
              <w:jc w:val="center"/>
              <w:rPr>
                <w:bCs/>
              </w:rPr>
            </w:pPr>
            <w:r w:rsidRPr="002155A5">
              <w:rPr>
                <w:bCs/>
              </w:rPr>
              <w:t>8</w:t>
            </w:r>
          </w:p>
        </w:tc>
      </w:tr>
      <w:tr w:rsidR="003E1748" w:rsidRPr="002155A5" w:rsidTr="007C14C0">
        <w:trPr>
          <w:jc w:val="center"/>
        </w:trPr>
        <w:tc>
          <w:tcPr>
            <w:tcW w:w="2327" w:type="pct"/>
            <w:tcBorders>
              <w:top w:val="single" w:sz="4" w:space="0" w:color="auto"/>
              <w:left w:val="single" w:sz="4" w:space="0" w:color="auto"/>
              <w:bottom w:val="single" w:sz="4" w:space="0" w:color="auto"/>
              <w:right w:val="single" w:sz="4" w:space="0" w:color="auto"/>
            </w:tcBorders>
          </w:tcPr>
          <w:p w:rsidR="003E1748" w:rsidRPr="002155A5" w:rsidRDefault="003E1748" w:rsidP="007C14C0">
            <w:pPr>
              <w:rPr>
                <w:bCs/>
              </w:rPr>
            </w:pPr>
          </w:p>
          <w:p w:rsidR="003E1748" w:rsidRPr="002155A5" w:rsidRDefault="003E1748" w:rsidP="007C14C0">
            <w:pPr>
              <w:rPr>
                <w:bCs/>
              </w:rPr>
            </w:pPr>
            <w:r w:rsidRPr="002155A5">
              <w:rPr>
                <w:bCs/>
              </w:rPr>
              <w:t>60</w:t>
            </w:r>
            <w:r>
              <w:rPr>
                <w:bCs/>
              </w:rPr>
              <w:t>%</w:t>
            </w:r>
            <w:r w:rsidRPr="002155A5">
              <w:rPr>
                <w:bCs/>
                <w:spacing w:val="1"/>
              </w:rPr>
              <w:t xml:space="preserve"> </w:t>
            </w:r>
            <w:r w:rsidRPr="002155A5">
              <w:rPr>
                <w:bCs/>
              </w:rPr>
              <w:t xml:space="preserve">and </w:t>
            </w:r>
            <w:r w:rsidRPr="002155A5">
              <w:rPr>
                <w:bCs/>
                <w:spacing w:val="-1"/>
              </w:rPr>
              <w:t>l</w:t>
            </w:r>
            <w:r w:rsidRPr="002155A5">
              <w:rPr>
                <w:bCs/>
              </w:rPr>
              <w:t>e</w:t>
            </w:r>
            <w:r w:rsidRPr="002155A5">
              <w:rPr>
                <w:bCs/>
                <w:spacing w:val="1"/>
              </w:rPr>
              <w:t>s</w:t>
            </w:r>
            <w:r w:rsidRPr="002155A5">
              <w:rPr>
                <w:bCs/>
              </w:rPr>
              <w:t>s</w:t>
            </w:r>
            <w:r w:rsidRPr="002155A5">
              <w:rPr>
                <w:bCs/>
                <w:spacing w:val="-1"/>
              </w:rPr>
              <w:t xml:space="preserve"> </w:t>
            </w:r>
            <w:r w:rsidRPr="002155A5">
              <w:rPr>
                <w:bCs/>
                <w:spacing w:val="3"/>
              </w:rPr>
              <w:t>t</w:t>
            </w:r>
            <w:r w:rsidRPr="002155A5">
              <w:rPr>
                <w:bCs/>
              </w:rPr>
              <w:t>han  70%</w:t>
            </w:r>
          </w:p>
        </w:tc>
        <w:tc>
          <w:tcPr>
            <w:tcW w:w="1537" w:type="pct"/>
            <w:tcBorders>
              <w:top w:val="single" w:sz="4" w:space="0" w:color="auto"/>
              <w:left w:val="single" w:sz="4" w:space="0" w:color="auto"/>
              <w:bottom w:val="single" w:sz="4" w:space="0" w:color="auto"/>
              <w:right w:val="single" w:sz="4" w:space="0" w:color="auto"/>
            </w:tcBorders>
          </w:tcPr>
          <w:p w:rsidR="003E1748" w:rsidRPr="002155A5" w:rsidRDefault="003E1748" w:rsidP="007C14C0">
            <w:pPr>
              <w:ind w:right="1014"/>
              <w:jc w:val="center"/>
              <w:rPr>
                <w:bCs/>
              </w:rPr>
            </w:pPr>
            <w:r w:rsidRPr="002155A5">
              <w:rPr>
                <w:bCs/>
                <w:w w:val="99"/>
                <w:position w:val="-4"/>
              </w:rPr>
              <w:t>B+</w:t>
            </w:r>
          </w:p>
          <w:p w:rsidR="003E1748" w:rsidRPr="002155A5" w:rsidRDefault="003E1748" w:rsidP="007C14C0">
            <w:pPr>
              <w:ind w:right="797"/>
              <w:jc w:val="center"/>
              <w:rPr>
                <w:bCs/>
              </w:rPr>
            </w:pPr>
            <w:r w:rsidRPr="002155A5">
              <w:rPr>
                <w:bCs/>
              </w:rPr>
              <w:t>(</w:t>
            </w:r>
            <w:r w:rsidRPr="002155A5">
              <w:rPr>
                <w:bCs/>
                <w:spacing w:val="1"/>
              </w:rPr>
              <w:t>G</w:t>
            </w:r>
            <w:r w:rsidRPr="002155A5">
              <w:rPr>
                <w:bCs/>
              </w:rPr>
              <w:t>o</w:t>
            </w:r>
            <w:r w:rsidRPr="002155A5">
              <w:rPr>
                <w:bCs/>
                <w:spacing w:val="-2"/>
              </w:rPr>
              <w:t>o</w:t>
            </w:r>
            <w:r w:rsidRPr="002155A5">
              <w:rPr>
                <w:bCs/>
              </w:rPr>
              <w:t>d)</w:t>
            </w:r>
          </w:p>
        </w:tc>
        <w:tc>
          <w:tcPr>
            <w:tcW w:w="1136" w:type="pct"/>
            <w:tcBorders>
              <w:top w:val="single" w:sz="4" w:space="0" w:color="auto"/>
              <w:left w:val="single" w:sz="4" w:space="0" w:color="auto"/>
              <w:bottom w:val="single" w:sz="4" w:space="0" w:color="auto"/>
              <w:right w:val="single" w:sz="4" w:space="0" w:color="auto"/>
            </w:tcBorders>
          </w:tcPr>
          <w:p w:rsidR="003E1748" w:rsidRPr="002155A5" w:rsidRDefault="003E1748" w:rsidP="007C14C0">
            <w:pPr>
              <w:rPr>
                <w:bCs/>
              </w:rPr>
            </w:pPr>
          </w:p>
          <w:p w:rsidR="003E1748" w:rsidRPr="002155A5" w:rsidRDefault="003E1748" w:rsidP="007C14C0">
            <w:pPr>
              <w:ind w:left="732" w:right="732"/>
              <w:jc w:val="center"/>
              <w:rPr>
                <w:bCs/>
              </w:rPr>
            </w:pPr>
            <w:r w:rsidRPr="002155A5">
              <w:rPr>
                <w:bCs/>
              </w:rPr>
              <w:t>7</w:t>
            </w:r>
          </w:p>
        </w:tc>
      </w:tr>
      <w:tr w:rsidR="003E1748" w:rsidRPr="002155A5" w:rsidTr="007C14C0">
        <w:trPr>
          <w:jc w:val="center"/>
        </w:trPr>
        <w:tc>
          <w:tcPr>
            <w:tcW w:w="2327" w:type="pct"/>
            <w:tcBorders>
              <w:top w:val="single" w:sz="4" w:space="0" w:color="auto"/>
              <w:left w:val="single" w:sz="4" w:space="0" w:color="auto"/>
              <w:bottom w:val="single" w:sz="4" w:space="0" w:color="auto"/>
              <w:right w:val="single" w:sz="4" w:space="0" w:color="auto"/>
            </w:tcBorders>
          </w:tcPr>
          <w:p w:rsidR="003E1748" w:rsidRPr="002155A5" w:rsidRDefault="003E1748" w:rsidP="007C14C0">
            <w:pPr>
              <w:rPr>
                <w:bCs/>
              </w:rPr>
            </w:pPr>
            <w:r w:rsidRPr="002155A5">
              <w:rPr>
                <w:bCs/>
              </w:rPr>
              <w:t>50</w:t>
            </w:r>
            <w:r>
              <w:rPr>
                <w:bCs/>
              </w:rPr>
              <w:t>%</w:t>
            </w:r>
            <w:r w:rsidRPr="002155A5">
              <w:rPr>
                <w:bCs/>
                <w:spacing w:val="1"/>
              </w:rPr>
              <w:t xml:space="preserve"> </w:t>
            </w:r>
            <w:r w:rsidRPr="002155A5">
              <w:rPr>
                <w:bCs/>
              </w:rPr>
              <w:t xml:space="preserve">and </w:t>
            </w:r>
            <w:r w:rsidRPr="002155A5">
              <w:rPr>
                <w:bCs/>
                <w:spacing w:val="-1"/>
              </w:rPr>
              <w:t>l</w:t>
            </w:r>
            <w:r w:rsidRPr="002155A5">
              <w:rPr>
                <w:bCs/>
              </w:rPr>
              <w:t>e</w:t>
            </w:r>
            <w:r w:rsidRPr="002155A5">
              <w:rPr>
                <w:bCs/>
                <w:spacing w:val="1"/>
              </w:rPr>
              <w:t>s</w:t>
            </w:r>
            <w:r w:rsidRPr="002155A5">
              <w:rPr>
                <w:bCs/>
              </w:rPr>
              <w:t>s</w:t>
            </w:r>
            <w:r w:rsidRPr="002155A5">
              <w:rPr>
                <w:bCs/>
                <w:spacing w:val="-1"/>
              </w:rPr>
              <w:t xml:space="preserve"> </w:t>
            </w:r>
            <w:r w:rsidRPr="002155A5">
              <w:rPr>
                <w:bCs/>
                <w:spacing w:val="3"/>
              </w:rPr>
              <w:t>t</w:t>
            </w:r>
            <w:r w:rsidRPr="002155A5">
              <w:rPr>
                <w:bCs/>
              </w:rPr>
              <w:t xml:space="preserve">han  </w:t>
            </w:r>
            <w:r w:rsidRPr="002155A5">
              <w:rPr>
                <w:bCs/>
                <w:spacing w:val="1"/>
              </w:rPr>
              <w:t xml:space="preserve"> </w:t>
            </w:r>
            <w:r w:rsidRPr="002155A5">
              <w:rPr>
                <w:bCs/>
              </w:rPr>
              <w:t>60%</w:t>
            </w:r>
          </w:p>
        </w:tc>
        <w:tc>
          <w:tcPr>
            <w:tcW w:w="1537" w:type="pct"/>
            <w:tcBorders>
              <w:top w:val="single" w:sz="4" w:space="0" w:color="auto"/>
              <w:left w:val="single" w:sz="4" w:space="0" w:color="auto"/>
              <w:bottom w:val="single" w:sz="4" w:space="0" w:color="auto"/>
              <w:right w:val="single" w:sz="4" w:space="0" w:color="auto"/>
            </w:tcBorders>
          </w:tcPr>
          <w:p w:rsidR="003E1748" w:rsidRPr="002155A5" w:rsidRDefault="003E1748" w:rsidP="007C14C0">
            <w:pPr>
              <w:ind w:right="661"/>
              <w:jc w:val="center"/>
              <w:rPr>
                <w:bCs/>
              </w:rPr>
            </w:pPr>
            <w:r w:rsidRPr="002155A5">
              <w:rPr>
                <w:bCs/>
              </w:rPr>
              <w:t xml:space="preserve">B </w:t>
            </w:r>
          </w:p>
          <w:p w:rsidR="003E1748" w:rsidRPr="002155A5" w:rsidRDefault="003E1748" w:rsidP="007C14C0">
            <w:pPr>
              <w:ind w:right="661"/>
              <w:jc w:val="center"/>
              <w:rPr>
                <w:bCs/>
              </w:rPr>
            </w:pPr>
            <w:r w:rsidRPr="002155A5">
              <w:rPr>
                <w:bCs/>
                <w:spacing w:val="1"/>
              </w:rPr>
              <w:t>(</w:t>
            </w:r>
            <w:r w:rsidRPr="002155A5">
              <w:rPr>
                <w:bCs/>
                <w:spacing w:val="-1"/>
              </w:rPr>
              <w:t>A</w:t>
            </w:r>
            <w:r w:rsidRPr="002155A5">
              <w:rPr>
                <w:bCs/>
              </w:rPr>
              <w:t>vera</w:t>
            </w:r>
            <w:r w:rsidRPr="002155A5">
              <w:rPr>
                <w:bCs/>
                <w:spacing w:val="-2"/>
              </w:rPr>
              <w:t>g</w:t>
            </w:r>
            <w:r w:rsidRPr="002155A5">
              <w:rPr>
                <w:bCs/>
              </w:rPr>
              <w:t>e)</w:t>
            </w:r>
          </w:p>
        </w:tc>
        <w:tc>
          <w:tcPr>
            <w:tcW w:w="1136" w:type="pct"/>
            <w:tcBorders>
              <w:top w:val="single" w:sz="4" w:space="0" w:color="auto"/>
              <w:left w:val="single" w:sz="4" w:space="0" w:color="auto"/>
              <w:bottom w:val="single" w:sz="4" w:space="0" w:color="auto"/>
              <w:right w:val="single" w:sz="4" w:space="0" w:color="auto"/>
            </w:tcBorders>
          </w:tcPr>
          <w:p w:rsidR="003E1748" w:rsidRPr="002155A5" w:rsidRDefault="003E1748" w:rsidP="007C14C0">
            <w:pPr>
              <w:ind w:left="732" w:right="732"/>
              <w:jc w:val="center"/>
              <w:rPr>
                <w:bCs/>
              </w:rPr>
            </w:pPr>
            <w:r w:rsidRPr="002155A5">
              <w:rPr>
                <w:bCs/>
              </w:rPr>
              <w:t>6</w:t>
            </w:r>
          </w:p>
        </w:tc>
      </w:tr>
      <w:tr w:rsidR="003E1748" w:rsidRPr="002155A5" w:rsidTr="007C14C0">
        <w:trPr>
          <w:jc w:val="center"/>
        </w:trPr>
        <w:tc>
          <w:tcPr>
            <w:tcW w:w="2327" w:type="pct"/>
            <w:tcBorders>
              <w:top w:val="single" w:sz="4" w:space="0" w:color="auto"/>
              <w:left w:val="single" w:sz="4" w:space="0" w:color="auto"/>
              <w:bottom w:val="single" w:sz="4" w:space="0" w:color="auto"/>
              <w:right w:val="single" w:sz="4" w:space="0" w:color="auto"/>
            </w:tcBorders>
          </w:tcPr>
          <w:p w:rsidR="003E1748" w:rsidRPr="002155A5" w:rsidRDefault="003E1748" w:rsidP="007C14C0">
            <w:pPr>
              <w:rPr>
                <w:bCs/>
              </w:rPr>
            </w:pPr>
            <w:r w:rsidRPr="002155A5">
              <w:rPr>
                <w:bCs/>
              </w:rPr>
              <w:t>40</w:t>
            </w:r>
            <w:r>
              <w:rPr>
                <w:bCs/>
              </w:rPr>
              <w:t>%</w:t>
            </w:r>
            <w:r w:rsidRPr="002155A5">
              <w:rPr>
                <w:bCs/>
                <w:spacing w:val="1"/>
              </w:rPr>
              <w:t xml:space="preserve"> </w:t>
            </w:r>
            <w:r w:rsidRPr="002155A5">
              <w:rPr>
                <w:bCs/>
              </w:rPr>
              <w:t xml:space="preserve">and </w:t>
            </w:r>
            <w:r w:rsidRPr="002155A5">
              <w:rPr>
                <w:bCs/>
                <w:spacing w:val="-1"/>
              </w:rPr>
              <w:t>l</w:t>
            </w:r>
            <w:r w:rsidRPr="002155A5">
              <w:rPr>
                <w:bCs/>
              </w:rPr>
              <w:t>e</w:t>
            </w:r>
            <w:r w:rsidRPr="002155A5">
              <w:rPr>
                <w:bCs/>
                <w:spacing w:val="1"/>
              </w:rPr>
              <w:t>s</w:t>
            </w:r>
            <w:r w:rsidRPr="002155A5">
              <w:rPr>
                <w:bCs/>
              </w:rPr>
              <w:t>s</w:t>
            </w:r>
            <w:r w:rsidRPr="002155A5">
              <w:rPr>
                <w:bCs/>
                <w:spacing w:val="-1"/>
              </w:rPr>
              <w:t xml:space="preserve"> </w:t>
            </w:r>
            <w:r w:rsidRPr="002155A5">
              <w:rPr>
                <w:bCs/>
                <w:spacing w:val="3"/>
              </w:rPr>
              <w:t>t</w:t>
            </w:r>
            <w:r w:rsidRPr="002155A5">
              <w:rPr>
                <w:bCs/>
              </w:rPr>
              <w:t>han  50%</w:t>
            </w:r>
          </w:p>
        </w:tc>
        <w:tc>
          <w:tcPr>
            <w:tcW w:w="1537" w:type="pct"/>
            <w:tcBorders>
              <w:top w:val="single" w:sz="4" w:space="0" w:color="auto"/>
              <w:left w:val="single" w:sz="4" w:space="0" w:color="auto"/>
              <w:bottom w:val="single" w:sz="4" w:space="0" w:color="auto"/>
              <w:right w:val="single" w:sz="4" w:space="0" w:color="auto"/>
            </w:tcBorders>
          </w:tcPr>
          <w:p w:rsidR="003E1748" w:rsidRPr="002155A5" w:rsidRDefault="003E1748" w:rsidP="007C14C0">
            <w:pPr>
              <w:ind w:right="864"/>
              <w:jc w:val="center"/>
              <w:rPr>
                <w:bCs/>
              </w:rPr>
            </w:pPr>
            <w:r w:rsidRPr="002155A5">
              <w:rPr>
                <w:bCs/>
              </w:rPr>
              <w:t xml:space="preserve">C </w:t>
            </w:r>
          </w:p>
          <w:p w:rsidR="003E1748" w:rsidRPr="002155A5" w:rsidRDefault="003E1748" w:rsidP="007C14C0">
            <w:pPr>
              <w:ind w:right="864"/>
              <w:jc w:val="center"/>
              <w:rPr>
                <w:bCs/>
              </w:rPr>
            </w:pPr>
            <w:r w:rsidRPr="002155A5">
              <w:rPr>
                <w:bCs/>
              </w:rPr>
              <w:t>(Pa</w:t>
            </w:r>
            <w:r w:rsidRPr="002155A5">
              <w:rPr>
                <w:bCs/>
                <w:spacing w:val="1"/>
              </w:rPr>
              <w:t>s</w:t>
            </w:r>
            <w:r w:rsidRPr="002155A5">
              <w:rPr>
                <w:bCs/>
                <w:spacing w:val="-1"/>
              </w:rPr>
              <w:t>s</w:t>
            </w:r>
            <w:r w:rsidRPr="002155A5">
              <w:rPr>
                <w:bCs/>
              </w:rPr>
              <w:t>)</w:t>
            </w:r>
          </w:p>
        </w:tc>
        <w:tc>
          <w:tcPr>
            <w:tcW w:w="1136" w:type="pct"/>
            <w:tcBorders>
              <w:top w:val="single" w:sz="4" w:space="0" w:color="auto"/>
              <w:left w:val="single" w:sz="4" w:space="0" w:color="auto"/>
              <w:bottom w:val="single" w:sz="4" w:space="0" w:color="auto"/>
              <w:right w:val="single" w:sz="4" w:space="0" w:color="auto"/>
            </w:tcBorders>
          </w:tcPr>
          <w:p w:rsidR="003E1748" w:rsidRPr="002155A5" w:rsidRDefault="003E1748" w:rsidP="007C14C0">
            <w:pPr>
              <w:ind w:left="732" w:right="732"/>
              <w:jc w:val="center"/>
              <w:rPr>
                <w:bCs/>
              </w:rPr>
            </w:pPr>
            <w:r w:rsidRPr="002155A5">
              <w:rPr>
                <w:bCs/>
              </w:rPr>
              <w:t>5</w:t>
            </w:r>
          </w:p>
        </w:tc>
      </w:tr>
      <w:tr w:rsidR="003E1748" w:rsidRPr="002155A5" w:rsidTr="007C14C0">
        <w:trPr>
          <w:jc w:val="center"/>
        </w:trPr>
        <w:tc>
          <w:tcPr>
            <w:tcW w:w="2327" w:type="pct"/>
            <w:tcBorders>
              <w:top w:val="single" w:sz="4" w:space="0" w:color="auto"/>
              <w:left w:val="single" w:sz="4" w:space="0" w:color="auto"/>
              <w:bottom w:val="single" w:sz="4" w:space="0" w:color="auto"/>
              <w:right w:val="single" w:sz="4" w:space="0" w:color="auto"/>
            </w:tcBorders>
          </w:tcPr>
          <w:p w:rsidR="003E1748" w:rsidRPr="002155A5" w:rsidRDefault="003E1748" w:rsidP="007C14C0">
            <w:pPr>
              <w:ind w:right="1730"/>
              <w:rPr>
                <w:bCs/>
              </w:rPr>
            </w:pPr>
            <w:r w:rsidRPr="002155A5">
              <w:rPr>
                <w:bCs/>
              </w:rPr>
              <w:lastRenderedPageBreak/>
              <w:t>Be</w:t>
            </w:r>
            <w:r w:rsidRPr="002155A5">
              <w:rPr>
                <w:bCs/>
                <w:spacing w:val="1"/>
              </w:rPr>
              <w:t>l</w:t>
            </w:r>
            <w:r w:rsidRPr="002155A5">
              <w:rPr>
                <w:bCs/>
                <w:spacing w:val="-2"/>
              </w:rPr>
              <w:t>o</w:t>
            </w:r>
            <w:r w:rsidRPr="002155A5">
              <w:rPr>
                <w:bCs/>
              </w:rPr>
              <w:t>w</w:t>
            </w:r>
            <w:r w:rsidRPr="002155A5">
              <w:rPr>
                <w:bCs/>
                <w:spacing w:val="4"/>
              </w:rPr>
              <w:t xml:space="preserve"> </w:t>
            </w:r>
            <w:r w:rsidRPr="002155A5">
              <w:rPr>
                <w:bCs/>
              </w:rPr>
              <w:t>40%</w:t>
            </w:r>
          </w:p>
        </w:tc>
        <w:tc>
          <w:tcPr>
            <w:tcW w:w="1537" w:type="pct"/>
            <w:tcBorders>
              <w:top w:val="single" w:sz="4" w:space="0" w:color="auto"/>
              <w:left w:val="single" w:sz="4" w:space="0" w:color="auto"/>
              <w:bottom w:val="single" w:sz="4" w:space="0" w:color="auto"/>
              <w:right w:val="single" w:sz="4" w:space="0" w:color="auto"/>
            </w:tcBorders>
          </w:tcPr>
          <w:p w:rsidR="003E1748" w:rsidRPr="002155A5" w:rsidRDefault="003E1748" w:rsidP="007C14C0">
            <w:pPr>
              <w:ind w:right="810"/>
              <w:jc w:val="center"/>
              <w:rPr>
                <w:bCs/>
              </w:rPr>
            </w:pPr>
            <w:r w:rsidRPr="002155A5">
              <w:rPr>
                <w:bCs/>
              </w:rPr>
              <w:t>F (F</w:t>
            </w:r>
            <w:r w:rsidRPr="002155A5">
              <w:rPr>
                <w:bCs/>
                <w:spacing w:val="-1"/>
              </w:rPr>
              <w:t>A</w:t>
            </w:r>
            <w:r w:rsidRPr="002155A5">
              <w:rPr>
                <w:bCs/>
                <w:spacing w:val="1"/>
              </w:rPr>
              <w:t>I</w:t>
            </w:r>
            <w:r w:rsidRPr="002155A5">
              <w:rPr>
                <w:bCs/>
              </w:rPr>
              <w:t>L)</w:t>
            </w:r>
          </w:p>
        </w:tc>
        <w:tc>
          <w:tcPr>
            <w:tcW w:w="1136" w:type="pct"/>
            <w:tcBorders>
              <w:top w:val="single" w:sz="4" w:space="0" w:color="auto"/>
              <w:left w:val="single" w:sz="4" w:space="0" w:color="auto"/>
              <w:bottom w:val="single" w:sz="4" w:space="0" w:color="auto"/>
              <w:right w:val="single" w:sz="4" w:space="0" w:color="auto"/>
            </w:tcBorders>
          </w:tcPr>
          <w:p w:rsidR="003E1748" w:rsidRPr="002155A5" w:rsidRDefault="003E1748" w:rsidP="007C14C0">
            <w:pPr>
              <w:ind w:left="732" w:right="732"/>
              <w:jc w:val="center"/>
              <w:rPr>
                <w:bCs/>
              </w:rPr>
            </w:pPr>
            <w:r w:rsidRPr="002155A5">
              <w:rPr>
                <w:bCs/>
              </w:rPr>
              <w:t>0</w:t>
            </w:r>
          </w:p>
        </w:tc>
      </w:tr>
      <w:tr w:rsidR="003E1748" w:rsidRPr="002155A5" w:rsidTr="007C14C0">
        <w:trPr>
          <w:trHeight w:val="60"/>
          <w:jc w:val="center"/>
        </w:trPr>
        <w:tc>
          <w:tcPr>
            <w:tcW w:w="2327" w:type="pct"/>
            <w:tcBorders>
              <w:top w:val="single" w:sz="4" w:space="0" w:color="auto"/>
              <w:left w:val="single" w:sz="4" w:space="0" w:color="auto"/>
              <w:bottom w:val="single" w:sz="4" w:space="0" w:color="auto"/>
              <w:right w:val="single" w:sz="4" w:space="0" w:color="auto"/>
            </w:tcBorders>
          </w:tcPr>
          <w:p w:rsidR="003E1748" w:rsidRPr="002155A5" w:rsidRDefault="003E1748" w:rsidP="007C14C0">
            <w:pPr>
              <w:ind w:right="1936"/>
              <w:rPr>
                <w:bCs/>
              </w:rPr>
            </w:pPr>
            <w:r w:rsidRPr="002155A5">
              <w:rPr>
                <w:bCs/>
                <w:spacing w:val="-1"/>
              </w:rPr>
              <w:t>A</w:t>
            </w:r>
            <w:r w:rsidRPr="002155A5">
              <w:rPr>
                <w:bCs/>
              </w:rPr>
              <w:t>b</w:t>
            </w:r>
            <w:r w:rsidRPr="002155A5">
              <w:rPr>
                <w:bCs/>
                <w:spacing w:val="1"/>
              </w:rPr>
              <w:t>s</w:t>
            </w:r>
            <w:r w:rsidRPr="002155A5">
              <w:rPr>
                <w:bCs/>
                <w:spacing w:val="2"/>
              </w:rPr>
              <w:t>e</w:t>
            </w:r>
            <w:r w:rsidRPr="002155A5">
              <w:rPr>
                <w:bCs/>
              </w:rPr>
              <w:t>nt</w:t>
            </w:r>
          </w:p>
        </w:tc>
        <w:tc>
          <w:tcPr>
            <w:tcW w:w="1537" w:type="pct"/>
            <w:tcBorders>
              <w:top w:val="single" w:sz="4" w:space="0" w:color="auto"/>
              <w:left w:val="single" w:sz="4" w:space="0" w:color="auto"/>
              <w:bottom w:val="single" w:sz="4" w:space="0" w:color="auto"/>
              <w:right w:val="single" w:sz="4" w:space="0" w:color="auto"/>
            </w:tcBorders>
          </w:tcPr>
          <w:p w:rsidR="003E1748" w:rsidRPr="002155A5" w:rsidRDefault="003E1748" w:rsidP="007C14C0">
            <w:pPr>
              <w:ind w:right="987"/>
              <w:jc w:val="center"/>
              <w:rPr>
                <w:bCs/>
              </w:rPr>
            </w:pPr>
            <w:r w:rsidRPr="002155A5">
              <w:rPr>
                <w:bCs/>
                <w:spacing w:val="-1"/>
              </w:rPr>
              <w:t>A</w:t>
            </w:r>
            <w:r w:rsidRPr="002155A5">
              <w:rPr>
                <w:bCs/>
              </w:rPr>
              <w:t>b</w:t>
            </w:r>
          </w:p>
        </w:tc>
        <w:tc>
          <w:tcPr>
            <w:tcW w:w="1136" w:type="pct"/>
            <w:tcBorders>
              <w:top w:val="single" w:sz="4" w:space="0" w:color="auto"/>
              <w:left w:val="single" w:sz="4" w:space="0" w:color="auto"/>
              <w:bottom w:val="single" w:sz="4" w:space="0" w:color="auto"/>
              <w:right w:val="single" w:sz="4" w:space="0" w:color="auto"/>
            </w:tcBorders>
          </w:tcPr>
          <w:p w:rsidR="003E1748" w:rsidRPr="002155A5" w:rsidRDefault="003E1748" w:rsidP="007C14C0">
            <w:pPr>
              <w:ind w:left="743" w:right="743"/>
              <w:jc w:val="center"/>
              <w:rPr>
                <w:bCs/>
              </w:rPr>
            </w:pPr>
            <w:r w:rsidRPr="002155A5">
              <w:rPr>
                <w:bCs/>
              </w:rPr>
              <w:t>0</w:t>
            </w:r>
          </w:p>
        </w:tc>
      </w:tr>
    </w:tbl>
    <w:p w:rsidR="003E1748" w:rsidRPr="00626D5F" w:rsidRDefault="003E1748" w:rsidP="003E1748">
      <w:pPr>
        <w:ind w:left="720" w:hanging="720"/>
        <w:jc w:val="both"/>
      </w:pPr>
      <w:r w:rsidRPr="00626D5F">
        <w:rPr>
          <w:b/>
          <w:bCs/>
        </w:rPr>
        <w:t>9.</w:t>
      </w:r>
      <w:r>
        <w:rPr>
          <w:b/>
          <w:bCs/>
        </w:rPr>
        <w:t>3</w:t>
      </w:r>
      <w:r w:rsidRPr="00626D5F">
        <w:rPr>
          <w:b/>
          <w:bCs/>
        </w:rPr>
        <w:tab/>
      </w:r>
      <w:r w:rsidRPr="00626D5F">
        <w:t>A student obtaining ‘</w:t>
      </w:r>
      <w:r w:rsidRPr="00626D5F">
        <w:rPr>
          <w:b/>
          <w:bCs/>
        </w:rPr>
        <w:t xml:space="preserve">F’ </w:t>
      </w:r>
      <w:r w:rsidRPr="00626D5F">
        <w:t>grade in any subject shall be deemed to have ‘</w:t>
      </w:r>
      <w:r w:rsidRPr="00626D5F">
        <w:rPr>
          <w:b/>
          <w:bCs/>
        </w:rPr>
        <w:t xml:space="preserve">failed’ </w:t>
      </w:r>
      <w:r w:rsidRPr="00626D5F">
        <w:t>and is required to reappear as a ‘supplementary student’ in the semester end examination, as and when offered. In such cases, internal marks in those subjects will remain the same as those obtained earlier.</w:t>
      </w:r>
    </w:p>
    <w:p w:rsidR="003E1748" w:rsidRPr="00626D5F" w:rsidRDefault="003E1748" w:rsidP="003E1748">
      <w:pPr>
        <w:ind w:left="720" w:hanging="720"/>
        <w:jc w:val="both"/>
      </w:pPr>
    </w:p>
    <w:p w:rsidR="003E1748" w:rsidRPr="00626D5F" w:rsidRDefault="003E1748" w:rsidP="003E1748">
      <w:pPr>
        <w:ind w:left="720" w:hanging="720"/>
        <w:jc w:val="both"/>
      </w:pPr>
      <w:r w:rsidRPr="00626D5F">
        <w:rPr>
          <w:b/>
          <w:bCs/>
        </w:rPr>
        <w:t>9.</w:t>
      </w:r>
      <w:r>
        <w:rPr>
          <w:b/>
          <w:bCs/>
        </w:rPr>
        <w:t>4</w:t>
      </w:r>
      <w:r w:rsidRPr="00626D5F">
        <w:rPr>
          <w:b/>
          <w:bCs/>
        </w:rPr>
        <w:t xml:space="preserve"> </w:t>
      </w:r>
      <w:r w:rsidRPr="00626D5F">
        <w:rPr>
          <w:b/>
          <w:bCs/>
        </w:rPr>
        <w:tab/>
      </w:r>
      <w:r w:rsidRPr="00626D5F">
        <w:t>A student who has not appeared for examination in any subject, ‘</w:t>
      </w:r>
      <w:r w:rsidRPr="00626D5F">
        <w:rPr>
          <w:b/>
          <w:bCs/>
        </w:rPr>
        <w:t xml:space="preserve">Ab’ </w:t>
      </w:r>
      <w:r w:rsidRPr="00626D5F">
        <w:t>grade will be allocated in that subject, and student shall be considered ‘</w:t>
      </w:r>
      <w:r w:rsidRPr="00626D5F">
        <w:rPr>
          <w:b/>
          <w:bCs/>
        </w:rPr>
        <w:t>failed’</w:t>
      </w:r>
      <w:r w:rsidRPr="00626D5F">
        <w:t>. Student will be required to reappear as a ‘supplementary student’ in the semester end examination, as and when offered.</w:t>
      </w:r>
    </w:p>
    <w:p w:rsidR="003E1748" w:rsidRPr="00626D5F" w:rsidRDefault="003E1748" w:rsidP="003E1748">
      <w:pPr>
        <w:ind w:left="720" w:hanging="720"/>
        <w:jc w:val="both"/>
        <w:rPr>
          <w:b/>
          <w:bCs/>
        </w:rPr>
      </w:pPr>
    </w:p>
    <w:p w:rsidR="003E1748" w:rsidRPr="00626D5F" w:rsidRDefault="003E1748" w:rsidP="003E1748">
      <w:pPr>
        <w:ind w:left="720" w:hanging="720"/>
        <w:jc w:val="both"/>
      </w:pPr>
      <w:r w:rsidRPr="00626D5F">
        <w:rPr>
          <w:b/>
          <w:bCs/>
        </w:rPr>
        <w:t>9.</w:t>
      </w:r>
      <w:r>
        <w:rPr>
          <w:b/>
          <w:bCs/>
        </w:rPr>
        <w:t>5</w:t>
      </w:r>
      <w:r w:rsidRPr="00626D5F">
        <w:rPr>
          <w:b/>
          <w:bCs/>
        </w:rPr>
        <w:t xml:space="preserve">   </w:t>
      </w:r>
      <w:r>
        <w:rPr>
          <w:b/>
          <w:bCs/>
        </w:rPr>
        <w:tab/>
      </w:r>
      <w:r w:rsidRPr="00626D5F">
        <w:t>A letter grade does not indicate any specific percentage of marks secured by the student, but it indicates only the range of percentage of marks.</w:t>
      </w:r>
    </w:p>
    <w:p w:rsidR="003E1748" w:rsidRDefault="003E1748" w:rsidP="003E1748">
      <w:pPr>
        <w:ind w:left="720" w:hanging="720"/>
        <w:jc w:val="both"/>
      </w:pPr>
    </w:p>
    <w:p w:rsidR="003E1748" w:rsidRPr="00626D5F" w:rsidRDefault="003E1748" w:rsidP="003E1748">
      <w:pPr>
        <w:ind w:left="720" w:hanging="720"/>
        <w:jc w:val="both"/>
        <w:rPr>
          <w:b/>
          <w:bCs/>
        </w:rPr>
      </w:pPr>
      <w:r w:rsidRPr="00626D5F">
        <w:rPr>
          <w:b/>
          <w:bCs/>
        </w:rPr>
        <w:t>9.</w:t>
      </w:r>
      <w:r>
        <w:rPr>
          <w:b/>
          <w:bCs/>
        </w:rPr>
        <w:t>6</w:t>
      </w:r>
      <w:r w:rsidRPr="00626D5F">
        <w:rPr>
          <w:b/>
          <w:bCs/>
        </w:rPr>
        <w:t xml:space="preserve">  </w:t>
      </w:r>
      <w:r w:rsidRPr="00626D5F">
        <w:rPr>
          <w:b/>
          <w:bCs/>
        </w:rPr>
        <w:tab/>
      </w:r>
      <w:r w:rsidRPr="00626D5F">
        <w:t>A student earns grade point (GP) in each subject</w:t>
      </w:r>
      <w:r>
        <w:t xml:space="preserve"> </w:t>
      </w:r>
      <w:r w:rsidRPr="00626D5F">
        <w:t>/ course, on the basis of the letter grade secured in that subject</w:t>
      </w:r>
      <w:r>
        <w:t xml:space="preserve"> </w:t>
      </w:r>
      <w:r w:rsidRPr="00626D5F">
        <w:t>/ course.  The corresponding ‘credit points’ (CP) are computed by multiplying the grade point with credits for that particular subject/ course.</w:t>
      </w:r>
    </w:p>
    <w:p w:rsidR="003E1748" w:rsidRPr="00626D5F" w:rsidRDefault="003E1748" w:rsidP="003E1748">
      <w:pPr>
        <w:jc w:val="both"/>
        <w:rPr>
          <w:b/>
          <w:bCs/>
        </w:rPr>
      </w:pPr>
    </w:p>
    <w:p w:rsidR="003E1748" w:rsidRPr="00626D5F" w:rsidRDefault="003E1748" w:rsidP="003E1748">
      <w:pPr>
        <w:jc w:val="both"/>
        <w:rPr>
          <w:b/>
          <w:bCs/>
        </w:rPr>
      </w:pPr>
      <w:r w:rsidRPr="00626D5F">
        <w:rPr>
          <w:b/>
          <w:bCs/>
        </w:rPr>
        <w:tab/>
        <w:t>Credit points (CP) = grade point (GP) x credits …. For a course</w:t>
      </w:r>
    </w:p>
    <w:p w:rsidR="003E1748" w:rsidRPr="00626D5F" w:rsidRDefault="003E1748" w:rsidP="003E1748">
      <w:pPr>
        <w:jc w:val="both"/>
        <w:rPr>
          <w:b/>
          <w:bCs/>
        </w:rPr>
      </w:pPr>
    </w:p>
    <w:p w:rsidR="003E1748" w:rsidRPr="00626D5F" w:rsidRDefault="003E1748" w:rsidP="003E1748">
      <w:pPr>
        <w:ind w:left="720" w:hanging="720"/>
        <w:jc w:val="both"/>
        <w:rPr>
          <w:b/>
          <w:bCs/>
        </w:rPr>
      </w:pPr>
      <w:r w:rsidRPr="00626D5F">
        <w:rPr>
          <w:b/>
          <w:bCs/>
        </w:rPr>
        <w:t>9.</w:t>
      </w:r>
      <w:r>
        <w:rPr>
          <w:b/>
          <w:bCs/>
        </w:rPr>
        <w:t>7</w:t>
      </w:r>
      <w:r w:rsidRPr="00626D5F">
        <w:rPr>
          <w:b/>
          <w:bCs/>
        </w:rPr>
        <w:t xml:space="preserve">    </w:t>
      </w:r>
      <w:r>
        <w:rPr>
          <w:b/>
          <w:bCs/>
        </w:rPr>
        <w:tab/>
      </w:r>
      <w:r w:rsidRPr="00626D5F">
        <w:t>The student passes the subject</w:t>
      </w:r>
      <w:r>
        <w:t xml:space="preserve"> </w:t>
      </w:r>
      <w:r w:rsidRPr="00626D5F">
        <w:t xml:space="preserve">/ course only when </w:t>
      </w:r>
      <w:r w:rsidRPr="00626D5F">
        <w:rPr>
          <w:b/>
          <w:bCs/>
        </w:rPr>
        <w:t xml:space="preserve">GP  </w:t>
      </w:r>
      <w:r>
        <w:rPr>
          <w:b/>
          <w:bCs/>
        </w:rPr>
        <w:t xml:space="preserve">is not less than </w:t>
      </w:r>
      <w:r w:rsidRPr="00626D5F">
        <w:rPr>
          <w:b/>
          <w:bCs/>
        </w:rPr>
        <w:t>5 (</w:t>
      </w:r>
      <w:r>
        <w:rPr>
          <w:b/>
          <w:bCs/>
        </w:rPr>
        <w:t xml:space="preserve">i.e. </w:t>
      </w:r>
      <w:r w:rsidRPr="00626D5F">
        <w:rPr>
          <w:b/>
          <w:bCs/>
        </w:rPr>
        <w:t>‘C’ grade or above)</w:t>
      </w:r>
    </w:p>
    <w:p w:rsidR="003E1748" w:rsidRPr="00626D5F" w:rsidRDefault="003E1748" w:rsidP="003E1748">
      <w:pPr>
        <w:jc w:val="both"/>
        <w:rPr>
          <w:b/>
          <w:bCs/>
        </w:rPr>
      </w:pPr>
    </w:p>
    <w:p w:rsidR="003E1748" w:rsidRPr="00626D5F" w:rsidRDefault="003E1748" w:rsidP="003E1748">
      <w:pPr>
        <w:ind w:left="720" w:hanging="720"/>
        <w:jc w:val="both"/>
      </w:pPr>
      <w:r w:rsidRPr="00626D5F">
        <w:rPr>
          <w:b/>
          <w:bCs/>
        </w:rPr>
        <w:t>9.</w:t>
      </w:r>
      <w:r>
        <w:rPr>
          <w:b/>
          <w:bCs/>
        </w:rPr>
        <w:t>8</w:t>
      </w:r>
      <w:r w:rsidRPr="00626D5F">
        <w:rPr>
          <w:b/>
          <w:bCs/>
        </w:rPr>
        <w:t xml:space="preserve">     </w:t>
      </w:r>
      <w:r w:rsidRPr="00626D5F">
        <w:t>The semester grade point average (SGPA) is calculated by dividing the sum of credit points (CP) secured from all subjects</w:t>
      </w:r>
      <w:r>
        <w:t xml:space="preserve"> </w:t>
      </w:r>
      <w:r w:rsidRPr="00626D5F">
        <w:t xml:space="preserve">/ courses registered in a semester, by the total number of credits registered during that semester.  SGPA is rounded off to two decimal places.  SGPA is thus computed as </w:t>
      </w:r>
    </w:p>
    <w:p w:rsidR="003E1748" w:rsidRDefault="003E1748" w:rsidP="003E1748">
      <w:pPr>
        <w:jc w:val="both"/>
        <w:rPr>
          <w:b/>
          <w:bCs/>
        </w:rPr>
      </w:pPr>
    </w:p>
    <w:p w:rsidR="003E1748" w:rsidRDefault="003E1748" w:rsidP="003E1748">
      <w:pPr>
        <w:ind w:firstLine="720"/>
        <w:jc w:val="both"/>
        <w:rPr>
          <w:b/>
          <w:bCs/>
        </w:rPr>
      </w:pPr>
      <w:r>
        <w:rPr>
          <w:spacing w:val="-1"/>
        </w:rPr>
        <w:t xml:space="preserve">SGPA = { </w:t>
      </w:r>
      <w:r w:rsidRPr="009B3CC1">
        <w:rPr>
          <w:spacing w:val="-1"/>
          <w:position w:val="-16"/>
        </w:rPr>
        <w:object w:dxaOrig="639" w:dyaOrig="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pt;height:24pt" o:ole="">
            <v:imagedata r:id="rId9" o:title=""/>
          </v:shape>
          <o:OLEObject Type="Embed" ProgID="Equation.3" ShapeID="_x0000_i1025" DrawAspect="Content" ObjectID="_1610618678" r:id="rId10"/>
        </w:object>
      </w:r>
      <w:r>
        <w:rPr>
          <w:spacing w:val="-1"/>
        </w:rPr>
        <w:t>C</w:t>
      </w:r>
      <w:r w:rsidRPr="00D96802">
        <w:rPr>
          <w:spacing w:val="-1"/>
          <w:vertAlign w:val="subscript"/>
        </w:rPr>
        <w:t>i</w:t>
      </w:r>
      <w:r>
        <w:rPr>
          <w:spacing w:val="-1"/>
        </w:rPr>
        <w:t xml:space="preserve"> G</w:t>
      </w:r>
      <w:r w:rsidRPr="00D96802">
        <w:rPr>
          <w:spacing w:val="-1"/>
          <w:vertAlign w:val="subscript"/>
        </w:rPr>
        <w:t>i</w:t>
      </w:r>
      <w:r>
        <w:rPr>
          <w:spacing w:val="-1"/>
        </w:rPr>
        <w:t xml:space="preserve"> } / { </w:t>
      </w:r>
      <w:r w:rsidRPr="009B3CC1">
        <w:rPr>
          <w:spacing w:val="-1"/>
          <w:position w:val="-16"/>
        </w:rPr>
        <w:object w:dxaOrig="639" w:dyaOrig="460">
          <v:shape id="_x0000_i1026" type="#_x0000_t75" style="width:31.5pt;height:24pt" o:ole="">
            <v:imagedata r:id="rId11" o:title=""/>
          </v:shape>
          <o:OLEObject Type="Embed" ProgID="Equation.3" ShapeID="_x0000_i1026" DrawAspect="Content" ObjectID="_1610618679" r:id="rId12"/>
        </w:object>
      </w:r>
      <w:r w:rsidRPr="009B3CC1">
        <w:rPr>
          <w:spacing w:val="-1"/>
        </w:rPr>
        <w:t xml:space="preserve"> </w:t>
      </w:r>
      <w:r>
        <w:rPr>
          <w:spacing w:val="-1"/>
        </w:rPr>
        <w:t>C</w:t>
      </w:r>
      <w:r w:rsidRPr="00D96802">
        <w:rPr>
          <w:spacing w:val="-1"/>
          <w:vertAlign w:val="subscript"/>
        </w:rPr>
        <w:t>i</w:t>
      </w:r>
      <w:r>
        <w:rPr>
          <w:spacing w:val="-1"/>
        </w:rPr>
        <w:t xml:space="preserve"> } …. For each semester</w:t>
      </w:r>
    </w:p>
    <w:p w:rsidR="003E1748" w:rsidRPr="00626D5F" w:rsidRDefault="003E1748" w:rsidP="003E1748">
      <w:pPr>
        <w:ind w:firstLine="720"/>
        <w:jc w:val="both"/>
      </w:pPr>
      <w:r w:rsidRPr="00626D5F">
        <w:rPr>
          <w:b/>
          <w:bCs/>
        </w:rPr>
        <w:t>(i.e., upto and inclusive of S semesters, S 2),</w:t>
      </w:r>
    </w:p>
    <w:p w:rsidR="003E1748" w:rsidRPr="00626D5F" w:rsidRDefault="003E1748" w:rsidP="003E1748">
      <w:pPr>
        <w:jc w:val="both"/>
      </w:pPr>
    </w:p>
    <w:p w:rsidR="003E1748" w:rsidRPr="00626D5F" w:rsidRDefault="003E1748" w:rsidP="003E1748">
      <w:pPr>
        <w:ind w:left="720"/>
        <w:jc w:val="both"/>
      </w:pPr>
      <w:r w:rsidRPr="00626D5F">
        <w:t>where ‘</w:t>
      </w:r>
      <w:r>
        <w:rPr>
          <w:b/>
          <w:bCs/>
        </w:rPr>
        <w:t>N</w:t>
      </w:r>
      <w:r w:rsidRPr="00626D5F">
        <w:rPr>
          <w:b/>
          <w:bCs/>
        </w:rPr>
        <w:t xml:space="preserve">’ </w:t>
      </w:r>
      <w:r w:rsidRPr="00626D5F">
        <w:t xml:space="preserve">is the </w:t>
      </w:r>
      <w:r w:rsidRPr="00626D5F">
        <w:rPr>
          <w:b/>
          <w:bCs/>
        </w:rPr>
        <w:t xml:space="preserve">total </w:t>
      </w:r>
      <w:r w:rsidRPr="00626D5F">
        <w:t>n</w:t>
      </w:r>
      <w:r>
        <w:t>umber</w:t>
      </w:r>
      <w:r w:rsidRPr="00626D5F">
        <w:t xml:space="preserve"> of subjects (as specifically required and listed under the course structure of the parent department) the student has ‘</w:t>
      </w:r>
      <w:r w:rsidRPr="00626D5F">
        <w:rPr>
          <w:b/>
          <w:bCs/>
        </w:rPr>
        <w:t xml:space="preserve">registered’ </w:t>
      </w:r>
      <w:r w:rsidRPr="00626D5F">
        <w:t xml:space="preserve">i.e., from the 1st semester onwards upto and inclusive of the 8th semester, ‘j’ is the subject indicator index (takes  into account </w:t>
      </w:r>
      <w:r>
        <w:t>the</w:t>
      </w:r>
      <w:r w:rsidRPr="00626D5F">
        <w:t xml:space="preserve">  subjects from 1 to 8 semesters), C</w:t>
      </w:r>
      <w:r w:rsidRPr="00BF638D">
        <w:rPr>
          <w:vertAlign w:val="subscript"/>
        </w:rPr>
        <w:t>J</w:t>
      </w:r>
      <w:r w:rsidRPr="00626D5F">
        <w:t xml:space="preserve">  is the n</w:t>
      </w:r>
      <w:r>
        <w:t>umber</w:t>
      </w:r>
      <w:r w:rsidRPr="00626D5F">
        <w:t xml:space="preserve"> of credits allotted to the Jth subjects and G</w:t>
      </w:r>
      <w:r w:rsidRPr="00BF638D">
        <w:rPr>
          <w:vertAlign w:val="subscript"/>
        </w:rPr>
        <w:t>j</w:t>
      </w:r>
      <w:r w:rsidRPr="00626D5F">
        <w:t xml:space="preserve"> represents the grade points (GP) corresponding to the letter grade awarded for that Jth subject.  </w:t>
      </w:r>
    </w:p>
    <w:p w:rsidR="003E1748" w:rsidRPr="00626D5F" w:rsidRDefault="003E1748" w:rsidP="003E1748">
      <w:pPr>
        <w:jc w:val="both"/>
      </w:pPr>
    </w:p>
    <w:p w:rsidR="003E1748" w:rsidRPr="00626D5F" w:rsidRDefault="003E1748" w:rsidP="003E1748">
      <w:pPr>
        <w:ind w:left="720"/>
        <w:jc w:val="both"/>
      </w:pPr>
      <w:r w:rsidRPr="00626D5F">
        <w:t>After registration and completion of the first year first semester, SGPA of that semester itself may be taken as the CGPA, as there are no cumulative effects.</w:t>
      </w:r>
    </w:p>
    <w:p w:rsidR="003E1748" w:rsidRDefault="003E1748" w:rsidP="003E1748">
      <w:pPr>
        <w:jc w:val="both"/>
      </w:pPr>
    </w:p>
    <w:p w:rsidR="003E1748" w:rsidRPr="00626D5F" w:rsidRDefault="003E1748" w:rsidP="003E1748">
      <w:pPr>
        <w:ind w:firstLine="720"/>
        <w:jc w:val="both"/>
      </w:pPr>
      <w:r w:rsidRPr="00626D5F">
        <w:rPr>
          <w:b/>
          <w:bCs/>
        </w:rPr>
        <w:t>Illustration of calculation of SGPA</w:t>
      </w:r>
      <w:r w:rsidRPr="00626D5F">
        <w:t xml:space="preserve"> </w:t>
      </w:r>
    </w:p>
    <w:p w:rsidR="003E1748" w:rsidRDefault="003E1748" w:rsidP="003E1748">
      <w:pPr>
        <w:jc w:val="both"/>
      </w:pPr>
    </w:p>
    <w:tbl>
      <w:tblPr>
        <w:tblW w:w="0" w:type="auto"/>
        <w:jc w:val="center"/>
        <w:tblLayout w:type="fixed"/>
        <w:tblCellMar>
          <w:left w:w="0" w:type="dxa"/>
          <w:right w:w="0" w:type="dxa"/>
        </w:tblCellMar>
        <w:tblLook w:val="01E0"/>
      </w:tblPr>
      <w:tblGrid>
        <w:gridCol w:w="2366"/>
        <w:gridCol w:w="1020"/>
        <w:gridCol w:w="1421"/>
        <w:gridCol w:w="1440"/>
        <w:gridCol w:w="1434"/>
      </w:tblGrid>
      <w:tr w:rsidR="003E1748" w:rsidRPr="002155A5" w:rsidTr="007C14C0">
        <w:trPr>
          <w:trHeight w:hRule="exact" w:val="561"/>
          <w:jc w:val="center"/>
        </w:trPr>
        <w:tc>
          <w:tcPr>
            <w:tcW w:w="2366" w:type="dxa"/>
            <w:tcBorders>
              <w:top w:val="single" w:sz="4" w:space="0" w:color="000000"/>
              <w:left w:val="single" w:sz="4" w:space="0" w:color="000000"/>
              <w:bottom w:val="single" w:sz="4" w:space="0" w:color="000000"/>
              <w:right w:val="single" w:sz="4" w:space="0" w:color="000000"/>
            </w:tcBorders>
          </w:tcPr>
          <w:p w:rsidR="003E1748" w:rsidRPr="002155A5" w:rsidRDefault="003E1748" w:rsidP="007C14C0">
            <w:pPr>
              <w:spacing w:before="4" w:line="120" w:lineRule="exact"/>
            </w:pPr>
          </w:p>
          <w:p w:rsidR="003E1748" w:rsidRPr="002155A5" w:rsidRDefault="003E1748" w:rsidP="007C14C0">
            <w:pPr>
              <w:ind w:left="386"/>
            </w:pPr>
            <w:r w:rsidRPr="002155A5">
              <w:rPr>
                <w:b/>
              </w:rPr>
              <w:t>Co</w:t>
            </w:r>
            <w:r w:rsidRPr="002155A5">
              <w:rPr>
                <w:b/>
                <w:spacing w:val="1"/>
              </w:rPr>
              <w:t>u</w:t>
            </w:r>
            <w:r w:rsidRPr="002155A5">
              <w:rPr>
                <w:b/>
                <w:spacing w:val="-1"/>
              </w:rPr>
              <w:t>r</w:t>
            </w:r>
            <w:r w:rsidRPr="002155A5">
              <w:rPr>
                <w:b/>
              </w:rPr>
              <w:t>s</w:t>
            </w:r>
            <w:r w:rsidRPr="002155A5">
              <w:rPr>
                <w:b/>
                <w:spacing w:val="-1"/>
              </w:rPr>
              <w:t>e</w:t>
            </w:r>
            <w:r>
              <w:rPr>
                <w:b/>
                <w:spacing w:val="-1"/>
              </w:rPr>
              <w:t xml:space="preserve"> </w:t>
            </w:r>
            <w:r w:rsidRPr="002155A5">
              <w:rPr>
                <w:b/>
              </w:rPr>
              <w:t>/</w:t>
            </w:r>
            <w:r>
              <w:rPr>
                <w:b/>
              </w:rPr>
              <w:t xml:space="preserve"> </w:t>
            </w:r>
            <w:r w:rsidRPr="002155A5">
              <w:rPr>
                <w:b/>
                <w:spacing w:val="2"/>
              </w:rPr>
              <w:t>S</w:t>
            </w:r>
            <w:r w:rsidRPr="002155A5">
              <w:rPr>
                <w:b/>
                <w:spacing w:val="1"/>
              </w:rPr>
              <w:t>ub</w:t>
            </w:r>
            <w:r w:rsidRPr="002155A5">
              <w:rPr>
                <w:b/>
              </w:rPr>
              <w:t>j</w:t>
            </w:r>
            <w:r w:rsidRPr="002155A5">
              <w:rPr>
                <w:b/>
                <w:spacing w:val="-1"/>
              </w:rPr>
              <w:t>e</w:t>
            </w:r>
            <w:r w:rsidRPr="002155A5">
              <w:rPr>
                <w:b/>
                <w:spacing w:val="1"/>
              </w:rPr>
              <w:t>c</w:t>
            </w:r>
            <w:r w:rsidRPr="002155A5">
              <w:rPr>
                <w:b/>
              </w:rPr>
              <w:t>t</w:t>
            </w:r>
          </w:p>
        </w:tc>
        <w:tc>
          <w:tcPr>
            <w:tcW w:w="1020" w:type="dxa"/>
            <w:tcBorders>
              <w:top w:val="single" w:sz="4" w:space="0" w:color="000000"/>
              <w:left w:val="single" w:sz="4" w:space="0" w:color="000000"/>
              <w:bottom w:val="single" w:sz="4" w:space="0" w:color="000000"/>
              <w:right w:val="single" w:sz="4" w:space="0" w:color="000000"/>
            </w:tcBorders>
          </w:tcPr>
          <w:p w:rsidR="003E1748" w:rsidRPr="002155A5" w:rsidRDefault="003E1748" w:rsidP="007C14C0">
            <w:pPr>
              <w:spacing w:before="4" w:line="120" w:lineRule="exact"/>
            </w:pPr>
          </w:p>
          <w:p w:rsidR="003E1748" w:rsidRPr="002155A5" w:rsidRDefault="003E1748" w:rsidP="007C14C0">
            <w:pPr>
              <w:ind w:left="122"/>
            </w:pPr>
            <w:r w:rsidRPr="002155A5">
              <w:rPr>
                <w:b/>
              </w:rPr>
              <w:t>C</w:t>
            </w:r>
            <w:r w:rsidRPr="002155A5">
              <w:rPr>
                <w:b/>
                <w:spacing w:val="-1"/>
              </w:rPr>
              <w:t>re</w:t>
            </w:r>
            <w:r w:rsidRPr="002155A5">
              <w:rPr>
                <w:b/>
                <w:spacing w:val="1"/>
              </w:rPr>
              <w:t>d</w:t>
            </w:r>
            <w:r w:rsidRPr="002155A5">
              <w:rPr>
                <w:b/>
              </w:rPr>
              <w:t>its</w:t>
            </w:r>
          </w:p>
        </w:tc>
        <w:tc>
          <w:tcPr>
            <w:tcW w:w="1421" w:type="dxa"/>
            <w:tcBorders>
              <w:top w:val="single" w:sz="4" w:space="0" w:color="000000"/>
              <w:left w:val="single" w:sz="4" w:space="0" w:color="000000"/>
              <w:bottom w:val="single" w:sz="4" w:space="0" w:color="000000"/>
              <w:right w:val="single" w:sz="4" w:space="0" w:color="000000"/>
            </w:tcBorders>
          </w:tcPr>
          <w:p w:rsidR="003E1748" w:rsidRPr="002155A5" w:rsidRDefault="003E1748" w:rsidP="007C14C0">
            <w:pPr>
              <w:spacing w:line="260" w:lineRule="exact"/>
              <w:ind w:left="383"/>
            </w:pPr>
            <w:r w:rsidRPr="002155A5">
              <w:rPr>
                <w:b/>
                <w:spacing w:val="1"/>
              </w:rPr>
              <w:t>L</w:t>
            </w:r>
            <w:r w:rsidRPr="002155A5">
              <w:rPr>
                <w:b/>
                <w:spacing w:val="-1"/>
              </w:rPr>
              <w:t>e</w:t>
            </w:r>
            <w:r w:rsidRPr="002155A5">
              <w:rPr>
                <w:b/>
              </w:rPr>
              <w:t>tt</w:t>
            </w:r>
            <w:r w:rsidRPr="002155A5">
              <w:rPr>
                <w:b/>
                <w:spacing w:val="-1"/>
              </w:rPr>
              <w:t>e</w:t>
            </w:r>
            <w:r w:rsidRPr="002155A5">
              <w:rPr>
                <w:b/>
              </w:rPr>
              <w:t>r</w:t>
            </w:r>
          </w:p>
          <w:p w:rsidR="003E1748" w:rsidRPr="002155A5" w:rsidRDefault="003E1748" w:rsidP="007C14C0">
            <w:pPr>
              <w:ind w:left="376"/>
            </w:pPr>
            <w:r w:rsidRPr="002155A5">
              <w:rPr>
                <w:b/>
                <w:spacing w:val="1"/>
              </w:rPr>
              <w:t>G</w:t>
            </w:r>
            <w:r w:rsidRPr="002155A5">
              <w:rPr>
                <w:b/>
                <w:spacing w:val="-1"/>
              </w:rPr>
              <w:t>r</w:t>
            </w:r>
            <w:r w:rsidRPr="002155A5">
              <w:rPr>
                <w:b/>
              </w:rPr>
              <w:t>a</w:t>
            </w:r>
            <w:r w:rsidRPr="002155A5">
              <w:rPr>
                <w:b/>
                <w:spacing w:val="1"/>
              </w:rPr>
              <w:t>d</w:t>
            </w:r>
            <w:r w:rsidRPr="002155A5">
              <w:rPr>
                <w:b/>
              </w:rPr>
              <w:t>e</w:t>
            </w:r>
          </w:p>
        </w:tc>
        <w:tc>
          <w:tcPr>
            <w:tcW w:w="1440" w:type="dxa"/>
            <w:tcBorders>
              <w:top w:val="single" w:sz="4" w:space="0" w:color="000000"/>
              <w:left w:val="single" w:sz="4" w:space="0" w:color="000000"/>
              <w:bottom w:val="single" w:sz="4" w:space="0" w:color="000000"/>
              <w:right w:val="single" w:sz="4" w:space="0" w:color="000000"/>
            </w:tcBorders>
          </w:tcPr>
          <w:p w:rsidR="003E1748" w:rsidRPr="002155A5" w:rsidRDefault="003E1748" w:rsidP="007C14C0">
            <w:pPr>
              <w:spacing w:line="260" w:lineRule="exact"/>
              <w:ind w:left="384"/>
            </w:pPr>
            <w:r w:rsidRPr="002155A5">
              <w:rPr>
                <w:b/>
                <w:spacing w:val="1"/>
              </w:rPr>
              <w:t>G</w:t>
            </w:r>
            <w:r w:rsidRPr="002155A5">
              <w:rPr>
                <w:b/>
                <w:spacing w:val="-1"/>
              </w:rPr>
              <w:t>r</w:t>
            </w:r>
            <w:r w:rsidRPr="002155A5">
              <w:rPr>
                <w:b/>
              </w:rPr>
              <w:t>a</w:t>
            </w:r>
            <w:r w:rsidRPr="002155A5">
              <w:rPr>
                <w:b/>
                <w:spacing w:val="1"/>
              </w:rPr>
              <w:t>d</w:t>
            </w:r>
            <w:r w:rsidRPr="002155A5">
              <w:rPr>
                <w:b/>
              </w:rPr>
              <w:t>e</w:t>
            </w:r>
          </w:p>
          <w:p w:rsidR="003E1748" w:rsidRPr="002155A5" w:rsidRDefault="003E1748" w:rsidP="007C14C0">
            <w:pPr>
              <w:ind w:left="388"/>
            </w:pPr>
            <w:r w:rsidRPr="002155A5">
              <w:rPr>
                <w:b/>
              </w:rPr>
              <w:t>Poi</w:t>
            </w:r>
            <w:r w:rsidRPr="002155A5">
              <w:rPr>
                <w:b/>
                <w:spacing w:val="1"/>
              </w:rPr>
              <w:t>n</w:t>
            </w:r>
            <w:r w:rsidRPr="002155A5">
              <w:rPr>
                <w:b/>
              </w:rPr>
              <w:t>ts</w:t>
            </w:r>
          </w:p>
        </w:tc>
        <w:tc>
          <w:tcPr>
            <w:tcW w:w="1434" w:type="dxa"/>
            <w:tcBorders>
              <w:top w:val="single" w:sz="4" w:space="0" w:color="000000"/>
              <w:left w:val="single" w:sz="4" w:space="0" w:color="000000"/>
              <w:bottom w:val="single" w:sz="4" w:space="0" w:color="000000"/>
              <w:right w:val="single" w:sz="4" w:space="0" w:color="000000"/>
            </w:tcBorders>
          </w:tcPr>
          <w:p w:rsidR="003E1748" w:rsidRPr="002155A5" w:rsidRDefault="003E1748" w:rsidP="007C14C0">
            <w:pPr>
              <w:spacing w:line="260" w:lineRule="exact"/>
              <w:ind w:left="375"/>
            </w:pPr>
            <w:r w:rsidRPr="002155A5">
              <w:rPr>
                <w:b/>
              </w:rPr>
              <w:t>C</w:t>
            </w:r>
            <w:r w:rsidRPr="002155A5">
              <w:rPr>
                <w:b/>
                <w:spacing w:val="-1"/>
              </w:rPr>
              <w:t>re</w:t>
            </w:r>
            <w:r w:rsidRPr="002155A5">
              <w:rPr>
                <w:b/>
                <w:spacing w:val="1"/>
              </w:rPr>
              <w:t>d</w:t>
            </w:r>
            <w:r w:rsidRPr="002155A5">
              <w:rPr>
                <w:b/>
              </w:rPr>
              <w:t>it</w:t>
            </w:r>
          </w:p>
          <w:p w:rsidR="003E1748" w:rsidRPr="002155A5" w:rsidRDefault="003E1748" w:rsidP="007C14C0">
            <w:pPr>
              <w:ind w:left="387"/>
            </w:pPr>
            <w:r w:rsidRPr="002155A5">
              <w:rPr>
                <w:b/>
              </w:rPr>
              <w:t>Poi</w:t>
            </w:r>
            <w:r w:rsidRPr="002155A5">
              <w:rPr>
                <w:b/>
                <w:spacing w:val="1"/>
              </w:rPr>
              <w:t>n</w:t>
            </w:r>
            <w:r w:rsidRPr="002155A5">
              <w:rPr>
                <w:b/>
              </w:rPr>
              <w:t>ts</w:t>
            </w:r>
          </w:p>
        </w:tc>
      </w:tr>
      <w:tr w:rsidR="003E1748" w:rsidRPr="002155A5" w:rsidTr="007C14C0">
        <w:trPr>
          <w:trHeight w:hRule="exact" w:val="324"/>
          <w:jc w:val="center"/>
        </w:trPr>
        <w:tc>
          <w:tcPr>
            <w:tcW w:w="2366" w:type="dxa"/>
            <w:tcBorders>
              <w:top w:val="single" w:sz="4" w:space="0" w:color="000000"/>
              <w:left w:val="single" w:sz="4" w:space="0" w:color="000000"/>
              <w:bottom w:val="single" w:sz="4" w:space="0" w:color="000000"/>
              <w:right w:val="single" w:sz="4" w:space="0" w:color="000000"/>
            </w:tcBorders>
          </w:tcPr>
          <w:p w:rsidR="003E1748" w:rsidRPr="002155A5" w:rsidRDefault="003E1748" w:rsidP="007C14C0">
            <w:pPr>
              <w:spacing w:before="31"/>
              <w:ind w:left="744"/>
            </w:pPr>
            <w:r w:rsidRPr="002155A5">
              <w:rPr>
                <w:spacing w:val="1"/>
              </w:rPr>
              <w:t>C</w:t>
            </w:r>
            <w:r w:rsidRPr="002155A5">
              <w:t>ourse</w:t>
            </w:r>
            <w:r w:rsidRPr="002155A5">
              <w:rPr>
                <w:spacing w:val="-7"/>
              </w:rPr>
              <w:t xml:space="preserve"> </w:t>
            </w:r>
            <w:r w:rsidRPr="002155A5">
              <w:t>1</w:t>
            </w:r>
          </w:p>
        </w:tc>
        <w:tc>
          <w:tcPr>
            <w:tcW w:w="1020" w:type="dxa"/>
            <w:tcBorders>
              <w:top w:val="single" w:sz="4" w:space="0" w:color="000000"/>
              <w:left w:val="single" w:sz="4" w:space="0" w:color="000000"/>
              <w:bottom w:val="single" w:sz="4" w:space="0" w:color="000000"/>
              <w:right w:val="single" w:sz="4" w:space="0" w:color="000000"/>
            </w:tcBorders>
          </w:tcPr>
          <w:p w:rsidR="003E1748" w:rsidRPr="002155A5" w:rsidRDefault="003E1748" w:rsidP="007C14C0">
            <w:pPr>
              <w:spacing w:before="12"/>
              <w:ind w:left="403" w:right="412"/>
              <w:jc w:val="center"/>
            </w:pPr>
            <w:r w:rsidRPr="002155A5">
              <w:rPr>
                <w:w w:val="99"/>
              </w:rPr>
              <w:t>4</w:t>
            </w:r>
          </w:p>
        </w:tc>
        <w:tc>
          <w:tcPr>
            <w:tcW w:w="1421" w:type="dxa"/>
            <w:tcBorders>
              <w:top w:val="single" w:sz="4" w:space="0" w:color="000000"/>
              <w:left w:val="single" w:sz="4" w:space="0" w:color="000000"/>
              <w:bottom w:val="single" w:sz="4" w:space="0" w:color="000000"/>
              <w:right w:val="single" w:sz="4" w:space="0" w:color="000000"/>
            </w:tcBorders>
          </w:tcPr>
          <w:p w:rsidR="003E1748" w:rsidRPr="002155A5" w:rsidRDefault="003E1748" w:rsidP="007C14C0">
            <w:pPr>
              <w:spacing w:before="12"/>
              <w:ind w:left="578" w:right="584"/>
              <w:jc w:val="center"/>
            </w:pPr>
            <w:r w:rsidRPr="002155A5">
              <w:rPr>
                <w:w w:val="99"/>
              </w:rPr>
              <w:t>A</w:t>
            </w:r>
          </w:p>
        </w:tc>
        <w:tc>
          <w:tcPr>
            <w:tcW w:w="1440" w:type="dxa"/>
            <w:tcBorders>
              <w:top w:val="single" w:sz="4" w:space="0" w:color="000000"/>
              <w:left w:val="single" w:sz="4" w:space="0" w:color="000000"/>
              <w:bottom w:val="single" w:sz="4" w:space="0" w:color="000000"/>
              <w:right w:val="single" w:sz="4" w:space="0" w:color="000000"/>
            </w:tcBorders>
          </w:tcPr>
          <w:p w:rsidR="003E1748" w:rsidRPr="002155A5" w:rsidRDefault="003E1748" w:rsidP="007C14C0">
            <w:pPr>
              <w:spacing w:before="12"/>
              <w:ind w:left="612" w:right="623"/>
              <w:jc w:val="center"/>
            </w:pPr>
            <w:r w:rsidRPr="002155A5">
              <w:rPr>
                <w:w w:val="99"/>
              </w:rPr>
              <w:t>8</w:t>
            </w:r>
          </w:p>
        </w:tc>
        <w:tc>
          <w:tcPr>
            <w:tcW w:w="1434" w:type="dxa"/>
            <w:tcBorders>
              <w:top w:val="single" w:sz="4" w:space="0" w:color="000000"/>
              <w:left w:val="single" w:sz="4" w:space="0" w:color="000000"/>
              <w:bottom w:val="single" w:sz="4" w:space="0" w:color="000000"/>
              <w:right w:val="single" w:sz="4" w:space="0" w:color="000000"/>
            </w:tcBorders>
          </w:tcPr>
          <w:p w:rsidR="003E1748" w:rsidRPr="002155A5" w:rsidRDefault="003E1748" w:rsidP="007C14C0">
            <w:pPr>
              <w:spacing w:before="12"/>
              <w:ind w:left="98"/>
            </w:pPr>
            <w:r w:rsidRPr="002155A5">
              <w:t>4</w:t>
            </w:r>
            <w:r w:rsidRPr="002155A5">
              <w:rPr>
                <w:spacing w:val="-3"/>
              </w:rPr>
              <w:t xml:space="preserve"> </w:t>
            </w:r>
            <w:r w:rsidRPr="002155A5">
              <w:t>x</w:t>
            </w:r>
            <w:r w:rsidRPr="002155A5">
              <w:rPr>
                <w:spacing w:val="-1"/>
              </w:rPr>
              <w:t xml:space="preserve"> </w:t>
            </w:r>
            <w:r w:rsidRPr="002155A5">
              <w:t xml:space="preserve">8 </w:t>
            </w:r>
            <w:r w:rsidRPr="002155A5">
              <w:rPr>
                <w:spacing w:val="59"/>
              </w:rPr>
              <w:t xml:space="preserve"> </w:t>
            </w:r>
            <w:r w:rsidRPr="002155A5">
              <w:t>=</w:t>
            </w:r>
            <w:r w:rsidRPr="002155A5">
              <w:rPr>
                <w:spacing w:val="58"/>
              </w:rPr>
              <w:t xml:space="preserve"> </w:t>
            </w:r>
            <w:r w:rsidRPr="002155A5">
              <w:t>32</w:t>
            </w:r>
          </w:p>
        </w:tc>
      </w:tr>
      <w:tr w:rsidR="003E1748" w:rsidRPr="002155A5" w:rsidTr="007C14C0">
        <w:trPr>
          <w:trHeight w:hRule="exact" w:val="326"/>
          <w:jc w:val="center"/>
        </w:trPr>
        <w:tc>
          <w:tcPr>
            <w:tcW w:w="2366" w:type="dxa"/>
            <w:tcBorders>
              <w:top w:val="single" w:sz="4" w:space="0" w:color="000000"/>
              <w:left w:val="single" w:sz="4" w:space="0" w:color="000000"/>
              <w:bottom w:val="single" w:sz="4" w:space="0" w:color="000000"/>
              <w:right w:val="single" w:sz="4" w:space="0" w:color="000000"/>
            </w:tcBorders>
          </w:tcPr>
          <w:p w:rsidR="003E1748" w:rsidRPr="002155A5" w:rsidRDefault="003E1748" w:rsidP="007C14C0">
            <w:pPr>
              <w:spacing w:before="34"/>
              <w:ind w:left="744"/>
            </w:pPr>
            <w:r w:rsidRPr="002155A5">
              <w:rPr>
                <w:spacing w:val="1"/>
              </w:rPr>
              <w:t>C</w:t>
            </w:r>
            <w:r w:rsidRPr="002155A5">
              <w:t>ourse</w:t>
            </w:r>
            <w:r w:rsidRPr="002155A5">
              <w:rPr>
                <w:spacing w:val="-7"/>
              </w:rPr>
              <w:t xml:space="preserve"> </w:t>
            </w:r>
            <w:r w:rsidRPr="002155A5">
              <w:t>2</w:t>
            </w:r>
          </w:p>
        </w:tc>
        <w:tc>
          <w:tcPr>
            <w:tcW w:w="1020" w:type="dxa"/>
            <w:tcBorders>
              <w:top w:val="single" w:sz="4" w:space="0" w:color="000000"/>
              <w:left w:val="single" w:sz="4" w:space="0" w:color="000000"/>
              <w:bottom w:val="single" w:sz="4" w:space="0" w:color="000000"/>
              <w:right w:val="single" w:sz="4" w:space="0" w:color="000000"/>
            </w:tcBorders>
          </w:tcPr>
          <w:p w:rsidR="003E1748" w:rsidRPr="002155A5" w:rsidRDefault="003E1748" w:rsidP="007C14C0">
            <w:pPr>
              <w:spacing w:before="15"/>
              <w:ind w:left="403" w:right="412"/>
              <w:jc w:val="center"/>
            </w:pPr>
            <w:r w:rsidRPr="002155A5">
              <w:rPr>
                <w:w w:val="99"/>
              </w:rPr>
              <w:t>4</w:t>
            </w:r>
          </w:p>
        </w:tc>
        <w:tc>
          <w:tcPr>
            <w:tcW w:w="1421" w:type="dxa"/>
            <w:tcBorders>
              <w:top w:val="single" w:sz="4" w:space="0" w:color="000000"/>
              <w:left w:val="single" w:sz="4" w:space="0" w:color="000000"/>
              <w:bottom w:val="single" w:sz="4" w:space="0" w:color="000000"/>
              <w:right w:val="single" w:sz="4" w:space="0" w:color="000000"/>
            </w:tcBorders>
          </w:tcPr>
          <w:p w:rsidR="003E1748" w:rsidRPr="002155A5" w:rsidRDefault="003E1748" w:rsidP="007C14C0">
            <w:pPr>
              <w:spacing w:before="15"/>
              <w:ind w:left="578" w:right="584"/>
              <w:jc w:val="center"/>
            </w:pPr>
            <w:r w:rsidRPr="002155A5">
              <w:rPr>
                <w:w w:val="99"/>
              </w:rPr>
              <w:t>O</w:t>
            </w:r>
          </w:p>
        </w:tc>
        <w:tc>
          <w:tcPr>
            <w:tcW w:w="1440" w:type="dxa"/>
            <w:tcBorders>
              <w:top w:val="single" w:sz="4" w:space="0" w:color="000000"/>
              <w:left w:val="single" w:sz="4" w:space="0" w:color="000000"/>
              <w:bottom w:val="single" w:sz="4" w:space="0" w:color="000000"/>
              <w:right w:val="single" w:sz="4" w:space="0" w:color="000000"/>
            </w:tcBorders>
          </w:tcPr>
          <w:p w:rsidR="003E1748" w:rsidRPr="002155A5" w:rsidRDefault="003E1748" w:rsidP="007C14C0">
            <w:pPr>
              <w:spacing w:before="15"/>
              <w:ind w:left="552" w:right="563"/>
              <w:jc w:val="center"/>
            </w:pPr>
            <w:r w:rsidRPr="002155A5">
              <w:rPr>
                <w:w w:val="99"/>
              </w:rPr>
              <w:t>10</w:t>
            </w:r>
          </w:p>
        </w:tc>
        <w:tc>
          <w:tcPr>
            <w:tcW w:w="1434" w:type="dxa"/>
            <w:tcBorders>
              <w:top w:val="single" w:sz="4" w:space="0" w:color="000000"/>
              <w:left w:val="single" w:sz="4" w:space="0" w:color="000000"/>
              <w:bottom w:val="single" w:sz="4" w:space="0" w:color="000000"/>
              <w:right w:val="single" w:sz="4" w:space="0" w:color="000000"/>
            </w:tcBorders>
          </w:tcPr>
          <w:p w:rsidR="003E1748" w:rsidRPr="002155A5" w:rsidRDefault="003E1748" w:rsidP="007C14C0">
            <w:pPr>
              <w:spacing w:before="15"/>
              <w:ind w:left="98"/>
            </w:pPr>
            <w:r w:rsidRPr="002155A5">
              <w:t>4</w:t>
            </w:r>
            <w:r w:rsidRPr="002155A5">
              <w:rPr>
                <w:spacing w:val="-3"/>
              </w:rPr>
              <w:t xml:space="preserve"> </w:t>
            </w:r>
            <w:r w:rsidRPr="002155A5">
              <w:t>x</w:t>
            </w:r>
            <w:r w:rsidRPr="002155A5">
              <w:rPr>
                <w:spacing w:val="-1"/>
              </w:rPr>
              <w:t xml:space="preserve"> </w:t>
            </w:r>
            <w:r w:rsidRPr="002155A5">
              <w:t>10</w:t>
            </w:r>
            <w:r w:rsidRPr="002155A5">
              <w:rPr>
                <w:spacing w:val="-1"/>
              </w:rPr>
              <w:t xml:space="preserve"> </w:t>
            </w:r>
            <w:r w:rsidRPr="002155A5">
              <w:t>=</w:t>
            </w:r>
            <w:r w:rsidRPr="002155A5">
              <w:rPr>
                <w:spacing w:val="58"/>
              </w:rPr>
              <w:t xml:space="preserve"> </w:t>
            </w:r>
            <w:r w:rsidRPr="002155A5">
              <w:t>40</w:t>
            </w:r>
          </w:p>
        </w:tc>
      </w:tr>
      <w:tr w:rsidR="003E1748" w:rsidRPr="002155A5" w:rsidTr="007C14C0">
        <w:trPr>
          <w:trHeight w:hRule="exact" w:val="324"/>
          <w:jc w:val="center"/>
        </w:trPr>
        <w:tc>
          <w:tcPr>
            <w:tcW w:w="2366" w:type="dxa"/>
            <w:tcBorders>
              <w:top w:val="single" w:sz="4" w:space="0" w:color="000000"/>
              <w:left w:val="single" w:sz="4" w:space="0" w:color="000000"/>
              <w:bottom w:val="single" w:sz="4" w:space="0" w:color="000000"/>
              <w:right w:val="single" w:sz="4" w:space="0" w:color="000000"/>
            </w:tcBorders>
          </w:tcPr>
          <w:p w:rsidR="003E1748" w:rsidRPr="002155A5" w:rsidRDefault="003E1748" w:rsidP="007C14C0">
            <w:pPr>
              <w:spacing w:before="31"/>
              <w:ind w:left="744"/>
            </w:pPr>
            <w:r w:rsidRPr="002155A5">
              <w:rPr>
                <w:spacing w:val="1"/>
              </w:rPr>
              <w:t>C</w:t>
            </w:r>
            <w:r w:rsidRPr="002155A5">
              <w:t>ourse</w:t>
            </w:r>
            <w:r w:rsidRPr="002155A5">
              <w:rPr>
                <w:spacing w:val="-7"/>
              </w:rPr>
              <w:t xml:space="preserve"> </w:t>
            </w:r>
            <w:r w:rsidRPr="002155A5">
              <w:t>3</w:t>
            </w:r>
          </w:p>
        </w:tc>
        <w:tc>
          <w:tcPr>
            <w:tcW w:w="1020" w:type="dxa"/>
            <w:tcBorders>
              <w:top w:val="single" w:sz="4" w:space="0" w:color="000000"/>
              <w:left w:val="single" w:sz="4" w:space="0" w:color="000000"/>
              <w:bottom w:val="single" w:sz="4" w:space="0" w:color="000000"/>
              <w:right w:val="single" w:sz="4" w:space="0" w:color="000000"/>
            </w:tcBorders>
          </w:tcPr>
          <w:p w:rsidR="003E1748" w:rsidRPr="002155A5" w:rsidRDefault="003E1748" w:rsidP="007C14C0">
            <w:pPr>
              <w:spacing w:before="12"/>
              <w:ind w:left="403" w:right="412"/>
              <w:jc w:val="center"/>
            </w:pPr>
            <w:r w:rsidRPr="002155A5">
              <w:rPr>
                <w:w w:val="99"/>
              </w:rPr>
              <w:t>4</w:t>
            </w:r>
          </w:p>
        </w:tc>
        <w:tc>
          <w:tcPr>
            <w:tcW w:w="1421" w:type="dxa"/>
            <w:tcBorders>
              <w:top w:val="single" w:sz="4" w:space="0" w:color="000000"/>
              <w:left w:val="single" w:sz="4" w:space="0" w:color="000000"/>
              <w:bottom w:val="single" w:sz="4" w:space="0" w:color="000000"/>
              <w:right w:val="single" w:sz="4" w:space="0" w:color="000000"/>
            </w:tcBorders>
          </w:tcPr>
          <w:p w:rsidR="003E1748" w:rsidRPr="002155A5" w:rsidRDefault="003E1748" w:rsidP="007C14C0">
            <w:pPr>
              <w:spacing w:before="12"/>
              <w:ind w:left="583" w:right="593"/>
              <w:jc w:val="center"/>
            </w:pPr>
            <w:r w:rsidRPr="002155A5">
              <w:rPr>
                <w:w w:val="99"/>
              </w:rPr>
              <w:t>C</w:t>
            </w:r>
          </w:p>
        </w:tc>
        <w:tc>
          <w:tcPr>
            <w:tcW w:w="1440" w:type="dxa"/>
            <w:tcBorders>
              <w:top w:val="single" w:sz="4" w:space="0" w:color="000000"/>
              <w:left w:val="single" w:sz="4" w:space="0" w:color="000000"/>
              <w:bottom w:val="single" w:sz="4" w:space="0" w:color="000000"/>
              <w:right w:val="single" w:sz="4" w:space="0" w:color="000000"/>
            </w:tcBorders>
          </w:tcPr>
          <w:p w:rsidR="003E1748" w:rsidRPr="002155A5" w:rsidRDefault="003E1748" w:rsidP="007C14C0">
            <w:pPr>
              <w:spacing w:before="12"/>
              <w:ind w:left="612" w:right="623"/>
              <w:jc w:val="center"/>
            </w:pPr>
            <w:r w:rsidRPr="002155A5">
              <w:rPr>
                <w:w w:val="99"/>
              </w:rPr>
              <w:t>5</w:t>
            </w:r>
          </w:p>
        </w:tc>
        <w:tc>
          <w:tcPr>
            <w:tcW w:w="1434" w:type="dxa"/>
            <w:tcBorders>
              <w:top w:val="single" w:sz="4" w:space="0" w:color="000000"/>
              <w:left w:val="single" w:sz="4" w:space="0" w:color="000000"/>
              <w:bottom w:val="single" w:sz="4" w:space="0" w:color="000000"/>
              <w:right w:val="single" w:sz="4" w:space="0" w:color="000000"/>
            </w:tcBorders>
          </w:tcPr>
          <w:p w:rsidR="003E1748" w:rsidRPr="002155A5" w:rsidRDefault="003E1748" w:rsidP="007C14C0">
            <w:pPr>
              <w:spacing w:before="12"/>
              <w:ind w:left="98"/>
            </w:pPr>
            <w:r w:rsidRPr="002155A5">
              <w:t>4</w:t>
            </w:r>
            <w:r w:rsidRPr="002155A5">
              <w:rPr>
                <w:spacing w:val="-3"/>
              </w:rPr>
              <w:t xml:space="preserve"> </w:t>
            </w:r>
            <w:r w:rsidRPr="002155A5">
              <w:t>x</w:t>
            </w:r>
            <w:r w:rsidRPr="002155A5">
              <w:rPr>
                <w:spacing w:val="-1"/>
              </w:rPr>
              <w:t xml:space="preserve"> </w:t>
            </w:r>
            <w:r w:rsidRPr="002155A5">
              <w:t xml:space="preserve">5 </w:t>
            </w:r>
            <w:r w:rsidRPr="002155A5">
              <w:rPr>
                <w:spacing w:val="59"/>
              </w:rPr>
              <w:t xml:space="preserve"> </w:t>
            </w:r>
            <w:r w:rsidRPr="002155A5">
              <w:t>=</w:t>
            </w:r>
            <w:r w:rsidRPr="002155A5">
              <w:rPr>
                <w:spacing w:val="58"/>
              </w:rPr>
              <w:t xml:space="preserve"> </w:t>
            </w:r>
            <w:r w:rsidRPr="002155A5">
              <w:t>20</w:t>
            </w:r>
          </w:p>
        </w:tc>
      </w:tr>
      <w:tr w:rsidR="003E1748" w:rsidRPr="002155A5" w:rsidTr="007C14C0">
        <w:trPr>
          <w:trHeight w:hRule="exact" w:val="326"/>
          <w:jc w:val="center"/>
        </w:trPr>
        <w:tc>
          <w:tcPr>
            <w:tcW w:w="2366" w:type="dxa"/>
            <w:tcBorders>
              <w:top w:val="single" w:sz="4" w:space="0" w:color="000000"/>
              <w:left w:val="single" w:sz="4" w:space="0" w:color="000000"/>
              <w:bottom w:val="single" w:sz="4" w:space="0" w:color="000000"/>
              <w:right w:val="single" w:sz="4" w:space="0" w:color="000000"/>
            </w:tcBorders>
          </w:tcPr>
          <w:p w:rsidR="003E1748" w:rsidRPr="002155A5" w:rsidRDefault="003E1748" w:rsidP="007C14C0">
            <w:pPr>
              <w:spacing w:before="34"/>
              <w:ind w:left="744"/>
            </w:pPr>
            <w:r w:rsidRPr="002155A5">
              <w:rPr>
                <w:spacing w:val="1"/>
              </w:rPr>
              <w:t>C</w:t>
            </w:r>
            <w:r w:rsidRPr="002155A5">
              <w:t>ourse</w:t>
            </w:r>
            <w:r w:rsidRPr="002155A5">
              <w:rPr>
                <w:spacing w:val="-7"/>
              </w:rPr>
              <w:t xml:space="preserve"> </w:t>
            </w:r>
            <w:r w:rsidRPr="002155A5">
              <w:t>4</w:t>
            </w:r>
          </w:p>
        </w:tc>
        <w:tc>
          <w:tcPr>
            <w:tcW w:w="1020" w:type="dxa"/>
            <w:tcBorders>
              <w:top w:val="single" w:sz="4" w:space="0" w:color="000000"/>
              <w:left w:val="single" w:sz="4" w:space="0" w:color="000000"/>
              <w:bottom w:val="single" w:sz="4" w:space="0" w:color="000000"/>
              <w:right w:val="single" w:sz="4" w:space="0" w:color="000000"/>
            </w:tcBorders>
          </w:tcPr>
          <w:p w:rsidR="003E1748" w:rsidRPr="002155A5" w:rsidRDefault="003E1748" w:rsidP="007C14C0">
            <w:pPr>
              <w:spacing w:before="12"/>
              <w:ind w:left="403" w:right="412"/>
              <w:jc w:val="center"/>
            </w:pPr>
            <w:r w:rsidRPr="002155A5">
              <w:rPr>
                <w:w w:val="99"/>
              </w:rPr>
              <w:t>3</w:t>
            </w:r>
          </w:p>
        </w:tc>
        <w:tc>
          <w:tcPr>
            <w:tcW w:w="1421" w:type="dxa"/>
            <w:tcBorders>
              <w:top w:val="single" w:sz="4" w:space="0" w:color="000000"/>
              <w:left w:val="single" w:sz="4" w:space="0" w:color="000000"/>
              <w:bottom w:val="single" w:sz="4" w:space="0" w:color="000000"/>
              <w:right w:val="single" w:sz="4" w:space="0" w:color="000000"/>
            </w:tcBorders>
          </w:tcPr>
          <w:p w:rsidR="003E1748" w:rsidRPr="002155A5" w:rsidRDefault="003E1748" w:rsidP="007C14C0">
            <w:pPr>
              <w:spacing w:before="12"/>
              <w:ind w:left="583" w:right="593"/>
              <w:jc w:val="center"/>
            </w:pPr>
            <w:r w:rsidRPr="002155A5">
              <w:rPr>
                <w:w w:val="99"/>
              </w:rPr>
              <w:t>B</w:t>
            </w:r>
          </w:p>
        </w:tc>
        <w:tc>
          <w:tcPr>
            <w:tcW w:w="1440" w:type="dxa"/>
            <w:tcBorders>
              <w:top w:val="single" w:sz="4" w:space="0" w:color="000000"/>
              <w:left w:val="single" w:sz="4" w:space="0" w:color="000000"/>
              <w:bottom w:val="single" w:sz="4" w:space="0" w:color="000000"/>
              <w:right w:val="single" w:sz="4" w:space="0" w:color="000000"/>
            </w:tcBorders>
          </w:tcPr>
          <w:p w:rsidR="003E1748" w:rsidRPr="002155A5" w:rsidRDefault="003E1748" w:rsidP="007C14C0">
            <w:pPr>
              <w:spacing w:before="12"/>
              <w:ind w:left="612" w:right="623"/>
              <w:jc w:val="center"/>
            </w:pPr>
            <w:r w:rsidRPr="002155A5">
              <w:rPr>
                <w:w w:val="99"/>
              </w:rPr>
              <w:t>6</w:t>
            </w:r>
          </w:p>
        </w:tc>
        <w:tc>
          <w:tcPr>
            <w:tcW w:w="1434" w:type="dxa"/>
            <w:tcBorders>
              <w:top w:val="single" w:sz="4" w:space="0" w:color="000000"/>
              <w:left w:val="single" w:sz="4" w:space="0" w:color="000000"/>
              <w:bottom w:val="single" w:sz="4" w:space="0" w:color="000000"/>
              <w:right w:val="single" w:sz="4" w:space="0" w:color="000000"/>
            </w:tcBorders>
          </w:tcPr>
          <w:p w:rsidR="003E1748" w:rsidRPr="002155A5" w:rsidRDefault="003E1748" w:rsidP="007C14C0">
            <w:pPr>
              <w:spacing w:before="12"/>
              <w:ind w:left="98"/>
            </w:pPr>
            <w:r w:rsidRPr="002155A5">
              <w:t>3</w:t>
            </w:r>
            <w:r w:rsidRPr="002155A5">
              <w:rPr>
                <w:spacing w:val="-3"/>
              </w:rPr>
              <w:t xml:space="preserve"> </w:t>
            </w:r>
            <w:r w:rsidRPr="002155A5">
              <w:t>x</w:t>
            </w:r>
            <w:r w:rsidRPr="002155A5">
              <w:rPr>
                <w:spacing w:val="-1"/>
              </w:rPr>
              <w:t xml:space="preserve"> </w:t>
            </w:r>
            <w:r w:rsidRPr="002155A5">
              <w:t xml:space="preserve">6 </w:t>
            </w:r>
            <w:r w:rsidRPr="002155A5">
              <w:rPr>
                <w:spacing w:val="60"/>
              </w:rPr>
              <w:t xml:space="preserve"> </w:t>
            </w:r>
            <w:r w:rsidRPr="002155A5">
              <w:t>=</w:t>
            </w:r>
            <w:r w:rsidRPr="002155A5">
              <w:rPr>
                <w:spacing w:val="58"/>
              </w:rPr>
              <w:t xml:space="preserve"> </w:t>
            </w:r>
            <w:r w:rsidRPr="002155A5">
              <w:t>18</w:t>
            </w:r>
          </w:p>
        </w:tc>
      </w:tr>
      <w:tr w:rsidR="003E1748" w:rsidRPr="002155A5" w:rsidTr="007C14C0">
        <w:trPr>
          <w:trHeight w:hRule="exact" w:val="324"/>
          <w:jc w:val="center"/>
        </w:trPr>
        <w:tc>
          <w:tcPr>
            <w:tcW w:w="2366" w:type="dxa"/>
            <w:tcBorders>
              <w:top w:val="single" w:sz="4" w:space="0" w:color="000000"/>
              <w:left w:val="single" w:sz="4" w:space="0" w:color="000000"/>
              <w:bottom w:val="single" w:sz="4" w:space="0" w:color="000000"/>
              <w:right w:val="single" w:sz="4" w:space="0" w:color="000000"/>
            </w:tcBorders>
          </w:tcPr>
          <w:p w:rsidR="003E1748" w:rsidRPr="002155A5" w:rsidRDefault="003E1748" w:rsidP="007C14C0">
            <w:pPr>
              <w:spacing w:before="31"/>
              <w:ind w:left="744"/>
            </w:pPr>
            <w:r w:rsidRPr="002155A5">
              <w:rPr>
                <w:spacing w:val="1"/>
              </w:rPr>
              <w:t>C</w:t>
            </w:r>
            <w:r w:rsidRPr="002155A5">
              <w:t>ourse</w:t>
            </w:r>
            <w:r w:rsidRPr="002155A5">
              <w:rPr>
                <w:spacing w:val="-7"/>
              </w:rPr>
              <w:t xml:space="preserve"> </w:t>
            </w:r>
            <w:r w:rsidRPr="002155A5">
              <w:t>5</w:t>
            </w:r>
          </w:p>
        </w:tc>
        <w:tc>
          <w:tcPr>
            <w:tcW w:w="1020" w:type="dxa"/>
            <w:tcBorders>
              <w:top w:val="single" w:sz="4" w:space="0" w:color="000000"/>
              <w:left w:val="single" w:sz="4" w:space="0" w:color="000000"/>
              <w:bottom w:val="single" w:sz="4" w:space="0" w:color="000000"/>
              <w:right w:val="single" w:sz="4" w:space="0" w:color="000000"/>
            </w:tcBorders>
          </w:tcPr>
          <w:p w:rsidR="003E1748" w:rsidRPr="002155A5" w:rsidRDefault="003E1748" w:rsidP="007C14C0">
            <w:pPr>
              <w:spacing w:before="12"/>
              <w:ind w:left="403" w:right="412"/>
              <w:jc w:val="center"/>
            </w:pPr>
            <w:r w:rsidRPr="002155A5">
              <w:rPr>
                <w:w w:val="99"/>
              </w:rPr>
              <w:t>3</w:t>
            </w:r>
          </w:p>
        </w:tc>
        <w:tc>
          <w:tcPr>
            <w:tcW w:w="1421" w:type="dxa"/>
            <w:tcBorders>
              <w:top w:val="single" w:sz="4" w:space="0" w:color="000000"/>
              <w:left w:val="single" w:sz="4" w:space="0" w:color="000000"/>
              <w:bottom w:val="single" w:sz="4" w:space="0" w:color="000000"/>
              <w:right w:val="single" w:sz="4" w:space="0" w:color="000000"/>
            </w:tcBorders>
          </w:tcPr>
          <w:p w:rsidR="003E1748" w:rsidRPr="002155A5" w:rsidRDefault="003E1748" w:rsidP="007C14C0">
            <w:pPr>
              <w:spacing w:before="12"/>
              <w:ind w:left="509" w:right="519"/>
              <w:jc w:val="center"/>
            </w:pPr>
            <w:r w:rsidRPr="002155A5">
              <w:rPr>
                <w:w w:val="99"/>
              </w:rPr>
              <w:t>A+</w:t>
            </w:r>
          </w:p>
        </w:tc>
        <w:tc>
          <w:tcPr>
            <w:tcW w:w="1440" w:type="dxa"/>
            <w:tcBorders>
              <w:top w:val="single" w:sz="4" w:space="0" w:color="000000"/>
              <w:left w:val="single" w:sz="4" w:space="0" w:color="000000"/>
              <w:bottom w:val="single" w:sz="4" w:space="0" w:color="000000"/>
              <w:right w:val="single" w:sz="4" w:space="0" w:color="000000"/>
            </w:tcBorders>
          </w:tcPr>
          <w:p w:rsidR="003E1748" w:rsidRPr="002155A5" w:rsidRDefault="003E1748" w:rsidP="007C14C0">
            <w:pPr>
              <w:spacing w:before="12"/>
              <w:ind w:left="612" w:right="623"/>
              <w:jc w:val="center"/>
            </w:pPr>
            <w:r w:rsidRPr="002155A5">
              <w:rPr>
                <w:w w:val="99"/>
              </w:rPr>
              <w:t>9</w:t>
            </w:r>
          </w:p>
        </w:tc>
        <w:tc>
          <w:tcPr>
            <w:tcW w:w="1434" w:type="dxa"/>
            <w:tcBorders>
              <w:top w:val="single" w:sz="4" w:space="0" w:color="000000"/>
              <w:left w:val="single" w:sz="4" w:space="0" w:color="000000"/>
              <w:bottom w:val="single" w:sz="4" w:space="0" w:color="000000"/>
              <w:right w:val="single" w:sz="4" w:space="0" w:color="000000"/>
            </w:tcBorders>
          </w:tcPr>
          <w:p w:rsidR="003E1748" w:rsidRPr="002155A5" w:rsidRDefault="003E1748" w:rsidP="007C14C0">
            <w:pPr>
              <w:spacing w:before="12"/>
              <w:ind w:left="98"/>
            </w:pPr>
            <w:r w:rsidRPr="002155A5">
              <w:t>3</w:t>
            </w:r>
            <w:r w:rsidRPr="002155A5">
              <w:rPr>
                <w:spacing w:val="-3"/>
              </w:rPr>
              <w:t xml:space="preserve"> </w:t>
            </w:r>
            <w:r w:rsidRPr="002155A5">
              <w:t>x</w:t>
            </w:r>
            <w:r w:rsidRPr="002155A5">
              <w:rPr>
                <w:spacing w:val="-1"/>
              </w:rPr>
              <w:t xml:space="preserve"> </w:t>
            </w:r>
            <w:r w:rsidRPr="002155A5">
              <w:t xml:space="preserve">9 </w:t>
            </w:r>
            <w:r w:rsidRPr="002155A5">
              <w:rPr>
                <w:spacing w:val="60"/>
              </w:rPr>
              <w:t xml:space="preserve"> </w:t>
            </w:r>
            <w:r w:rsidRPr="002155A5">
              <w:t>=</w:t>
            </w:r>
            <w:r w:rsidRPr="002155A5">
              <w:rPr>
                <w:spacing w:val="58"/>
              </w:rPr>
              <w:t xml:space="preserve"> </w:t>
            </w:r>
            <w:r w:rsidRPr="002155A5">
              <w:t>27</w:t>
            </w:r>
          </w:p>
        </w:tc>
      </w:tr>
      <w:tr w:rsidR="003E1748" w:rsidRPr="002155A5" w:rsidTr="007C14C0">
        <w:trPr>
          <w:trHeight w:hRule="exact" w:val="324"/>
          <w:jc w:val="center"/>
        </w:trPr>
        <w:tc>
          <w:tcPr>
            <w:tcW w:w="2366" w:type="dxa"/>
            <w:tcBorders>
              <w:top w:val="single" w:sz="4" w:space="0" w:color="000000"/>
              <w:left w:val="single" w:sz="4" w:space="0" w:color="000000"/>
              <w:bottom w:val="single" w:sz="4" w:space="0" w:color="000000"/>
              <w:right w:val="single" w:sz="4" w:space="0" w:color="000000"/>
            </w:tcBorders>
          </w:tcPr>
          <w:p w:rsidR="003E1748" w:rsidRPr="002155A5" w:rsidRDefault="003E1748" w:rsidP="007C14C0">
            <w:pPr>
              <w:spacing w:before="31"/>
              <w:ind w:left="744"/>
            </w:pPr>
            <w:r w:rsidRPr="002155A5">
              <w:rPr>
                <w:spacing w:val="1"/>
              </w:rPr>
              <w:t>C</w:t>
            </w:r>
            <w:r w:rsidRPr="002155A5">
              <w:t>ourse</w:t>
            </w:r>
            <w:r w:rsidRPr="002155A5">
              <w:rPr>
                <w:spacing w:val="-7"/>
              </w:rPr>
              <w:t xml:space="preserve"> </w:t>
            </w:r>
            <w:r w:rsidRPr="002155A5">
              <w:t>6</w:t>
            </w:r>
          </w:p>
        </w:tc>
        <w:tc>
          <w:tcPr>
            <w:tcW w:w="1020" w:type="dxa"/>
            <w:tcBorders>
              <w:top w:val="single" w:sz="4" w:space="0" w:color="000000"/>
              <w:left w:val="single" w:sz="4" w:space="0" w:color="000000"/>
              <w:bottom w:val="single" w:sz="4" w:space="0" w:color="000000"/>
              <w:right w:val="single" w:sz="4" w:space="0" w:color="000000"/>
            </w:tcBorders>
          </w:tcPr>
          <w:p w:rsidR="003E1748" w:rsidRPr="002155A5" w:rsidRDefault="003E1748" w:rsidP="007C14C0">
            <w:pPr>
              <w:spacing w:before="12"/>
              <w:ind w:left="403" w:right="412"/>
              <w:jc w:val="center"/>
            </w:pPr>
            <w:r w:rsidRPr="002155A5">
              <w:rPr>
                <w:w w:val="99"/>
              </w:rPr>
              <w:t>3</w:t>
            </w:r>
          </w:p>
        </w:tc>
        <w:tc>
          <w:tcPr>
            <w:tcW w:w="1421" w:type="dxa"/>
            <w:tcBorders>
              <w:top w:val="single" w:sz="4" w:space="0" w:color="000000"/>
              <w:left w:val="single" w:sz="4" w:space="0" w:color="000000"/>
              <w:bottom w:val="single" w:sz="4" w:space="0" w:color="000000"/>
              <w:right w:val="single" w:sz="4" w:space="0" w:color="000000"/>
            </w:tcBorders>
          </w:tcPr>
          <w:p w:rsidR="003E1748" w:rsidRPr="002155A5" w:rsidRDefault="003E1748" w:rsidP="007C14C0">
            <w:pPr>
              <w:spacing w:before="12"/>
              <w:ind w:left="583" w:right="593"/>
              <w:jc w:val="center"/>
            </w:pPr>
            <w:r w:rsidRPr="002155A5">
              <w:rPr>
                <w:w w:val="99"/>
              </w:rPr>
              <w:t>C</w:t>
            </w:r>
          </w:p>
        </w:tc>
        <w:tc>
          <w:tcPr>
            <w:tcW w:w="1440" w:type="dxa"/>
            <w:tcBorders>
              <w:top w:val="single" w:sz="4" w:space="0" w:color="000000"/>
              <w:left w:val="single" w:sz="4" w:space="0" w:color="000000"/>
              <w:bottom w:val="single" w:sz="4" w:space="0" w:color="000000"/>
              <w:right w:val="single" w:sz="4" w:space="0" w:color="000000"/>
            </w:tcBorders>
          </w:tcPr>
          <w:p w:rsidR="003E1748" w:rsidRPr="002155A5" w:rsidRDefault="003E1748" w:rsidP="007C14C0">
            <w:pPr>
              <w:spacing w:before="12"/>
              <w:ind w:left="612" w:right="623"/>
              <w:jc w:val="center"/>
            </w:pPr>
            <w:r w:rsidRPr="002155A5">
              <w:rPr>
                <w:w w:val="99"/>
              </w:rPr>
              <w:t>5</w:t>
            </w:r>
          </w:p>
        </w:tc>
        <w:tc>
          <w:tcPr>
            <w:tcW w:w="1434" w:type="dxa"/>
            <w:tcBorders>
              <w:top w:val="single" w:sz="4" w:space="0" w:color="000000"/>
              <w:left w:val="single" w:sz="4" w:space="0" w:color="000000"/>
              <w:bottom w:val="single" w:sz="4" w:space="0" w:color="000000"/>
              <w:right w:val="single" w:sz="4" w:space="0" w:color="000000"/>
            </w:tcBorders>
          </w:tcPr>
          <w:p w:rsidR="003E1748" w:rsidRPr="002155A5" w:rsidRDefault="003E1748" w:rsidP="007C14C0">
            <w:pPr>
              <w:spacing w:before="12"/>
              <w:ind w:left="98"/>
            </w:pPr>
            <w:r w:rsidRPr="002155A5">
              <w:t>3</w:t>
            </w:r>
            <w:r w:rsidRPr="002155A5">
              <w:rPr>
                <w:spacing w:val="-3"/>
              </w:rPr>
              <w:t xml:space="preserve"> </w:t>
            </w:r>
            <w:r w:rsidRPr="002155A5">
              <w:t>x</w:t>
            </w:r>
            <w:r w:rsidRPr="002155A5">
              <w:rPr>
                <w:spacing w:val="-1"/>
              </w:rPr>
              <w:t xml:space="preserve"> </w:t>
            </w:r>
            <w:r w:rsidRPr="002155A5">
              <w:t xml:space="preserve">5 </w:t>
            </w:r>
            <w:r w:rsidRPr="002155A5">
              <w:rPr>
                <w:spacing w:val="60"/>
              </w:rPr>
              <w:t xml:space="preserve"> </w:t>
            </w:r>
            <w:r w:rsidRPr="002155A5">
              <w:t>=</w:t>
            </w:r>
            <w:r w:rsidRPr="002155A5">
              <w:rPr>
                <w:spacing w:val="58"/>
              </w:rPr>
              <w:t xml:space="preserve"> </w:t>
            </w:r>
            <w:r w:rsidRPr="002155A5">
              <w:t>15</w:t>
            </w:r>
          </w:p>
        </w:tc>
      </w:tr>
      <w:tr w:rsidR="003E1748" w:rsidRPr="002155A5" w:rsidTr="007C14C0">
        <w:trPr>
          <w:trHeight w:hRule="exact" w:val="326"/>
          <w:jc w:val="center"/>
        </w:trPr>
        <w:tc>
          <w:tcPr>
            <w:tcW w:w="2366" w:type="dxa"/>
            <w:tcBorders>
              <w:top w:val="single" w:sz="4" w:space="0" w:color="000000"/>
              <w:left w:val="single" w:sz="4" w:space="0" w:color="000000"/>
              <w:bottom w:val="single" w:sz="4" w:space="0" w:color="000000"/>
              <w:right w:val="single" w:sz="4" w:space="0" w:color="000000"/>
            </w:tcBorders>
          </w:tcPr>
          <w:p w:rsidR="003E1748" w:rsidRPr="002155A5" w:rsidRDefault="003E1748" w:rsidP="007C14C0"/>
        </w:tc>
        <w:tc>
          <w:tcPr>
            <w:tcW w:w="1020" w:type="dxa"/>
            <w:tcBorders>
              <w:top w:val="single" w:sz="4" w:space="0" w:color="000000"/>
              <w:left w:val="single" w:sz="4" w:space="0" w:color="000000"/>
              <w:bottom w:val="nil"/>
              <w:right w:val="single" w:sz="4" w:space="0" w:color="000000"/>
            </w:tcBorders>
          </w:tcPr>
          <w:p w:rsidR="003E1748" w:rsidRPr="002155A5" w:rsidRDefault="003E1748" w:rsidP="007C14C0">
            <w:pPr>
              <w:tabs>
                <w:tab w:val="left" w:pos="1000"/>
              </w:tabs>
              <w:spacing w:before="34"/>
              <w:ind w:left="7" w:right="-50"/>
            </w:pPr>
            <w:r w:rsidRPr="002155A5">
              <w:rPr>
                <w:u w:val="single" w:color="000000"/>
              </w:rPr>
              <w:t xml:space="preserve">     </w:t>
            </w:r>
            <w:r w:rsidRPr="002155A5">
              <w:rPr>
                <w:spacing w:val="14"/>
                <w:u w:val="single" w:color="000000"/>
              </w:rPr>
              <w:t xml:space="preserve"> </w:t>
            </w:r>
            <w:r w:rsidRPr="002155A5">
              <w:rPr>
                <w:w w:val="99"/>
                <w:u w:val="single" w:color="000000"/>
              </w:rPr>
              <w:t>21</w:t>
            </w:r>
            <w:r w:rsidRPr="002155A5">
              <w:rPr>
                <w:u w:val="single" w:color="000000"/>
              </w:rPr>
              <w:t xml:space="preserve"> </w:t>
            </w:r>
            <w:r w:rsidRPr="002155A5">
              <w:rPr>
                <w:u w:val="single" w:color="000000"/>
              </w:rPr>
              <w:tab/>
            </w:r>
          </w:p>
        </w:tc>
        <w:tc>
          <w:tcPr>
            <w:tcW w:w="1421" w:type="dxa"/>
            <w:tcBorders>
              <w:top w:val="single" w:sz="4" w:space="0" w:color="000000"/>
              <w:left w:val="single" w:sz="4" w:space="0" w:color="000000"/>
              <w:bottom w:val="nil"/>
              <w:right w:val="single" w:sz="4" w:space="0" w:color="000000"/>
            </w:tcBorders>
          </w:tcPr>
          <w:p w:rsidR="003E1748" w:rsidRPr="002155A5" w:rsidRDefault="003E1748" w:rsidP="007C14C0">
            <w:pPr>
              <w:tabs>
                <w:tab w:val="left" w:pos="1400"/>
              </w:tabs>
              <w:spacing w:before="34"/>
              <w:ind w:left="7" w:right="-50"/>
            </w:pPr>
            <w:r w:rsidRPr="002155A5">
              <w:rPr>
                <w:u w:val="single" w:color="000000"/>
              </w:rPr>
              <w:t xml:space="preserve"> </w:t>
            </w:r>
            <w:r w:rsidRPr="002155A5">
              <w:rPr>
                <w:u w:val="single" w:color="000000"/>
              </w:rPr>
              <w:tab/>
            </w:r>
          </w:p>
        </w:tc>
        <w:tc>
          <w:tcPr>
            <w:tcW w:w="1440" w:type="dxa"/>
            <w:tcBorders>
              <w:top w:val="single" w:sz="4" w:space="0" w:color="000000"/>
              <w:left w:val="single" w:sz="4" w:space="0" w:color="000000"/>
              <w:bottom w:val="single" w:sz="4" w:space="0" w:color="000000"/>
              <w:right w:val="single" w:sz="4" w:space="0" w:color="000000"/>
            </w:tcBorders>
          </w:tcPr>
          <w:p w:rsidR="003E1748" w:rsidRPr="002155A5" w:rsidRDefault="003E1748" w:rsidP="007C14C0"/>
        </w:tc>
        <w:tc>
          <w:tcPr>
            <w:tcW w:w="1434" w:type="dxa"/>
            <w:tcBorders>
              <w:top w:val="single" w:sz="4" w:space="0" w:color="000000"/>
              <w:left w:val="single" w:sz="4" w:space="0" w:color="000000"/>
              <w:bottom w:val="single" w:sz="4" w:space="0" w:color="000000"/>
              <w:right w:val="single" w:sz="4" w:space="0" w:color="000000"/>
            </w:tcBorders>
          </w:tcPr>
          <w:p w:rsidR="003E1748" w:rsidRPr="002155A5" w:rsidRDefault="003E1748" w:rsidP="007C14C0">
            <w:pPr>
              <w:spacing w:before="15"/>
              <w:ind w:left="489" w:right="498"/>
              <w:jc w:val="center"/>
            </w:pPr>
            <w:r w:rsidRPr="002155A5">
              <w:rPr>
                <w:w w:val="99"/>
              </w:rPr>
              <w:t>152</w:t>
            </w:r>
          </w:p>
        </w:tc>
      </w:tr>
    </w:tbl>
    <w:p w:rsidR="003E1748" w:rsidRDefault="003E1748" w:rsidP="003E1748">
      <w:pPr>
        <w:jc w:val="both"/>
      </w:pPr>
    </w:p>
    <w:p w:rsidR="003E1748" w:rsidRPr="00626D5F" w:rsidRDefault="003E1748" w:rsidP="003E1748">
      <w:pPr>
        <w:ind w:left="720"/>
        <w:jc w:val="both"/>
      </w:pPr>
      <w:r w:rsidRPr="00626D5F">
        <w:t xml:space="preserve">SGPA = 152/21 = 7.24 </w:t>
      </w:r>
    </w:p>
    <w:p w:rsidR="003E1748" w:rsidRDefault="003E1748" w:rsidP="003E1748">
      <w:pPr>
        <w:ind w:left="720"/>
        <w:jc w:val="both"/>
      </w:pPr>
    </w:p>
    <w:p w:rsidR="003E1748" w:rsidRPr="00626D5F" w:rsidRDefault="003E1748" w:rsidP="003E1748">
      <w:pPr>
        <w:ind w:left="720"/>
        <w:jc w:val="both"/>
      </w:pPr>
      <w:r w:rsidRPr="00626D5F">
        <w:rPr>
          <w:b/>
          <w:bCs/>
        </w:rPr>
        <w:t>Illustration of calculation of CGPA:</w:t>
      </w:r>
      <w:r w:rsidRPr="00626D5F">
        <w:t xml:space="preserve"> </w:t>
      </w:r>
    </w:p>
    <w:p w:rsidR="003E1748" w:rsidRDefault="003E1748" w:rsidP="003E1748">
      <w:pPr>
        <w:jc w:val="both"/>
      </w:pPr>
    </w:p>
    <w:tbl>
      <w:tblPr>
        <w:tblW w:w="0" w:type="auto"/>
        <w:jc w:val="center"/>
        <w:tblLayout w:type="fixed"/>
        <w:tblCellMar>
          <w:left w:w="0" w:type="dxa"/>
          <w:right w:w="0" w:type="dxa"/>
        </w:tblCellMar>
        <w:tblLook w:val="01E0"/>
      </w:tblPr>
      <w:tblGrid>
        <w:gridCol w:w="8"/>
        <w:gridCol w:w="1657"/>
        <w:gridCol w:w="1610"/>
        <w:gridCol w:w="1172"/>
        <w:gridCol w:w="8"/>
        <w:gridCol w:w="1890"/>
        <w:gridCol w:w="2033"/>
      </w:tblGrid>
      <w:tr w:rsidR="003E1748" w:rsidRPr="002155A5" w:rsidTr="007C14C0">
        <w:trPr>
          <w:trHeight w:hRule="exact" w:val="677"/>
          <w:jc w:val="center"/>
        </w:trPr>
        <w:tc>
          <w:tcPr>
            <w:tcW w:w="1665" w:type="dxa"/>
            <w:gridSpan w:val="2"/>
            <w:tcBorders>
              <w:top w:val="single" w:sz="8" w:space="0" w:color="000000"/>
              <w:left w:val="single" w:sz="6" w:space="0" w:color="000000"/>
              <w:bottom w:val="single" w:sz="8" w:space="0" w:color="000000"/>
              <w:right w:val="single" w:sz="6" w:space="0" w:color="000000"/>
            </w:tcBorders>
          </w:tcPr>
          <w:p w:rsidR="003E1748" w:rsidRPr="002155A5" w:rsidRDefault="003E1748" w:rsidP="007C14C0">
            <w:pPr>
              <w:spacing w:before="27"/>
              <w:ind w:left="154"/>
            </w:pPr>
            <w:r w:rsidRPr="002155A5">
              <w:rPr>
                <w:b/>
              </w:rPr>
              <w:t>Co</w:t>
            </w:r>
            <w:r w:rsidRPr="002155A5">
              <w:rPr>
                <w:b/>
                <w:spacing w:val="1"/>
              </w:rPr>
              <w:t>u</w:t>
            </w:r>
            <w:r w:rsidRPr="002155A5">
              <w:rPr>
                <w:b/>
                <w:spacing w:val="-1"/>
              </w:rPr>
              <w:t>r</w:t>
            </w:r>
            <w:r w:rsidRPr="002155A5">
              <w:rPr>
                <w:b/>
              </w:rPr>
              <w:t>s</w:t>
            </w:r>
            <w:r w:rsidRPr="002155A5">
              <w:rPr>
                <w:b/>
                <w:spacing w:val="-1"/>
              </w:rPr>
              <w:t>e</w:t>
            </w:r>
            <w:r>
              <w:rPr>
                <w:b/>
                <w:spacing w:val="-1"/>
              </w:rPr>
              <w:t xml:space="preserve"> </w:t>
            </w:r>
            <w:r w:rsidRPr="002155A5">
              <w:rPr>
                <w:b/>
              </w:rPr>
              <w:t>/</w:t>
            </w:r>
            <w:r>
              <w:rPr>
                <w:b/>
              </w:rPr>
              <w:t xml:space="preserve"> </w:t>
            </w:r>
            <w:r w:rsidRPr="002155A5">
              <w:rPr>
                <w:b/>
                <w:spacing w:val="1"/>
              </w:rPr>
              <w:t>Sub</w:t>
            </w:r>
            <w:r w:rsidRPr="002155A5">
              <w:rPr>
                <w:b/>
              </w:rPr>
              <w:t>j</w:t>
            </w:r>
            <w:r w:rsidRPr="002155A5">
              <w:rPr>
                <w:b/>
                <w:spacing w:val="-1"/>
              </w:rPr>
              <w:t>ec</w:t>
            </w:r>
            <w:r w:rsidRPr="002155A5">
              <w:rPr>
                <w:b/>
              </w:rPr>
              <w:t>t</w:t>
            </w:r>
          </w:p>
        </w:tc>
        <w:tc>
          <w:tcPr>
            <w:tcW w:w="1610" w:type="dxa"/>
            <w:tcBorders>
              <w:top w:val="single" w:sz="8" w:space="0" w:color="000000"/>
              <w:left w:val="single" w:sz="6" w:space="0" w:color="000000"/>
              <w:bottom w:val="single" w:sz="8" w:space="0" w:color="000000"/>
              <w:right w:val="single" w:sz="6" w:space="0" w:color="000000"/>
            </w:tcBorders>
          </w:tcPr>
          <w:p w:rsidR="003E1748" w:rsidRPr="002155A5" w:rsidRDefault="003E1748" w:rsidP="007C14C0">
            <w:pPr>
              <w:spacing w:before="27"/>
            </w:pPr>
            <w:r w:rsidRPr="002155A5">
              <w:rPr>
                <w:b/>
              </w:rPr>
              <w:t>C</w:t>
            </w:r>
            <w:r w:rsidRPr="002155A5">
              <w:rPr>
                <w:b/>
                <w:spacing w:val="-1"/>
              </w:rPr>
              <w:t>re</w:t>
            </w:r>
            <w:r w:rsidRPr="002155A5">
              <w:rPr>
                <w:b/>
                <w:spacing w:val="1"/>
              </w:rPr>
              <w:t>d</w:t>
            </w:r>
            <w:r w:rsidRPr="002155A5">
              <w:rPr>
                <w:b/>
              </w:rPr>
              <w:t>its</w:t>
            </w:r>
          </w:p>
        </w:tc>
        <w:tc>
          <w:tcPr>
            <w:tcW w:w="1172" w:type="dxa"/>
            <w:tcBorders>
              <w:top w:val="single" w:sz="8" w:space="0" w:color="000000"/>
              <w:left w:val="single" w:sz="6" w:space="0" w:color="000000"/>
              <w:bottom w:val="single" w:sz="8" w:space="0" w:color="000000"/>
              <w:right w:val="single" w:sz="6" w:space="0" w:color="000000"/>
            </w:tcBorders>
          </w:tcPr>
          <w:p w:rsidR="003E1748" w:rsidRPr="002155A5" w:rsidRDefault="003E1748" w:rsidP="007C14C0">
            <w:pPr>
              <w:spacing w:before="27"/>
              <w:ind w:left="123"/>
            </w:pPr>
            <w:r w:rsidRPr="002155A5">
              <w:rPr>
                <w:b/>
                <w:spacing w:val="1"/>
              </w:rPr>
              <w:t>L</w:t>
            </w:r>
            <w:r w:rsidRPr="002155A5">
              <w:rPr>
                <w:b/>
                <w:spacing w:val="-1"/>
              </w:rPr>
              <w:t>e</w:t>
            </w:r>
            <w:r w:rsidRPr="002155A5">
              <w:rPr>
                <w:b/>
              </w:rPr>
              <w:t>tt</w:t>
            </w:r>
            <w:r w:rsidRPr="002155A5">
              <w:rPr>
                <w:b/>
                <w:spacing w:val="-1"/>
              </w:rPr>
              <w:t>e</w:t>
            </w:r>
            <w:r w:rsidRPr="002155A5">
              <w:rPr>
                <w:b/>
              </w:rPr>
              <w:t>r</w:t>
            </w:r>
            <w:r w:rsidRPr="002155A5">
              <w:rPr>
                <w:b/>
                <w:spacing w:val="-4"/>
              </w:rPr>
              <w:t xml:space="preserve"> </w:t>
            </w:r>
            <w:r w:rsidRPr="002155A5">
              <w:rPr>
                <w:b/>
                <w:spacing w:val="3"/>
              </w:rPr>
              <w:t>G</w:t>
            </w:r>
            <w:r w:rsidRPr="002155A5">
              <w:rPr>
                <w:b/>
                <w:spacing w:val="-1"/>
              </w:rPr>
              <w:t>r</w:t>
            </w:r>
            <w:r w:rsidRPr="002155A5">
              <w:rPr>
                <w:b/>
              </w:rPr>
              <w:t>a</w:t>
            </w:r>
            <w:r w:rsidRPr="002155A5">
              <w:rPr>
                <w:b/>
                <w:spacing w:val="1"/>
              </w:rPr>
              <w:t>d</w:t>
            </w:r>
            <w:r w:rsidRPr="002155A5">
              <w:rPr>
                <w:b/>
              </w:rPr>
              <w:t>e</w:t>
            </w:r>
          </w:p>
        </w:tc>
        <w:tc>
          <w:tcPr>
            <w:tcW w:w="1898" w:type="dxa"/>
            <w:gridSpan w:val="2"/>
            <w:tcBorders>
              <w:top w:val="single" w:sz="8" w:space="0" w:color="000000"/>
              <w:left w:val="single" w:sz="6" w:space="0" w:color="000000"/>
              <w:bottom w:val="single" w:sz="8" w:space="0" w:color="000000"/>
              <w:right w:val="single" w:sz="6" w:space="0" w:color="000000"/>
            </w:tcBorders>
          </w:tcPr>
          <w:p w:rsidR="003E1748" w:rsidRPr="002155A5" w:rsidRDefault="003E1748" w:rsidP="007C14C0">
            <w:pPr>
              <w:spacing w:before="27"/>
              <w:ind w:left="221"/>
            </w:pPr>
            <w:r w:rsidRPr="002155A5">
              <w:rPr>
                <w:b/>
                <w:spacing w:val="1"/>
              </w:rPr>
              <w:t>G</w:t>
            </w:r>
            <w:r w:rsidRPr="002155A5">
              <w:rPr>
                <w:b/>
                <w:spacing w:val="-1"/>
              </w:rPr>
              <w:t>r</w:t>
            </w:r>
            <w:r w:rsidRPr="002155A5">
              <w:rPr>
                <w:b/>
              </w:rPr>
              <w:t>a</w:t>
            </w:r>
            <w:r w:rsidRPr="002155A5">
              <w:rPr>
                <w:b/>
                <w:spacing w:val="1"/>
              </w:rPr>
              <w:t>d</w:t>
            </w:r>
            <w:r w:rsidRPr="002155A5">
              <w:rPr>
                <w:b/>
              </w:rPr>
              <w:t>e</w:t>
            </w:r>
            <w:r w:rsidRPr="002155A5">
              <w:rPr>
                <w:b/>
                <w:spacing w:val="-5"/>
              </w:rPr>
              <w:t xml:space="preserve"> </w:t>
            </w:r>
            <w:r w:rsidRPr="002155A5">
              <w:rPr>
                <w:b/>
              </w:rPr>
              <w:t>Poi</w:t>
            </w:r>
            <w:r w:rsidRPr="002155A5">
              <w:rPr>
                <w:b/>
                <w:spacing w:val="1"/>
              </w:rPr>
              <w:t>n</w:t>
            </w:r>
            <w:r w:rsidRPr="002155A5">
              <w:rPr>
                <w:b/>
              </w:rPr>
              <w:t>ts</w:t>
            </w:r>
          </w:p>
        </w:tc>
        <w:tc>
          <w:tcPr>
            <w:tcW w:w="2033" w:type="dxa"/>
            <w:tcBorders>
              <w:top w:val="single" w:sz="8" w:space="0" w:color="000000"/>
              <w:left w:val="single" w:sz="6" w:space="0" w:color="000000"/>
              <w:bottom w:val="single" w:sz="8" w:space="0" w:color="000000"/>
              <w:right w:val="single" w:sz="6" w:space="0" w:color="000000"/>
            </w:tcBorders>
          </w:tcPr>
          <w:p w:rsidR="003E1748" w:rsidRPr="002155A5" w:rsidRDefault="003E1748" w:rsidP="007C14C0">
            <w:pPr>
              <w:spacing w:before="27"/>
              <w:ind w:left="531"/>
            </w:pPr>
            <w:r w:rsidRPr="002155A5">
              <w:rPr>
                <w:b/>
                <w:spacing w:val="-2"/>
              </w:rPr>
              <w:t>C</w:t>
            </w:r>
            <w:r w:rsidRPr="002155A5">
              <w:rPr>
                <w:b/>
                <w:spacing w:val="-1"/>
              </w:rPr>
              <w:t>re</w:t>
            </w:r>
            <w:r w:rsidRPr="002155A5">
              <w:rPr>
                <w:b/>
                <w:spacing w:val="1"/>
              </w:rPr>
              <w:t>d</w:t>
            </w:r>
            <w:r w:rsidRPr="002155A5">
              <w:rPr>
                <w:b/>
              </w:rPr>
              <w:t>it</w:t>
            </w:r>
            <w:r>
              <w:rPr>
                <w:b/>
              </w:rPr>
              <w:t xml:space="preserve"> points</w:t>
            </w:r>
            <w:r w:rsidRPr="002155A5">
              <w:rPr>
                <w:b/>
                <w:spacing w:val="-4"/>
              </w:rPr>
              <w:t xml:space="preserve"> </w:t>
            </w:r>
            <w:r w:rsidRPr="002155A5">
              <w:rPr>
                <w:b/>
              </w:rPr>
              <w:t>Poi</w:t>
            </w:r>
            <w:r w:rsidRPr="002155A5">
              <w:rPr>
                <w:b/>
                <w:spacing w:val="1"/>
              </w:rPr>
              <w:t>n</w:t>
            </w:r>
            <w:r w:rsidRPr="002155A5">
              <w:rPr>
                <w:b/>
              </w:rPr>
              <w:t>ts</w:t>
            </w:r>
          </w:p>
        </w:tc>
      </w:tr>
      <w:tr w:rsidR="003E1748" w:rsidRPr="002155A5" w:rsidTr="007C14C0">
        <w:trPr>
          <w:trHeight w:hRule="exact" w:val="329"/>
          <w:jc w:val="center"/>
        </w:trPr>
        <w:tc>
          <w:tcPr>
            <w:tcW w:w="8378" w:type="dxa"/>
            <w:gridSpan w:val="7"/>
            <w:tcBorders>
              <w:top w:val="nil"/>
              <w:left w:val="single" w:sz="6" w:space="0" w:color="000000"/>
              <w:bottom w:val="nil"/>
              <w:right w:val="single" w:sz="6" w:space="0" w:color="000000"/>
            </w:tcBorders>
          </w:tcPr>
          <w:p w:rsidR="003E1748" w:rsidRPr="002155A5" w:rsidRDefault="003E1748" w:rsidP="007C14C0">
            <w:pPr>
              <w:spacing w:before="26"/>
              <w:ind w:left="3790" w:right="3809"/>
              <w:jc w:val="center"/>
            </w:pPr>
            <w:r w:rsidRPr="002155A5">
              <w:rPr>
                <w:b/>
              </w:rPr>
              <w:t>I</w:t>
            </w:r>
            <w:r w:rsidRPr="002155A5">
              <w:rPr>
                <w:b/>
                <w:spacing w:val="-1"/>
              </w:rPr>
              <w:t xml:space="preserve"> </w:t>
            </w:r>
            <w:r w:rsidRPr="002155A5">
              <w:rPr>
                <w:b/>
              </w:rPr>
              <w:t>Y</w:t>
            </w:r>
            <w:r w:rsidRPr="002155A5">
              <w:rPr>
                <w:b/>
                <w:spacing w:val="-1"/>
              </w:rPr>
              <w:t>e</w:t>
            </w:r>
            <w:r w:rsidRPr="002155A5">
              <w:rPr>
                <w:b/>
              </w:rPr>
              <w:t>ar</w:t>
            </w:r>
            <w:r w:rsidRPr="002155A5">
              <w:rPr>
                <w:b/>
                <w:spacing w:val="-6"/>
              </w:rPr>
              <w:t xml:space="preserve"> </w:t>
            </w:r>
            <w:r w:rsidRPr="002155A5">
              <w:rPr>
                <w:b/>
              </w:rPr>
              <w:t>I</w:t>
            </w:r>
            <w:r w:rsidRPr="002155A5">
              <w:rPr>
                <w:b/>
                <w:spacing w:val="-1"/>
              </w:rPr>
              <w:t xml:space="preserve"> </w:t>
            </w:r>
            <w:r w:rsidRPr="002155A5">
              <w:rPr>
                <w:b/>
                <w:spacing w:val="1"/>
                <w:w w:val="99"/>
              </w:rPr>
              <w:t>S</w:t>
            </w:r>
            <w:r w:rsidRPr="002155A5">
              <w:rPr>
                <w:b/>
                <w:spacing w:val="1"/>
              </w:rPr>
              <w:t>e</w:t>
            </w:r>
            <w:r w:rsidRPr="002155A5">
              <w:rPr>
                <w:b/>
                <w:w w:val="99"/>
              </w:rPr>
              <w:t>m</w:t>
            </w:r>
            <w:r w:rsidRPr="002155A5">
              <w:rPr>
                <w:b/>
                <w:spacing w:val="-1"/>
              </w:rPr>
              <w:t>e</w:t>
            </w:r>
            <w:r w:rsidRPr="002155A5">
              <w:rPr>
                <w:b/>
                <w:w w:val="99"/>
              </w:rPr>
              <w:t>st</w:t>
            </w:r>
            <w:r w:rsidRPr="002155A5">
              <w:rPr>
                <w:b/>
                <w:spacing w:val="1"/>
              </w:rPr>
              <w:t>e</w:t>
            </w:r>
            <w:r w:rsidRPr="002155A5">
              <w:rPr>
                <w:b/>
              </w:rPr>
              <w:t>r</w:t>
            </w:r>
          </w:p>
        </w:tc>
      </w:tr>
      <w:tr w:rsidR="003E1748" w:rsidRPr="002155A5" w:rsidTr="007C14C0">
        <w:trPr>
          <w:trHeight w:hRule="exact" w:val="326"/>
          <w:jc w:val="center"/>
        </w:trPr>
        <w:tc>
          <w:tcPr>
            <w:tcW w:w="1665" w:type="dxa"/>
            <w:gridSpan w:val="2"/>
            <w:tcBorders>
              <w:top w:val="single" w:sz="4" w:space="0" w:color="000000"/>
              <w:left w:val="single" w:sz="6" w:space="0" w:color="000000"/>
              <w:bottom w:val="single" w:sz="4" w:space="0" w:color="000000"/>
              <w:right w:val="single" w:sz="4" w:space="0" w:color="000000"/>
            </w:tcBorders>
          </w:tcPr>
          <w:p w:rsidR="003E1748" w:rsidRPr="002155A5" w:rsidRDefault="003E1748" w:rsidP="007C14C0">
            <w:pPr>
              <w:spacing w:before="34"/>
              <w:ind w:left="98"/>
            </w:pPr>
            <w:r w:rsidRPr="002155A5">
              <w:rPr>
                <w:spacing w:val="1"/>
              </w:rPr>
              <w:t>C</w:t>
            </w:r>
            <w:r w:rsidRPr="002155A5">
              <w:t>ourse</w:t>
            </w:r>
            <w:r w:rsidRPr="002155A5">
              <w:rPr>
                <w:spacing w:val="-7"/>
              </w:rPr>
              <w:t xml:space="preserve"> </w:t>
            </w:r>
            <w:r w:rsidRPr="002155A5">
              <w:t>1</w:t>
            </w:r>
          </w:p>
        </w:tc>
        <w:tc>
          <w:tcPr>
            <w:tcW w:w="1610" w:type="dxa"/>
            <w:tcBorders>
              <w:top w:val="single" w:sz="4" w:space="0" w:color="000000"/>
              <w:left w:val="single" w:sz="4" w:space="0" w:color="000000"/>
              <w:bottom w:val="single" w:sz="4" w:space="0" w:color="000000"/>
              <w:right w:val="single" w:sz="4" w:space="0" w:color="000000"/>
            </w:tcBorders>
          </w:tcPr>
          <w:p w:rsidR="003E1748" w:rsidRPr="002155A5" w:rsidRDefault="003E1748" w:rsidP="007C14C0">
            <w:pPr>
              <w:spacing w:before="15"/>
              <w:jc w:val="center"/>
            </w:pPr>
            <w:r w:rsidRPr="002155A5">
              <w:rPr>
                <w:w w:val="99"/>
              </w:rPr>
              <w:t>4</w:t>
            </w:r>
          </w:p>
        </w:tc>
        <w:tc>
          <w:tcPr>
            <w:tcW w:w="1172" w:type="dxa"/>
            <w:tcBorders>
              <w:top w:val="single" w:sz="4" w:space="0" w:color="000000"/>
              <w:left w:val="single" w:sz="4" w:space="0" w:color="000000"/>
              <w:bottom w:val="single" w:sz="4" w:space="0" w:color="000000"/>
              <w:right w:val="single" w:sz="4" w:space="0" w:color="000000"/>
            </w:tcBorders>
          </w:tcPr>
          <w:p w:rsidR="003E1748" w:rsidRPr="002155A5" w:rsidRDefault="003E1748" w:rsidP="007C14C0">
            <w:pPr>
              <w:spacing w:before="15"/>
              <w:ind w:left="683" w:right="685"/>
              <w:jc w:val="center"/>
            </w:pPr>
            <w:r w:rsidRPr="002155A5">
              <w:rPr>
                <w:w w:val="99"/>
              </w:rPr>
              <w:t>A</w:t>
            </w:r>
          </w:p>
        </w:tc>
        <w:tc>
          <w:tcPr>
            <w:tcW w:w="1898" w:type="dxa"/>
            <w:gridSpan w:val="2"/>
            <w:tcBorders>
              <w:top w:val="single" w:sz="4" w:space="0" w:color="000000"/>
              <w:left w:val="single" w:sz="4" w:space="0" w:color="000000"/>
              <w:bottom w:val="single" w:sz="4" w:space="0" w:color="000000"/>
              <w:right w:val="single" w:sz="4" w:space="0" w:color="000000"/>
            </w:tcBorders>
          </w:tcPr>
          <w:p w:rsidR="003E1748" w:rsidRPr="002155A5" w:rsidRDefault="003E1748" w:rsidP="007C14C0">
            <w:pPr>
              <w:spacing w:before="15"/>
              <w:ind w:left="808" w:right="811"/>
              <w:jc w:val="center"/>
            </w:pPr>
            <w:r w:rsidRPr="002155A5">
              <w:rPr>
                <w:w w:val="99"/>
              </w:rPr>
              <w:t>8</w:t>
            </w:r>
          </w:p>
        </w:tc>
        <w:tc>
          <w:tcPr>
            <w:tcW w:w="2033" w:type="dxa"/>
            <w:tcBorders>
              <w:top w:val="single" w:sz="4" w:space="0" w:color="000000"/>
              <w:left w:val="single" w:sz="4" w:space="0" w:color="000000"/>
              <w:bottom w:val="single" w:sz="4" w:space="0" w:color="000000"/>
              <w:right w:val="single" w:sz="6" w:space="0" w:color="000000"/>
            </w:tcBorders>
          </w:tcPr>
          <w:p w:rsidR="003E1748" w:rsidRPr="002155A5" w:rsidRDefault="003E1748" w:rsidP="007C14C0">
            <w:pPr>
              <w:spacing w:before="34"/>
              <w:ind w:left="105"/>
            </w:pPr>
            <w:r w:rsidRPr="002155A5">
              <w:t>4</w:t>
            </w:r>
            <w:r w:rsidRPr="002155A5">
              <w:rPr>
                <w:spacing w:val="-1"/>
              </w:rPr>
              <w:t xml:space="preserve"> </w:t>
            </w:r>
            <w:r w:rsidRPr="002155A5">
              <w:t>x</w:t>
            </w:r>
            <w:r w:rsidRPr="002155A5">
              <w:rPr>
                <w:spacing w:val="-1"/>
              </w:rPr>
              <w:t xml:space="preserve"> </w:t>
            </w:r>
            <w:r w:rsidRPr="002155A5">
              <w:t xml:space="preserve">8 </w:t>
            </w:r>
            <w:r w:rsidRPr="002155A5">
              <w:rPr>
                <w:spacing w:val="57"/>
              </w:rPr>
              <w:t xml:space="preserve"> </w:t>
            </w:r>
            <w:r w:rsidRPr="002155A5">
              <w:t>=</w:t>
            </w:r>
            <w:r w:rsidRPr="002155A5">
              <w:rPr>
                <w:spacing w:val="-1"/>
              </w:rPr>
              <w:t xml:space="preserve"> </w:t>
            </w:r>
            <w:r w:rsidRPr="002155A5">
              <w:t>32</w:t>
            </w:r>
          </w:p>
        </w:tc>
      </w:tr>
      <w:tr w:rsidR="003E1748" w:rsidRPr="002155A5" w:rsidTr="007C14C0">
        <w:trPr>
          <w:trHeight w:hRule="exact" w:val="324"/>
          <w:jc w:val="center"/>
        </w:trPr>
        <w:tc>
          <w:tcPr>
            <w:tcW w:w="1665" w:type="dxa"/>
            <w:gridSpan w:val="2"/>
            <w:tcBorders>
              <w:top w:val="single" w:sz="4" w:space="0" w:color="000000"/>
              <w:left w:val="single" w:sz="6" w:space="0" w:color="000000"/>
              <w:bottom w:val="single" w:sz="4" w:space="0" w:color="000000"/>
              <w:right w:val="single" w:sz="4" w:space="0" w:color="000000"/>
            </w:tcBorders>
          </w:tcPr>
          <w:p w:rsidR="003E1748" w:rsidRPr="002155A5" w:rsidRDefault="003E1748" w:rsidP="007C14C0">
            <w:pPr>
              <w:spacing w:before="31"/>
              <w:ind w:left="98"/>
            </w:pPr>
            <w:r w:rsidRPr="002155A5">
              <w:rPr>
                <w:spacing w:val="1"/>
              </w:rPr>
              <w:t>C</w:t>
            </w:r>
            <w:r w:rsidRPr="002155A5">
              <w:t>ourse</w:t>
            </w:r>
            <w:r w:rsidRPr="002155A5">
              <w:rPr>
                <w:spacing w:val="-7"/>
              </w:rPr>
              <w:t xml:space="preserve"> </w:t>
            </w:r>
            <w:r w:rsidRPr="002155A5">
              <w:t>2</w:t>
            </w:r>
          </w:p>
        </w:tc>
        <w:tc>
          <w:tcPr>
            <w:tcW w:w="1610" w:type="dxa"/>
            <w:tcBorders>
              <w:top w:val="single" w:sz="4" w:space="0" w:color="000000"/>
              <w:left w:val="single" w:sz="4" w:space="0" w:color="000000"/>
              <w:bottom w:val="single" w:sz="4" w:space="0" w:color="000000"/>
              <w:right w:val="single" w:sz="4" w:space="0" w:color="000000"/>
            </w:tcBorders>
          </w:tcPr>
          <w:p w:rsidR="003E1748" w:rsidRPr="002155A5" w:rsidRDefault="003E1748" w:rsidP="007C14C0">
            <w:pPr>
              <w:spacing w:before="12"/>
              <w:jc w:val="center"/>
            </w:pPr>
            <w:r w:rsidRPr="002155A5">
              <w:rPr>
                <w:w w:val="99"/>
              </w:rPr>
              <w:t>4</w:t>
            </w:r>
          </w:p>
        </w:tc>
        <w:tc>
          <w:tcPr>
            <w:tcW w:w="1172" w:type="dxa"/>
            <w:tcBorders>
              <w:top w:val="single" w:sz="4" w:space="0" w:color="000000"/>
              <w:left w:val="single" w:sz="4" w:space="0" w:color="000000"/>
              <w:bottom w:val="single" w:sz="4" w:space="0" w:color="000000"/>
              <w:right w:val="single" w:sz="4" w:space="0" w:color="000000"/>
            </w:tcBorders>
          </w:tcPr>
          <w:p w:rsidR="003E1748" w:rsidRPr="002155A5" w:rsidRDefault="003E1748" w:rsidP="007C14C0">
            <w:pPr>
              <w:spacing w:before="12"/>
              <w:ind w:left="614" w:right="620"/>
              <w:jc w:val="center"/>
            </w:pPr>
            <w:r w:rsidRPr="002155A5">
              <w:rPr>
                <w:w w:val="99"/>
              </w:rPr>
              <w:t>A+</w:t>
            </w:r>
          </w:p>
        </w:tc>
        <w:tc>
          <w:tcPr>
            <w:tcW w:w="1898" w:type="dxa"/>
            <w:gridSpan w:val="2"/>
            <w:tcBorders>
              <w:top w:val="single" w:sz="4" w:space="0" w:color="000000"/>
              <w:left w:val="single" w:sz="4" w:space="0" w:color="000000"/>
              <w:bottom w:val="single" w:sz="4" w:space="0" w:color="000000"/>
              <w:right w:val="single" w:sz="4" w:space="0" w:color="000000"/>
            </w:tcBorders>
          </w:tcPr>
          <w:p w:rsidR="003E1748" w:rsidRPr="002155A5" w:rsidRDefault="003E1748" w:rsidP="007C14C0">
            <w:pPr>
              <w:spacing w:before="12"/>
              <w:ind w:left="808" w:right="811"/>
              <w:jc w:val="center"/>
            </w:pPr>
            <w:r w:rsidRPr="002155A5">
              <w:rPr>
                <w:w w:val="99"/>
              </w:rPr>
              <w:t>9</w:t>
            </w:r>
          </w:p>
        </w:tc>
        <w:tc>
          <w:tcPr>
            <w:tcW w:w="2033" w:type="dxa"/>
            <w:tcBorders>
              <w:top w:val="single" w:sz="4" w:space="0" w:color="000000"/>
              <w:left w:val="single" w:sz="4" w:space="0" w:color="000000"/>
              <w:bottom w:val="single" w:sz="4" w:space="0" w:color="000000"/>
              <w:right w:val="single" w:sz="6" w:space="0" w:color="000000"/>
            </w:tcBorders>
          </w:tcPr>
          <w:p w:rsidR="003E1748" w:rsidRPr="002155A5" w:rsidRDefault="003E1748" w:rsidP="007C14C0">
            <w:pPr>
              <w:spacing w:before="31"/>
              <w:ind w:left="105"/>
            </w:pPr>
            <w:r w:rsidRPr="002155A5">
              <w:t>4</w:t>
            </w:r>
            <w:r w:rsidRPr="002155A5">
              <w:rPr>
                <w:spacing w:val="-1"/>
              </w:rPr>
              <w:t xml:space="preserve"> </w:t>
            </w:r>
            <w:r w:rsidRPr="002155A5">
              <w:t>x</w:t>
            </w:r>
            <w:r w:rsidRPr="002155A5">
              <w:rPr>
                <w:spacing w:val="-1"/>
              </w:rPr>
              <w:t xml:space="preserve"> </w:t>
            </w:r>
            <w:r w:rsidRPr="002155A5">
              <w:t xml:space="preserve">9 </w:t>
            </w:r>
            <w:r w:rsidRPr="002155A5">
              <w:rPr>
                <w:spacing w:val="57"/>
              </w:rPr>
              <w:t xml:space="preserve"> </w:t>
            </w:r>
            <w:r w:rsidRPr="002155A5">
              <w:t>=</w:t>
            </w:r>
            <w:r w:rsidRPr="002155A5">
              <w:rPr>
                <w:spacing w:val="-1"/>
              </w:rPr>
              <w:t xml:space="preserve"> </w:t>
            </w:r>
            <w:r w:rsidRPr="002155A5">
              <w:t>36</w:t>
            </w:r>
          </w:p>
        </w:tc>
      </w:tr>
      <w:tr w:rsidR="003E1748" w:rsidRPr="002155A5" w:rsidTr="007C14C0">
        <w:trPr>
          <w:trHeight w:hRule="exact" w:val="326"/>
          <w:jc w:val="center"/>
        </w:trPr>
        <w:tc>
          <w:tcPr>
            <w:tcW w:w="1665" w:type="dxa"/>
            <w:gridSpan w:val="2"/>
            <w:tcBorders>
              <w:top w:val="single" w:sz="4" w:space="0" w:color="000000"/>
              <w:left w:val="single" w:sz="6" w:space="0" w:color="000000"/>
              <w:bottom w:val="single" w:sz="4" w:space="0" w:color="000000"/>
              <w:right w:val="single" w:sz="4" w:space="0" w:color="000000"/>
            </w:tcBorders>
          </w:tcPr>
          <w:p w:rsidR="003E1748" w:rsidRPr="002155A5" w:rsidRDefault="003E1748" w:rsidP="007C14C0">
            <w:pPr>
              <w:spacing w:before="34"/>
              <w:ind w:left="98"/>
            </w:pPr>
            <w:r w:rsidRPr="002155A5">
              <w:rPr>
                <w:spacing w:val="1"/>
              </w:rPr>
              <w:t>C</w:t>
            </w:r>
            <w:r w:rsidRPr="002155A5">
              <w:t>ourse</w:t>
            </w:r>
            <w:r w:rsidRPr="002155A5">
              <w:rPr>
                <w:spacing w:val="-7"/>
              </w:rPr>
              <w:t xml:space="preserve"> </w:t>
            </w:r>
            <w:r w:rsidRPr="002155A5">
              <w:t>3</w:t>
            </w:r>
          </w:p>
        </w:tc>
        <w:tc>
          <w:tcPr>
            <w:tcW w:w="1610" w:type="dxa"/>
            <w:tcBorders>
              <w:top w:val="single" w:sz="4" w:space="0" w:color="000000"/>
              <w:left w:val="single" w:sz="4" w:space="0" w:color="000000"/>
              <w:bottom w:val="single" w:sz="4" w:space="0" w:color="000000"/>
              <w:right w:val="single" w:sz="4" w:space="0" w:color="000000"/>
            </w:tcBorders>
          </w:tcPr>
          <w:p w:rsidR="003E1748" w:rsidRPr="002155A5" w:rsidRDefault="003E1748" w:rsidP="007C14C0">
            <w:pPr>
              <w:spacing w:before="15"/>
              <w:jc w:val="center"/>
            </w:pPr>
            <w:r w:rsidRPr="002155A5">
              <w:rPr>
                <w:w w:val="99"/>
              </w:rPr>
              <w:t>4</w:t>
            </w:r>
          </w:p>
        </w:tc>
        <w:tc>
          <w:tcPr>
            <w:tcW w:w="1172" w:type="dxa"/>
            <w:tcBorders>
              <w:top w:val="single" w:sz="4" w:space="0" w:color="000000"/>
              <w:left w:val="single" w:sz="4" w:space="0" w:color="000000"/>
              <w:bottom w:val="single" w:sz="4" w:space="0" w:color="000000"/>
              <w:right w:val="single" w:sz="4" w:space="0" w:color="000000"/>
            </w:tcBorders>
          </w:tcPr>
          <w:p w:rsidR="003E1748" w:rsidRPr="002155A5" w:rsidRDefault="003E1748" w:rsidP="007C14C0">
            <w:pPr>
              <w:spacing w:before="15"/>
              <w:ind w:left="688" w:right="694"/>
              <w:jc w:val="center"/>
            </w:pPr>
            <w:r w:rsidRPr="002155A5">
              <w:rPr>
                <w:w w:val="99"/>
              </w:rPr>
              <w:t>B</w:t>
            </w:r>
          </w:p>
        </w:tc>
        <w:tc>
          <w:tcPr>
            <w:tcW w:w="1898" w:type="dxa"/>
            <w:gridSpan w:val="2"/>
            <w:tcBorders>
              <w:top w:val="single" w:sz="4" w:space="0" w:color="000000"/>
              <w:left w:val="single" w:sz="4" w:space="0" w:color="000000"/>
              <w:bottom w:val="single" w:sz="4" w:space="0" w:color="000000"/>
              <w:right w:val="single" w:sz="4" w:space="0" w:color="000000"/>
            </w:tcBorders>
          </w:tcPr>
          <w:p w:rsidR="003E1748" w:rsidRPr="002155A5" w:rsidRDefault="003E1748" w:rsidP="007C14C0">
            <w:pPr>
              <w:spacing w:before="15"/>
              <w:ind w:left="808" w:right="811"/>
              <w:jc w:val="center"/>
            </w:pPr>
            <w:r w:rsidRPr="002155A5">
              <w:rPr>
                <w:w w:val="99"/>
              </w:rPr>
              <w:t>6</w:t>
            </w:r>
          </w:p>
        </w:tc>
        <w:tc>
          <w:tcPr>
            <w:tcW w:w="2033" w:type="dxa"/>
            <w:tcBorders>
              <w:top w:val="single" w:sz="4" w:space="0" w:color="000000"/>
              <w:left w:val="single" w:sz="4" w:space="0" w:color="000000"/>
              <w:bottom w:val="single" w:sz="4" w:space="0" w:color="000000"/>
              <w:right w:val="single" w:sz="6" w:space="0" w:color="000000"/>
            </w:tcBorders>
          </w:tcPr>
          <w:p w:rsidR="003E1748" w:rsidRPr="002155A5" w:rsidRDefault="003E1748" w:rsidP="007C14C0">
            <w:pPr>
              <w:spacing w:before="34"/>
              <w:ind w:left="105"/>
            </w:pPr>
            <w:r w:rsidRPr="002155A5">
              <w:t>4</w:t>
            </w:r>
            <w:r w:rsidRPr="002155A5">
              <w:rPr>
                <w:spacing w:val="-1"/>
              </w:rPr>
              <w:t xml:space="preserve"> </w:t>
            </w:r>
            <w:r w:rsidRPr="002155A5">
              <w:t>x</w:t>
            </w:r>
            <w:r w:rsidRPr="002155A5">
              <w:rPr>
                <w:spacing w:val="-1"/>
              </w:rPr>
              <w:t xml:space="preserve"> </w:t>
            </w:r>
            <w:r w:rsidRPr="002155A5">
              <w:t xml:space="preserve">6 </w:t>
            </w:r>
            <w:r w:rsidRPr="002155A5">
              <w:rPr>
                <w:spacing w:val="57"/>
              </w:rPr>
              <w:t xml:space="preserve"> </w:t>
            </w:r>
            <w:r w:rsidRPr="002155A5">
              <w:t>=</w:t>
            </w:r>
            <w:r w:rsidRPr="002155A5">
              <w:rPr>
                <w:spacing w:val="-1"/>
              </w:rPr>
              <w:t xml:space="preserve"> </w:t>
            </w:r>
            <w:r w:rsidRPr="002155A5">
              <w:t>24</w:t>
            </w:r>
          </w:p>
        </w:tc>
      </w:tr>
      <w:tr w:rsidR="003E1748" w:rsidRPr="002155A5" w:rsidTr="007C14C0">
        <w:trPr>
          <w:trHeight w:hRule="exact" w:val="324"/>
          <w:jc w:val="center"/>
        </w:trPr>
        <w:tc>
          <w:tcPr>
            <w:tcW w:w="1665" w:type="dxa"/>
            <w:gridSpan w:val="2"/>
            <w:tcBorders>
              <w:top w:val="single" w:sz="4" w:space="0" w:color="000000"/>
              <w:left w:val="single" w:sz="6" w:space="0" w:color="000000"/>
              <w:bottom w:val="single" w:sz="4" w:space="0" w:color="000000"/>
              <w:right w:val="single" w:sz="4" w:space="0" w:color="000000"/>
            </w:tcBorders>
          </w:tcPr>
          <w:p w:rsidR="003E1748" w:rsidRPr="002155A5" w:rsidRDefault="003E1748" w:rsidP="007C14C0">
            <w:pPr>
              <w:spacing w:before="31"/>
              <w:ind w:left="98"/>
            </w:pPr>
            <w:r w:rsidRPr="002155A5">
              <w:rPr>
                <w:spacing w:val="1"/>
              </w:rPr>
              <w:t>C</w:t>
            </w:r>
            <w:r w:rsidRPr="002155A5">
              <w:t>ourse</w:t>
            </w:r>
            <w:r w:rsidRPr="002155A5">
              <w:rPr>
                <w:spacing w:val="-7"/>
              </w:rPr>
              <w:t xml:space="preserve"> </w:t>
            </w:r>
            <w:r w:rsidRPr="002155A5">
              <w:t>4</w:t>
            </w:r>
          </w:p>
        </w:tc>
        <w:tc>
          <w:tcPr>
            <w:tcW w:w="1610" w:type="dxa"/>
            <w:tcBorders>
              <w:top w:val="single" w:sz="4" w:space="0" w:color="000000"/>
              <w:left w:val="single" w:sz="4" w:space="0" w:color="000000"/>
              <w:bottom w:val="single" w:sz="4" w:space="0" w:color="000000"/>
              <w:right w:val="single" w:sz="4" w:space="0" w:color="000000"/>
            </w:tcBorders>
          </w:tcPr>
          <w:p w:rsidR="003E1748" w:rsidRPr="002155A5" w:rsidRDefault="003E1748" w:rsidP="007C14C0">
            <w:pPr>
              <w:spacing w:before="12"/>
              <w:jc w:val="center"/>
            </w:pPr>
            <w:r w:rsidRPr="002155A5">
              <w:rPr>
                <w:w w:val="99"/>
              </w:rPr>
              <w:t>3</w:t>
            </w:r>
          </w:p>
        </w:tc>
        <w:tc>
          <w:tcPr>
            <w:tcW w:w="1172" w:type="dxa"/>
            <w:tcBorders>
              <w:top w:val="single" w:sz="4" w:space="0" w:color="000000"/>
              <w:left w:val="single" w:sz="4" w:space="0" w:color="000000"/>
              <w:bottom w:val="single" w:sz="4" w:space="0" w:color="000000"/>
              <w:right w:val="single" w:sz="4" w:space="0" w:color="000000"/>
            </w:tcBorders>
          </w:tcPr>
          <w:p w:rsidR="003E1748" w:rsidRPr="002155A5" w:rsidRDefault="003E1748" w:rsidP="007C14C0">
            <w:pPr>
              <w:spacing w:before="12"/>
              <w:ind w:left="683" w:right="685"/>
              <w:jc w:val="center"/>
            </w:pPr>
            <w:r w:rsidRPr="002155A5">
              <w:rPr>
                <w:w w:val="99"/>
              </w:rPr>
              <w:t>O</w:t>
            </w:r>
          </w:p>
        </w:tc>
        <w:tc>
          <w:tcPr>
            <w:tcW w:w="1898" w:type="dxa"/>
            <w:gridSpan w:val="2"/>
            <w:tcBorders>
              <w:top w:val="single" w:sz="4" w:space="0" w:color="000000"/>
              <w:left w:val="single" w:sz="4" w:space="0" w:color="000000"/>
              <w:bottom w:val="single" w:sz="4" w:space="0" w:color="000000"/>
              <w:right w:val="single" w:sz="4" w:space="0" w:color="000000"/>
            </w:tcBorders>
          </w:tcPr>
          <w:p w:rsidR="003E1748" w:rsidRPr="002155A5" w:rsidRDefault="003E1748" w:rsidP="007C14C0">
            <w:pPr>
              <w:spacing w:before="12"/>
              <w:ind w:left="748" w:right="751"/>
              <w:jc w:val="center"/>
            </w:pPr>
            <w:r w:rsidRPr="002155A5">
              <w:rPr>
                <w:w w:val="99"/>
              </w:rPr>
              <w:t>10</w:t>
            </w:r>
          </w:p>
        </w:tc>
        <w:tc>
          <w:tcPr>
            <w:tcW w:w="2033" w:type="dxa"/>
            <w:tcBorders>
              <w:top w:val="single" w:sz="4" w:space="0" w:color="000000"/>
              <w:left w:val="single" w:sz="4" w:space="0" w:color="000000"/>
              <w:bottom w:val="single" w:sz="4" w:space="0" w:color="000000"/>
              <w:right w:val="single" w:sz="6" w:space="0" w:color="000000"/>
            </w:tcBorders>
          </w:tcPr>
          <w:p w:rsidR="003E1748" w:rsidRPr="002155A5" w:rsidRDefault="003E1748" w:rsidP="007C14C0">
            <w:pPr>
              <w:spacing w:before="31"/>
              <w:ind w:left="105"/>
            </w:pPr>
            <w:r w:rsidRPr="002155A5">
              <w:t>3</w:t>
            </w:r>
            <w:r w:rsidRPr="002155A5">
              <w:rPr>
                <w:spacing w:val="-1"/>
              </w:rPr>
              <w:t xml:space="preserve"> </w:t>
            </w:r>
            <w:r w:rsidRPr="002155A5">
              <w:t>x</w:t>
            </w:r>
            <w:r w:rsidRPr="002155A5">
              <w:rPr>
                <w:spacing w:val="-1"/>
              </w:rPr>
              <w:t xml:space="preserve"> </w:t>
            </w:r>
            <w:r w:rsidRPr="002155A5">
              <w:t>10</w:t>
            </w:r>
            <w:r w:rsidRPr="002155A5">
              <w:rPr>
                <w:spacing w:val="-4"/>
              </w:rPr>
              <w:t xml:space="preserve"> </w:t>
            </w:r>
            <w:r w:rsidRPr="002155A5">
              <w:t>=</w:t>
            </w:r>
            <w:r w:rsidRPr="002155A5">
              <w:rPr>
                <w:spacing w:val="-1"/>
              </w:rPr>
              <w:t xml:space="preserve"> </w:t>
            </w:r>
            <w:r w:rsidRPr="002155A5">
              <w:t>30</w:t>
            </w:r>
          </w:p>
        </w:tc>
      </w:tr>
      <w:tr w:rsidR="003E1748" w:rsidRPr="002155A5" w:rsidTr="007C14C0">
        <w:trPr>
          <w:trHeight w:hRule="exact" w:val="324"/>
          <w:jc w:val="center"/>
        </w:trPr>
        <w:tc>
          <w:tcPr>
            <w:tcW w:w="1665" w:type="dxa"/>
            <w:gridSpan w:val="2"/>
            <w:tcBorders>
              <w:top w:val="single" w:sz="4" w:space="0" w:color="000000"/>
              <w:left w:val="single" w:sz="6" w:space="0" w:color="000000"/>
              <w:bottom w:val="single" w:sz="4" w:space="0" w:color="000000"/>
              <w:right w:val="single" w:sz="4" w:space="0" w:color="000000"/>
            </w:tcBorders>
          </w:tcPr>
          <w:p w:rsidR="003E1748" w:rsidRPr="002155A5" w:rsidRDefault="003E1748" w:rsidP="007C14C0">
            <w:pPr>
              <w:spacing w:before="31"/>
              <w:ind w:left="98"/>
            </w:pPr>
            <w:r w:rsidRPr="002155A5">
              <w:rPr>
                <w:spacing w:val="1"/>
              </w:rPr>
              <w:t>C</w:t>
            </w:r>
            <w:r w:rsidRPr="002155A5">
              <w:t>ourse</w:t>
            </w:r>
            <w:r w:rsidRPr="002155A5">
              <w:rPr>
                <w:spacing w:val="-7"/>
              </w:rPr>
              <w:t xml:space="preserve"> </w:t>
            </w:r>
            <w:r w:rsidRPr="002155A5">
              <w:t>5</w:t>
            </w:r>
          </w:p>
        </w:tc>
        <w:tc>
          <w:tcPr>
            <w:tcW w:w="1610" w:type="dxa"/>
            <w:tcBorders>
              <w:top w:val="single" w:sz="4" w:space="0" w:color="000000"/>
              <w:left w:val="single" w:sz="4" w:space="0" w:color="000000"/>
              <w:bottom w:val="single" w:sz="4" w:space="0" w:color="000000"/>
              <w:right w:val="single" w:sz="4" w:space="0" w:color="000000"/>
            </w:tcBorders>
          </w:tcPr>
          <w:p w:rsidR="003E1748" w:rsidRPr="002155A5" w:rsidRDefault="003E1748" w:rsidP="007C14C0">
            <w:pPr>
              <w:spacing w:before="12"/>
              <w:jc w:val="center"/>
            </w:pPr>
            <w:r w:rsidRPr="002155A5">
              <w:rPr>
                <w:w w:val="99"/>
              </w:rPr>
              <w:t>3</w:t>
            </w:r>
          </w:p>
        </w:tc>
        <w:tc>
          <w:tcPr>
            <w:tcW w:w="1172" w:type="dxa"/>
            <w:tcBorders>
              <w:top w:val="single" w:sz="4" w:space="0" w:color="000000"/>
              <w:left w:val="single" w:sz="4" w:space="0" w:color="000000"/>
              <w:bottom w:val="single" w:sz="4" w:space="0" w:color="000000"/>
              <w:right w:val="single" w:sz="4" w:space="0" w:color="000000"/>
            </w:tcBorders>
          </w:tcPr>
          <w:p w:rsidR="003E1748" w:rsidRPr="002155A5" w:rsidRDefault="003E1748" w:rsidP="007C14C0">
            <w:pPr>
              <w:spacing w:before="12"/>
              <w:ind w:left="621" w:right="625"/>
              <w:jc w:val="center"/>
            </w:pPr>
            <w:r w:rsidRPr="002155A5">
              <w:rPr>
                <w:spacing w:val="1"/>
                <w:w w:val="99"/>
              </w:rPr>
              <w:t>B</w:t>
            </w:r>
            <w:r w:rsidRPr="002155A5">
              <w:rPr>
                <w:w w:val="99"/>
              </w:rPr>
              <w:t>+</w:t>
            </w:r>
          </w:p>
        </w:tc>
        <w:tc>
          <w:tcPr>
            <w:tcW w:w="1898" w:type="dxa"/>
            <w:gridSpan w:val="2"/>
            <w:tcBorders>
              <w:top w:val="single" w:sz="4" w:space="0" w:color="000000"/>
              <w:left w:val="single" w:sz="4" w:space="0" w:color="000000"/>
              <w:bottom w:val="single" w:sz="4" w:space="0" w:color="000000"/>
              <w:right w:val="single" w:sz="4" w:space="0" w:color="000000"/>
            </w:tcBorders>
          </w:tcPr>
          <w:p w:rsidR="003E1748" w:rsidRPr="002155A5" w:rsidRDefault="003E1748" w:rsidP="007C14C0">
            <w:pPr>
              <w:spacing w:before="12"/>
              <w:ind w:left="808" w:right="811"/>
              <w:jc w:val="center"/>
            </w:pPr>
            <w:r w:rsidRPr="002155A5">
              <w:rPr>
                <w:w w:val="99"/>
              </w:rPr>
              <w:t>7</w:t>
            </w:r>
          </w:p>
        </w:tc>
        <w:tc>
          <w:tcPr>
            <w:tcW w:w="2033" w:type="dxa"/>
            <w:tcBorders>
              <w:top w:val="single" w:sz="4" w:space="0" w:color="000000"/>
              <w:left w:val="single" w:sz="4" w:space="0" w:color="000000"/>
              <w:bottom w:val="single" w:sz="4" w:space="0" w:color="000000"/>
              <w:right w:val="single" w:sz="6" w:space="0" w:color="000000"/>
            </w:tcBorders>
          </w:tcPr>
          <w:p w:rsidR="003E1748" w:rsidRPr="002155A5" w:rsidRDefault="003E1748" w:rsidP="007C14C0">
            <w:pPr>
              <w:spacing w:before="31"/>
              <w:ind w:left="105"/>
            </w:pPr>
            <w:r w:rsidRPr="002155A5">
              <w:t>3</w:t>
            </w:r>
            <w:r w:rsidRPr="002155A5">
              <w:rPr>
                <w:spacing w:val="-1"/>
              </w:rPr>
              <w:t xml:space="preserve"> </w:t>
            </w:r>
            <w:r w:rsidRPr="002155A5">
              <w:t>x</w:t>
            </w:r>
            <w:r w:rsidRPr="002155A5">
              <w:rPr>
                <w:spacing w:val="-1"/>
              </w:rPr>
              <w:t xml:space="preserve"> </w:t>
            </w:r>
            <w:r w:rsidRPr="002155A5">
              <w:t xml:space="preserve">7 </w:t>
            </w:r>
            <w:r w:rsidRPr="002155A5">
              <w:rPr>
                <w:spacing w:val="57"/>
              </w:rPr>
              <w:t xml:space="preserve"> </w:t>
            </w:r>
            <w:r w:rsidRPr="002155A5">
              <w:t>=</w:t>
            </w:r>
            <w:r w:rsidRPr="002155A5">
              <w:rPr>
                <w:spacing w:val="-1"/>
              </w:rPr>
              <w:t xml:space="preserve"> </w:t>
            </w:r>
            <w:r w:rsidRPr="002155A5">
              <w:t>21</w:t>
            </w:r>
          </w:p>
        </w:tc>
      </w:tr>
      <w:tr w:rsidR="003E1748" w:rsidRPr="002155A5" w:rsidTr="007C14C0">
        <w:trPr>
          <w:trHeight w:hRule="exact" w:val="326"/>
          <w:jc w:val="center"/>
        </w:trPr>
        <w:tc>
          <w:tcPr>
            <w:tcW w:w="1665" w:type="dxa"/>
            <w:gridSpan w:val="2"/>
            <w:tcBorders>
              <w:top w:val="single" w:sz="4" w:space="0" w:color="000000"/>
              <w:left w:val="single" w:sz="6" w:space="0" w:color="000000"/>
              <w:bottom w:val="single" w:sz="4" w:space="0" w:color="000000"/>
              <w:right w:val="single" w:sz="4" w:space="0" w:color="000000"/>
            </w:tcBorders>
          </w:tcPr>
          <w:p w:rsidR="003E1748" w:rsidRPr="002155A5" w:rsidRDefault="003E1748" w:rsidP="007C14C0">
            <w:pPr>
              <w:spacing w:before="34"/>
              <w:ind w:left="98"/>
            </w:pPr>
            <w:r w:rsidRPr="002155A5">
              <w:rPr>
                <w:spacing w:val="1"/>
              </w:rPr>
              <w:t>C</w:t>
            </w:r>
            <w:r w:rsidRPr="002155A5">
              <w:t>ourse</w:t>
            </w:r>
            <w:r w:rsidRPr="002155A5">
              <w:rPr>
                <w:spacing w:val="-7"/>
              </w:rPr>
              <w:t xml:space="preserve"> </w:t>
            </w:r>
            <w:r w:rsidRPr="002155A5">
              <w:t>6</w:t>
            </w:r>
          </w:p>
        </w:tc>
        <w:tc>
          <w:tcPr>
            <w:tcW w:w="1610" w:type="dxa"/>
            <w:tcBorders>
              <w:top w:val="single" w:sz="4" w:space="0" w:color="000000"/>
              <w:left w:val="single" w:sz="4" w:space="0" w:color="000000"/>
              <w:bottom w:val="single" w:sz="4" w:space="0" w:color="000000"/>
              <w:right w:val="single" w:sz="4" w:space="0" w:color="000000"/>
            </w:tcBorders>
          </w:tcPr>
          <w:p w:rsidR="003E1748" w:rsidRPr="002155A5" w:rsidRDefault="003E1748" w:rsidP="007C14C0">
            <w:pPr>
              <w:spacing w:before="15"/>
              <w:jc w:val="center"/>
            </w:pPr>
            <w:r w:rsidRPr="002155A5">
              <w:rPr>
                <w:w w:val="99"/>
              </w:rPr>
              <w:t>3</w:t>
            </w:r>
          </w:p>
        </w:tc>
        <w:tc>
          <w:tcPr>
            <w:tcW w:w="1172" w:type="dxa"/>
            <w:tcBorders>
              <w:top w:val="single" w:sz="4" w:space="0" w:color="000000"/>
              <w:left w:val="single" w:sz="4" w:space="0" w:color="000000"/>
              <w:bottom w:val="single" w:sz="4" w:space="0" w:color="000000"/>
              <w:right w:val="single" w:sz="4" w:space="0" w:color="000000"/>
            </w:tcBorders>
          </w:tcPr>
          <w:p w:rsidR="003E1748" w:rsidRPr="002155A5" w:rsidRDefault="003E1748" w:rsidP="007C14C0">
            <w:pPr>
              <w:spacing w:before="15"/>
              <w:ind w:left="683" w:right="685"/>
              <w:jc w:val="center"/>
            </w:pPr>
            <w:r w:rsidRPr="002155A5">
              <w:rPr>
                <w:w w:val="99"/>
              </w:rPr>
              <w:t>A</w:t>
            </w:r>
          </w:p>
        </w:tc>
        <w:tc>
          <w:tcPr>
            <w:tcW w:w="1898" w:type="dxa"/>
            <w:gridSpan w:val="2"/>
            <w:tcBorders>
              <w:top w:val="single" w:sz="4" w:space="0" w:color="000000"/>
              <w:left w:val="single" w:sz="4" w:space="0" w:color="000000"/>
              <w:bottom w:val="single" w:sz="4" w:space="0" w:color="000000"/>
              <w:right w:val="single" w:sz="4" w:space="0" w:color="000000"/>
            </w:tcBorders>
          </w:tcPr>
          <w:p w:rsidR="003E1748" w:rsidRPr="002155A5" w:rsidRDefault="003E1748" w:rsidP="007C14C0">
            <w:pPr>
              <w:spacing w:before="15"/>
              <w:ind w:left="808" w:right="811"/>
              <w:jc w:val="center"/>
            </w:pPr>
            <w:r w:rsidRPr="002155A5">
              <w:rPr>
                <w:w w:val="99"/>
              </w:rPr>
              <w:t>8</w:t>
            </w:r>
          </w:p>
        </w:tc>
        <w:tc>
          <w:tcPr>
            <w:tcW w:w="2033" w:type="dxa"/>
            <w:tcBorders>
              <w:top w:val="single" w:sz="4" w:space="0" w:color="000000"/>
              <w:left w:val="single" w:sz="4" w:space="0" w:color="000000"/>
              <w:bottom w:val="single" w:sz="4" w:space="0" w:color="000000"/>
              <w:right w:val="single" w:sz="6" w:space="0" w:color="000000"/>
            </w:tcBorders>
          </w:tcPr>
          <w:p w:rsidR="003E1748" w:rsidRPr="002155A5" w:rsidRDefault="003E1748" w:rsidP="007C14C0">
            <w:pPr>
              <w:spacing w:before="34"/>
              <w:ind w:left="105"/>
            </w:pPr>
            <w:r w:rsidRPr="002155A5">
              <w:t>3</w:t>
            </w:r>
            <w:r w:rsidRPr="002155A5">
              <w:rPr>
                <w:spacing w:val="-1"/>
              </w:rPr>
              <w:t xml:space="preserve"> </w:t>
            </w:r>
            <w:r w:rsidRPr="002155A5">
              <w:t>x</w:t>
            </w:r>
            <w:r w:rsidRPr="002155A5">
              <w:rPr>
                <w:spacing w:val="-1"/>
              </w:rPr>
              <w:t xml:space="preserve"> </w:t>
            </w:r>
            <w:r w:rsidRPr="002155A5">
              <w:t xml:space="preserve">8 </w:t>
            </w:r>
            <w:r w:rsidRPr="002155A5">
              <w:rPr>
                <w:spacing w:val="57"/>
              </w:rPr>
              <w:t xml:space="preserve"> </w:t>
            </w:r>
            <w:r w:rsidRPr="002155A5">
              <w:t>=</w:t>
            </w:r>
            <w:r w:rsidRPr="002155A5">
              <w:rPr>
                <w:spacing w:val="-1"/>
              </w:rPr>
              <w:t xml:space="preserve"> </w:t>
            </w:r>
            <w:r w:rsidRPr="002155A5">
              <w:t>24</w:t>
            </w:r>
          </w:p>
        </w:tc>
      </w:tr>
      <w:tr w:rsidR="003E1748" w:rsidRPr="002155A5" w:rsidTr="007C14C0">
        <w:trPr>
          <w:trHeight w:hRule="exact" w:val="324"/>
          <w:jc w:val="center"/>
        </w:trPr>
        <w:tc>
          <w:tcPr>
            <w:tcW w:w="8378" w:type="dxa"/>
            <w:gridSpan w:val="7"/>
            <w:tcBorders>
              <w:top w:val="nil"/>
              <w:left w:val="single" w:sz="6" w:space="0" w:color="000000"/>
              <w:bottom w:val="nil"/>
              <w:right w:val="single" w:sz="6" w:space="0" w:color="000000"/>
            </w:tcBorders>
          </w:tcPr>
          <w:p w:rsidR="003E1748" w:rsidRPr="002155A5" w:rsidRDefault="003E1748" w:rsidP="007C14C0">
            <w:pPr>
              <w:spacing w:before="41"/>
              <w:ind w:left="3744" w:right="3764"/>
              <w:jc w:val="center"/>
            </w:pPr>
            <w:r w:rsidRPr="002155A5">
              <w:rPr>
                <w:b/>
              </w:rPr>
              <w:t>I</w:t>
            </w:r>
            <w:r w:rsidRPr="002155A5">
              <w:rPr>
                <w:b/>
                <w:spacing w:val="-1"/>
              </w:rPr>
              <w:t xml:space="preserve"> </w:t>
            </w:r>
            <w:r w:rsidRPr="002155A5">
              <w:rPr>
                <w:b/>
              </w:rPr>
              <w:t>Y</w:t>
            </w:r>
            <w:r w:rsidRPr="002155A5">
              <w:rPr>
                <w:b/>
                <w:spacing w:val="-1"/>
              </w:rPr>
              <w:t>e</w:t>
            </w:r>
            <w:r w:rsidRPr="002155A5">
              <w:rPr>
                <w:b/>
              </w:rPr>
              <w:t>ar</w:t>
            </w:r>
            <w:r w:rsidRPr="002155A5">
              <w:rPr>
                <w:b/>
                <w:spacing w:val="-6"/>
              </w:rPr>
              <w:t xml:space="preserve"> </w:t>
            </w:r>
            <w:r w:rsidRPr="002155A5">
              <w:rPr>
                <w:b/>
              </w:rPr>
              <w:t>II</w:t>
            </w:r>
            <w:r w:rsidRPr="002155A5">
              <w:rPr>
                <w:b/>
                <w:spacing w:val="-2"/>
              </w:rPr>
              <w:t xml:space="preserve"> </w:t>
            </w:r>
            <w:r w:rsidRPr="002155A5">
              <w:rPr>
                <w:b/>
                <w:spacing w:val="1"/>
                <w:w w:val="99"/>
              </w:rPr>
              <w:t>S</w:t>
            </w:r>
            <w:r w:rsidRPr="002155A5">
              <w:rPr>
                <w:b/>
                <w:spacing w:val="1"/>
              </w:rPr>
              <w:t>e</w:t>
            </w:r>
            <w:r w:rsidRPr="002155A5">
              <w:rPr>
                <w:b/>
                <w:spacing w:val="-3"/>
                <w:w w:val="99"/>
              </w:rPr>
              <w:t>m</w:t>
            </w:r>
            <w:r w:rsidRPr="002155A5">
              <w:rPr>
                <w:b/>
                <w:spacing w:val="-1"/>
              </w:rPr>
              <w:t>e</w:t>
            </w:r>
            <w:r w:rsidRPr="002155A5">
              <w:rPr>
                <w:b/>
                <w:spacing w:val="3"/>
                <w:w w:val="99"/>
              </w:rPr>
              <w:t>s</w:t>
            </w:r>
            <w:r w:rsidRPr="002155A5">
              <w:rPr>
                <w:b/>
                <w:w w:val="99"/>
              </w:rPr>
              <w:t>t</w:t>
            </w:r>
            <w:r w:rsidRPr="002155A5">
              <w:rPr>
                <w:b/>
                <w:spacing w:val="-1"/>
              </w:rPr>
              <w:t>e</w:t>
            </w:r>
            <w:r w:rsidRPr="002155A5">
              <w:rPr>
                <w:b/>
              </w:rPr>
              <w:t>r</w:t>
            </w:r>
          </w:p>
        </w:tc>
      </w:tr>
      <w:tr w:rsidR="003E1748" w:rsidRPr="002155A5" w:rsidTr="007C14C0">
        <w:trPr>
          <w:gridBefore w:val="1"/>
          <w:wBefore w:w="8" w:type="dxa"/>
          <w:trHeight w:hRule="exact" w:val="326"/>
          <w:jc w:val="center"/>
        </w:trPr>
        <w:tc>
          <w:tcPr>
            <w:tcW w:w="1657" w:type="dxa"/>
            <w:tcBorders>
              <w:top w:val="single" w:sz="4" w:space="0" w:color="000000"/>
              <w:left w:val="single" w:sz="6" w:space="0" w:color="000000"/>
              <w:bottom w:val="single" w:sz="4" w:space="0" w:color="000000"/>
              <w:right w:val="single" w:sz="4" w:space="0" w:color="000000"/>
            </w:tcBorders>
          </w:tcPr>
          <w:p w:rsidR="003E1748" w:rsidRPr="002155A5" w:rsidRDefault="003E1748" w:rsidP="007C14C0">
            <w:pPr>
              <w:spacing w:before="34"/>
              <w:ind w:left="98"/>
            </w:pPr>
            <w:r w:rsidRPr="002155A5">
              <w:rPr>
                <w:spacing w:val="1"/>
              </w:rPr>
              <w:t>C</w:t>
            </w:r>
            <w:r w:rsidRPr="002155A5">
              <w:t>ourse</w:t>
            </w:r>
            <w:r w:rsidRPr="002155A5">
              <w:rPr>
                <w:spacing w:val="-7"/>
              </w:rPr>
              <w:t xml:space="preserve"> </w:t>
            </w:r>
            <w:r w:rsidRPr="002155A5">
              <w:t>7</w:t>
            </w:r>
          </w:p>
        </w:tc>
        <w:tc>
          <w:tcPr>
            <w:tcW w:w="1610" w:type="dxa"/>
            <w:tcBorders>
              <w:top w:val="single" w:sz="4" w:space="0" w:color="000000"/>
              <w:left w:val="single" w:sz="4" w:space="0" w:color="000000"/>
              <w:bottom w:val="single" w:sz="4" w:space="0" w:color="000000"/>
              <w:right w:val="single" w:sz="4" w:space="0" w:color="000000"/>
            </w:tcBorders>
          </w:tcPr>
          <w:p w:rsidR="003E1748" w:rsidRPr="002155A5" w:rsidRDefault="003E1748" w:rsidP="007C14C0">
            <w:pPr>
              <w:spacing w:before="15"/>
              <w:jc w:val="center"/>
            </w:pPr>
            <w:r w:rsidRPr="002155A5">
              <w:rPr>
                <w:w w:val="99"/>
              </w:rPr>
              <w:t>4</w:t>
            </w:r>
          </w:p>
        </w:tc>
        <w:tc>
          <w:tcPr>
            <w:tcW w:w="1180" w:type="dxa"/>
            <w:gridSpan w:val="2"/>
            <w:tcBorders>
              <w:top w:val="single" w:sz="4" w:space="0" w:color="000000"/>
              <w:left w:val="single" w:sz="4" w:space="0" w:color="000000"/>
              <w:bottom w:val="single" w:sz="4" w:space="0" w:color="000000"/>
              <w:right w:val="single" w:sz="4" w:space="0" w:color="000000"/>
            </w:tcBorders>
          </w:tcPr>
          <w:p w:rsidR="003E1748" w:rsidRPr="002155A5" w:rsidRDefault="003E1748" w:rsidP="007C14C0">
            <w:pPr>
              <w:spacing w:before="15"/>
              <w:ind w:left="621" w:right="625"/>
              <w:jc w:val="center"/>
            </w:pPr>
            <w:r w:rsidRPr="002155A5">
              <w:rPr>
                <w:spacing w:val="1"/>
                <w:w w:val="99"/>
              </w:rPr>
              <w:t>B</w:t>
            </w:r>
            <w:r w:rsidRPr="002155A5">
              <w:rPr>
                <w:w w:val="99"/>
              </w:rPr>
              <w:t>+</w:t>
            </w:r>
          </w:p>
        </w:tc>
        <w:tc>
          <w:tcPr>
            <w:tcW w:w="1890" w:type="dxa"/>
            <w:tcBorders>
              <w:top w:val="single" w:sz="4" w:space="0" w:color="000000"/>
              <w:left w:val="single" w:sz="4" w:space="0" w:color="000000"/>
              <w:bottom w:val="single" w:sz="4" w:space="0" w:color="000000"/>
              <w:right w:val="single" w:sz="4" w:space="0" w:color="000000"/>
            </w:tcBorders>
          </w:tcPr>
          <w:p w:rsidR="003E1748" w:rsidRPr="002155A5" w:rsidRDefault="003E1748" w:rsidP="007C14C0">
            <w:pPr>
              <w:spacing w:before="15"/>
              <w:ind w:left="808" w:right="811"/>
              <w:jc w:val="center"/>
            </w:pPr>
            <w:r w:rsidRPr="002155A5">
              <w:rPr>
                <w:w w:val="99"/>
              </w:rPr>
              <w:t>7</w:t>
            </w:r>
          </w:p>
        </w:tc>
        <w:tc>
          <w:tcPr>
            <w:tcW w:w="2033" w:type="dxa"/>
            <w:tcBorders>
              <w:top w:val="single" w:sz="4" w:space="0" w:color="000000"/>
              <w:left w:val="single" w:sz="4" w:space="0" w:color="000000"/>
              <w:bottom w:val="single" w:sz="4" w:space="0" w:color="000000"/>
              <w:right w:val="single" w:sz="6" w:space="0" w:color="000000"/>
            </w:tcBorders>
          </w:tcPr>
          <w:p w:rsidR="003E1748" w:rsidRPr="002155A5" w:rsidRDefault="003E1748" w:rsidP="007C14C0">
            <w:pPr>
              <w:spacing w:before="34"/>
              <w:ind w:left="105"/>
            </w:pPr>
            <w:r w:rsidRPr="002155A5">
              <w:t>4</w:t>
            </w:r>
            <w:r w:rsidRPr="002155A5">
              <w:rPr>
                <w:spacing w:val="-1"/>
              </w:rPr>
              <w:t xml:space="preserve"> </w:t>
            </w:r>
            <w:r w:rsidRPr="002155A5">
              <w:t>x</w:t>
            </w:r>
            <w:r w:rsidRPr="002155A5">
              <w:rPr>
                <w:spacing w:val="-1"/>
              </w:rPr>
              <w:t xml:space="preserve"> </w:t>
            </w:r>
            <w:r w:rsidRPr="002155A5">
              <w:t xml:space="preserve">7 </w:t>
            </w:r>
            <w:r w:rsidRPr="002155A5">
              <w:rPr>
                <w:spacing w:val="57"/>
              </w:rPr>
              <w:t xml:space="preserve"> </w:t>
            </w:r>
            <w:r w:rsidRPr="002155A5">
              <w:t>=</w:t>
            </w:r>
            <w:r w:rsidRPr="002155A5">
              <w:rPr>
                <w:spacing w:val="-1"/>
              </w:rPr>
              <w:t xml:space="preserve"> </w:t>
            </w:r>
            <w:r w:rsidRPr="002155A5">
              <w:t>28</w:t>
            </w:r>
          </w:p>
        </w:tc>
      </w:tr>
      <w:tr w:rsidR="003E1748" w:rsidRPr="002155A5" w:rsidTr="007C14C0">
        <w:trPr>
          <w:gridBefore w:val="1"/>
          <w:wBefore w:w="8" w:type="dxa"/>
          <w:trHeight w:hRule="exact" w:val="324"/>
          <w:jc w:val="center"/>
        </w:trPr>
        <w:tc>
          <w:tcPr>
            <w:tcW w:w="1657" w:type="dxa"/>
            <w:tcBorders>
              <w:top w:val="single" w:sz="4" w:space="0" w:color="000000"/>
              <w:left w:val="single" w:sz="6" w:space="0" w:color="000000"/>
              <w:bottom w:val="single" w:sz="4" w:space="0" w:color="000000"/>
              <w:right w:val="single" w:sz="4" w:space="0" w:color="000000"/>
            </w:tcBorders>
          </w:tcPr>
          <w:p w:rsidR="003E1748" w:rsidRPr="002155A5" w:rsidRDefault="003E1748" w:rsidP="007C14C0">
            <w:pPr>
              <w:spacing w:before="31"/>
              <w:ind w:left="98"/>
            </w:pPr>
            <w:r w:rsidRPr="002155A5">
              <w:rPr>
                <w:spacing w:val="1"/>
              </w:rPr>
              <w:t>C</w:t>
            </w:r>
            <w:r w:rsidRPr="002155A5">
              <w:t>ourse</w:t>
            </w:r>
            <w:r w:rsidRPr="002155A5">
              <w:rPr>
                <w:spacing w:val="-7"/>
              </w:rPr>
              <w:t xml:space="preserve"> </w:t>
            </w:r>
            <w:r w:rsidRPr="002155A5">
              <w:t>8</w:t>
            </w:r>
          </w:p>
        </w:tc>
        <w:tc>
          <w:tcPr>
            <w:tcW w:w="1610" w:type="dxa"/>
            <w:tcBorders>
              <w:top w:val="single" w:sz="4" w:space="0" w:color="000000"/>
              <w:left w:val="single" w:sz="4" w:space="0" w:color="000000"/>
              <w:bottom w:val="single" w:sz="4" w:space="0" w:color="000000"/>
              <w:right w:val="single" w:sz="4" w:space="0" w:color="000000"/>
            </w:tcBorders>
          </w:tcPr>
          <w:p w:rsidR="003E1748" w:rsidRPr="002155A5" w:rsidRDefault="003E1748" w:rsidP="007C14C0">
            <w:pPr>
              <w:spacing w:before="12"/>
              <w:jc w:val="center"/>
            </w:pPr>
            <w:r w:rsidRPr="002155A5">
              <w:rPr>
                <w:w w:val="99"/>
              </w:rPr>
              <w:t>4</w:t>
            </w:r>
          </w:p>
        </w:tc>
        <w:tc>
          <w:tcPr>
            <w:tcW w:w="1180" w:type="dxa"/>
            <w:gridSpan w:val="2"/>
            <w:tcBorders>
              <w:top w:val="single" w:sz="4" w:space="0" w:color="000000"/>
              <w:left w:val="single" w:sz="4" w:space="0" w:color="000000"/>
              <w:bottom w:val="single" w:sz="4" w:space="0" w:color="000000"/>
              <w:right w:val="single" w:sz="4" w:space="0" w:color="000000"/>
            </w:tcBorders>
          </w:tcPr>
          <w:p w:rsidR="003E1748" w:rsidRPr="002155A5" w:rsidRDefault="003E1748" w:rsidP="007C14C0">
            <w:pPr>
              <w:spacing w:before="12"/>
              <w:ind w:left="683" w:right="685"/>
              <w:jc w:val="center"/>
            </w:pPr>
            <w:r w:rsidRPr="002155A5">
              <w:rPr>
                <w:w w:val="99"/>
              </w:rPr>
              <w:t>O</w:t>
            </w:r>
          </w:p>
        </w:tc>
        <w:tc>
          <w:tcPr>
            <w:tcW w:w="1890" w:type="dxa"/>
            <w:tcBorders>
              <w:top w:val="single" w:sz="4" w:space="0" w:color="000000"/>
              <w:left w:val="single" w:sz="4" w:space="0" w:color="000000"/>
              <w:bottom w:val="single" w:sz="4" w:space="0" w:color="000000"/>
              <w:right w:val="single" w:sz="4" w:space="0" w:color="000000"/>
            </w:tcBorders>
          </w:tcPr>
          <w:p w:rsidR="003E1748" w:rsidRPr="002155A5" w:rsidRDefault="003E1748" w:rsidP="007C14C0">
            <w:pPr>
              <w:spacing w:before="12"/>
              <w:ind w:left="748" w:right="751"/>
              <w:jc w:val="center"/>
            </w:pPr>
            <w:r w:rsidRPr="002155A5">
              <w:rPr>
                <w:w w:val="99"/>
              </w:rPr>
              <w:t>1</w:t>
            </w:r>
            <w:r>
              <w:rPr>
                <w:w w:val="99"/>
              </w:rPr>
              <w:t>0</w:t>
            </w:r>
          </w:p>
        </w:tc>
        <w:tc>
          <w:tcPr>
            <w:tcW w:w="2033" w:type="dxa"/>
            <w:tcBorders>
              <w:top w:val="single" w:sz="4" w:space="0" w:color="000000"/>
              <w:left w:val="single" w:sz="4" w:space="0" w:color="000000"/>
              <w:bottom w:val="single" w:sz="4" w:space="0" w:color="000000"/>
              <w:right w:val="single" w:sz="6" w:space="0" w:color="000000"/>
            </w:tcBorders>
          </w:tcPr>
          <w:p w:rsidR="003E1748" w:rsidRPr="002155A5" w:rsidRDefault="003E1748" w:rsidP="007C14C0">
            <w:pPr>
              <w:spacing w:before="31"/>
              <w:ind w:left="105"/>
            </w:pPr>
            <w:r w:rsidRPr="002155A5">
              <w:t>4</w:t>
            </w:r>
            <w:r w:rsidRPr="002155A5">
              <w:rPr>
                <w:spacing w:val="-1"/>
              </w:rPr>
              <w:t xml:space="preserve"> </w:t>
            </w:r>
            <w:r w:rsidRPr="002155A5">
              <w:t>x</w:t>
            </w:r>
            <w:r w:rsidRPr="002155A5">
              <w:rPr>
                <w:spacing w:val="-1"/>
              </w:rPr>
              <w:t xml:space="preserve"> </w:t>
            </w:r>
            <w:r w:rsidRPr="002155A5">
              <w:t>10</w:t>
            </w:r>
            <w:r w:rsidRPr="002155A5">
              <w:rPr>
                <w:spacing w:val="-4"/>
              </w:rPr>
              <w:t xml:space="preserve"> </w:t>
            </w:r>
            <w:r w:rsidRPr="002155A5">
              <w:t>=</w:t>
            </w:r>
            <w:r w:rsidRPr="002155A5">
              <w:rPr>
                <w:spacing w:val="-1"/>
              </w:rPr>
              <w:t xml:space="preserve"> </w:t>
            </w:r>
            <w:r w:rsidRPr="002155A5">
              <w:t>40</w:t>
            </w:r>
          </w:p>
        </w:tc>
      </w:tr>
      <w:tr w:rsidR="003E1748" w:rsidRPr="002155A5" w:rsidTr="007C14C0">
        <w:trPr>
          <w:gridBefore w:val="1"/>
          <w:wBefore w:w="8" w:type="dxa"/>
          <w:trHeight w:hRule="exact" w:val="326"/>
          <w:jc w:val="center"/>
        </w:trPr>
        <w:tc>
          <w:tcPr>
            <w:tcW w:w="1657" w:type="dxa"/>
            <w:tcBorders>
              <w:top w:val="single" w:sz="4" w:space="0" w:color="000000"/>
              <w:left w:val="single" w:sz="6" w:space="0" w:color="000000"/>
              <w:bottom w:val="single" w:sz="4" w:space="0" w:color="000000"/>
              <w:right w:val="single" w:sz="4" w:space="0" w:color="000000"/>
            </w:tcBorders>
          </w:tcPr>
          <w:p w:rsidR="003E1748" w:rsidRPr="002155A5" w:rsidRDefault="003E1748" w:rsidP="007C14C0">
            <w:pPr>
              <w:spacing w:before="34"/>
              <w:ind w:left="98"/>
            </w:pPr>
            <w:r w:rsidRPr="002155A5">
              <w:rPr>
                <w:spacing w:val="1"/>
              </w:rPr>
              <w:t>C</w:t>
            </w:r>
            <w:r w:rsidRPr="002155A5">
              <w:t>ourse</w:t>
            </w:r>
            <w:r w:rsidRPr="002155A5">
              <w:rPr>
                <w:spacing w:val="-7"/>
              </w:rPr>
              <w:t xml:space="preserve"> </w:t>
            </w:r>
            <w:r w:rsidRPr="002155A5">
              <w:t>9</w:t>
            </w:r>
          </w:p>
        </w:tc>
        <w:tc>
          <w:tcPr>
            <w:tcW w:w="1610" w:type="dxa"/>
            <w:tcBorders>
              <w:top w:val="single" w:sz="4" w:space="0" w:color="000000"/>
              <w:left w:val="single" w:sz="4" w:space="0" w:color="000000"/>
              <w:bottom w:val="single" w:sz="4" w:space="0" w:color="000000"/>
              <w:right w:val="single" w:sz="4" w:space="0" w:color="000000"/>
            </w:tcBorders>
          </w:tcPr>
          <w:p w:rsidR="003E1748" w:rsidRPr="002155A5" w:rsidRDefault="003E1748" w:rsidP="007C14C0">
            <w:pPr>
              <w:spacing w:before="12"/>
              <w:jc w:val="center"/>
            </w:pPr>
            <w:r w:rsidRPr="002155A5">
              <w:rPr>
                <w:w w:val="99"/>
              </w:rPr>
              <w:t>4</w:t>
            </w:r>
          </w:p>
        </w:tc>
        <w:tc>
          <w:tcPr>
            <w:tcW w:w="1180" w:type="dxa"/>
            <w:gridSpan w:val="2"/>
            <w:tcBorders>
              <w:top w:val="single" w:sz="4" w:space="0" w:color="000000"/>
              <w:left w:val="single" w:sz="4" w:space="0" w:color="000000"/>
              <w:bottom w:val="single" w:sz="4" w:space="0" w:color="000000"/>
              <w:right w:val="single" w:sz="4" w:space="0" w:color="000000"/>
            </w:tcBorders>
          </w:tcPr>
          <w:p w:rsidR="003E1748" w:rsidRPr="002155A5" w:rsidRDefault="003E1748" w:rsidP="007C14C0">
            <w:pPr>
              <w:spacing w:before="12"/>
              <w:ind w:left="683" w:right="685"/>
              <w:jc w:val="center"/>
            </w:pPr>
            <w:r w:rsidRPr="002155A5">
              <w:rPr>
                <w:w w:val="99"/>
              </w:rPr>
              <w:t>A</w:t>
            </w:r>
          </w:p>
        </w:tc>
        <w:tc>
          <w:tcPr>
            <w:tcW w:w="1890" w:type="dxa"/>
            <w:tcBorders>
              <w:top w:val="single" w:sz="4" w:space="0" w:color="000000"/>
              <w:left w:val="single" w:sz="4" w:space="0" w:color="000000"/>
              <w:bottom w:val="single" w:sz="4" w:space="0" w:color="000000"/>
              <w:right w:val="single" w:sz="4" w:space="0" w:color="000000"/>
            </w:tcBorders>
          </w:tcPr>
          <w:p w:rsidR="003E1748" w:rsidRPr="002155A5" w:rsidRDefault="003E1748" w:rsidP="007C14C0">
            <w:pPr>
              <w:spacing w:before="12"/>
              <w:ind w:left="808" w:right="811"/>
              <w:jc w:val="center"/>
            </w:pPr>
            <w:r w:rsidRPr="002155A5">
              <w:rPr>
                <w:w w:val="99"/>
              </w:rPr>
              <w:t>8</w:t>
            </w:r>
          </w:p>
        </w:tc>
        <w:tc>
          <w:tcPr>
            <w:tcW w:w="2033" w:type="dxa"/>
            <w:tcBorders>
              <w:top w:val="single" w:sz="4" w:space="0" w:color="000000"/>
              <w:left w:val="single" w:sz="4" w:space="0" w:color="000000"/>
              <w:bottom w:val="single" w:sz="4" w:space="0" w:color="000000"/>
              <w:right w:val="single" w:sz="6" w:space="0" w:color="000000"/>
            </w:tcBorders>
          </w:tcPr>
          <w:p w:rsidR="003E1748" w:rsidRPr="002155A5" w:rsidRDefault="003E1748" w:rsidP="007C14C0">
            <w:pPr>
              <w:spacing w:before="34"/>
              <w:ind w:left="105"/>
            </w:pPr>
            <w:r w:rsidRPr="002155A5">
              <w:t>4</w:t>
            </w:r>
            <w:r w:rsidRPr="002155A5">
              <w:rPr>
                <w:spacing w:val="-1"/>
              </w:rPr>
              <w:t xml:space="preserve"> </w:t>
            </w:r>
            <w:r w:rsidRPr="002155A5">
              <w:t>x</w:t>
            </w:r>
            <w:r w:rsidRPr="002155A5">
              <w:rPr>
                <w:spacing w:val="-1"/>
              </w:rPr>
              <w:t xml:space="preserve"> </w:t>
            </w:r>
            <w:r w:rsidRPr="002155A5">
              <w:t xml:space="preserve">8 </w:t>
            </w:r>
            <w:r w:rsidRPr="002155A5">
              <w:rPr>
                <w:spacing w:val="57"/>
              </w:rPr>
              <w:t xml:space="preserve"> </w:t>
            </w:r>
            <w:r w:rsidRPr="002155A5">
              <w:t>=</w:t>
            </w:r>
            <w:r w:rsidRPr="002155A5">
              <w:rPr>
                <w:spacing w:val="-1"/>
              </w:rPr>
              <w:t xml:space="preserve"> </w:t>
            </w:r>
            <w:r w:rsidRPr="002155A5">
              <w:t>32</w:t>
            </w:r>
          </w:p>
        </w:tc>
      </w:tr>
      <w:tr w:rsidR="003E1748" w:rsidRPr="002155A5" w:rsidTr="007C14C0">
        <w:trPr>
          <w:gridBefore w:val="1"/>
          <w:wBefore w:w="8" w:type="dxa"/>
          <w:trHeight w:hRule="exact" w:val="324"/>
          <w:jc w:val="center"/>
        </w:trPr>
        <w:tc>
          <w:tcPr>
            <w:tcW w:w="1657" w:type="dxa"/>
            <w:tcBorders>
              <w:top w:val="single" w:sz="4" w:space="0" w:color="000000"/>
              <w:left w:val="single" w:sz="6" w:space="0" w:color="000000"/>
              <w:bottom w:val="single" w:sz="4" w:space="0" w:color="000000"/>
              <w:right w:val="single" w:sz="4" w:space="0" w:color="000000"/>
            </w:tcBorders>
          </w:tcPr>
          <w:p w:rsidR="003E1748" w:rsidRPr="002155A5" w:rsidRDefault="003E1748" w:rsidP="007C14C0">
            <w:pPr>
              <w:spacing w:before="31"/>
              <w:ind w:left="98"/>
            </w:pPr>
            <w:r w:rsidRPr="002155A5">
              <w:rPr>
                <w:spacing w:val="1"/>
              </w:rPr>
              <w:t>C</w:t>
            </w:r>
            <w:r w:rsidRPr="002155A5">
              <w:t>ourse</w:t>
            </w:r>
            <w:r w:rsidRPr="002155A5">
              <w:rPr>
                <w:spacing w:val="-7"/>
              </w:rPr>
              <w:t xml:space="preserve"> </w:t>
            </w:r>
            <w:r w:rsidRPr="002155A5">
              <w:t>10</w:t>
            </w:r>
          </w:p>
        </w:tc>
        <w:tc>
          <w:tcPr>
            <w:tcW w:w="1610" w:type="dxa"/>
            <w:tcBorders>
              <w:top w:val="single" w:sz="4" w:space="0" w:color="000000"/>
              <w:left w:val="single" w:sz="4" w:space="0" w:color="000000"/>
              <w:bottom w:val="single" w:sz="4" w:space="0" w:color="000000"/>
              <w:right w:val="single" w:sz="4" w:space="0" w:color="000000"/>
            </w:tcBorders>
          </w:tcPr>
          <w:p w:rsidR="003E1748" w:rsidRPr="002155A5" w:rsidRDefault="003E1748" w:rsidP="007C14C0">
            <w:pPr>
              <w:spacing w:before="12"/>
              <w:jc w:val="center"/>
            </w:pPr>
            <w:r w:rsidRPr="002155A5">
              <w:rPr>
                <w:w w:val="99"/>
              </w:rPr>
              <w:t>3</w:t>
            </w:r>
          </w:p>
        </w:tc>
        <w:tc>
          <w:tcPr>
            <w:tcW w:w="1180" w:type="dxa"/>
            <w:gridSpan w:val="2"/>
            <w:tcBorders>
              <w:top w:val="single" w:sz="4" w:space="0" w:color="000000"/>
              <w:left w:val="single" w:sz="4" w:space="0" w:color="000000"/>
              <w:bottom w:val="single" w:sz="4" w:space="0" w:color="000000"/>
              <w:right w:val="single" w:sz="4" w:space="0" w:color="000000"/>
            </w:tcBorders>
          </w:tcPr>
          <w:p w:rsidR="003E1748" w:rsidRPr="002155A5" w:rsidRDefault="003E1748" w:rsidP="007C14C0">
            <w:pPr>
              <w:spacing w:before="12"/>
              <w:ind w:left="688" w:right="694"/>
              <w:jc w:val="center"/>
            </w:pPr>
            <w:r w:rsidRPr="002155A5">
              <w:rPr>
                <w:w w:val="99"/>
              </w:rPr>
              <w:t>B</w:t>
            </w:r>
          </w:p>
        </w:tc>
        <w:tc>
          <w:tcPr>
            <w:tcW w:w="1890" w:type="dxa"/>
            <w:tcBorders>
              <w:top w:val="single" w:sz="4" w:space="0" w:color="000000"/>
              <w:left w:val="single" w:sz="4" w:space="0" w:color="000000"/>
              <w:bottom w:val="single" w:sz="4" w:space="0" w:color="000000"/>
              <w:right w:val="single" w:sz="4" w:space="0" w:color="000000"/>
            </w:tcBorders>
          </w:tcPr>
          <w:p w:rsidR="003E1748" w:rsidRPr="002155A5" w:rsidRDefault="003E1748" w:rsidP="007C14C0">
            <w:pPr>
              <w:spacing w:before="12"/>
              <w:ind w:left="808" w:right="811"/>
              <w:jc w:val="center"/>
            </w:pPr>
            <w:r w:rsidRPr="002155A5">
              <w:rPr>
                <w:w w:val="99"/>
              </w:rPr>
              <w:t>6</w:t>
            </w:r>
          </w:p>
        </w:tc>
        <w:tc>
          <w:tcPr>
            <w:tcW w:w="2033" w:type="dxa"/>
            <w:tcBorders>
              <w:top w:val="single" w:sz="4" w:space="0" w:color="000000"/>
              <w:left w:val="single" w:sz="4" w:space="0" w:color="000000"/>
              <w:bottom w:val="single" w:sz="4" w:space="0" w:color="000000"/>
              <w:right w:val="single" w:sz="6" w:space="0" w:color="000000"/>
            </w:tcBorders>
          </w:tcPr>
          <w:p w:rsidR="003E1748" w:rsidRPr="002155A5" w:rsidRDefault="003E1748" w:rsidP="007C14C0">
            <w:pPr>
              <w:spacing w:before="31"/>
              <w:ind w:left="105"/>
            </w:pPr>
            <w:r w:rsidRPr="002155A5">
              <w:t>3</w:t>
            </w:r>
            <w:r w:rsidRPr="002155A5">
              <w:rPr>
                <w:spacing w:val="-1"/>
              </w:rPr>
              <w:t xml:space="preserve"> </w:t>
            </w:r>
            <w:r w:rsidRPr="002155A5">
              <w:t>x</w:t>
            </w:r>
            <w:r w:rsidRPr="002155A5">
              <w:rPr>
                <w:spacing w:val="-1"/>
              </w:rPr>
              <w:t xml:space="preserve"> </w:t>
            </w:r>
            <w:r w:rsidRPr="002155A5">
              <w:t xml:space="preserve">6 </w:t>
            </w:r>
            <w:r w:rsidRPr="002155A5">
              <w:rPr>
                <w:spacing w:val="57"/>
              </w:rPr>
              <w:t xml:space="preserve"> </w:t>
            </w:r>
            <w:r w:rsidRPr="002155A5">
              <w:t>=</w:t>
            </w:r>
            <w:r w:rsidRPr="002155A5">
              <w:rPr>
                <w:spacing w:val="-1"/>
              </w:rPr>
              <w:t xml:space="preserve"> </w:t>
            </w:r>
            <w:r w:rsidRPr="002155A5">
              <w:t>18</w:t>
            </w:r>
          </w:p>
        </w:tc>
      </w:tr>
      <w:tr w:rsidR="003E1748" w:rsidRPr="002155A5" w:rsidTr="007C14C0">
        <w:trPr>
          <w:gridBefore w:val="1"/>
          <w:wBefore w:w="8" w:type="dxa"/>
          <w:trHeight w:hRule="exact" w:val="324"/>
          <w:jc w:val="center"/>
        </w:trPr>
        <w:tc>
          <w:tcPr>
            <w:tcW w:w="1657" w:type="dxa"/>
            <w:tcBorders>
              <w:top w:val="single" w:sz="4" w:space="0" w:color="000000"/>
              <w:left w:val="single" w:sz="6" w:space="0" w:color="000000"/>
              <w:bottom w:val="single" w:sz="4" w:space="0" w:color="000000"/>
              <w:right w:val="single" w:sz="4" w:space="0" w:color="000000"/>
            </w:tcBorders>
          </w:tcPr>
          <w:p w:rsidR="003E1748" w:rsidRPr="002155A5" w:rsidRDefault="003E1748" w:rsidP="007C14C0">
            <w:pPr>
              <w:spacing w:before="31"/>
              <w:ind w:left="98"/>
            </w:pPr>
            <w:r w:rsidRPr="002155A5">
              <w:rPr>
                <w:spacing w:val="1"/>
              </w:rPr>
              <w:t>C</w:t>
            </w:r>
            <w:r w:rsidRPr="002155A5">
              <w:t>ourse</w:t>
            </w:r>
            <w:r w:rsidRPr="002155A5">
              <w:rPr>
                <w:spacing w:val="-7"/>
              </w:rPr>
              <w:t xml:space="preserve"> </w:t>
            </w:r>
            <w:r w:rsidRPr="002155A5">
              <w:t>11</w:t>
            </w:r>
          </w:p>
        </w:tc>
        <w:tc>
          <w:tcPr>
            <w:tcW w:w="1610" w:type="dxa"/>
            <w:tcBorders>
              <w:top w:val="single" w:sz="4" w:space="0" w:color="000000"/>
              <w:left w:val="single" w:sz="4" w:space="0" w:color="000000"/>
              <w:bottom w:val="single" w:sz="4" w:space="0" w:color="000000"/>
              <w:right w:val="single" w:sz="4" w:space="0" w:color="000000"/>
            </w:tcBorders>
          </w:tcPr>
          <w:p w:rsidR="003E1748" w:rsidRPr="002155A5" w:rsidRDefault="003E1748" w:rsidP="007C14C0">
            <w:pPr>
              <w:spacing w:before="12"/>
              <w:jc w:val="center"/>
            </w:pPr>
            <w:r w:rsidRPr="002155A5">
              <w:rPr>
                <w:w w:val="99"/>
              </w:rPr>
              <w:t>3</w:t>
            </w:r>
          </w:p>
        </w:tc>
        <w:tc>
          <w:tcPr>
            <w:tcW w:w="1180" w:type="dxa"/>
            <w:gridSpan w:val="2"/>
            <w:tcBorders>
              <w:top w:val="single" w:sz="4" w:space="0" w:color="000000"/>
              <w:left w:val="single" w:sz="4" w:space="0" w:color="000000"/>
              <w:bottom w:val="single" w:sz="4" w:space="0" w:color="000000"/>
              <w:right w:val="single" w:sz="4" w:space="0" w:color="000000"/>
            </w:tcBorders>
          </w:tcPr>
          <w:p w:rsidR="003E1748" w:rsidRPr="002155A5" w:rsidRDefault="003E1748" w:rsidP="007C14C0">
            <w:pPr>
              <w:spacing w:before="12"/>
              <w:ind w:left="688" w:right="694"/>
              <w:jc w:val="center"/>
            </w:pPr>
            <w:r w:rsidRPr="002155A5">
              <w:rPr>
                <w:w w:val="99"/>
              </w:rPr>
              <w:t>C</w:t>
            </w:r>
          </w:p>
        </w:tc>
        <w:tc>
          <w:tcPr>
            <w:tcW w:w="1890" w:type="dxa"/>
            <w:tcBorders>
              <w:top w:val="single" w:sz="4" w:space="0" w:color="000000"/>
              <w:left w:val="single" w:sz="4" w:space="0" w:color="000000"/>
              <w:bottom w:val="single" w:sz="4" w:space="0" w:color="000000"/>
              <w:right w:val="single" w:sz="4" w:space="0" w:color="000000"/>
            </w:tcBorders>
          </w:tcPr>
          <w:p w:rsidR="003E1748" w:rsidRPr="002155A5" w:rsidRDefault="003E1748" w:rsidP="007C14C0">
            <w:pPr>
              <w:spacing w:before="12"/>
              <w:ind w:left="808" w:right="811"/>
              <w:jc w:val="center"/>
            </w:pPr>
            <w:r w:rsidRPr="002155A5">
              <w:rPr>
                <w:w w:val="99"/>
              </w:rPr>
              <w:t>5</w:t>
            </w:r>
          </w:p>
        </w:tc>
        <w:tc>
          <w:tcPr>
            <w:tcW w:w="2033" w:type="dxa"/>
            <w:tcBorders>
              <w:top w:val="single" w:sz="4" w:space="0" w:color="000000"/>
              <w:left w:val="single" w:sz="4" w:space="0" w:color="000000"/>
              <w:bottom w:val="single" w:sz="4" w:space="0" w:color="000000"/>
              <w:right w:val="single" w:sz="6" w:space="0" w:color="000000"/>
            </w:tcBorders>
          </w:tcPr>
          <w:p w:rsidR="003E1748" w:rsidRPr="002155A5" w:rsidRDefault="003E1748" w:rsidP="007C14C0">
            <w:pPr>
              <w:spacing w:before="31"/>
              <w:ind w:left="105"/>
            </w:pPr>
            <w:r w:rsidRPr="002155A5">
              <w:t>3</w:t>
            </w:r>
            <w:r w:rsidRPr="002155A5">
              <w:rPr>
                <w:spacing w:val="-1"/>
              </w:rPr>
              <w:t xml:space="preserve"> </w:t>
            </w:r>
            <w:r w:rsidRPr="002155A5">
              <w:t>x</w:t>
            </w:r>
            <w:r w:rsidRPr="002155A5">
              <w:rPr>
                <w:spacing w:val="-1"/>
              </w:rPr>
              <w:t xml:space="preserve"> </w:t>
            </w:r>
            <w:r w:rsidRPr="002155A5">
              <w:t xml:space="preserve">5 </w:t>
            </w:r>
            <w:r w:rsidRPr="002155A5">
              <w:rPr>
                <w:spacing w:val="57"/>
              </w:rPr>
              <w:t xml:space="preserve"> </w:t>
            </w:r>
            <w:r w:rsidRPr="002155A5">
              <w:t>=</w:t>
            </w:r>
            <w:r w:rsidRPr="002155A5">
              <w:rPr>
                <w:spacing w:val="-1"/>
              </w:rPr>
              <w:t xml:space="preserve"> </w:t>
            </w:r>
            <w:r w:rsidRPr="002155A5">
              <w:t>15</w:t>
            </w:r>
          </w:p>
        </w:tc>
      </w:tr>
      <w:tr w:rsidR="003E1748" w:rsidRPr="002155A5" w:rsidTr="007C14C0">
        <w:trPr>
          <w:gridBefore w:val="1"/>
          <w:wBefore w:w="8" w:type="dxa"/>
          <w:trHeight w:hRule="exact" w:val="326"/>
          <w:jc w:val="center"/>
        </w:trPr>
        <w:tc>
          <w:tcPr>
            <w:tcW w:w="1657" w:type="dxa"/>
            <w:tcBorders>
              <w:top w:val="single" w:sz="4" w:space="0" w:color="000000"/>
              <w:left w:val="single" w:sz="6" w:space="0" w:color="000000"/>
              <w:bottom w:val="single" w:sz="4" w:space="0" w:color="000000"/>
              <w:right w:val="single" w:sz="4" w:space="0" w:color="000000"/>
            </w:tcBorders>
          </w:tcPr>
          <w:p w:rsidR="003E1748" w:rsidRPr="002155A5" w:rsidRDefault="003E1748" w:rsidP="007C14C0">
            <w:pPr>
              <w:spacing w:before="34"/>
              <w:ind w:left="98"/>
            </w:pPr>
            <w:r w:rsidRPr="002155A5">
              <w:rPr>
                <w:spacing w:val="1"/>
              </w:rPr>
              <w:t>C</w:t>
            </w:r>
            <w:r w:rsidRPr="002155A5">
              <w:t>ourse</w:t>
            </w:r>
            <w:r w:rsidRPr="002155A5">
              <w:rPr>
                <w:spacing w:val="-7"/>
              </w:rPr>
              <w:t xml:space="preserve"> </w:t>
            </w:r>
            <w:r w:rsidRPr="002155A5">
              <w:t>12</w:t>
            </w:r>
          </w:p>
        </w:tc>
        <w:tc>
          <w:tcPr>
            <w:tcW w:w="1610" w:type="dxa"/>
            <w:tcBorders>
              <w:top w:val="single" w:sz="4" w:space="0" w:color="000000"/>
              <w:left w:val="single" w:sz="4" w:space="0" w:color="000000"/>
              <w:bottom w:val="single" w:sz="4" w:space="0" w:color="000000"/>
              <w:right w:val="single" w:sz="4" w:space="0" w:color="000000"/>
            </w:tcBorders>
          </w:tcPr>
          <w:p w:rsidR="003E1748" w:rsidRPr="002155A5" w:rsidRDefault="003E1748" w:rsidP="007C14C0">
            <w:pPr>
              <w:spacing w:before="15"/>
              <w:jc w:val="center"/>
            </w:pPr>
            <w:r w:rsidRPr="002155A5">
              <w:rPr>
                <w:w w:val="99"/>
              </w:rPr>
              <w:t>3</w:t>
            </w:r>
          </w:p>
        </w:tc>
        <w:tc>
          <w:tcPr>
            <w:tcW w:w="1180" w:type="dxa"/>
            <w:gridSpan w:val="2"/>
            <w:tcBorders>
              <w:top w:val="single" w:sz="4" w:space="0" w:color="000000"/>
              <w:left w:val="single" w:sz="4" w:space="0" w:color="000000"/>
              <w:bottom w:val="single" w:sz="4" w:space="0" w:color="000000"/>
              <w:right w:val="single" w:sz="4" w:space="0" w:color="000000"/>
            </w:tcBorders>
          </w:tcPr>
          <w:p w:rsidR="003E1748" w:rsidRPr="002155A5" w:rsidRDefault="003E1748" w:rsidP="007C14C0">
            <w:pPr>
              <w:spacing w:before="15"/>
              <w:ind w:left="614" w:right="620"/>
              <w:jc w:val="center"/>
            </w:pPr>
            <w:r w:rsidRPr="002155A5">
              <w:rPr>
                <w:w w:val="99"/>
              </w:rPr>
              <w:t>A+</w:t>
            </w:r>
          </w:p>
        </w:tc>
        <w:tc>
          <w:tcPr>
            <w:tcW w:w="1890" w:type="dxa"/>
            <w:tcBorders>
              <w:top w:val="single" w:sz="4" w:space="0" w:color="000000"/>
              <w:left w:val="single" w:sz="4" w:space="0" w:color="000000"/>
              <w:bottom w:val="single" w:sz="4" w:space="0" w:color="000000"/>
              <w:right w:val="single" w:sz="4" w:space="0" w:color="000000"/>
            </w:tcBorders>
          </w:tcPr>
          <w:p w:rsidR="003E1748" w:rsidRPr="002155A5" w:rsidRDefault="003E1748" w:rsidP="007C14C0">
            <w:pPr>
              <w:spacing w:before="15"/>
              <w:ind w:left="808" w:right="811"/>
              <w:jc w:val="center"/>
            </w:pPr>
            <w:r w:rsidRPr="002155A5">
              <w:rPr>
                <w:w w:val="99"/>
              </w:rPr>
              <w:t>9</w:t>
            </w:r>
          </w:p>
        </w:tc>
        <w:tc>
          <w:tcPr>
            <w:tcW w:w="2033" w:type="dxa"/>
            <w:tcBorders>
              <w:top w:val="single" w:sz="4" w:space="0" w:color="000000"/>
              <w:left w:val="single" w:sz="4" w:space="0" w:color="000000"/>
              <w:bottom w:val="single" w:sz="4" w:space="0" w:color="000000"/>
              <w:right w:val="single" w:sz="6" w:space="0" w:color="000000"/>
            </w:tcBorders>
          </w:tcPr>
          <w:p w:rsidR="003E1748" w:rsidRPr="002155A5" w:rsidRDefault="003E1748" w:rsidP="007C14C0">
            <w:pPr>
              <w:spacing w:before="34"/>
              <w:ind w:left="105"/>
            </w:pPr>
            <w:r w:rsidRPr="002155A5">
              <w:t>3</w:t>
            </w:r>
            <w:r w:rsidRPr="002155A5">
              <w:rPr>
                <w:spacing w:val="-1"/>
              </w:rPr>
              <w:t xml:space="preserve"> </w:t>
            </w:r>
            <w:r w:rsidRPr="002155A5">
              <w:t>x</w:t>
            </w:r>
            <w:r w:rsidRPr="002155A5">
              <w:rPr>
                <w:spacing w:val="-1"/>
              </w:rPr>
              <w:t xml:space="preserve"> </w:t>
            </w:r>
            <w:r w:rsidRPr="002155A5">
              <w:t xml:space="preserve">9 </w:t>
            </w:r>
            <w:r w:rsidRPr="002155A5">
              <w:rPr>
                <w:spacing w:val="57"/>
              </w:rPr>
              <w:t xml:space="preserve"> </w:t>
            </w:r>
            <w:r w:rsidRPr="002155A5">
              <w:t>=</w:t>
            </w:r>
            <w:r w:rsidRPr="002155A5">
              <w:rPr>
                <w:spacing w:val="-1"/>
              </w:rPr>
              <w:t xml:space="preserve"> </w:t>
            </w:r>
            <w:r w:rsidRPr="002155A5">
              <w:t>27</w:t>
            </w:r>
          </w:p>
        </w:tc>
      </w:tr>
      <w:tr w:rsidR="003E1748" w:rsidRPr="002155A5" w:rsidTr="007C14C0">
        <w:trPr>
          <w:trHeight w:hRule="exact" w:val="562"/>
          <w:jc w:val="center"/>
        </w:trPr>
        <w:tc>
          <w:tcPr>
            <w:tcW w:w="1665" w:type="dxa"/>
            <w:gridSpan w:val="2"/>
            <w:tcBorders>
              <w:top w:val="single" w:sz="4" w:space="0" w:color="000000"/>
              <w:left w:val="single" w:sz="6" w:space="0" w:color="000000"/>
              <w:bottom w:val="single" w:sz="4" w:space="0" w:color="000000"/>
              <w:right w:val="single" w:sz="4" w:space="0" w:color="000000"/>
            </w:tcBorders>
          </w:tcPr>
          <w:p w:rsidR="003E1748" w:rsidRPr="002155A5" w:rsidRDefault="003E1748" w:rsidP="007C14C0">
            <w:r w:rsidRPr="002155A5">
              <w:t>Tot</w:t>
            </w:r>
            <w:r w:rsidRPr="002155A5">
              <w:rPr>
                <w:spacing w:val="-1"/>
              </w:rPr>
              <w:t>a</w:t>
            </w:r>
            <w:r w:rsidRPr="002155A5">
              <w:t>l</w:t>
            </w:r>
            <w:r w:rsidRPr="002155A5">
              <w:rPr>
                <w:spacing w:val="-3"/>
              </w:rPr>
              <w:t xml:space="preserve"> </w:t>
            </w:r>
            <w:r w:rsidRPr="002155A5">
              <w:rPr>
                <w:spacing w:val="1"/>
              </w:rPr>
              <w:t>C</w:t>
            </w:r>
            <w:r w:rsidRPr="002155A5">
              <w:t>r</w:t>
            </w:r>
            <w:r w:rsidRPr="002155A5">
              <w:rPr>
                <w:spacing w:val="-1"/>
              </w:rPr>
              <w:t>e</w:t>
            </w:r>
            <w:r w:rsidRPr="002155A5">
              <w:t>di</w:t>
            </w:r>
            <w:r w:rsidRPr="002155A5">
              <w:rPr>
                <w:spacing w:val="3"/>
              </w:rPr>
              <w:t>t</w:t>
            </w:r>
            <w:r w:rsidRPr="002155A5">
              <w:t>s</w:t>
            </w:r>
          </w:p>
        </w:tc>
        <w:tc>
          <w:tcPr>
            <w:tcW w:w="1610" w:type="dxa"/>
            <w:tcBorders>
              <w:top w:val="single" w:sz="4" w:space="0" w:color="000000"/>
              <w:left w:val="single" w:sz="4" w:space="0" w:color="000000"/>
              <w:bottom w:val="single" w:sz="4" w:space="0" w:color="000000"/>
              <w:right w:val="single" w:sz="4" w:space="0" w:color="000000"/>
            </w:tcBorders>
          </w:tcPr>
          <w:p w:rsidR="003E1748" w:rsidRPr="002155A5" w:rsidRDefault="003E1748" w:rsidP="007C14C0">
            <w:pPr>
              <w:spacing w:line="260" w:lineRule="exact"/>
              <w:ind w:left="102"/>
            </w:pPr>
            <w:r w:rsidRPr="002155A5">
              <w:t>=</w:t>
            </w:r>
            <w:r>
              <w:t xml:space="preserve"> </w:t>
            </w:r>
            <w:r w:rsidRPr="002155A5">
              <w:t>42</w:t>
            </w:r>
          </w:p>
        </w:tc>
        <w:tc>
          <w:tcPr>
            <w:tcW w:w="1172" w:type="dxa"/>
            <w:tcBorders>
              <w:top w:val="single" w:sz="4" w:space="0" w:color="000000"/>
              <w:left w:val="single" w:sz="4" w:space="0" w:color="000000"/>
              <w:bottom w:val="single" w:sz="4" w:space="0" w:color="000000"/>
              <w:right w:val="single" w:sz="4" w:space="0" w:color="000000"/>
            </w:tcBorders>
          </w:tcPr>
          <w:p w:rsidR="003E1748" w:rsidRPr="002155A5" w:rsidRDefault="003E1748" w:rsidP="007C14C0"/>
        </w:tc>
        <w:tc>
          <w:tcPr>
            <w:tcW w:w="1898" w:type="dxa"/>
            <w:gridSpan w:val="2"/>
            <w:tcBorders>
              <w:top w:val="single" w:sz="4" w:space="0" w:color="000000"/>
              <w:left w:val="single" w:sz="4" w:space="0" w:color="000000"/>
              <w:bottom w:val="single" w:sz="4" w:space="0" w:color="000000"/>
              <w:right w:val="single" w:sz="4" w:space="0" w:color="000000"/>
            </w:tcBorders>
          </w:tcPr>
          <w:p w:rsidR="003E1748" w:rsidRPr="002155A5" w:rsidRDefault="003E1748" w:rsidP="007C14C0"/>
        </w:tc>
        <w:tc>
          <w:tcPr>
            <w:tcW w:w="2033" w:type="dxa"/>
            <w:tcBorders>
              <w:top w:val="single" w:sz="4" w:space="0" w:color="000000"/>
              <w:left w:val="single" w:sz="4" w:space="0" w:color="000000"/>
              <w:bottom w:val="single" w:sz="4" w:space="0" w:color="000000"/>
              <w:right w:val="single" w:sz="6" w:space="0" w:color="000000"/>
            </w:tcBorders>
          </w:tcPr>
          <w:p w:rsidR="003E1748" w:rsidRPr="002155A5" w:rsidRDefault="003E1748" w:rsidP="007C14C0">
            <w:pPr>
              <w:ind w:left="105"/>
            </w:pPr>
            <w:r w:rsidRPr="002155A5">
              <w:t>Tot</w:t>
            </w:r>
            <w:r w:rsidRPr="002155A5">
              <w:rPr>
                <w:spacing w:val="-1"/>
              </w:rPr>
              <w:t>a</w:t>
            </w:r>
            <w:r w:rsidRPr="002155A5">
              <w:t>l</w:t>
            </w:r>
            <w:r w:rsidRPr="002155A5">
              <w:rPr>
                <w:spacing w:val="-4"/>
              </w:rPr>
              <w:t xml:space="preserve"> </w:t>
            </w:r>
            <w:r w:rsidRPr="002155A5">
              <w:rPr>
                <w:spacing w:val="1"/>
              </w:rPr>
              <w:t>C</w:t>
            </w:r>
            <w:r w:rsidRPr="002155A5">
              <w:t>r</w:t>
            </w:r>
            <w:r w:rsidRPr="002155A5">
              <w:rPr>
                <w:spacing w:val="-1"/>
              </w:rPr>
              <w:t>e</w:t>
            </w:r>
            <w:r w:rsidRPr="002155A5">
              <w:t>dit</w:t>
            </w:r>
            <w:r w:rsidRPr="002155A5">
              <w:rPr>
                <w:spacing w:val="-4"/>
              </w:rPr>
              <w:t xml:space="preserve"> </w:t>
            </w:r>
            <w:r w:rsidRPr="002155A5">
              <w:rPr>
                <w:spacing w:val="1"/>
              </w:rPr>
              <w:t>P</w:t>
            </w:r>
            <w:r w:rsidRPr="002155A5">
              <w:t>oints</w:t>
            </w:r>
            <w:r w:rsidRPr="002155A5">
              <w:rPr>
                <w:spacing w:val="-6"/>
              </w:rPr>
              <w:t xml:space="preserve"> </w:t>
            </w:r>
            <w:r w:rsidRPr="002155A5">
              <w:t>=327</w:t>
            </w:r>
          </w:p>
        </w:tc>
      </w:tr>
    </w:tbl>
    <w:p w:rsidR="003E1748" w:rsidRDefault="003E1748" w:rsidP="003E1748">
      <w:pPr>
        <w:jc w:val="both"/>
      </w:pPr>
    </w:p>
    <w:p w:rsidR="003E1748" w:rsidRPr="00626D5F" w:rsidRDefault="003E1748" w:rsidP="003E1748">
      <w:pPr>
        <w:jc w:val="center"/>
      </w:pPr>
      <w:r w:rsidRPr="00626D5F">
        <w:t>CGPA = 327/42 = 7.79</w:t>
      </w:r>
    </w:p>
    <w:p w:rsidR="003E1748" w:rsidRDefault="003E1748" w:rsidP="003E1748">
      <w:pPr>
        <w:jc w:val="both"/>
      </w:pPr>
    </w:p>
    <w:p w:rsidR="003E1748" w:rsidRPr="00626D5F" w:rsidRDefault="003E1748" w:rsidP="003E1748">
      <w:pPr>
        <w:ind w:left="720" w:hanging="720"/>
        <w:jc w:val="both"/>
      </w:pPr>
      <w:r w:rsidRPr="00626D5F">
        <w:rPr>
          <w:b/>
          <w:bCs/>
        </w:rPr>
        <w:t xml:space="preserve">9.9    </w:t>
      </w:r>
      <w:r>
        <w:rPr>
          <w:b/>
          <w:bCs/>
        </w:rPr>
        <w:tab/>
      </w:r>
      <w:r w:rsidRPr="00626D5F">
        <w:t xml:space="preserve">For merit ranking or comparison purposes or any other listing, </w:t>
      </w:r>
      <w:r w:rsidRPr="00626D5F">
        <w:rPr>
          <w:b/>
          <w:bCs/>
        </w:rPr>
        <w:t xml:space="preserve">only </w:t>
      </w:r>
      <w:r w:rsidRPr="00626D5F">
        <w:t>the ‘</w:t>
      </w:r>
      <w:r w:rsidRPr="00626D5F">
        <w:rPr>
          <w:b/>
          <w:bCs/>
        </w:rPr>
        <w:t xml:space="preserve">rounded off’ </w:t>
      </w:r>
      <w:r w:rsidRPr="00626D5F">
        <w:t>values of the CGPAs will be used.</w:t>
      </w:r>
    </w:p>
    <w:p w:rsidR="003E1748" w:rsidRPr="00626D5F" w:rsidRDefault="003E1748" w:rsidP="003E1748">
      <w:pPr>
        <w:ind w:left="720" w:hanging="720"/>
        <w:jc w:val="both"/>
        <w:rPr>
          <w:b/>
          <w:bCs/>
        </w:rPr>
      </w:pPr>
    </w:p>
    <w:p w:rsidR="003E1748" w:rsidRPr="00626D5F" w:rsidRDefault="003E1748" w:rsidP="003E1748">
      <w:pPr>
        <w:ind w:left="720" w:hanging="720"/>
        <w:jc w:val="both"/>
      </w:pPr>
      <w:r w:rsidRPr="00626D5F">
        <w:rPr>
          <w:b/>
          <w:bCs/>
        </w:rPr>
        <w:t xml:space="preserve">9.10 </w:t>
      </w:r>
      <w:r w:rsidRPr="00626D5F">
        <w:rPr>
          <w:b/>
          <w:bCs/>
        </w:rPr>
        <w:tab/>
      </w:r>
      <w:r w:rsidRPr="00626D5F">
        <w:t xml:space="preserve">For calculations listed in regulations 9.6 to 9.9, performance in failed subjects/ courses (securing </w:t>
      </w:r>
      <w:r w:rsidRPr="00626D5F">
        <w:rPr>
          <w:b/>
          <w:bCs/>
        </w:rPr>
        <w:t xml:space="preserve">F </w:t>
      </w:r>
      <w:r w:rsidRPr="00626D5F">
        <w:t xml:space="preserve">grade) will also be taken into account, and the credits of such subjects/courses will also be included in the multiplications and summations. </w:t>
      </w:r>
    </w:p>
    <w:p w:rsidR="003E1748" w:rsidRPr="00626D5F" w:rsidRDefault="003E1748" w:rsidP="003E1748">
      <w:pPr>
        <w:ind w:left="720" w:hanging="720"/>
        <w:jc w:val="both"/>
      </w:pPr>
    </w:p>
    <w:p w:rsidR="003E1748" w:rsidRPr="00626D5F" w:rsidRDefault="003E1748" w:rsidP="003E1748">
      <w:pPr>
        <w:ind w:left="720" w:hanging="720"/>
        <w:jc w:val="both"/>
      </w:pPr>
      <w:r w:rsidRPr="00626D5F">
        <w:tab/>
        <w:t xml:space="preserve">After passing the failed subject(s) newly secured letter grades will be taken into account for calculation of SGPA and CGPA. </w:t>
      </w:r>
    </w:p>
    <w:p w:rsidR="003E1748" w:rsidRPr="00626D5F" w:rsidRDefault="003E1748" w:rsidP="003E1748">
      <w:pPr>
        <w:jc w:val="both"/>
      </w:pPr>
    </w:p>
    <w:p w:rsidR="003E1748" w:rsidRPr="00626D5F" w:rsidRDefault="003E1748" w:rsidP="003E1748">
      <w:pPr>
        <w:jc w:val="both"/>
      </w:pPr>
      <w:r w:rsidRPr="00626D5F">
        <w:tab/>
        <w:t>However, mandatory courses will not be taken into consideration.</w:t>
      </w:r>
    </w:p>
    <w:p w:rsidR="003E1748" w:rsidRDefault="003E1748" w:rsidP="003E1748">
      <w:pPr>
        <w:jc w:val="both"/>
        <w:rPr>
          <w:b/>
          <w:bCs/>
        </w:rPr>
      </w:pPr>
    </w:p>
    <w:p w:rsidR="003E1748" w:rsidRPr="00626D5F" w:rsidRDefault="003E1748" w:rsidP="003E1748">
      <w:pPr>
        <w:jc w:val="both"/>
        <w:rPr>
          <w:b/>
          <w:bCs/>
        </w:rPr>
      </w:pPr>
      <w:r w:rsidRPr="00626D5F">
        <w:rPr>
          <w:b/>
          <w:bCs/>
        </w:rPr>
        <w:t>10.0    Passing standards</w:t>
      </w:r>
    </w:p>
    <w:p w:rsidR="003E1748" w:rsidRPr="00626D5F" w:rsidRDefault="003E1748" w:rsidP="003E1748">
      <w:pPr>
        <w:jc w:val="both"/>
        <w:rPr>
          <w:b/>
          <w:bCs/>
        </w:rPr>
      </w:pPr>
    </w:p>
    <w:p w:rsidR="003E1748" w:rsidRPr="00626D5F" w:rsidRDefault="003E1748" w:rsidP="003E1748">
      <w:pPr>
        <w:ind w:left="720" w:hanging="720"/>
        <w:jc w:val="both"/>
        <w:rPr>
          <w:b/>
          <w:bCs/>
        </w:rPr>
      </w:pPr>
      <w:r w:rsidRPr="00626D5F">
        <w:rPr>
          <w:b/>
          <w:bCs/>
        </w:rPr>
        <w:t xml:space="preserve">10.1    </w:t>
      </w:r>
      <w:r w:rsidRPr="00626D5F">
        <w:t>A student shall be declared successful or ‘passed’ in a semester, if student secures a GP ≥ 5 (‘C’ grade or above) in every subject/course in that semester (i.e. when student gets an SGPA  5.00 at the end of that particular semester); and a student shall be declared successful or ‘passed’ in the entire under graduate programme, only when gets a CGPA  5.00 for the award of the degree as required.</w:t>
      </w:r>
    </w:p>
    <w:p w:rsidR="003E1748" w:rsidRPr="00626D5F" w:rsidRDefault="003E1748" w:rsidP="003E1748">
      <w:pPr>
        <w:jc w:val="both"/>
        <w:rPr>
          <w:b/>
          <w:bCs/>
        </w:rPr>
      </w:pPr>
    </w:p>
    <w:p w:rsidR="003E1748" w:rsidRPr="00626D5F" w:rsidRDefault="003E1748" w:rsidP="003E1748">
      <w:pPr>
        <w:ind w:left="720" w:hanging="720"/>
        <w:jc w:val="both"/>
      </w:pPr>
      <w:r w:rsidRPr="00626D5F">
        <w:rPr>
          <w:b/>
          <w:bCs/>
        </w:rPr>
        <w:t>10.2</w:t>
      </w:r>
      <w:r w:rsidRPr="00626D5F">
        <w:rPr>
          <w:b/>
          <w:bCs/>
        </w:rPr>
        <w:tab/>
      </w:r>
      <w:r w:rsidRPr="00626D5F">
        <w:t xml:space="preserve">After the completion of each semester, a grade card or grade sheet (or transcript) shall be issued to all the registered students of that semester, indicating the letter grades and credits earned. It will show the details of the courses registered (course code, title, no. of credits, and grade earned etc.), credits earned, SGPA, and CGPA. </w:t>
      </w:r>
    </w:p>
    <w:p w:rsidR="003E1748" w:rsidRDefault="003E1748" w:rsidP="003E1748">
      <w:pPr>
        <w:jc w:val="both"/>
      </w:pPr>
    </w:p>
    <w:p w:rsidR="003E1748" w:rsidRPr="00626D5F" w:rsidRDefault="003E1748" w:rsidP="003E1748">
      <w:pPr>
        <w:jc w:val="both"/>
        <w:rPr>
          <w:b/>
          <w:bCs/>
        </w:rPr>
      </w:pPr>
      <w:r w:rsidRPr="00626D5F">
        <w:rPr>
          <w:b/>
          <w:bCs/>
        </w:rPr>
        <w:t>11.0    Declaration of results</w:t>
      </w:r>
    </w:p>
    <w:p w:rsidR="003E1748" w:rsidRPr="00626D5F" w:rsidRDefault="003E1748" w:rsidP="003E1748">
      <w:pPr>
        <w:jc w:val="both"/>
        <w:rPr>
          <w:b/>
          <w:bCs/>
        </w:rPr>
      </w:pPr>
    </w:p>
    <w:p w:rsidR="003E1748" w:rsidRPr="00626D5F" w:rsidRDefault="003E1748" w:rsidP="003E1748">
      <w:pPr>
        <w:jc w:val="both"/>
      </w:pPr>
      <w:r w:rsidRPr="00626D5F">
        <w:rPr>
          <w:b/>
          <w:bCs/>
        </w:rPr>
        <w:t xml:space="preserve">11.1    </w:t>
      </w:r>
      <w:r w:rsidRPr="00626D5F">
        <w:t>Computation of SGPA and CGPA are done using the procedure listed in 9.6 to 9.9.</w:t>
      </w:r>
    </w:p>
    <w:p w:rsidR="003E1748" w:rsidRPr="00626D5F" w:rsidRDefault="003E1748" w:rsidP="003E1748">
      <w:pPr>
        <w:jc w:val="both"/>
      </w:pPr>
    </w:p>
    <w:p w:rsidR="003E1748" w:rsidRPr="00626D5F" w:rsidRDefault="003E1748" w:rsidP="003E1748">
      <w:pPr>
        <w:jc w:val="both"/>
        <w:rPr>
          <w:b/>
          <w:bCs/>
        </w:rPr>
      </w:pPr>
      <w:r w:rsidRPr="00626D5F">
        <w:rPr>
          <w:b/>
          <w:bCs/>
        </w:rPr>
        <w:t>11.2</w:t>
      </w:r>
      <w:r w:rsidRPr="00626D5F">
        <w:rPr>
          <w:b/>
          <w:bCs/>
        </w:rPr>
        <w:tab/>
      </w:r>
      <w:r w:rsidRPr="00626D5F">
        <w:t>For final percentage of formula may be used.</w:t>
      </w:r>
    </w:p>
    <w:p w:rsidR="003E1748" w:rsidRPr="00626D5F" w:rsidRDefault="003E1748" w:rsidP="003E1748">
      <w:pPr>
        <w:jc w:val="both"/>
        <w:rPr>
          <w:b/>
          <w:bCs/>
        </w:rPr>
      </w:pPr>
    </w:p>
    <w:p w:rsidR="003E1748" w:rsidRPr="00626D5F" w:rsidRDefault="003E1748" w:rsidP="003E1748">
      <w:pPr>
        <w:ind w:left="720" w:hanging="720"/>
        <w:jc w:val="both"/>
      </w:pPr>
      <w:r w:rsidRPr="00626D5F">
        <w:rPr>
          <w:b/>
          <w:bCs/>
        </w:rPr>
        <w:t xml:space="preserve">12.0  </w:t>
      </w:r>
      <w:r w:rsidRPr="00626D5F">
        <w:rPr>
          <w:b/>
          <w:bCs/>
        </w:rPr>
        <w:tab/>
        <w:t xml:space="preserve">Award of degree </w:t>
      </w:r>
      <w:r w:rsidRPr="00626D5F">
        <w:t xml:space="preserve">marks equivalent to the computed final CGPA, the following </w:t>
      </w:r>
    </w:p>
    <w:p w:rsidR="003E1748" w:rsidRPr="00626D5F" w:rsidRDefault="003E1748" w:rsidP="003E1748">
      <w:pPr>
        <w:jc w:val="both"/>
      </w:pPr>
      <w:r w:rsidRPr="00626D5F">
        <w:tab/>
      </w:r>
      <w:r w:rsidRPr="00626D5F">
        <w:rPr>
          <w:b/>
          <w:bCs/>
        </w:rPr>
        <w:t>% of Marks = (final CGPA – 0.5) x 10</w:t>
      </w:r>
    </w:p>
    <w:p w:rsidR="003E1748" w:rsidRDefault="003E1748" w:rsidP="003E1748">
      <w:pPr>
        <w:ind w:left="720" w:hanging="720"/>
        <w:jc w:val="both"/>
        <w:rPr>
          <w:b/>
          <w:bCs/>
        </w:rPr>
      </w:pPr>
    </w:p>
    <w:p w:rsidR="003E1748" w:rsidRPr="00626D5F" w:rsidRDefault="003E1748" w:rsidP="003E1748">
      <w:pPr>
        <w:ind w:left="720" w:hanging="720"/>
        <w:jc w:val="both"/>
      </w:pPr>
      <w:r w:rsidRPr="00626D5F">
        <w:rPr>
          <w:b/>
          <w:bCs/>
        </w:rPr>
        <w:t xml:space="preserve">12.1  </w:t>
      </w:r>
      <w:r w:rsidRPr="00626D5F">
        <w:t xml:space="preserve">A student who registers for all the specified subjects/ courses as listed in the course structure and secures the total number of credits (with CGPA </w:t>
      </w:r>
      <w:r w:rsidRPr="00626D5F">
        <w:rPr>
          <w:u w:val="single"/>
        </w:rPr>
        <w:t>&gt;</w:t>
      </w:r>
      <w:r w:rsidRPr="00626D5F">
        <w:t>5.0), within 8 academic years from the date of commencement of the first academic year, shall be declared to have ‘</w:t>
      </w:r>
      <w:r w:rsidRPr="00626D5F">
        <w:rPr>
          <w:b/>
          <w:bCs/>
        </w:rPr>
        <w:t xml:space="preserve">qualified’ </w:t>
      </w:r>
      <w:r w:rsidRPr="00626D5F">
        <w:t>for the award of the B.Tech. degree in the chosen branch of Engineering as selected at the time of admission.</w:t>
      </w:r>
    </w:p>
    <w:p w:rsidR="003E1748" w:rsidRDefault="003E1748" w:rsidP="003E1748">
      <w:pPr>
        <w:jc w:val="both"/>
      </w:pPr>
    </w:p>
    <w:p w:rsidR="003E1748" w:rsidRPr="00626D5F" w:rsidRDefault="003E1748" w:rsidP="003E1748">
      <w:pPr>
        <w:ind w:left="720" w:hanging="720"/>
        <w:jc w:val="both"/>
        <w:rPr>
          <w:b/>
          <w:bCs/>
        </w:rPr>
      </w:pPr>
      <w:r w:rsidRPr="00626D5F">
        <w:rPr>
          <w:b/>
          <w:bCs/>
        </w:rPr>
        <w:t xml:space="preserve">12.2    </w:t>
      </w:r>
      <w:r w:rsidRPr="00626D5F">
        <w:t>A student who qualifies for the award of the degree as listed in item 12.1 shall be placed in the following classes.</w:t>
      </w:r>
    </w:p>
    <w:p w:rsidR="003E1748" w:rsidRPr="00626D5F" w:rsidRDefault="003E1748" w:rsidP="003E1748">
      <w:pPr>
        <w:ind w:left="720" w:hanging="720"/>
        <w:jc w:val="both"/>
        <w:rPr>
          <w:b/>
          <w:bCs/>
        </w:rPr>
      </w:pPr>
    </w:p>
    <w:p w:rsidR="003E1748" w:rsidRPr="00626D5F" w:rsidRDefault="003E1748" w:rsidP="003E1748">
      <w:pPr>
        <w:ind w:left="720" w:hanging="720"/>
        <w:jc w:val="both"/>
      </w:pPr>
      <w:r w:rsidRPr="00626D5F">
        <w:rPr>
          <w:b/>
          <w:bCs/>
        </w:rPr>
        <w:t xml:space="preserve">12.3    </w:t>
      </w:r>
      <w:r w:rsidRPr="00626D5F">
        <w:t>Students with final CGPA (at the end of the under graduate programme)  8.00 and above, and fulfilling the following conditions -</w:t>
      </w:r>
    </w:p>
    <w:p w:rsidR="003E1748" w:rsidRPr="00626D5F" w:rsidRDefault="003E1748" w:rsidP="003E1748">
      <w:pPr>
        <w:jc w:val="both"/>
      </w:pPr>
    </w:p>
    <w:p w:rsidR="003E1748" w:rsidRPr="00626D5F" w:rsidRDefault="003E1748" w:rsidP="003E1748">
      <w:pPr>
        <w:ind w:left="720" w:hanging="720"/>
        <w:jc w:val="both"/>
      </w:pPr>
      <w:r w:rsidRPr="00626D5F">
        <w:t xml:space="preserve">(i)   </w:t>
      </w:r>
      <w:r>
        <w:tab/>
      </w:r>
      <w:r w:rsidRPr="00626D5F">
        <w:t>Should have passed all the subjects/courses in ‘</w:t>
      </w:r>
      <w:r w:rsidRPr="00626D5F">
        <w:rPr>
          <w:b/>
          <w:bCs/>
        </w:rPr>
        <w:t xml:space="preserve">first appearance’ </w:t>
      </w:r>
      <w:r w:rsidRPr="00626D5F">
        <w:t>within the first 4 academic years (or 8 sequential semesters) from the date of commencement of first year first semester.</w:t>
      </w:r>
    </w:p>
    <w:p w:rsidR="003E1748" w:rsidRPr="00626D5F" w:rsidRDefault="003E1748" w:rsidP="003E1748">
      <w:pPr>
        <w:ind w:left="720" w:hanging="720"/>
        <w:jc w:val="both"/>
      </w:pPr>
    </w:p>
    <w:p w:rsidR="003E1748" w:rsidRPr="00626D5F" w:rsidRDefault="003E1748" w:rsidP="003E1748">
      <w:pPr>
        <w:ind w:left="720" w:hanging="720"/>
        <w:jc w:val="both"/>
      </w:pPr>
      <w:r w:rsidRPr="00626D5F">
        <w:lastRenderedPageBreak/>
        <w:t xml:space="preserve">(ii)       </w:t>
      </w:r>
      <w:r w:rsidRPr="00626D5F">
        <w:tab/>
        <w:t xml:space="preserve">Should have secured a CGPA  8.00, at the end of each of semesters, starting from first year first semester onwards. </w:t>
      </w:r>
    </w:p>
    <w:p w:rsidR="003E1748" w:rsidRPr="00626D5F" w:rsidRDefault="003E1748" w:rsidP="003E1748">
      <w:pPr>
        <w:ind w:left="720" w:hanging="720"/>
        <w:jc w:val="both"/>
      </w:pPr>
    </w:p>
    <w:p w:rsidR="003E1748" w:rsidRPr="00626D5F" w:rsidRDefault="003E1748" w:rsidP="003E1748">
      <w:pPr>
        <w:ind w:left="720" w:hanging="720"/>
        <w:jc w:val="both"/>
      </w:pPr>
      <w:r w:rsidRPr="00626D5F">
        <w:t xml:space="preserve">(iii)     </w:t>
      </w:r>
      <w:r w:rsidRPr="00626D5F">
        <w:tab/>
        <w:t xml:space="preserve">Should  not  have been  detained  or  prevented  from  writing  the  end  semester examinations in any semester due to shortage of attendance or any other reason, shall be placed in </w:t>
      </w:r>
      <w:r w:rsidRPr="00626D5F">
        <w:rPr>
          <w:b/>
          <w:bCs/>
          <w:u w:val="single"/>
        </w:rPr>
        <w:t>‘FIRST CLASS WITH DISTINCTION’</w:t>
      </w:r>
      <w:r w:rsidRPr="00626D5F">
        <w:t xml:space="preserve">, otherwise </w:t>
      </w:r>
      <w:r w:rsidRPr="00626D5F">
        <w:rPr>
          <w:b/>
          <w:bCs/>
          <w:u w:val="single"/>
        </w:rPr>
        <w:t>FIRST CLASS</w:t>
      </w:r>
      <w:r w:rsidRPr="00626D5F">
        <w:rPr>
          <w:b/>
          <w:bCs/>
        </w:rPr>
        <w:t xml:space="preserve"> </w:t>
      </w:r>
      <w:r w:rsidRPr="00626D5F">
        <w:t>only.</w:t>
      </w:r>
    </w:p>
    <w:p w:rsidR="003E1748" w:rsidRDefault="003E1748" w:rsidP="003E1748">
      <w:pPr>
        <w:jc w:val="both"/>
      </w:pPr>
    </w:p>
    <w:p w:rsidR="003E1748" w:rsidRPr="00626D5F" w:rsidRDefault="003E1748" w:rsidP="003E1748">
      <w:pPr>
        <w:ind w:left="720" w:hanging="720"/>
        <w:jc w:val="both"/>
        <w:rPr>
          <w:b/>
          <w:bCs/>
        </w:rPr>
      </w:pPr>
      <w:r w:rsidRPr="00626D5F">
        <w:rPr>
          <w:b/>
          <w:bCs/>
        </w:rPr>
        <w:t xml:space="preserve">12.4  </w:t>
      </w:r>
      <w:r>
        <w:rPr>
          <w:b/>
          <w:bCs/>
        </w:rPr>
        <w:tab/>
      </w:r>
      <w:r w:rsidRPr="00626D5F">
        <w:t xml:space="preserve">Students with final CGPA (at the end of the under graduate programme)  </w:t>
      </w:r>
      <w:r>
        <w:t xml:space="preserve">≥ </w:t>
      </w:r>
      <w:r w:rsidRPr="00626D5F">
        <w:t xml:space="preserve">7 but </w:t>
      </w:r>
      <w:r>
        <w:t xml:space="preserve">≤ </w:t>
      </w:r>
      <w:r w:rsidRPr="00626D5F">
        <w:t>8.00, shall be placed in ‘</w:t>
      </w:r>
      <w:r w:rsidRPr="00626D5F">
        <w:rPr>
          <w:b/>
          <w:bCs/>
        </w:rPr>
        <w:t>FIRST CLASS’</w:t>
      </w:r>
      <w:r w:rsidRPr="00626D5F">
        <w:t>.</w:t>
      </w:r>
    </w:p>
    <w:p w:rsidR="003E1748" w:rsidRPr="00626D5F" w:rsidRDefault="003E1748" w:rsidP="003E1748">
      <w:pPr>
        <w:ind w:left="720" w:hanging="720"/>
        <w:jc w:val="both"/>
        <w:rPr>
          <w:b/>
          <w:bCs/>
        </w:rPr>
      </w:pPr>
    </w:p>
    <w:p w:rsidR="003E1748" w:rsidRPr="00626D5F" w:rsidRDefault="003E1748" w:rsidP="003E1748">
      <w:pPr>
        <w:ind w:left="720" w:hanging="720"/>
        <w:jc w:val="both"/>
        <w:rPr>
          <w:b/>
          <w:bCs/>
        </w:rPr>
      </w:pPr>
      <w:r w:rsidRPr="00626D5F">
        <w:rPr>
          <w:b/>
          <w:bCs/>
        </w:rPr>
        <w:t xml:space="preserve">12.5  </w:t>
      </w:r>
      <w:r>
        <w:rPr>
          <w:b/>
          <w:bCs/>
        </w:rPr>
        <w:tab/>
      </w:r>
      <w:r w:rsidRPr="00626D5F">
        <w:t xml:space="preserve">Students with final CGPA (at the end of the under graduate programme) </w:t>
      </w:r>
      <w:r>
        <w:t>≥</w:t>
      </w:r>
      <w:r w:rsidRPr="00626D5F">
        <w:t xml:space="preserve"> 6 but </w:t>
      </w:r>
      <w:r>
        <w:t xml:space="preserve">≤ </w:t>
      </w:r>
      <w:r w:rsidRPr="00626D5F">
        <w:t>7, shall be placed in ‘</w:t>
      </w:r>
      <w:r w:rsidRPr="00626D5F">
        <w:rPr>
          <w:b/>
          <w:bCs/>
        </w:rPr>
        <w:t>SECOND CLASS’</w:t>
      </w:r>
      <w:r w:rsidRPr="00626D5F">
        <w:t>.</w:t>
      </w:r>
    </w:p>
    <w:p w:rsidR="003E1748" w:rsidRPr="00626D5F" w:rsidRDefault="003E1748" w:rsidP="003E1748">
      <w:pPr>
        <w:ind w:left="720" w:hanging="720"/>
        <w:jc w:val="both"/>
        <w:rPr>
          <w:b/>
          <w:bCs/>
        </w:rPr>
      </w:pPr>
    </w:p>
    <w:p w:rsidR="003E1748" w:rsidRPr="00626D5F" w:rsidRDefault="003E1748" w:rsidP="003E1748">
      <w:pPr>
        <w:ind w:left="720" w:hanging="720"/>
        <w:jc w:val="both"/>
        <w:rPr>
          <w:b/>
          <w:bCs/>
        </w:rPr>
      </w:pPr>
      <w:r w:rsidRPr="00626D5F">
        <w:rPr>
          <w:b/>
          <w:bCs/>
        </w:rPr>
        <w:t xml:space="preserve">12.6   </w:t>
      </w:r>
      <w:r>
        <w:rPr>
          <w:b/>
          <w:bCs/>
        </w:rPr>
        <w:tab/>
      </w:r>
      <w:r w:rsidRPr="00626D5F">
        <w:t xml:space="preserve">All other students who qualify for the award of the degree (as per item 12.1), with final CGPA (at the end of the under graduate programme) </w:t>
      </w:r>
      <w:r>
        <w:t>≥</w:t>
      </w:r>
      <w:r w:rsidRPr="00626D5F">
        <w:t xml:space="preserve"> 5 but </w:t>
      </w:r>
      <w:r>
        <w:t>≤</w:t>
      </w:r>
      <w:r w:rsidRPr="00626D5F">
        <w:t xml:space="preserve"> 6, shall be placed in ‘</w:t>
      </w:r>
      <w:r w:rsidRPr="00626D5F">
        <w:rPr>
          <w:b/>
          <w:bCs/>
        </w:rPr>
        <w:t>pass class</w:t>
      </w:r>
      <w:r w:rsidRPr="00626D5F">
        <w:t>’.</w:t>
      </w:r>
    </w:p>
    <w:p w:rsidR="003E1748" w:rsidRPr="00626D5F" w:rsidRDefault="003E1748" w:rsidP="003E1748">
      <w:pPr>
        <w:ind w:left="720" w:hanging="720"/>
        <w:jc w:val="both"/>
        <w:rPr>
          <w:b/>
          <w:bCs/>
        </w:rPr>
      </w:pPr>
    </w:p>
    <w:p w:rsidR="003E1748" w:rsidRPr="00626D5F" w:rsidRDefault="003E1748" w:rsidP="003E1748">
      <w:pPr>
        <w:ind w:left="720" w:hanging="720"/>
        <w:jc w:val="both"/>
      </w:pPr>
      <w:r w:rsidRPr="00626D5F">
        <w:rPr>
          <w:b/>
          <w:bCs/>
        </w:rPr>
        <w:t>12.7</w:t>
      </w:r>
      <w:r w:rsidRPr="00626D5F">
        <w:rPr>
          <w:b/>
          <w:bCs/>
        </w:rPr>
        <w:tab/>
      </w:r>
      <w:r w:rsidRPr="00626D5F">
        <w:t xml:space="preserve">A student with final CGPA (at the end of the under graduate programme) &lt; 5.00 will not be eligible for the award of the degree. </w:t>
      </w:r>
    </w:p>
    <w:p w:rsidR="003E1748" w:rsidRDefault="003E1748" w:rsidP="003E1748">
      <w:pPr>
        <w:ind w:left="720" w:hanging="720"/>
        <w:jc w:val="both"/>
      </w:pPr>
    </w:p>
    <w:p w:rsidR="003E1748" w:rsidRPr="00626D5F" w:rsidRDefault="003E1748" w:rsidP="003E1748">
      <w:pPr>
        <w:ind w:left="720" w:hanging="720"/>
        <w:jc w:val="both"/>
        <w:rPr>
          <w:b/>
          <w:bCs/>
        </w:rPr>
      </w:pPr>
      <w:r w:rsidRPr="00626D5F">
        <w:rPr>
          <w:b/>
          <w:bCs/>
        </w:rPr>
        <w:t xml:space="preserve">12.8   </w:t>
      </w:r>
      <w:r>
        <w:rPr>
          <w:b/>
          <w:bCs/>
        </w:rPr>
        <w:tab/>
      </w:r>
      <w:r w:rsidRPr="00626D5F">
        <w:t>Students fulfilling the conditions listed under item 12.3 alone will be eligible for award of ‘</w:t>
      </w:r>
      <w:r w:rsidRPr="00626D5F">
        <w:rPr>
          <w:b/>
          <w:bCs/>
        </w:rPr>
        <w:t>university rank</w:t>
      </w:r>
      <w:r w:rsidRPr="00626D5F">
        <w:t>’ and ‘</w:t>
      </w:r>
      <w:r w:rsidRPr="00626D5F">
        <w:rPr>
          <w:b/>
          <w:bCs/>
        </w:rPr>
        <w:t>gold medal</w:t>
      </w:r>
      <w:r w:rsidRPr="00626D5F">
        <w:t>’.</w:t>
      </w:r>
    </w:p>
    <w:p w:rsidR="003E1748" w:rsidRPr="00626D5F" w:rsidRDefault="003E1748" w:rsidP="003E1748">
      <w:pPr>
        <w:ind w:left="720" w:hanging="720"/>
        <w:jc w:val="both"/>
        <w:rPr>
          <w:b/>
          <w:bCs/>
        </w:rPr>
      </w:pPr>
    </w:p>
    <w:p w:rsidR="003E1748" w:rsidRPr="00626D5F" w:rsidRDefault="003E1748" w:rsidP="003E1748">
      <w:pPr>
        <w:ind w:left="720" w:hanging="720"/>
        <w:jc w:val="both"/>
        <w:rPr>
          <w:b/>
          <w:bCs/>
        </w:rPr>
      </w:pPr>
      <w:r w:rsidRPr="00626D5F">
        <w:rPr>
          <w:b/>
          <w:bCs/>
        </w:rPr>
        <w:t>13.0    Withholding of results</w:t>
      </w:r>
    </w:p>
    <w:p w:rsidR="003E1748" w:rsidRPr="00626D5F" w:rsidRDefault="003E1748" w:rsidP="003E1748">
      <w:pPr>
        <w:ind w:left="720" w:hanging="720"/>
        <w:jc w:val="both"/>
        <w:rPr>
          <w:b/>
          <w:bCs/>
        </w:rPr>
      </w:pPr>
    </w:p>
    <w:p w:rsidR="003E1748" w:rsidRPr="00626D5F" w:rsidRDefault="003E1748" w:rsidP="003E1748">
      <w:pPr>
        <w:ind w:left="720" w:hanging="720"/>
        <w:jc w:val="both"/>
      </w:pPr>
      <w:r w:rsidRPr="00626D5F">
        <w:rPr>
          <w:b/>
          <w:bCs/>
        </w:rPr>
        <w:t xml:space="preserve">13.1    </w:t>
      </w:r>
      <w:r w:rsidRPr="00626D5F">
        <w:t>If the student has not paid the fees to the university</w:t>
      </w:r>
      <w:r>
        <w:t xml:space="preserve"> </w:t>
      </w:r>
      <w:r w:rsidRPr="00626D5F">
        <w:t xml:space="preserve">/ college at any stage, or has dues pending due to any reason whatsoever, or if any case of indiscipline is pending, the result of the student may be withheld, and student will not be allowed to go into the next higher semester. The award or issue of the degree may also be withheld in such cases. </w:t>
      </w:r>
    </w:p>
    <w:p w:rsidR="003E1748" w:rsidRDefault="003E1748" w:rsidP="003E1748">
      <w:pPr>
        <w:ind w:left="720" w:hanging="720"/>
        <w:jc w:val="both"/>
        <w:rPr>
          <w:b/>
          <w:bCs/>
        </w:rPr>
      </w:pPr>
    </w:p>
    <w:p w:rsidR="003E1748" w:rsidRPr="00626D5F" w:rsidRDefault="003E1748" w:rsidP="003E1748">
      <w:pPr>
        <w:ind w:left="720" w:hanging="720"/>
        <w:jc w:val="both"/>
        <w:rPr>
          <w:b/>
          <w:bCs/>
        </w:rPr>
      </w:pPr>
      <w:r w:rsidRPr="00626D5F">
        <w:rPr>
          <w:b/>
          <w:bCs/>
        </w:rPr>
        <w:t>14.0    Transitory regulations</w:t>
      </w:r>
    </w:p>
    <w:p w:rsidR="003E1748" w:rsidRPr="00626D5F" w:rsidRDefault="003E1748" w:rsidP="003E1748">
      <w:pPr>
        <w:ind w:left="720" w:hanging="720"/>
        <w:jc w:val="both"/>
        <w:rPr>
          <w:b/>
          <w:bCs/>
        </w:rPr>
      </w:pPr>
    </w:p>
    <w:p w:rsidR="003E1748" w:rsidRPr="00626D5F" w:rsidRDefault="003E1748" w:rsidP="003E1748">
      <w:pPr>
        <w:ind w:left="720" w:hanging="720"/>
        <w:jc w:val="both"/>
      </w:pPr>
      <w:r w:rsidRPr="00626D5F">
        <w:rPr>
          <w:b/>
          <w:bCs/>
        </w:rPr>
        <w:t>14.1</w:t>
      </w:r>
      <w:r w:rsidRPr="00626D5F">
        <w:rPr>
          <w:b/>
          <w:bCs/>
        </w:rPr>
        <w:tab/>
      </w:r>
      <w:r w:rsidRPr="00626D5F">
        <w:t>A  student who  has  discontinued for  any reason,  or  has  been  detained  for  want  of attendance or lack of required credits as specified, or who has failed after having undergone the degree programme, may be considered eligible for readmission to the same subjects</w:t>
      </w:r>
      <w:r>
        <w:t xml:space="preserve"> </w:t>
      </w:r>
      <w:r w:rsidRPr="00626D5F">
        <w:t>/ courses (or equivalent subjects/ courses, as the case may be), and same professional electives</w:t>
      </w:r>
      <w:r>
        <w:t xml:space="preserve"> </w:t>
      </w:r>
      <w:r w:rsidRPr="00626D5F">
        <w:t xml:space="preserve">/ open electives (or from set/category of electives or equivalents suggested, as the case may be) as and when they are offered (within the time-frame of 8 years from the date of commencement of  student's first year first semester). </w:t>
      </w:r>
    </w:p>
    <w:p w:rsidR="003E1748" w:rsidRDefault="003E1748" w:rsidP="003E1748">
      <w:pPr>
        <w:ind w:left="720" w:hanging="720"/>
        <w:jc w:val="both"/>
      </w:pPr>
    </w:p>
    <w:p w:rsidR="003E1748" w:rsidRDefault="003E1748" w:rsidP="003E1748">
      <w:pPr>
        <w:ind w:left="720" w:hanging="720"/>
        <w:jc w:val="both"/>
      </w:pPr>
      <w:r>
        <w:tab/>
        <w:t xml:space="preserve">A student admitted in one academic regulation and he is getting readmission in some other academic regulations , the college has to offer substitute / additional subjects based on the comparison of two academic regulations. The details of substitute / additional subjects offered with the recommendations of board of studies of the concerned branch has to be given from time to time. </w:t>
      </w:r>
      <w:r>
        <w:tab/>
      </w:r>
    </w:p>
    <w:p w:rsidR="003E1748" w:rsidRDefault="003E1748" w:rsidP="003E1748">
      <w:pPr>
        <w:ind w:left="720" w:hanging="720"/>
        <w:jc w:val="both"/>
      </w:pPr>
    </w:p>
    <w:p w:rsidR="003E1748" w:rsidRPr="00626D5F" w:rsidRDefault="003E1748" w:rsidP="003E1748">
      <w:pPr>
        <w:ind w:left="720" w:hanging="720"/>
        <w:jc w:val="both"/>
      </w:pPr>
      <w:r w:rsidRPr="00626D5F">
        <w:rPr>
          <w:b/>
          <w:bCs/>
        </w:rPr>
        <w:t>15.0    Student transfers</w:t>
      </w:r>
    </w:p>
    <w:p w:rsidR="003E1748" w:rsidRPr="00626D5F" w:rsidRDefault="003E1748" w:rsidP="003E1748">
      <w:pPr>
        <w:ind w:left="720" w:hanging="720"/>
        <w:jc w:val="both"/>
      </w:pPr>
    </w:p>
    <w:p w:rsidR="003E1748" w:rsidRPr="00626D5F" w:rsidRDefault="003E1748" w:rsidP="003E1748">
      <w:pPr>
        <w:ind w:left="720" w:hanging="720"/>
        <w:jc w:val="both"/>
      </w:pPr>
      <w:r w:rsidRPr="00626D5F">
        <w:t>15.1</w:t>
      </w:r>
      <w:r w:rsidRPr="00626D5F">
        <w:rPr>
          <w:b/>
          <w:bCs/>
        </w:rPr>
        <w:t xml:space="preserve">    </w:t>
      </w:r>
      <w:r w:rsidRPr="00626D5F">
        <w:t>There shall be no branch transfers after the completion of admission process.</w:t>
      </w:r>
    </w:p>
    <w:p w:rsidR="003E1748" w:rsidRPr="00626D5F" w:rsidRDefault="003E1748" w:rsidP="003E1748">
      <w:pPr>
        <w:ind w:left="720" w:hanging="720"/>
        <w:jc w:val="both"/>
      </w:pPr>
    </w:p>
    <w:p w:rsidR="003E1748" w:rsidRPr="00626D5F" w:rsidRDefault="003E1748" w:rsidP="003E1748">
      <w:pPr>
        <w:ind w:left="720" w:hanging="720"/>
        <w:jc w:val="both"/>
      </w:pPr>
      <w:r w:rsidRPr="00626D5F">
        <w:t>15.2    The  students  seeking  transfer  to  Sreenidhi Institute of Sc</w:t>
      </w:r>
      <w:r>
        <w:t xml:space="preserve">ience and Technology ( SNIST) </w:t>
      </w:r>
      <w:r w:rsidRPr="00626D5F">
        <w:t xml:space="preserve"> from  various  other Universities</w:t>
      </w:r>
      <w:r>
        <w:t xml:space="preserve"> </w:t>
      </w:r>
      <w:r w:rsidRPr="00626D5F">
        <w:t xml:space="preserve">/ institutions have to pass the failed subjects which are equivalent to the subjects of SNIST, and also pass the subjects of SNIST which the students have not studied at the earlier institution. </w:t>
      </w:r>
    </w:p>
    <w:p w:rsidR="003E1748" w:rsidRPr="00626D5F" w:rsidRDefault="003E1748" w:rsidP="003E1748">
      <w:pPr>
        <w:ind w:left="720" w:hanging="720"/>
        <w:jc w:val="both"/>
      </w:pPr>
    </w:p>
    <w:p w:rsidR="003E1748" w:rsidRPr="00626D5F" w:rsidRDefault="003E1748" w:rsidP="003E1748">
      <w:pPr>
        <w:ind w:left="720" w:hanging="720"/>
        <w:jc w:val="both"/>
      </w:pPr>
      <w:r w:rsidRPr="00626D5F">
        <w:tab/>
        <w:t>Further, though the students have passed some of the subjects at  the  earlier semesters of SNIST, the students have to study substitute subjects in SNIST</w:t>
      </w:r>
      <w:r>
        <w:t xml:space="preserve"> and get sessional marks by attending 3</w:t>
      </w:r>
      <w:r w:rsidRPr="00EE162C">
        <w:rPr>
          <w:vertAlign w:val="superscript"/>
        </w:rPr>
        <w:t>rd</w:t>
      </w:r>
      <w:r>
        <w:t xml:space="preserve"> mid test and paying requisite fee as per the rules.</w:t>
      </w:r>
      <w:r w:rsidRPr="00626D5F">
        <w:t xml:space="preserve"> </w:t>
      </w:r>
    </w:p>
    <w:p w:rsidR="003E1748" w:rsidRDefault="003E1748" w:rsidP="003E1748">
      <w:pPr>
        <w:ind w:left="720" w:hanging="720"/>
        <w:jc w:val="both"/>
      </w:pPr>
    </w:p>
    <w:p w:rsidR="003E1748" w:rsidRPr="00626D5F" w:rsidRDefault="003E1748" w:rsidP="003E1748">
      <w:pPr>
        <w:ind w:left="720" w:hanging="720"/>
        <w:jc w:val="both"/>
      </w:pPr>
      <w:r w:rsidRPr="00626D5F">
        <w:t>15.3</w:t>
      </w:r>
      <w:r w:rsidRPr="00626D5F">
        <w:tab/>
        <w:t>The transferred students from other Universities/ institutions to SNIST who are on rolls to be provide one chance to write the CB</w:t>
      </w:r>
      <w:r>
        <w:t>I</w:t>
      </w:r>
      <w:r w:rsidRPr="00626D5F">
        <w:t xml:space="preserve"> (internal marks) in the failed subjects and</w:t>
      </w:r>
      <w:r>
        <w:t xml:space="preserve"> </w:t>
      </w:r>
      <w:r w:rsidRPr="00626D5F">
        <w:t>/or subjects not studied as per the clearance letter issued by the Institution.</w:t>
      </w:r>
    </w:p>
    <w:p w:rsidR="003E1748" w:rsidRPr="00626D5F" w:rsidRDefault="003E1748" w:rsidP="003E1748">
      <w:pPr>
        <w:ind w:left="720" w:hanging="720"/>
        <w:jc w:val="both"/>
      </w:pPr>
    </w:p>
    <w:p w:rsidR="003E1748" w:rsidRPr="00626D5F" w:rsidRDefault="003E1748" w:rsidP="003E1748">
      <w:pPr>
        <w:ind w:left="720" w:hanging="720"/>
        <w:jc w:val="both"/>
      </w:pPr>
      <w:r w:rsidRPr="00626D5F">
        <w:t xml:space="preserve">15.4  </w:t>
      </w:r>
      <w:r w:rsidRPr="00626D5F">
        <w:tab/>
        <w:t>The autonomous affiliated colleges have to provide one chance to write the internal examinations  in  the  failed  subjects  and</w:t>
      </w:r>
      <w:r>
        <w:t xml:space="preserve"> </w:t>
      </w:r>
      <w:r w:rsidRPr="00626D5F">
        <w:t>/or  subjects  not  studied, to  the students transferred from other universities</w:t>
      </w:r>
      <w:r>
        <w:t xml:space="preserve"> </w:t>
      </w:r>
      <w:r w:rsidRPr="00626D5F">
        <w:t>/</w:t>
      </w:r>
      <w:r>
        <w:t xml:space="preserve"> </w:t>
      </w:r>
      <w:r w:rsidRPr="00626D5F">
        <w:t>institutions to SNIST who are on rolls, as per the clearance (equivalence) letter issued by the University.</w:t>
      </w:r>
    </w:p>
    <w:p w:rsidR="003E1748" w:rsidRDefault="003E1748" w:rsidP="003E1748">
      <w:pPr>
        <w:ind w:left="720" w:hanging="720"/>
        <w:jc w:val="both"/>
      </w:pPr>
    </w:p>
    <w:p w:rsidR="003E1748" w:rsidRPr="005D7BE6" w:rsidRDefault="003E1748" w:rsidP="003E1748">
      <w:pPr>
        <w:ind w:left="720" w:hanging="720"/>
        <w:jc w:val="both"/>
        <w:rPr>
          <w:b/>
        </w:rPr>
      </w:pPr>
      <w:r w:rsidRPr="00626D5F">
        <w:t xml:space="preserve">16.0    </w:t>
      </w:r>
      <w:r w:rsidRPr="005D7BE6">
        <w:rPr>
          <w:b/>
        </w:rPr>
        <w:t xml:space="preserve">Scope </w:t>
      </w:r>
    </w:p>
    <w:p w:rsidR="003E1748" w:rsidRPr="00626D5F" w:rsidRDefault="003E1748" w:rsidP="003E1748">
      <w:pPr>
        <w:ind w:left="720" w:hanging="720"/>
        <w:jc w:val="both"/>
      </w:pPr>
    </w:p>
    <w:p w:rsidR="003E1748" w:rsidRPr="00626D5F" w:rsidRDefault="003E1748" w:rsidP="003E1748">
      <w:pPr>
        <w:ind w:left="720" w:hanging="720"/>
        <w:jc w:val="both"/>
      </w:pPr>
      <w:r w:rsidRPr="00626D5F">
        <w:t>16.1</w:t>
      </w:r>
      <w:r w:rsidRPr="00626D5F">
        <w:tab/>
        <w:t>The  academic  regulations  should  be  read  as  a  whole,  for  the purpose  of  any interpretation.</w:t>
      </w:r>
    </w:p>
    <w:p w:rsidR="003E1748" w:rsidRPr="00626D5F" w:rsidRDefault="003E1748" w:rsidP="003E1748">
      <w:pPr>
        <w:ind w:left="720" w:hanging="720"/>
        <w:jc w:val="both"/>
      </w:pPr>
    </w:p>
    <w:p w:rsidR="003E1748" w:rsidRPr="00626D5F" w:rsidRDefault="003E1748" w:rsidP="003E1748">
      <w:pPr>
        <w:ind w:left="720" w:hanging="720"/>
        <w:jc w:val="both"/>
      </w:pPr>
      <w:r w:rsidRPr="00626D5F">
        <w:t>16.2</w:t>
      </w:r>
      <w:r w:rsidRPr="00626D5F">
        <w:tab/>
        <w:t>In case of any doubt or ambiguity in the interpretation of the above rules, the decision o</w:t>
      </w:r>
      <w:r>
        <w:t>f the Academic Council is final and binding.</w:t>
      </w:r>
    </w:p>
    <w:p w:rsidR="003E1748" w:rsidRPr="00626D5F" w:rsidRDefault="003E1748" w:rsidP="003E1748">
      <w:pPr>
        <w:ind w:left="720" w:hanging="720"/>
        <w:jc w:val="both"/>
      </w:pPr>
    </w:p>
    <w:p w:rsidR="003E1748" w:rsidRPr="00626D5F" w:rsidRDefault="003E1748" w:rsidP="003E1748">
      <w:pPr>
        <w:ind w:left="720" w:hanging="720"/>
        <w:jc w:val="both"/>
      </w:pPr>
      <w:r w:rsidRPr="00626D5F">
        <w:t>16.3</w:t>
      </w:r>
      <w:r w:rsidRPr="00626D5F">
        <w:tab/>
        <w:t xml:space="preserve">The Institution may change or amend the academic regulations, course structure or syllabi at any time, and the changes or amendments made shall be applicable to all students with effect from the date notified by the Institution. </w:t>
      </w:r>
    </w:p>
    <w:p w:rsidR="003E1748" w:rsidRDefault="003E1748" w:rsidP="003E1748">
      <w:pPr>
        <w:jc w:val="both"/>
      </w:pPr>
    </w:p>
    <w:p w:rsidR="003E1748" w:rsidRPr="00626D5F" w:rsidRDefault="003E1748" w:rsidP="003E1748">
      <w:pPr>
        <w:jc w:val="center"/>
        <w:rPr>
          <w:b/>
          <w:bCs/>
        </w:rPr>
      </w:pPr>
      <w:r>
        <w:rPr>
          <w:b/>
          <w:bCs/>
        </w:rPr>
        <w:br w:type="page"/>
      </w:r>
      <w:r w:rsidRPr="00626D5F">
        <w:rPr>
          <w:b/>
          <w:bCs/>
        </w:rPr>
        <w:lastRenderedPageBreak/>
        <w:t>Academic Regulations for B.Tech.</w:t>
      </w:r>
    </w:p>
    <w:p w:rsidR="003E1748" w:rsidRPr="00626D5F" w:rsidRDefault="003E1748" w:rsidP="003E1748">
      <w:pPr>
        <w:jc w:val="center"/>
        <w:rPr>
          <w:b/>
          <w:bCs/>
        </w:rPr>
      </w:pPr>
      <w:r w:rsidRPr="00626D5F">
        <w:rPr>
          <w:b/>
          <w:bCs/>
        </w:rPr>
        <w:t>(LATERAL ENTRY SCHEME)</w:t>
      </w:r>
    </w:p>
    <w:p w:rsidR="003E1748" w:rsidRPr="00626D5F" w:rsidRDefault="003E1748" w:rsidP="003E1748">
      <w:pPr>
        <w:jc w:val="center"/>
      </w:pPr>
      <w:r w:rsidRPr="00626D5F">
        <w:rPr>
          <w:b/>
          <w:bCs/>
        </w:rPr>
        <w:t>w.e.f the AY 2019-20</w:t>
      </w:r>
    </w:p>
    <w:p w:rsidR="003E1748" w:rsidRDefault="003E1748" w:rsidP="003E1748">
      <w:pPr>
        <w:jc w:val="both"/>
      </w:pPr>
    </w:p>
    <w:p w:rsidR="003E1748" w:rsidRPr="00626D5F" w:rsidRDefault="003E1748" w:rsidP="003E1748">
      <w:pPr>
        <w:ind w:left="720" w:hanging="720"/>
        <w:jc w:val="both"/>
      </w:pPr>
      <w:r w:rsidRPr="00626D5F">
        <w:rPr>
          <w:b/>
          <w:bCs/>
        </w:rPr>
        <w:t xml:space="preserve">1.        </w:t>
      </w:r>
      <w:r w:rsidRPr="00626D5F">
        <w:rPr>
          <w:b/>
          <w:bCs/>
        </w:rPr>
        <w:tab/>
        <w:t>Eligibility for award of B. Tech. Degree (LES)</w:t>
      </w:r>
    </w:p>
    <w:p w:rsidR="003E1748" w:rsidRPr="00626D5F" w:rsidRDefault="003E1748" w:rsidP="003E1748">
      <w:pPr>
        <w:ind w:left="720" w:hanging="720"/>
        <w:jc w:val="both"/>
        <w:rPr>
          <w:b/>
          <w:bCs/>
        </w:rPr>
      </w:pPr>
      <w:r w:rsidRPr="00626D5F">
        <w:tab/>
        <w:t>The</w:t>
      </w:r>
      <w:r>
        <w:t xml:space="preserve"> Lateral Entry Scheme (</w:t>
      </w:r>
      <w:r w:rsidRPr="00626D5F">
        <w:t>LES</w:t>
      </w:r>
      <w:r>
        <w:t xml:space="preserve">) </w:t>
      </w:r>
      <w:r w:rsidRPr="00626D5F">
        <w:t xml:space="preserve"> students after securing admission shall pursue a course of study for not less than three academic years and not more than six academic years failing which he will forfeit the seat.</w:t>
      </w:r>
    </w:p>
    <w:p w:rsidR="003E1748" w:rsidRPr="00626D5F" w:rsidRDefault="003E1748" w:rsidP="003E1748">
      <w:pPr>
        <w:ind w:left="720" w:hanging="720"/>
        <w:jc w:val="both"/>
        <w:rPr>
          <w:b/>
          <w:bCs/>
        </w:rPr>
      </w:pPr>
    </w:p>
    <w:p w:rsidR="003E1748" w:rsidRPr="00626D5F" w:rsidRDefault="003E1748" w:rsidP="003E1748">
      <w:pPr>
        <w:ind w:left="720" w:hanging="720"/>
        <w:jc w:val="both"/>
      </w:pPr>
      <w:r w:rsidRPr="00626D5F">
        <w:rPr>
          <w:b/>
          <w:bCs/>
        </w:rPr>
        <w:t xml:space="preserve">2.       </w:t>
      </w:r>
      <w:r w:rsidRPr="00626D5F">
        <w:t xml:space="preserve">The student shall register and secure for all the credits with CGPA ≥ 5 from II year to IV year B.Tech. programme (LES) as per the regulations for the award of B.Tech. degree.  </w:t>
      </w:r>
      <w:r w:rsidRPr="00626D5F">
        <w:rPr>
          <w:b/>
          <w:bCs/>
        </w:rPr>
        <w:t>Out of the total credits  secured, the student can avail exemption up to 6 credits</w:t>
      </w:r>
      <w:r w:rsidRPr="00626D5F">
        <w:t>, that is, one open elective subject and one professional elective subject or two professional elective subjects resulting in 1</w:t>
      </w:r>
      <w:r>
        <w:t>60</w:t>
      </w:r>
      <w:r w:rsidRPr="00626D5F">
        <w:t xml:space="preserve"> credits for B.Tech programme performance evaluation</w:t>
      </w:r>
      <w:r w:rsidRPr="00626D5F">
        <w:rPr>
          <w:b/>
          <w:bCs/>
        </w:rPr>
        <w:t>.</w:t>
      </w:r>
      <w:r w:rsidRPr="00626D5F">
        <w:t xml:space="preserve"> </w:t>
      </w:r>
    </w:p>
    <w:p w:rsidR="003E1748" w:rsidRDefault="003E1748" w:rsidP="003E1748">
      <w:pPr>
        <w:ind w:left="720" w:hanging="720"/>
        <w:jc w:val="both"/>
      </w:pPr>
    </w:p>
    <w:p w:rsidR="003E1748" w:rsidRPr="00626D5F" w:rsidRDefault="003E1748" w:rsidP="003E1748">
      <w:pPr>
        <w:ind w:left="720" w:hanging="720"/>
        <w:jc w:val="both"/>
        <w:rPr>
          <w:b/>
          <w:bCs/>
        </w:rPr>
      </w:pPr>
      <w:r w:rsidRPr="00626D5F">
        <w:rPr>
          <w:b/>
          <w:bCs/>
        </w:rPr>
        <w:t xml:space="preserve">3. </w:t>
      </w:r>
      <w:r w:rsidRPr="00626D5F">
        <w:rPr>
          <w:b/>
          <w:bCs/>
        </w:rPr>
        <w:tab/>
      </w:r>
      <w:r w:rsidRPr="00626D5F">
        <w:t>The students, who fail to fulfil the requirement for the award of the degree in  six academic years from the year of admission, shall forfeit their seat in B.Tech.</w:t>
      </w:r>
    </w:p>
    <w:p w:rsidR="003E1748" w:rsidRPr="00626D5F" w:rsidRDefault="003E1748" w:rsidP="003E1748">
      <w:pPr>
        <w:ind w:left="720" w:hanging="720"/>
        <w:jc w:val="both"/>
        <w:rPr>
          <w:b/>
          <w:bCs/>
        </w:rPr>
      </w:pPr>
    </w:p>
    <w:p w:rsidR="003E1748" w:rsidRPr="00626D5F" w:rsidRDefault="003E1748" w:rsidP="003E1748">
      <w:pPr>
        <w:ind w:left="720" w:hanging="720"/>
        <w:jc w:val="both"/>
        <w:rPr>
          <w:b/>
          <w:bCs/>
        </w:rPr>
      </w:pPr>
      <w:r w:rsidRPr="00626D5F">
        <w:rPr>
          <w:b/>
          <w:bCs/>
        </w:rPr>
        <w:t xml:space="preserve">4. </w:t>
      </w:r>
      <w:r w:rsidRPr="00626D5F">
        <w:rPr>
          <w:b/>
          <w:bCs/>
        </w:rPr>
        <w:tab/>
      </w:r>
      <w:r w:rsidRPr="00626D5F">
        <w:t>The attendance requirements of B. Tech. (Regular) shall  be applicable to B.Tech. (LES).</w:t>
      </w:r>
    </w:p>
    <w:p w:rsidR="003E1748" w:rsidRPr="00626D5F" w:rsidRDefault="003E1748" w:rsidP="003E1748">
      <w:pPr>
        <w:jc w:val="both"/>
        <w:rPr>
          <w:b/>
          <w:bCs/>
        </w:rPr>
      </w:pPr>
    </w:p>
    <w:p w:rsidR="003E1748" w:rsidRDefault="003E1748" w:rsidP="003E1748">
      <w:pPr>
        <w:jc w:val="both"/>
        <w:rPr>
          <w:b/>
          <w:bCs/>
          <w:u w:val="single"/>
        </w:rPr>
      </w:pPr>
      <w:r w:rsidRPr="00626D5F">
        <w:rPr>
          <w:b/>
          <w:bCs/>
        </w:rPr>
        <w:t xml:space="preserve">5.        </w:t>
      </w:r>
      <w:r w:rsidRPr="00626D5F">
        <w:rPr>
          <w:b/>
          <w:bCs/>
          <w:u w:val="single"/>
        </w:rPr>
        <w:t>Promotion rule</w:t>
      </w:r>
      <w:r>
        <w:rPr>
          <w:b/>
          <w:bCs/>
          <w:u w:val="single"/>
        </w:rPr>
        <w:t>s based on credits</w:t>
      </w:r>
    </w:p>
    <w:tbl>
      <w:tblPr>
        <w:tblW w:w="9789" w:type="dxa"/>
        <w:jc w:val="center"/>
        <w:tblInd w:w="5" w:type="dxa"/>
        <w:tblLayout w:type="fixed"/>
        <w:tblCellMar>
          <w:left w:w="0" w:type="dxa"/>
          <w:right w:w="0" w:type="dxa"/>
        </w:tblCellMar>
        <w:tblLook w:val="01E0"/>
      </w:tblPr>
      <w:tblGrid>
        <w:gridCol w:w="560"/>
        <w:gridCol w:w="3400"/>
        <w:gridCol w:w="5829"/>
      </w:tblGrid>
      <w:tr w:rsidR="003E1748" w:rsidRPr="002155A5" w:rsidTr="007C14C0">
        <w:trPr>
          <w:trHeight w:hRule="exact" w:val="307"/>
          <w:jc w:val="center"/>
        </w:trPr>
        <w:tc>
          <w:tcPr>
            <w:tcW w:w="560" w:type="dxa"/>
            <w:tcBorders>
              <w:top w:val="single" w:sz="4" w:space="0" w:color="000000"/>
              <w:left w:val="single" w:sz="4" w:space="0" w:color="000000"/>
              <w:bottom w:val="single" w:sz="4" w:space="0" w:color="000000"/>
              <w:right w:val="single" w:sz="4" w:space="0" w:color="000000"/>
            </w:tcBorders>
          </w:tcPr>
          <w:p w:rsidR="003E1748" w:rsidRPr="002155A5" w:rsidRDefault="003E1748" w:rsidP="007C14C0">
            <w:pPr>
              <w:ind w:left="160"/>
            </w:pPr>
            <w:r w:rsidRPr="002155A5">
              <w:rPr>
                <w:b/>
              </w:rPr>
              <w:t xml:space="preserve">S. </w:t>
            </w:r>
            <w:r w:rsidRPr="002155A5">
              <w:rPr>
                <w:b/>
                <w:spacing w:val="-1"/>
              </w:rPr>
              <w:t>N</w:t>
            </w:r>
            <w:r w:rsidRPr="002155A5">
              <w:rPr>
                <w:b/>
              </w:rPr>
              <w:t>o</w:t>
            </w:r>
          </w:p>
        </w:tc>
        <w:tc>
          <w:tcPr>
            <w:tcW w:w="3400" w:type="dxa"/>
            <w:tcBorders>
              <w:top w:val="single" w:sz="4" w:space="0" w:color="000000"/>
              <w:left w:val="single" w:sz="4" w:space="0" w:color="000000"/>
              <w:bottom w:val="single" w:sz="4" w:space="0" w:color="000000"/>
              <w:right w:val="single" w:sz="4" w:space="0" w:color="000000"/>
            </w:tcBorders>
          </w:tcPr>
          <w:p w:rsidR="003E1748" w:rsidRPr="002155A5" w:rsidRDefault="003E1748" w:rsidP="007C14C0">
            <w:pPr>
              <w:ind w:right="180"/>
              <w:jc w:val="center"/>
            </w:pPr>
            <w:r w:rsidRPr="002155A5">
              <w:rPr>
                <w:b/>
              </w:rPr>
              <w:t>P</w:t>
            </w:r>
            <w:r w:rsidRPr="002155A5">
              <w:rPr>
                <w:b/>
                <w:spacing w:val="2"/>
              </w:rPr>
              <w:t>romotio</w:t>
            </w:r>
            <w:r w:rsidRPr="002155A5">
              <w:rPr>
                <w:b/>
              </w:rPr>
              <w:t>n</w:t>
            </w:r>
          </w:p>
        </w:tc>
        <w:tc>
          <w:tcPr>
            <w:tcW w:w="5829" w:type="dxa"/>
            <w:tcBorders>
              <w:top w:val="single" w:sz="4" w:space="0" w:color="000000"/>
              <w:left w:val="single" w:sz="4" w:space="0" w:color="000000"/>
              <w:bottom w:val="single" w:sz="4" w:space="0" w:color="000000"/>
              <w:right w:val="single" w:sz="4" w:space="0" w:color="000000"/>
            </w:tcBorders>
          </w:tcPr>
          <w:p w:rsidR="003E1748" w:rsidRPr="002155A5" w:rsidRDefault="003E1748" w:rsidP="007C14C0">
            <w:pPr>
              <w:ind w:left="1002"/>
            </w:pPr>
            <w:r w:rsidRPr="002155A5">
              <w:rPr>
                <w:b/>
                <w:spacing w:val="-1"/>
              </w:rPr>
              <w:t>C</w:t>
            </w:r>
            <w:r w:rsidRPr="002155A5">
              <w:rPr>
                <w:b/>
              </w:rPr>
              <w:t>ond</w:t>
            </w:r>
            <w:r w:rsidRPr="002155A5">
              <w:rPr>
                <w:b/>
                <w:spacing w:val="1"/>
              </w:rPr>
              <w:t>i</w:t>
            </w:r>
            <w:r w:rsidRPr="002155A5">
              <w:rPr>
                <w:b/>
                <w:spacing w:val="-1"/>
              </w:rPr>
              <w:t>t</w:t>
            </w:r>
            <w:r w:rsidRPr="002155A5">
              <w:rPr>
                <w:b/>
                <w:spacing w:val="1"/>
              </w:rPr>
              <w:t>i</w:t>
            </w:r>
            <w:r w:rsidRPr="002155A5">
              <w:rPr>
                <w:b/>
              </w:rPr>
              <w:t>ons</w:t>
            </w:r>
            <w:r w:rsidRPr="002155A5">
              <w:rPr>
                <w:b/>
                <w:spacing w:val="-1"/>
              </w:rPr>
              <w:t xml:space="preserve"> </w:t>
            </w:r>
            <w:r w:rsidRPr="002155A5">
              <w:rPr>
                <w:b/>
                <w:spacing w:val="1"/>
              </w:rPr>
              <w:t>t</w:t>
            </w:r>
            <w:r w:rsidRPr="002155A5">
              <w:rPr>
                <w:b/>
              </w:rPr>
              <w:t>o</w:t>
            </w:r>
            <w:r w:rsidRPr="002155A5">
              <w:rPr>
                <w:b/>
                <w:spacing w:val="-1"/>
              </w:rPr>
              <w:t xml:space="preserve"> </w:t>
            </w:r>
            <w:r w:rsidRPr="002155A5">
              <w:rPr>
                <w:b/>
              </w:rPr>
              <w:t>be</w:t>
            </w:r>
            <w:r w:rsidRPr="002155A5">
              <w:rPr>
                <w:b/>
                <w:spacing w:val="-2"/>
              </w:rPr>
              <w:t xml:space="preserve"> </w:t>
            </w:r>
            <w:r w:rsidRPr="002155A5">
              <w:rPr>
                <w:b/>
                <w:spacing w:val="1"/>
              </w:rPr>
              <w:t>f</w:t>
            </w:r>
            <w:r w:rsidRPr="002155A5">
              <w:rPr>
                <w:b/>
              </w:rPr>
              <w:t>u</w:t>
            </w:r>
            <w:r w:rsidRPr="002155A5">
              <w:rPr>
                <w:b/>
                <w:spacing w:val="-1"/>
              </w:rPr>
              <w:t>l</w:t>
            </w:r>
            <w:r w:rsidRPr="002155A5">
              <w:rPr>
                <w:b/>
                <w:spacing w:val="1"/>
              </w:rPr>
              <w:t>f</w:t>
            </w:r>
            <w:r w:rsidRPr="002155A5">
              <w:rPr>
                <w:b/>
                <w:spacing w:val="-1"/>
              </w:rPr>
              <w:t>i</w:t>
            </w:r>
            <w:r w:rsidRPr="002155A5">
              <w:rPr>
                <w:b/>
                <w:spacing w:val="1"/>
              </w:rPr>
              <w:t>l</w:t>
            </w:r>
            <w:r w:rsidRPr="002155A5">
              <w:rPr>
                <w:b/>
                <w:spacing w:val="-1"/>
              </w:rPr>
              <w:t>l</w:t>
            </w:r>
            <w:r w:rsidRPr="002155A5">
              <w:rPr>
                <w:b/>
              </w:rPr>
              <w:t>ed</w:t>
            </w:r>
          </w:p>
        </w:tc>
      </w:tr>
      <w:tr w:rsidR="003E1748" w:rsidRPr="002155A5" w:rsidTr="007C14C0">
        <w:trPr>
          <w:trHeight w:hRule="exact" w:val="640"/>
          <w:jc w:val="center"/>
        </w:trPr>
        <w:tc>
          <w:tcPr>
            <w:tcW w:w="560" w:type="dxa"/>
            <w:tcBorders>
              <w:top w:val="single" w:sz="4" w:space="0" w:color="000000"/>
              <w:left w:val="single" w:sz="4" w:space="0" w:color="000000"/>
              <w:bottom w:val="single" w:sz="4" w:space="0" w:color="000000"/>
              <w:right w:val="single" w:sz="4" w:space="0" w:color="000000"/>
            </w:tcBorders>
          </w:tcPr>
          <w:p w:rsidR="003E1748" w:rsidRPr="002155A5" w:rsidRDefault="003E1748" w:rsidP="007C14C0">
            <w:pPr>
              <w:ind w:left="318" w:right="318"/>
              <w:jc w:val="center"/>
              <w:rPr>
                <w:bCs/>
              </w:rPr>
            </w:pPr>
            <w:r w:rsidRPr="002155A5">
              <w:rPr>
                <w:bCs/>
              </w:rPr>
              <w:t>1</w:t>
            </w:r>
          </w:p>
        </w:tc>
        <w:tc>
          <w:tcPr>
            <w:tcW w:w="3400" w:type="dxa"/>
            <w:tcBorders>
              <w:top w:val="single" w:sz="4" w:space="0" w:color="000000"/>
              <w:left w:val="single" w:sz="4" w:space="0" w:color="000000"/>
              <w:bottom w:val="single" w:sz="4" w:space="0" w:color="000000"/>
              <w:right w:val="single" w:sz="4" w:space="0" w:color="000000"/>
            </w:tcBorders>
          </w:tcPr>
          <w:p w:rsidR="003E1748" w:rsidRPr="002155A5" w:rsidRDefault="003E1748" w:rsidP="007C14C0">
            <w:pPr>
              <w:ind w:left="105" w:right="63"/>
              <w:rPr>
                <w:bCs/>
              </w:rPr>
            </w:pPr>
            <w:r w:rsidRPr="002155A5">
              <w:rPr>
                <w:bCs/>
              </w:rPr>
              <w:t xml:space="preserve">Second </w:t>
            </w:r>
            <w:r w:rsidRPr="002155A5">
              <w:rPr>
                <w:bCs/>
                <w:spacing w:val="10"/>
              </w:rPr>
              <w:t xml:space="preserve"> </w:t>
            </w:r>
            <w:r w:rsidRPr="002155A5">
              <w:rPr>
                <w:bCs/>
                <w:spacing w:val="-2"/>
              </w:rPr>
              <w:t>y</w:t>
            </w:r>
            <w:r w:rsidRPr="002155A5">
              <w:rPr>
                <w:bCs/>
              </w:rPr>
              <w:t xml:space="preserve">ear </w:t>
            </w:r>
            <w:r w:rsidRPr="002155A5">
              <w:rPr>
                <w:bCs/>
                <w:spacing w:val="6"/>
              </w:rPr>
              <w:t xml:space="preserve"> </w:t>
            </w:r>
            <w:r w:rsidRPr="002155A5">
              <w:rPr>
                <w:bCs/>
                <w:spacing w:val="1"/>
              </w:rPr>
              <w:t>fi</w:t>
            </w:r>
            <w:r w:rsidRPr="002155A5">
              <w:rPr>
                <w:bCs/>
                <w:spacing w:val="2"/>
              </w:rPr>
              <w:t>r</w:t>
            </w:r>
            <w:r w:rsidRPr="002155A5">
              <w:rPr>
                <w:bCs/>
                <w:spacing w:val="-2"/>
              </w:rPr>
              <w:t>s</w:t>
            </w:r>
            <w:r w:rsidRPr="002155A5">
              <w:rPr>
                <w:bCs/>
              </w:rPr>
              <w:t xml:space="preserve">t </w:t>
            </w:r>
            <w:r w:rsidRPr="002155A5">
              <w:rPr>
                <w:bCs/>
                <w:spacing w:val="8"/>
              </w:rPr>
              <w:t xml:space="preserve"> </w:t>
            </w:r>
            <w:r w:rsidRPr="002155A5">
              <w:rPr>
                <w:bCs/>
                <w:spacing w:val="1"/>
              </w:rPr>
              <w:t>s</w:t>
            </w:r>
            <w:r w:rsidRPr="002155A5">
              <w:rPr>
                <w:bCs/>
                <w:spacing w:val="-2"/>
              </w:rPr>
              <w:t>e</w:t>
            </w:r>
            <w:r w:rsidRPr="002155A5">
              <w:rPr>
                <w:bCs/>
                <w:spacing w:val="1"/>
              </w:rPr>
              <w:t>m</w:t>
            </w:r>
            <w:r w:rsidRPr="002155A5">
              <w:rPr>
                <w:bCs/>
              </w:rPr>
              <w:t>e</w:t>
            </w:r>
            <w:r w:rsidRPr="002155A5">
              <w:rPr>
                <w:bCs/>
                <w:spacing w:val="-2"/>
              </w:rPr>
              <w:t>s</w:t>
            </w:r>
            <w:r w:rsidRPr="002155A5">
              <w:rPr>
                <w:bCs/>
                <w:spacing w:val="1"/>
              </w:rPr>
              <w:t>t</w:t>
            </w:r>
            <w:r w:rsidRPr="002155A5">
              <w:rPr>
                <w:bCs/>
              </w:rPr>
              <w:t xml:space="preserve">er </w:t>
            </w:r>
            <w:r w:rsidRPr="002155A5">
              <w:rPr>
                <w:bCs/>
                <w:spacing w:val="8"/>
              </w:rPr>
              <w:t xml:space="preserve"> </w:t>
            </w:r>
            <w:r w:rsidRPr="002155A5">
              <w:rPr>
                <w:bCs/>
                <w:spacing w:val="1"/>
              </w:rPr>
              <w:t>t</w:t>
            </w:r>
            <w:r w:rsidRPr="002155A5">
              <w:rPr>
                <w:bCs/>
              </w:rPr>
              <w:t xml:space="preserve">o </w:t>
            </w:r>
            <w:r w:rsidRPr="002155A5">
              <w:rPr>
                <w:bCs/>
                <w:spacing w:val="8"/>
              </w:rPr>
              <w:t xml:space="preserve"> </w:t>
            </w:r>
            <w:r w:rsidRPr="002155A5">
              <w:rPr>
                <w:bCs/>
                <w:spacing w:val="1"/>
              </w:rPr>
              <w:t>s</w:t>
            </w:r>
            <w:r w:rsidRPr="002155A5">
              <w:rPr>
                <w:bCs/>
                <w:spacing w:val="-2"/>
              </w:rPr>
              <w:t>e</w:t>
            </w:r>
            <w:r w:rsidRPr="002155A5">
              <w:rPr>
                <w:bCs/>
              </w:rPr>
              <w:t xml:space="preserve">cond year </w:t>
            </w:r>
            <w:r w:rsidRPr="002155A5">
              <w:rPr>
                <w:bCs/>
                <w:spacing w:val="-2"/>
              </w:rPr>
              <w:t>s</w:t>
            </w:r>
            <w:r w:rsidRPr="002155A5">
              <w:rPr>
                <w:bCs/>
              </w:rPr>
              <w:t>econd</w:t>
            </w:r>
            <w:r w:rsidRPr="002155A5">
              <w:rPr>
                <w:bCs/>
                <w:spacing w:val="-2"/>
              </w:rPr>
              <w:t xml:space="preserve"> </w:t>
            </w:r>
            <w:r>
              <w:rPr>
                <w:bCs/>
                <w:spacing w:val="-2"/>
              </w:rPr>
              <w:t xml:space="preserve">semester </w:t>
            </w:r>
          </w:p>
        </w:tc>
        <w:tc>
          <w:tcPr>
            <w:tcW w:w="5829" w:type="dxa"/>
            <w:tcBorders>
              <w:top w:val="single" w:sz="4" w:space="0" w:color="000000"/>
              <w:left w:val="single" w:sz="4" w:space="0" w:color="000000"/>
              <w:bottom w:val="single" w:sz="4" w:space="0" w:color="000000"/>
              <w:right w:val="single" w:sz="4" w:space="0" w:color="000000"/>
            </w:tcBorders>
          </w:tcPr>
          <w:p w:rsidR="003E1748" w:rsidRPr="002155A5" w:rsidRDefault="003E1748" w:rsidP="007C14C0">
            <w:pPr>
              <w:ind w:left="105" w:right="63"/>
              <w:rPr>
                <w:bCs/>
              </w:rPr>
            </w:pPr>
            <w:r w:rsidRPr="002155A5">
              <w:rPr>
                <w:bCs/>
                <w:spacing w:val="-1"/>
              </w:rPr>
              <w:t>R</w:t>
            </w:r>
            <w:r w:rsidRPr="002155A5">
              <w:rPr>
                <w:bCs/>
              </w:rPr>
              <w:t>egu</w:t>
            </w:r>
            <w:r w:rsidRPr="002155A5">
              <w:rPr>
                <w:bCs/>
                <w:spacing w:val="1"/>
              </w:rPr>
              <w:t>l</w:t>
            </w:r>
            <w:r w:rsidRPr="002155A5">
              <w:rPr>
                <w:bCs/>
              </w:rPr>
              <w:t>ar</w:t>
            </w:r>
            <w:r w:rsidRPr="002155A5">
              <w:rPr>
                <w:bCs/>
                <w:spacing w:val="6"/>
              </w:rPr>
              <w:t xml:space="preserve"> </w:t>
            </w:r>
            <w:r w:rsidRPr="002155A5">
              <w:rPr>
                <w:bCs/>
              </w:rPr>
              <w:t>cou</w:t>
            </w:r>
            <w:r w:rsidRPr="002155A5">
              <w:rPr>
                <w:bCs/>
                <w:spacing w:val="-2"/>
              </w:rPr>
              <w:t>r</w:t>
            </w:r>
            <w:r w:rsidRPr="002155A5">
              <w:rPr>
                <w:bCs/>
                <w:spacing w:val="1"/>
              </w:rPr>
              <w:t>s</w:t>
            </w:r>
            <w:r w:rsidRPr="002155A5">
              <w:rPr>
                <w:bCs/>
              </w:rPr>
              <w:t>e</w:t>
            </w:r>
            <w:r w:rsidRPr="002155A5">
              <w:rPr>
                <w:bCs/>
                <w:spacing w:val="5"/>
              </w:rPr>
              <w:t xml:space="preserve"> </w:t>
            </w:r>
            <w:r w:rsidRPr="002155A5">
              <w:rPr>
                <w:bCs/>
                <w:spacing w:val="-2"/>
              </w:rPr>
              <w:t>o</w:t>
            </w:r>
            <w:r w:rsidRPr="002155A5">
              <w:rPr>
                <w:bCs/>
              </w:rPr>
              <w:t>f</w:t>
            </w:r>
            <w:r w:rsidRPr="002155A5">
              <w:rPr>
                <w:bCs/>
                <w:spacing w:val="8"/>
              </w:rPr>
              <w:t xml:space="preserve"> </w:t>
            </w:r>
            <w:r w:rsidRPr="002155A5">
              <w:rPr>
                <w:bCs/>
                <w:spacing w:val="1"/>
              </w:rPr>
              <w:t>st</w:t>
            </w:r>
            <w:r w:rsidRPr="002155A5">
              <w:rPr>
                <w:bCs/>
              </w:rPr>
              <w:t>udy</w:t>
            </w:r>
            <w:r w:rsidRPr="002155A5">
              <w:rPr>
                <w:bCs/>
                <w:spacing w:val="4"/>
              </w:rPr>
              <w:t xml:space="preserve"> </w:t>
            </w:r>
            <w:r w:rsidRPr="002155A5">
              <w:rPr>
                <w:bCs/>
                <w:spacing w:val="-2"/>
              </w:rPr>
              <w:t>o</w:t>
            </w:r>
            <w:r w:rsidRPr="002155A5">
              <w:rPr>
                <w:bCs/>
              </w:rPr>
              <w:t>f</w:t>
            </w:r>
            <w:r w:rsidRPr="002155A5">
              <w:rPr>
                <w:bCs/>
                <w:spacing w:val="8"/>
              </w:rPr>
              <w:t xml:space="preserve"> </w:t>
            </w:r>
            <w:r w:rsidRPr="002155A5">
              <w:rPr>
                <w:bCs/>
                <w:spacing w:val="1"/>
              </w:rPr>
              <w:t>s</w:t>
            </w:r>
            <w:r w:rsidRPr="002155A5">
              <w:rPr>
                <w:bCs/>
                <w:spacing w:val="-2"/>
              </w:rPr>
              <w:t>e</w:t>
            </w:r>
            <w:r w:rsidRPr="002155A5">
              <w:rPr>
                <w:bCs/>
              </w:rPr>
              <w:t>cond</w:t>
            </w:r>
            <w:r w:rsidRPr="002155A5">
              <w:rPr>
                <w:bCs/>
                <w:spacing w:val="8"/>
              </w:rPr>
              <w:t xml:space="preserve"> </w:t>
            </w:r>
            <w:r w:rsidRPr="002155A5">
              <w:rPr>
                <w:bCs/>
                <w:spacing w:val="-2"/>
              </w:rPr>
              <w:t>y</w:t>
            </w:r>
            <w:r w:rsidRPr="002155A5">
              <w:rPr>
                <w:bCs/>
              </w:rPr>
              <w:t>ear</w:t>
            </w:r>
            <w:r w:rsidRPr="002155A5">
              <w:rPr>
                <w:bCs/>
                <w:spacing w:val="5"/>
              </w:rPr>
              <w:t xml:space="preserve"> </w:t>
            </w:r>
            <w:r w:rsidRPr="002155A5">
              <w:rPr>
                <w:bCs/>
                <w:spacing w:val="1"/>
              </w:rPr>
              <w:t>f</w:t>
            </w:r>
            <w:r w:rsidRPr="002155A5">
              <w:rPr>
                <w:bCs/>
                <w:spacing w:val="-1"/>
              </w:rPr>
              <w:t>i</w:t>
            </w:r>
            <w:r w:rsidRPr="002155A5">
              <w:rPr>
                <w:bCs/>
              </w:rPr>
              <w:t>r</w:t>
            </w:r>
            <w:r w:rsidRPr="002155A5">
              <w:rPr>
                <w:bCs/>
                <w:spacing w:val="-2"/>
              </w:rPr>
              <w:t>s</w:t>
            </w:r>
            <w:r w:rsidRPr="002155A5">
              <w:rPr>
                <w:bCs/>
              </w:rPr>
              <w:t xml:space="preserve">t </w:t>
            </w:r>
            <w:r w:rsidRPr="002155A5">
              <w:rPr>
                <w:bCs/>
                <w:spacing w:val="1"/>
              </w:rPr>
              <w:t>s</w:t>
            </w:r>
            <w:r w:rsidRPr="002155A5">
              <w:rPr>
                <w:bCs/>
              </w:rPr>
              <w:t>e</w:t>
            </w:r>
            <w:r w:rsidRPr="002155A5">
              <w:rPr>
                <w:bCs/>
                <w:spacing w:val="-1"/>
              </w:rPr>
              <w:t>m</w:t>
            </w:r>
            <w:r w:rsidRPr="002155A5">
              <w:rPr>
                <w:bCs/>
              </w:rPr>
              <w:t>e</w:t>
            </w:r>
            <w:r w:rsidRPr="002155A5">
              <w:rPr>
                <w:bCs/>
                <w:spacing w:val="1"/>
              </w:rPr>
              <w:t>s</w:t>
            </w:r>
            <w:r w:rsidRPr="002155A5">
              <w:rPr>
                <w:bCs/>
                <w:spacing w:val="-1"/>
              </w:rPr>
              <w:t>t</w:t>
            </w:r>
            <w:r w:rsidRPr="002155A5">
              <w:rPr>
                <w:bCs/>
              </w:rPr>
              <w:t>e</w:t>
            </w:r>
            <w:r w:rsidRPr="002155A5">
              <w:rPr>
                <w:bCs/>
                <w:spacing w:val="1"/>
              </w:rPr>
              <w:t>r</w:t>
            </w:r>
            <w:r w:rsidRPr="002155A5">
              <w:rPr>
                <w:bCs/>
              </w:rPr>
              <w:t>.</w:t>
            </w:r>
          </w:p>
        </w:tc>
      </w:tr>
      <w:tr w:rsidR="003E1748" w:rsidRPr="002155A5" w:rsidTr="007C14C0">
        <w:trPr>
          <w:trHeight w:hRule="exact" w:val="1972"/>
          <w:jc w:val="center"/>
        </w:trPr>
        <w:tc>
          <w:tcPr>
            <w:tcW w:w="560" w:type="dxa"/>
            <w:tcBorders>
              <w:top w:val="single" w:sz="4" w:space="0" w:color="000000"/>
              <w:left w:val="single" w:sz="4" w:space="0" w:color="000000"/>
              <w:bottom w:val="single" w:sz="4" w:space="0" w:color="000000"/>
              <w:right w:val="single" w:sz="4" w:space="0" w:color="000000"/>
            </w:tcBorders>
          </w:tcPr>
          <w:p w:rsidR="003E1748" w:rsidRPr="002155A5" w:rsidRDefault="003E1748" w:rsidP="007C14C0">
            <w:pPr>
              <w:ind w:left="318" w:right="318"/>
              <w:jc w:val="center"/>
              <w:rPr>
                <w:bCs/>
              </w:rPr>
            </w:pPr>
            <w:r w:rsidRPr="002155A5">
              <w:rPr>
                <w:bCs/>
              </w:rPr>
              <w:t>2</w:t>
            </w:r>
          </w:p>
        </w:tc>
        <w:tc>
          <w:tcPr>
            <w:tcW w:w="3400" w:type="dxa"/>
            <w:tcBorders>
              <w:top w:val="single" w:sz="4" w:space="0" w:color="000000"/>
              <w:left w:val="single" w:sz="4" w:space="0" w:color="000000"/>
              <w:bottom w:val="single" w:sz="4" w:space="0" w:color="000000"/>
              <w:right w:val="single" w:sz="4" w:space="0" w:color="000000"/>
            </w:tcBorders>
          </w:tcPr>
          <w:p w:rsidR="003E1748" w:rsidRPr="002155A5" w:rsidRDefault="003E1748" w:rsidP="007C14C0">
            <w:pPr>
              <w:ind w:left="105" w:right="63"/>
              <w:rPr>
                <w:bCs/>
              </w:rPr>
            </w:pPr>
            <w:r w:rsidRPr="002155A5">
              <w:rPr>
                <w:bCs/>
              </w:rPr>
              <w:t>Second</w:t>
            </w:r>
            <w:r w:rsidRPr="002155A5">
              <w:rPr>
                <w:bCs/>
                <w:spacing w:val="46"/>
              </w:rPr>
              <w:t xml:space="preserve"> </w:t>
            </w:r>
            <w:r w:rsidRPr="002155A5">
              <w:rPr>
                <w:bCs/>
              </w:rPr>
              <w:t>year</w:t>
            </w:r>
            <w:r w:rsidRPr="002155A5">
              <w:rPr>
                <w:bCs/>
                <w:spacing w:val="46"/>
              </w:rPr>
              <w:t xml:space="preserve"> </w:t>
            </w:r>
            <w:r w:rsidRPr="002155A5">
              <w:rPr>
                <w:bCs/>
                <w:spacing w:val="-2"/>
              </w:rPr>
              <w:t>s</w:t>
            </w:r>
            <w:r w:rsidRPr="002155A5">
              <w:rPr>
                <w:bCs/>
              </w:rPr>
              <w:t>e</w:t>
            </w:r>
            <w:r w:rsidRPr="002155A5">
              <w:rPr>
                <w:bCs/>
                <w:spacing w:val="2"/>
              </w:rPr>
              <w:t>c</w:t>
            </w:r>
            <w:r w:rsidRPr="002155A5">
              <w:rPr>
                <w:bCs/>
              </w:rPr>
              <w:t>ond</w:t>
            </w:r>
            <w:r w:rsidRPr="002155A5">
              <w:rPr>
                <w:bCs/>
                <w:spacing w:val="46"/>
              </w:rPr>
              <w:t xml:space="preserve"> </w:t>
            </w:r>
            <w:r w:rsidRPr="002155A5">
              <w:rPr>
                <w:bCs/>
                <w:spacing w:val="1"/>
              </w:rPr>
              <w:t>s</w:t>
            </w:r>
            <w:r w:rsidRPr="002155A5">
              <w:rPr>
                <w:bCs/>
                <w:spacing w:val="-2"/>
              </w:rPr>
              <w:t>e</w:t>
            </w:r>
            <w:r w:rsidRPr="002155A5">
              <w:rPr>
                <w:bCs/>
                <w:spacing w:val="-1"/>
              </w:rPr>
              <w:t>m</w:t>
            </w:r>
            <w:r w:rsidRPr="002155A5">
              <w:rPr>
                <w:bCs/>
              </w:rPr>
              <w:t>e</w:t>
            </w:r>
            <w:r w:rsidRPr="002155A5">
              <w:rPr>
                <w:bCs/>
                <w:spacing w:val="1"/>
              </w:rPr>
              <w:t>st</w:t>
            </w:r>
            <w:r w:rsidRPr="002155A5">
              <w:rPr>
                <w:bCs/>
                <w:spacing w:val="-2"/>
              </w:rPr>
              <w:t>e</w:t>
            </w:r>
            <w:r w:rsidRPr="002155A5">
              <w:rPr>
                <w:bCs/>
              </w:rPr>
              <w:t>r</w:t>
            </w:r>
            <w:r w:rsidRPr="002155A5">
              <w:rPr>
                <w:bCs/>
                <w:spacing w:val="46"/>
              </w:rPr>
              <w:t xml:space="preserve"> </w:t>
            </w:r>
            <w:r w:rsidRPr="002155A5">
              <w:rPr>
                <w:bCs/>
                <w:spacing w:val="1"/>
              </w:rPr>
              <w:t>t</w:t>
            </w:r>
            <w:r w:rsidRPr="002155A5">
              <w:rPr>
                <w:bCs/>
              </w:rPr>
              <w:t>o</w:t>
            </w:r>
            <w:r w:rsidRPr="002155A5">
              <w:rPr>
                <w:bCs/>
                <w:spacing w:val="46"/>
              </w:rPr>
              <w:t xml:space="preserve"> </w:t>
            </w:r>
            <w:r w:rsidRPr="002155A5">
              <w:rPr>
                <w:bCs/>
                <w:spacing w:val="1"/>
              </w:rPr>
              <w:t>t</w:t>
            </w:r>
            <w:r w:rsidRPr="002155A5">
              <w:rPr>
                <w:bCs/>
                <w:spacing w:val="-2"/>
              </w:rPr>
              <w:t>h</w:t>
            </w:r>
            <w:r w:rsidRPr="002155A5">
              <w:rPr>
                <w:bCs/>
                <w:spacing w:val="1"/>
              </w:rPr>
              <w:t>i</w:t>
            </w:r>
            <w:r w:rsidRPr="002155A5">
              <w:rPr>
                <w:bCs/>
              </w:rPr>
              <w:t>rd year</w:t>
            </w:r>
            <w:r w:rsidRPr="002155A5">
              <w:rPr>
                <w:bCs/>
                <w:spacing w:val="-2"/>
              </w:rPr>
              <w:t xml:space="preserve"> </w:t>
            </w:r>
            <w:r w:rsidRPr="002155A5">
              <w:rPr>
                <w:bCs/>
                <w:spacing w:val="1"/>
              </w:rPr>
              <w:t>fi</w:t>
            </w:r>
            <w:r w:rsidRPr="002155A5">
              <w:rPr>
                <w:bCs/>
                <w:spacing w:val="-2"/>
              </w:rPr>
              <w:t>r</w:t>
            </w:r>
            <w:r w:rsidRPr="002155A5">
              <w:rPr>
                <w:bCs/>
                <w:spacing w:val="1"/>
              </w:rPr>
              <w:t>s</w:t>
            </w:r>
            <w:r w:rsidRPr="002155A5">
              <w:rPr>
                <w:bCs/>
              </w:rPr>
              <w:t>t</w:t>
            </w:r>
            <w:r w:rsidRPr="002155A5">
              <w:rPr>
                <w:bCs/>
                <w:spacing w:val="-1"/>
              </w:rPr>
              <w:t xml:space="preserve"> </w:t>
            </w:r>
            <w:r w:rsidRPr="002155A5">
              <w:rPr>
                <w:bCs/>
                <w:spacing w:val="1"/>
              </w:rPr>
              <w:t>s</w:t>
            </w:r>
            <w:r w:rsidRPr="002155A5">
              <w:rPr>
                <w:bCs/>
              </w:rPr>
              <w:t>e</w:t>
            </w:r>
            <w:r w:rsidRPr="002155A5">
              <w:rPr>
                <w:bCs/>
                <w:spacing w:val="-1"/>
              </w:rPr>
              <w:t>m</w:t>
            </w:r>
            <w:r w:rsidRPr="002155A5">
              <w:rPr>
                <w:bCs/>
              </w:rPr>
              <w:t>e</w:t>
            </w:r>
            <w:r w:rsidRPr="002155A5">
              <w:rPr>
                <w:bCs/>
                <w:spacing w:val="-2"/>
              </w:rPr>
              <w:t>s</w:t>
            </w:r>
            <w:r w:rsidRPr="002155A5">
              <w:rPr>
                <w:bCs/>
                <w:spacing w:val="3"/>
              </w:rPr>
              <w:t>t</w:t>
            </w:r>
            <w:r w:rsidRPr="002155A5">
              <w:rPr>
                <w:bCs/>
              </w:rPr>
              <w:t>er</w:t>
            </w:r>
          </w:p>
        </w:tc>
        <w:tc>
          <w:tcPr>
            <w:tcW w:w="5829" w:type="dxa"/>
            <w:tcBorders>
              <w:top w:val="single" w:sz="4" w:space="0" w:color="000000"/>
              <w:left w:val="single" w:sz="4" w:space="0" w:color="000000"/>
              <w:bottom w:val="single" w:sz="4" w:space="0" w:color="000000"/>
              <w:right w:val="single" w:sz="4" w:space="0" w:color="000000"/>
            </w:tcBorders>
          </w:tcPr>
          <w:p w:rsidR="003E1748" w:rsidRPr="002155A5" w:rsidRDefault="003E1748" w:rsidP="007C14C0">
            <w:pPr>
              <w:ind w:left="105" w:right="61"/>
              <w:jc w:val="both"/>
              <w:rPr>
                <w:bCs/>
              </w:rPr>
            </w:pPr>
            <w:r w:rsidRPr="002155A5">
              <w:rPr>
                <w:bCs/>
              </w:rPr>
              <w:t>(</w:t>
            </w:r>
            <w:r w:rsidRPr="002155A5">
              <w:rPr>
                <w:bCs/>
                <w:spacing w:val="1"/>
              </w:rPr>
              <w:t>i</w:t>
            </w:r>
            <w:r w:rsidRPr="002155A5">
              <w:rPr>
                <w:bCs/>
              </w:rPr>
              <w:t>)</w:t>
            </w:r>
            <w:r w:rsidRPr="002155A5">
              <w:rPr>
                <w:bCs/>
                <w:spacing w:val="2"/>
              </w:rPr>
              <w:t xml:space="preserve"> </w:t>
            </w:r>
            <w:r w:rsidRPr="002155A5">
              <w:rPr>
                <w:bCs/>
                <w:spacing w:val="-1"/>
              </w:rPr>
              <w:t>R</w:t>
            </w:r>
            <w:r w:rsidRPr="002155A5">
              <w:rPr>
                <w:bCs/>
              </w:rPr>
              <w:t>eg</w:t>
            </w:r>
            <w:r w:rsidRPr="002155A5">
              <w:rPr>
                <w:bCs/>
                <w:spacing w:val="-2"/>
              </w:rPr>
              <w:t>u</w:t>
            </w:r>
            <w:r w:rsidRPr="002155A5">
              <w:rPr>
                <w:bCs/>
                <w:spacing w:val="1"/>
              </w:rPr>
              <w:t>l</w:t>
            </w:r>
            <w:r w:rsidRPr="002155A5">
              <w:rPr>
                <w:bCs/>
              </w:rPr>
              <w:t>ar cou</w:t>
            </w:r>
            <w:r w:rsidRPr="002155A5">
              <w:rPr>
                <w:bCs/>
                <w:spacing w:val="-2"/>
              </w:rPr>
              <w:t>r</w:t>
            </w:r>
            <w:r w:rsidRPr="002155A5">
              <w:rPr>
                <w:bCs/>
                <w:spacing w:val="1"/>
              </w:rPr>
              <w:t>s</w:t>
            </w:r>
            <w:r w:rsidRPr="002155A5">
              <w:rPr>
                <w:bCs/>
              </w:rPr>
              <w:t xml:space="preserve">e </w:t>
            </w:r>
            <w:r w:rsidRPr="002155A5">
              <w:rPr>
                <w:bCs/>
                <w:spacing w:val="-2"/>
              </w:rPr>
              <w:t>o</w:t>
            </w:r>
            <w:r w:rsidRPr="002155A5">
              <w:rPr>
                <w:bCs/>
              </w:rPr>
              <w:t>f</w:t>
            </w:r>
            <w:r w:rsidRPr="002155A5">
              <w:rPr>
                <w:bCs/>
                <w:spacing w:val="3"/>
              </w:rPr>
              <w:t xml:space="preserve"> </w:t>
            </w:r>
            <w:r w:rsidRPr="002155A5">
              <w:rPr>
                <w:bCs/>
                <w:spacing w:val="-1"/>
              </w:rPr>
              <w:t>s</w:t>
            </w:r>
            <w:r w:rsidRPr="002155A5">
              <w:rPr>
                <w:bCs/>
                <w:spacing w:val="1"/>
              </w:rPr>
              <w:t>t</w:t>
            </w:r>
            <w:r w:rsidRPr="002155A5">
              <w:rPr>
                <w:bCs/>
                <w:spacing w:val="-2"/>
              </w:rPr>
              <w:t>u</w:t>
            </w:r>
            <w:r w:rsidRPr="002155A5">
              <w:rPr>
                <w:bCs/>
              </w:rPr>
              <w:t>dy</w:t>
            </w:r>
            <w:r w:rsidRPr="002155A5">
              <w:rPr>
                <w:bCs/>
                <w:spacing w:val="2"/>
              </w:rPr>
              <w:t xml:space="preserve"> </w:t>
            </w:r>
            <w:r w:rsidRPr="002155A5">
              <w:rPr>
                <w:bCs/>
                <w:spacing w:val="-2"/>
              </w:rPr>
              <w:t>o</w:t>
            </w:r>
            <w:r w:rsidRPr="002155A5">
              <w:rPr>
                <w:bCs/>
              </w:rPr>
              <w:t>f</w:t>
            </w:r>
            <w:r w:rsidRPr="002155A5">
              <w:rPr>
                <w:bCs/>
                <w:spacing w:val="2"/>
              </w:rPr>
              <w:t xml:space="preserve"> </w:t>
            </w:r>
            <w:r w:rsidRPr="002155A5">
              <w:rPr>
                <w:bCs/>
                <w:spacing w:val="1"/>
              </w:rPr>
              <w:t>s</w:t>
            </w:r>
            <w:r w:rsidRPr="002155A5">
              <w:rPr>
                <w:bCs/>
                <w:spacing w:val="-2"/>
              </w:rPr>
              <w:t>e</w:t>
            </w:r>
            <w:r w:rsidRPr="002155A5">
              <w:rPr>
                <w:bCs/>
              </w:rPr>
              <w:t>cond</w:t>
            </w:r>
            <w:r w:rsidRPr="002155A5">
              <w:rPr>
                <w:bCs/>
                <w:spacing w:val="2"/>
              </w:rPr>
              <w:t xml:space="preserve"> </w:t>
            </w:r>
            <w:r w:rsidRPr="002155A5">
              <w:rPr>
                <w:bCs/>
                <w:spacing w:val="-2"/>
              </w:rPr>
              <w:t>y</w:t>
            </w:r>
            <w:r w:rsidRPr="002155A5">
              <w:rPr>
                <w:bCs/>
              </w:rPr>
              <w:t xml:space="preserve">ear </w:t>
            </w:r>
            <w:r w:rsidRPr="002155A5">
              <w:rPr>
                <w:bCs/>
                <w:spacing w:val="1"/>
              </w:rPr>
              <w:t>s</w:t>
            </w:r>
            <w:r w:rsidRPr="002155A5">
              <w:rPr>
                <w:bCs/>
              </w:rPr>
              <w:t>econd</w:t>
            </w:r>
            <w:r w:rsidRPr="002155A5">
              <w:rPr>
                <w:bCs/>
                <w:spacing w:val="-2"/>
              </w:rPr>
              <w:t xml:space="preserve"> </w:t>
            </w:r>
            <w:r w:rsidRPr="002155A5">
              <w:rPr>
                <w:bCs/>
                <w:spacing w:val="1"/>
              </w:rPr>
              <w:t>s</w:t>
            </w:r>
            <w:r w:rsidRPr="002155A5">
              <w:rPr>
                <w:bCs/>
              </w:rPr>
              <w:t>e</w:t>
            </w:r>
            <w:r w:rsidRPr="002155A5">
              <w:rPr>
                <w:bCs/>
                <w:spacing w:val="-1"/>
              </w:rPr>
              <w:t>m</w:t>
            </w:r>
            <w:r w:rsidRPr="002155A5">
              <w:rPr>
                <w:bCs/>
              </w:rPr>
              <w:t>e</w:t>
            </w:r>
            <w:r w:rsidRPr="002155A5">
              <w:rPr>
                <w:bCs/>
                <w:spacing w:val="-2"/>
              </w:rPr>
              <w:t>s</w:t>
            </w:r>
            <w:r w:rsidRPr="002155A5">
              <w:rPr>
                <w:bCs/>
                <w:spacing w:val="1"/>
              </w:rPr>
              <w:t>t</w:t>
            </w:r>
            <w:r w:rsidRPr="002155A5">
              <w:rPr>
                <w:bCs/>
              </w:rPr>
              <w:t>e</w:t>
            </w:r>
            <w:r w:rsidRPr="002155A5">
              <w:rPr>
                <w:bCs/>
                <w:spacing w:val="1"/>
              </w:rPr>
              <w:t>r</w:t>
            </w:r>
            <w:r w:rsidRPr="002155A5">
              <w:rPr>
                <w:bCs/>
              </w:rPr>
              <w:t>.</w:t>
            </w:r>
          </w:p>
          <w:p w:rsidR="003E1748" w:rsidRPr="002155A5" w:rsidRDefault="003E1748" w:rsidP="007C14C0">
            <w:pPr>
              <w:spacing w:line="240" w:lineRule="exact"/>
              <w:ind w:left="105" w:right="65"/>
              <w:jc w:val="both"/>
              <w:rPr>
                <w:bCs/>
              </w:rPr>
            </w:pPr>
            <w:r w:rsidRPr="002155A5">
              <w:rPr>
                <w:bCs/>
              </w:rPr>
              <w:t>(</w:t>
            </w:r>
            <w:r w:rsidRPr="002155A5">
              <w:rPr>
                <w:bCs/>
                <w:spacing w:val="-1"/>
              </w:rPr>
              <w:t>i</w:t>
            </w:r>
            <w:r w:rsidRPr="002155A5">
              <w:rPr>
                <w:bCs/>
                <w:spacing w:val="1"/>
              </w:rPr>
              <w:t>i</w:t>
            </w:r>
            <w:r w:rsidRPr="002155A5">
              <w:rPr>
                <w:bCs/>
              </w:rPr>
              <w:t>)</w:t>
            </w:r>
            <w:r w:rsidRPr="002155A5">
              <w:rPr>
                <w:bCs/>
                <w:spacing w:val="48"/>
              </w:rPr>
              <w:t xml:space="preserve"> </w:t>
            </w:r>
            <w:r w:rsidRPr="002155A5">
              <w:rPr>
                <w:bCs/>
                <w:spacing w:val="1"/>
              </w:rPr>
              <w:t>M</w:t>
            </w:r>
            <w:r w:rsidRPr="002155A5">
              <w:rPr>
                <w:bCs/>
              </w:rPr>
              <w:t>u</w:t>
            </w:r>
            <w:r w:rsidRPr="002155A5">
              <w:rPr>
                <w:bCs/>
                <w:spacing w:val="1"/>
              </w:rPr>
              <w:t>s</w:t>
            </w:r>
            <w:r w:rsidRPr="002155A5">
              <w:rPr>
                <w:bCs/>
              </w:rPr>
              <w:t>t</w:t>
            </w:r>
            <w:r w:rsidRPr="002155A5">
              <w:rPr>
                <w:bCs/>
                <w:spacing w:val="49"/>
              </w:rPr>
              <w:t xml:space="preserve"> </w:t>
            </w:r>
            <w:r w:rsidRPr="002155A5">
              <w:rPr>
                <w:bCs/>
              </w:rPr>
              <w:t>have</w:t>
            </w:r>
            <w:r w:rsidRPr="002155A5">
              <w:rPr>
                <w:bCs/>
                <w:spacing w:val="49"/>
              </w:rPr>
              <w:t xml:space="preserve"> </w:t>
            </w:r>
            <w:r w:rsidRPr="002155A5">
              <w:rPr>
                <w:bCs/>
                <w:spacing w:val="1"/>
              </w:rPr>
              <w:t>s</w:t>
            </w:r>
            <w:r w:rsidRPr="002155A5">
              <w:rPr>
                <w:bCs/>
              </w:rPr>
              <w:t>ec</w:t>
            </w:r>
            <w:r w:rsidRPr="002155A5">
              <w:rPr>
                <w:bCs/>
                <w:spacing w:val="-2"/>
              </w:rPr>
              <w:t>u</w:t>
            </w:r>
            <w:r w:rsidRPr="002155A5">
              <w:rPr>
                <w:bCs/>
              </w:rPr>
              <w:t>red</w:t>
            </w:r>
            <w:r w:rsidRPr="002155A5">
              <w:rPr>
                <w:bCs/>
                <w:spacing w:val="49"/>
              </w:rPr>
              <w:t xml:space="preserve"> </w:t>
            </w:r>
            <w:r w:rsidRPr="002155A5">
              <w:rPr>
                <w:bCs/>
                <w:spacing w:val="-2"/>
              </w:rPr>
              <w:t>a</w:t>
            </w:r>
            <w:r w:rsidRPr="002155A5">
              <w:rPr>
                <w:bCs/>
              </w:rPr>
              <w:t>t</w:t>
            </w:r>
            <w:r w:rsidRPr="002155A5">
              <w:rPr>
                <w:bCs/>
                <w:spacing w:val="51"/>
              </w:rPr>
              <w:t xml:space="preserve"> </w:t>
            </w:r>
            <w:r w:rsidRPr="002155A5">
              <w:rPr>
                <w:bCs/>
                <w:spacing w:val="1"/>
              </w:rPr>
              <w:t>l</w:t>
            </w:r>
            <w:r w:rsidRPr="002155A5">
              <w:rPr>
                <w:bCs/>
                <w:spacing w:val="-2"/>
              </w:rPr>
              <w:t>e</w:t>
            </w:r>
            <w:r w:rsidRPr="002155A5">
              <w:rPr>
                <w:bCs/>
              </w:rPr>
              <w:t>a</w:t>
            </w:r>
            <w:r w:rsidRPr="002155A5">
              <w:rPr>
                <w:bCs/>
                <w:spacing w:val="1"/>
              </w:rPr>
              <w:t>s</w:t>
            </w:r>
            <w:r w:rsidRPr="002155A5">
              <w:rPr>
                <w:bCs/>
              </w:rPr>
              <w:t>t</w:t>
            </w:r>
            <w:r w:rsidRPr="002155A5">
              <w:rPr>
                <w:bCs/>
                <w:spacing w:val="52"/>
              </w:rPr>
              <w:t xml:space="preserve"> </w:t>
            </w:r>
            <w:r w:rsidRPr="002155A5">
              <w:rPr>
                <w:bCs/>
              </w:rPr>
              <w:t>29</w:t>
            </w:r>
            <w:r w:rsidRPr="002155A5">
              <w:rPr>
                <w:bCs/>
                <w:spacing w:val="51"/>
              </w:rPr>
              <w:t xml:space="preserve"> </w:t>
            </w:r>
            <w:r w:rsidRPr="002155A5">
              <w:rPr>
                <w:bCs/>
                <w:spacing w:val="-2"/>
              </w:rPr>
              <w:t>c</w:t>
            </w:r>
            <w:r w:rsidRPr="002155A5">
              <w:rPr>
                <w:bCs/>
              </w:rPr>
              <w:t>red</w:t>
            </w:r>
            <w:r w:rsidRPr="002155A5">
              <w:rPr>
                <w:bCs/>
                <w:spacing w:val="-1"/>
              </w:rPr>
              <w:t>i</w:t>
            </w:r>
            <w:r w:rsidRPr="002155A5">
              <w:rPr>
                <w:bCs/>
                <w:spacing w:val="1"/>
              </w:rPr>
              <w:t>t</w:t>
            </w:r>
            <w:r w:rsidRPr="002155A5">
              <w:rPr>
                <w:bCs/>
              </w:rPr>
              <w:t>s</w:t>
            </w:r>
          </w:p>
          <w:p w:rsidR="003E1748" w:rsidRPr="002155A5" w:rsidRDefault="003E1748" w:rsidP="007C14C0">
            <w:pPr>
              <w:spacing w:before="1"/>
              <w:ind w:left="105" w:right="60"/>
              <w:jc w:val="both"/>
              <w:rPr>
                <w:bCs/>
              </w:rPr>
            </w:pPr>
            <w:r w:rsidRPr="002155A5">
              <w:rPr>
                <w:bCs/>
              </w:rPr>
              <w:t>out</w:t>
            </w:r>
            <w:r w:rsidRPr="002155A5">
              <w:rPr>
                <w:bCs/>
                <w:spacing w:val="3"/>
              </w:rPr>
              <w:t xml:space="preserve"> </w:t>
            </w:r>
            <w:r w:rsidRPr="002155A5">
              <w:rPr>
                <w:bCs/>
                <w:spacing w:val="-2"/>
              </w:rPr>
              <w:t>o</w:t>
            </w:r>
            <w:r w:rsidRPr="002155A5">
              <w:rPr>
                <w:bCs/>
              </w:rPr>
              <w:t>f</w:t>
            </w:r>
            <w:r w:rsidRPr="002155A5">
              <w:rPr>
                <w:bCs/>
                <w:spacing w:val="3"/>
              </w:rPr>
              <w:t xml:space="preserve"> </w:t>
            </w:r>
            <w:r w:rsidRPr="002155A5">
              <w:rPr>
                <w:bCs/>
                <w:spacing w:val="-2"/>
              </w:rPr>
              <w:t>4</w:t>
            </w:r>
            <w:r w:rsidRPr="002155A5">
              <w:rPr>
                <w:bCs/>
              </w:rPr>
              <w:t>8</w:t>
            </w:r>
            <w:r w:rsidRPr="002155A5">
              <w:rPr>
                <w:bCs/>
                <w:spacing w:val="2"/>
              </w:rPr>
              <w:t xml:space="preserve"> </w:t>
            </w:r>
            <w:r w:rsidRPr="002155A5">
              <w:rPr>
                <w:bCs/>
                <w:spacing w:val="-2"/>
              </w:rPr>
              <w:t>c</w:t>
            </w:r>
            <w:r w:rsidRPr="002155A5">
              <w:rPr>
                <w:bCs/>
              </w:rPr>
              <w:t>red</w:t>
            </w:r>
            <w:r w:rsidRPr="002155A5">
              <w:rPr>
                <w:bCs/>
                <w:spacing w:val="-1"/>
              </w:rPr>
              <w:t>i</w:t>
            </w:r>
            <w:r w:rsidRPr="002155A5">
              <w:rPr>
                <w:bCs/>
                <w:spacing w:val="1"/>
              </w:rPr>
              <w:t>t</w:t>
            </w:r>
            <w:r w:rsidRPr="002155A5">
              <w:rPr>
                <w:bCs/>
              </w:rPr>
              <w:t>s</w:t>
            </w:r>
            <w:r w:rsidRPr="002155A5">
              <w:rPr>
                <w:bCs/>
                <w:spacing w:val="1"/>
              </w:rPr>
              <w:t xml:space="preserve"> i</w:t>
            </w:r>
            <w:r w:rsidRPr="002155A5">
              <w:rPr>
                <w:bCs/>
                <w:spacing w:val="-2"/>
              </w:rPr>
              <w:t>.</w:t>
            </w:r>
            <w:r w:rsidRPr="002155A5">
              <w:rPr>
                <w:bCs/>
              </w:rPr>
              <w:t>e.,</w:t>
            </w:r>
            <w:r w:rsidRPr="002155A5">
              <w:rPr>
                <w:bCs/>
                <w:spacing w:val="2"/>
              </w:rPr>
              <w:t xml:space="preserve"> </w:t>
            </w:r>
            <w:r w:rsidRPr="002155A5">
              <w:rPr>
                <w:bCs/>
                <w:spacing w:val="-4"/>
              </w:rPr>
              <w:t>6</w:t>
            </w:r>
            <w:r w:rsidRPr="002155A5">
              <w:rPr>
                <w:bCs/>
                <w:spacing w:val="-2"/>
              </w:rPr>
              <w:t>0</w:t>
            </w:r>
            <w:r w:rsidRPr="002155A5">
              <w:rPr>
                <w:bCs/>
              </w:rPr>
              <w:t>% of</w:t>
            </w:r>
            <w:r w:rsidRPr="002155A5">
              <w:rPr>
                <w:bCs/>
                <w:spacing w:val="4"/>
              </w:rPr>
              <w:t xml:space="preserve"> </w:t>
            </w:r>
            <w:r w:rsidRPr="002155A5">
              <w:rPr>
                <w:bCs/>
                <w:spacing w:val="-2"/>
              </w:rPr>
              <w:t>c</w:t>
            </w:r>
            <w:r w:rsidRPr="002155A5">
              <w:rPr>
                <w:bCs/>
              </w:rPr>
              <w:t>red</w:t>
            </w:r>
            <w:r w:rsidRPr="002155A5">
              <w:rPr>
                <w:bCs/>
                <w:spacing w:val="-1"/>
              </w:rPr>
              <w:t>i</w:t>
            </w:r>
            <w:r w:rsidRPr="002155A5">
              <w:rPr>
                <w:bCs/>
                <w:spacing w:val="1"/>
              </w:rPr>
              <w:t>t</w:t>
            </w:r>
            <w:r w:rsidRPr="002155A5">
              <w:rPr>
                <w:bCs/>
              </w:rPr>
              <w:t>s</w:t>
            </w:r>
            <w:r w:rsidRPr="002155A5">
              <w:rPr>
                <w:bCs/>
                <w:spacing w:val="1"/>
              </w:rPr>
              <w:t xml:space="preserve"> </w:t>
            </w:r>
            <w:r w:rsidRPr="002155A5">
              <w:rPr>
                <w:bCs/>
              </w:rPr>
              <w:t xml:space="preserve">up </w:t>
            </w:r>
            <w:r w:rsidRPr="002155A5">
              <w:rPr>
                <w:bCs/>
                <w:spacing w:val="1"/>
              </w:rPr>
              <w:t>t</w:t>
            </w:r>
            <w:r w:rsidRPr="002155A5">
              <w:rPr>
                <w:bCs/>
              </w:rPr>
              <w:t xml:space="preserve">o </w:t>
            </w:r>
            <w:r w:rsidRPr="002155A5">
              <w:rPr>
                <w:bCs/>
                <w:spacing w:val="1"/>
              </w:rPr>
              <w:t>s</w:t>
            </w:r>
            <w:r w:rsidRPr="002155A5">
              <w:rPr>
                <w:bCs/>
              </w:rPr>
              <w:t>econd ye</w:t>
            </w:r>
            <w:r w:rsidRPr="002155A5">
              <w:rPr>
                <w:bCs/>
                <w:spacing w:val="-2"/>
              </w:rPr>
              <w:t>a</w:t>
            </w:r>
            <w:r w:rsidRPr="002155A5">
              <w:rPr>
                <w:bCs/>
              </w:rPr>
              <w:t>r</w:t>
            </w:r>
            <w:r w:rsidRPr="002155A5">
              <w:rPr>
                <w:bCs/>
                <w:spacing w:val="3"/>
              </w:rPr>
              <w:t xml:space="preserve"> </w:t>
            </w:r>
            <w:r w:rsidRPr="002155A5">
              <w:rPr>
                <w:bCs/>
                <w:spacing w:val="-2"/>
              </w:rPr>
              <w:t>s</w:t>
            </w:r>
            <w:r w:rsidRPr="002155A5">
              <w:rPr>
                <w:bCs/>
              </w:rPr>
              <w:t xml:space="preserve">econd </w:t>
            </w:r>
            <w:r w:rsidRPr="002155A5">
              <w:rPr>
                <w:bCs/>
                <w:spacing w:val="1"/>
              </w:rPr>
              <w:t>s</w:t>
            </w:r>
            <w:r w:rsidRPr="002155A5">
              <w:rPr>
                <w:bCs/>
                <w:spacing w:val="-3"/>
              </w:rPr>
              <w:t>e</w:t>
            </w:r>
            <w:r w:rsidRPr="002155A5">
              <w:rPr>
                <w:bCs/>
                <w:spacing w:val="-1"/>
              </w:rPr>
              <w:t>m</w:t>
            </w:r>
            <w:r w:rsidRPr="002155A5">
              <w:rPr>
                <w:bCs/>
              </w:rPr>
              <w:t>e</w:t>
            </w:r>
            <w:r w:rsidRPr="002155A5">
              <w:rPr>
                <w:bCs/>
                <w:spacing w:val="1"/>
              </w:rPr>
              <w:t>st</w:t>
            </w:r>
            <w:r w:rsidRPr="002155A5">
              <w:rPr>
                <w:bCs/>
                <w:spacing w:val="-2"/>
              </w:rPr>
              <w:t>e</w:t>
            </w:r>
            <w:r w:rsidRPr="002155A5">
              <w:rPr>
                <w:bCs/>
              </w:rPr>
              <w:t>r</w:t>
            </w:r>
            <w:r w:rsidRPr="002155A5">
              <w:rPr>
                <w:bCs/>
                <w:spacing w:val="1"/>
              </w:rPr>
              <w:t xml:space="preserve"> f</w:t>
            </w:r>
            <w:r w:rsidRPr="002155A5">
              <w:rPr>
                <w:bCs/>
              </w:rPr>
              <w:t>r</w:t>
            </w:r>
            <w:r w:rsidRPr="002155A5">
              <w:rPr>
                <w:bCs/>
                <w:spacing w:val="-2"/>
              </w:rPr>
              <w:t>o</w:t>
            </w:r>
            <w:r w:rsidRPr="002155A5">
              <w:rPr>
                <w:bCs/>
              </w:rPr>
              <w:t>m</w:t>
            </w:r>
            <w:r w:rsidRPr="002155A5">
              <w:rPr>
                <w:bCs/>
                <w:spacing w:val="4"/>
              </w:rPr>
              <w:t xml:space="preserve"> </w:t>
            </w:r>
            <w:r w:rsidRPr="002155A5">
              <w:rPr>
                <w:bCs/>
                <w:spacing w:val="-2"/>
              </w:rPr>
              <w:t>a</w:t>
            </w:r>
            <w:r w:rsidRPr="002155A5">
              <w:rPr>
                <w:bCs/>
                <w:spacing w:val="1"/>
              </w:rPr>
              <w:t>l</w:t>
            </w:r>
            <w:r w:rsidRPr="002155A5">
              <w:rPr>
                <w:bCs/>
              </w:rPr>
              <w:t>l</w:t>
            </w:r>
            <w:r w:rsidRPr="002155A5">
              <w:rPr>
                <w:bCs/>
                <w:spacing w:val="1"/>
              </w:rPr>
              <w:t xml:space="preserve"> t</w:t>
            </w:r>
            <w:r w:rsidRPr="002155A5">
              <w:rPr>
                <w:bCs/>
                <w:spacing w:val="-2"/>
              </w:rPr>
              <w:t>h</w:t>
            </w:r>
            <w:r w:rsidRPr="002155A5">
              <w:rPr>
                <w:bCs/>
              </w:rPr>
              <w:t>e re</w:t>
            </w:r>
            <w:r w:rsidRPr="002155A5">
              <w:rPr>
                <w:bCs/>
                <w:spacing w:val="1"/>
              </w:rPr>
              <w:t>l</w:t>
            </w:r>
            <w:r w:rsidRPr="002155A5">
              <w:rPr>
                <w:bCs/>
                <w:spacing w:val="-2"/>
              </w:rPr>
              <w:t>e</w:t>
            </w:r>
            <w:r w:rsidRPr="002155A5">
              <w:rPr>
                <w:bCs/>
              </w:rPr>
              <w:t xml:space="preserve">vant </w:t>
            </w:r>
            <w:r w:rsidRPr="002155A5">
              <w:rPr>
                <w:bCs/>
                <w:spacing w:val="-2"/>
              </w:rPr>
              <w:t>r</w:t>
            </w:r>
            <w:r w:rsidRPr="002155A5">
              <w:rPr>
                <w:bCs/>
              </w:rPr>
              <w:t>egu</w:t>
            </w:r>
            <w:r w:rsidRPr="002155A5">
              <w:rPr>
                <w:bCs/>
                <w:spacing w:val="1"/>
              </w:rPr>
              <w:t>l</w:t>
            </w:r>
            <w:r w:rsidRPr="002155A5">
              <w:rPr>
                <w:bCs/>
                <w:spacing w:val="-2"/>
              </w:rPr>
              <w:t>a</w:t>
            </w:r>
            <w:r w:rsidRPr="002155A5">
              <w:rPr>
                <w:bCs/>
              </w:rPr>
              <w:t xml:space="preserve">r </w:t>
            </w:r>
            <w:r w:rsidRPr="002155A5">
              <w:rPr>
                <w:bCs/>
                <w:spacing w:val="-2"/>
              </w:rPr>
              <w:t>a</w:t>
            </w:r>
            <w:r w:rsidRPr="002155A5">
              <w:rPr>
                <w:bCs/>
              </w:rPr>
              <w:t xml:space="preserve">nd </w:t>
            </w:r>
            <w:r w:rsidRPr="002155A5">
              <w:rPr>
                <w:bCs/>
                <w:spacing w:val="1"/>
              </w:rPr>
              <w:t>s</w:t>
            </w:r>
            <w:r w:rsidRPr="002155A5">
              <w:rPr>
                <w:bCs/>
              </w:rPr>
              <w:t>upp</w:t>
            </w:r>
            <w:r w:rsidRPr="002155A5">
              <w:rPr>
                <w:bCs/>
                <w:spacing w:val="1"/>
              </w:rPr>
              <w:t>l</w:t>
            </w:r>
            <w:r w:rsidRPr="002155A5">
              <w:rPr>
                <w:bCs/>
              </w:rPr>
              <w:t>e</w:t>
            </w:r>
            <w:r w:rsidRPr="002155A5">
              <w:rPr>
                <w:bCs/>
                <w:spacing w:val="-1"/>
              </w:rPr>
              <w:t>m</w:t>
            </w:r>
            <w:r w:rsidRPr="002155A5">
              <w:rPr>
                <w:bCs/>
              </w:rPr>
              <w:t>en</w:t>
            </w:r>
            <w:r w:rsidRPr="002155A5">
              <w:rPr>
                <w:bCs/>
                <w:spacing w:val="1"/>
              </w:rPr>
              <w:t>t</w:t>
            </w:r>
            <w:r w:rsidRPr="002155A5">
              <w:rPr>
                <w:bCs/>
                <w:spacing w:val="-2"/>
              </w:rPr>
              <w:t>a</w:t>
            </w:r>
            <w:r w:rsidRPr="002155A5">
              <w:rPr>
                <w:bCs/>
              </w:rPr>
              <w:t>ry e</w:t>
            </w:r>
            <w:r w:rsidRPr="002155A5">
              <w:rPr>
                <w:bCs/>
                <w:spacing w:val="-2"/>
              </w:rPr>
              <w:t>x</w:t>
            </w:r>
            <w:r w:rsidRPr="002155A5">
              <w:rPr>
                <w:bCs/>
              </w:rPr>
              <w:t>a</w:t>
            </w:r>
            <w:r w:rsidRPr="002155A5">
              <w:rPr>
                <w:bCs/>
                <w:spacing w:val="1"/>
              </w:rPr>
              <w:t>mi</w:t>
            </w:r>
            <w:r w:rsidRPr="002155A5">
              <w:rPr>
                <w:bCs/>
              </w:rPr>
              <w:t>na</w:t>
            </w:r>
            <w:r w:rsidRPr="002155A5">
              <w:rPr>
                <w:bCs/>
                <w:spacing w:val="-1"/>
              </w:rPr>
              <w:t>t</w:t>
            </w:r>
            <w:r w:rsidRPr="002155A5">
              <w:rPr>
                <w:bCs/>
                <w:spacing w:val="1"/>
              </w:rPr>
              <w:t>i</w:t>
            </w:r>
            <w:r w:rsidRPr="002155A5">
              <w:rPr>
                <w:bCs/>
              </w:rPr>
              <w:t>on</w:t>
            </w:r>
            <w:r w:rsidRPr="002155A5">
              <w:rPr>
                <w:bCs/>
                <w:spacing w:val="-2"/>
              </w:rPr>
              <w:t>s</w:t>
            </w:r>
            <w:r w:rsidRPr="002155A5">
              <w:rPr>
                <w:bCs/>
              </w:rPr>
              <w:t xml:space="preserve">, </w:t>
            </w:r>
            <w:r w:rsidRPr="002155A5">
              <w:rPr>
                <w:bCs/>
                <w:spacing w:val="2"/>
              </w:rPr>
              <w:t>w</w:t>
            </w:r>
            <w:r w:rsidRPr="002155A5">
              <w:rPr>
                <w:bCs/>
              </w:rPr>
              <w:t>h</w:t>
            </w:r>
            <w:r w:rsidRPr="002155A5">
              <w:rPr>
                <w:bCs/>
                <w:spacing w:val="-2"/>
              </w:rPr>
              <w:t>e</w:t>
            </w:r>
            <w:r w:rsidRPr="002155A5">
              <w:rPr>
                <w:bCs/>
                <w:spacing w:val="1"/>
              </w:rPr>
              <w:t>t</w:t>
            </w:r>
            <w:r w:rsidRPr="002155A5">
              <w:rPr>
                <w:bCs/>
              </w:rPr>
              <w:t xml:space="preserve">her </w:t>
            </w:r>
            <w:r w:rsidRPr="002155A5">
              <w:rPr>
                <w:bCs/>
                <w:spacing w:val="-1"/>
              </w:rPr>
              <w:t>t</w:t>
            </w:r>
            <w:r w:rsidRPr="002155A5">
              <w:rPr>
                <w:bCs/>
              </w:rPr>
              <w:t>he</w:t>
            </w:r>
            <w:r w:rsidRPr="002155A5">
              <w:rPr>
                <w:bCs/>
                <w:spacing w:val="3"/>
              </w:rPr>
              <w:t xml:space="preserve"> </w:t>
            </w:r>
            <w:r w:rsidRPr="002155A5">
              <w:rPr>
                <w:bCs/>
                <w:spacing w:val="-2"/>
              </w:rPr>
              <w:t>s</w:t>
            </w:r>
            <w:r w:rsidRPr="002155A5">
              <w:rPr>
                <w:bCs/>
                <w:spacing w:val="1"/>
              </w:rPr>
              <w:t>t</w:t>
            </w:r>
            <w:r w:rsidRPr="002155A5">
              <w:rPr>
                <w:bCs/>
              </w:rPr>
              <w:t>udent</w:t>
            </w:r>
            <w:r w:rsidRPr="002155A5">
              <w:rPr>
                <w:bCs/>
                <w:spacing w:val="2"/>
              </w:rPr>
              <w:t xml:space="preserve"> </w:t>
            </w:r>
            <w:r w:rsidRPr="002155A5">
              <w:rPr>
                <w:bCs/>
                <w:spacing w:val="-1"/>
              </w:rPr>
              <w:t>t</w:t>
            </w:r>
            <w:r w:rsidRPr="002155A5">
              <w:rPr>
                <w:bCs/>
              </w:rPr>
              <w:t xml:space="preserve">akes </w:t>
            </w:r>
            <w:r w:rsidRPr="002155A5">
              <w:rPr>
                <w:bCs/>
                <w:spacing w:val="1"/>
              </w:rPr>
              <w:t>t</w:t>
            </w:r>
            <w:r w:rsidRPr="002155A5">
              <w:rPr>
                <w:bCs/>
              </w:rPr>
              <w:t>ho</w:t>
            </w:r>
            <w:r w:rsidRPr="002155A5">
              <w:rPr>
                <w:bCs/>
                <w:spacing w:val="1"/>
              </w:rPr>
              <w:t>s</w:t>
            </w:r>
            <w:r w:rsidRPr="002155A5">
              <w:rPr>
                <w:bCs/>
              </w:rPr>
              <w:t>e</w:t>
            </w:r>
            <w:r w:rsidRPr="002155A5">
              <w:rPr>
                <w:bCs/>
                <w:spacing w:val="-2"/>
              </w:rPr>
              <w:t xml:space="preserve"> </w:t>
            </w:r>
            <w:r w:rsidRPr="002155A5">
              <w:rPr>
                <w:bCs/>
              </w:rPr>
              <w:t>e</w:t>
            </w:r>
            <w:r w:rsidRPr="002155A5">
              <w:rPr>
                <w:bCs/>
                <w:spacing w:val="-2"/>
              </w:rPr>
              <w:t>x</w:t>
            </w:r>
            <w:r w:rsidRPr="002155A5">
              <w:rPr>
                <w:bCs/>
              </w:rPr>
              <w:t>a</w:t>
            </w:r>
            <w:r w:rsidRPr="002155A5">
              <w:rPr>
                <w:bCs/>
                <w:spacing w:val="1"/>
              </w:rPr>
              <w:t>mi</w:t>
            </w:r>
            <w:r w:rsidRPr="002155A5">
              <w:rPr>
                <w:bCs/>
              </w:rPr>
              <w:t>n</w:t>
            </w:r>
            <w:r w:rsidRPr="002155A5">
              <w:rPr>
                <w:bCs/>
                <w:spacing w:val="-2"/>
              </w:rPr>
              <w:t>a</w:t>
            </w:r>
            <w:r w:rsidRPr="002155A5">
              <w:rPr>
                <w:bCs/>
                <w:spacing w:val="1"/>
              </w:rPr>
              <w:t>t</w:t>
            </w:r>
            <w:r w:rsidRPr="002155A5">
              <w:rPr>
                <w:bCs/>
                <w:spacing w:val="-1"/>
              </w:rPr>
              <w:t>i</w:t>
            </w:r>
            <w:r w:rsidRPr="002155A5">
              <w:rPr>
                <w:bCs/>
              </w:rPr>
              <w:t>ons</w:t>
            </w:r>
            <w:r w:rsidRPr="002155A5">
              <w:rPr>
                <w:bCs/>
                <w:spacing w:val="1"/>
              </w:rPr>
              <w:t xml:space="preserve"> </w:t>
            </w:r>
            <w:r w:rsidRPr="002155A5">
              <w:rPr>
                <w:bCs/>
              </w:rPr>
              <w:t>or</w:t>
            </w:r>
            <w:r w:rsidRPr="002155A5">
              <w:rPr>
                <w:bCs/>
                <w:spacing w:val="-2"/>
              </w:rPr>
              <w:t xml:space="preserve"> n</w:t>
            </w:r>
            <w:r w:rsidRPr="002155A5">
              <w:rPr>
                <w:bCs/>
              </w:rPr>
              <w:t>o</w:t>
            </w:r>
            <w:r w:rsidRPr="002155A5">
              <w:rPr>
                <w:bCs/>
                <w:spacing w:val="-1"/>
              </w:rPr>
              <w:t>t</w:t>
            </w:r>
            <w:r w:rsidRPr="002155A5">
              <w:rPr>
                <w:bCs/>
              </w:rPr>
              <w:t>.</w:t>
            </w:r>
          </w:p>
        </w:tc>
      </w:tr>
      <w:tr w:rsidR="003E1748" w:rsidRPr="002155A5" w:rsidTr="007C14C0">
        <w:trPr>
          <w:trHeight w:hRule="exact" w:val="622"/>
          <w:jc w:val="center"/>
        </w:trPr>
        <w:tc>
          <w:tcPr>
            <w:tcW w:w="560" w:type="dxa"/>
            <w:tcBorders>
              <w:top w:val="single" w:sz="4" w:space="0" w:color="000000"/>
              <w:left w:val="single" w:sz="4" w:space="0" w:color="000000"/>
              <w:bottom w:val="single" w:sz="4" w:space="0" w:color="000000"/>
              <w:right w:val="single" w:sz="4" w:space="0" w:color="000000"/>
            </w:tcBorders>
          </w:tcPr>
          <w:p w:rsidR="003E1748" w:rsidRPr="002155A5" w:rsidRDefault="003E1748" w:rsidP="007C14C0">
            <w:pPr>
              <w:ind w:left="318" w:right="318"/>
              <w:jc w:val="center"/>
              <w:rPr>
                <w:bCs/>
              </w:rPr>
            </w:pPr>
            <w:r w:rsidRPr="002155A5">
              <w:rPr>
                <w:bCs/>
              </w:rPr>
              <w:t>3</w:t>
            </w:r>
          </w:p>
        </w:tc>
        <w:tc>
          <w:tcPr>
            <w:tcW w:w="3400" w:type="dxa"/>
            <w:tcBorders>
              <w:top w:val="single" w:sz="4" w:space="0" w:color="000000"/>
              <w:left w:val="single" w:sz="4" w:space="0" w:color="000000"/>
              <w:bottom w:val="single" w:sz="4" w:space="0" w:color="000000"/>
              <w:right w:val="single" w:sz="4" w:space="0" w:color="000000"/>
            </w:tcBorders>
          </w:tcPr>
          <w:p w:rsidR="003E1748" w:rsidRPr="002155A5" w:rsidRDefault="003E1748" w:rsidP="007C14C0">
            <w:pPr>
              <w:spacing w:before="4" w:line="240" w:lineRule="exact"/>
              <w:ind w:left="105" w:right="64"/>
              <w:rPr>
                <w:bCs/>
              </w:rPr>
            </w:pPr>
            <w:r w:rsidRPr="002155A5">
              <w:rPr>
                <w:bCs/>
              </w:rPr>
              <w:t>Th</w:t>
            </w:r>
            <w:r w:rsidRPr="002155A5">
              <w:rPr>
                <w:bCs/>
                <w:spacing w:val="1"/>
              </w:rPr>
              <w:t>i</w:t>
            </w:r>
            <w:r w:rsidRPr="002155A5">
              <w:rPr>
                <w:bCs/>
              </w:rPr>
              <w:t>rd</w:t>
            </w:r>
            <w:r w:rsidRPr="002155A5">
              <w:rPr>
                <w:bCs/>
                <w:spacing w:val="22"/>
              </w:rPr>
              <w:t xml:space="preserve"> </w:t>
            </w:r>
            <w:r w:rsidRPr="002155A5">
              <w:rPr>
                <w:bCs/>
              </w:rPr>
              <w:t>ye</w:t>
            </w:r>
            <w:r w:rsidRPr="002155A5">
              <w:rPr>
                <w:bCs/>
                <w:spacing w:val="-2"/>
              </w:rPr>
              <w:t>a</w:t>
            </w:r>
            <w:r w:rsidRPr="002155A5">
              <w:rPr>
                <w:bCs/>
              </w:rPr>
              <w:t>r</w:t>
            </w:r>
            <w:r w:rsidRPr="002155A5">
              <w:rPr>
                <w:bCs/>
                <w:spacing w:val="20"/>
              </w:rPr>
              <w:t xml:space="preserve"> </w:t>
            </w:r>
            <w:r w:rsidRPr="002155A5">
              <w:rPr>
                <w:bCs/>
                <w:spacing w:val="1"/>
              </w:rPr>
              <w:t>fi</w:t>
            </w:r>
            <w:r w:rsidRPr="002155A5">
              <w:rPr>
                <w:bCs/>
              </w:rPr>
              <w:t>r</w:t>
            </w:r>
            <w:r w:rsidRPr="002155A5">
              <w:rPr>
                <w:bCs/>
                <w:spacing w:val="-2"/>
              </w:rPr>
              <w:t>s</w:t>
            </w:r>
            <w:r w:rsidRPr="002155A5">
              <w:rPr>
                <w:bCs/>
              </w:rPr>
              <w:t>t</w:t>
            </w:r>
            <w:r w:rsidRPr="002155A5">
              <w:rPr>
                <w:bCs/>
                <w:spacing w:val="25"/>
              </w:rPr>
              <w:t xml:space="preserve"> </w:t>
            </w:r>
            <w:r w:rsidRPr="002155A5">
              <w:rPr>
                <w:bCs/>
                <w:spacing w:val="-2"/>
              </w:rPr>
              <w:t>s</w:t>
            </w:r>
            <w:r w:rsidRPr="002155A5">
              <w:rPr>
                <w:bCs/>
              </w:rPr>
              <w:t>e</w:t>
            </w:r>
            <w:r w:rsidRPr="002155A5">
              <w:rPr>
                <w:bCs/>
                <w:spacing w:val="-1"/>
              </w:rPr>
              <w:t>m</w:t>
            </w:r>
            <w:r w:rsidRPr="002155A5">
              <w:rPr>
                <w:bCs/>
              </w:rPr>
              <w:t>e</w:t>
            </w:r>
            <w:r w:rsidRPr="002155A5">
              <w:rPr>
                <w:bCs/>
                <w:spacing w:val="1"/>
              </w:rPr>
              <w:t>s</w:t>
            </w:r>
            <w:r w:rsidRPr="002155A5">
              <w:rPr>
                <w:bCs/>
                <w:spacing w:val="-1"/>
              </w:rPr>
              <w:t>t</w:t>
            </w:r>
            <w:r w:rsidRPr="002155A5">
              <w:rPr>
                <w:bCs/>
              </w:rPr>
              <w:t>er</w:t>
            </w:r>
            <w:r w:rsidRPr="002155A5">
              <w:rPr>
                <w:bCs/>
                <w:spacing w:val="20"/>
              </w:rPr>
              <w:t xml:space="preserve"> </w:t>
            </w:r>
            <w:r w:rsidRPr="002155A5">
              <w:rPr>
                <w:bCs/>
                <w:spacing w:val="1"/>
              </w:rPr>
              <w:t>t</w:t>
            </w:r>
            <w:r w:rsidRPr="002155A5">
              <w:rPr>
                <w:bCs/>
              </w:rPr>
              <w:t>o</w:t>
            </w:r>
            <w:r w:rsidRPr="002155A5">
              <w:rPr>
                <w:bCs/>
                <w:spacing w:val="22"/>
              </w:rPr>
              <w:t xml:space="preserve"> </w:t>
            </w:r>
            <w:r w:rsidRPr="002155A5">
              <w:rPr>
                <w:bCs/>
                <w:spacing w:val="1"/>
              </w:rPr>
              <w:t>t</w:t>
            </w:r>
            <w:r w:rsidRPr="002155A5">
              <w:rPr>
                <w:bCs/>
                <w:spacing w:val="-2"/>
              </w:rPr>
              <w:t>h</w:t>
            </w:r>
            <w:r w:rsidRPr="002155A5">
              <w:rPr>
                <w:bCs/>
                <w:spacing w:val="1"/>
              </w:rPr>
              <w:t>i</w:t>
            </w:r>
            <w:r w:rsidRPr="002155A5">
              <w:rPr>
                <w:bCs/>
              </w:rPr>
              <w:t>rd</w:t>
            </w:r>
            <w:r w:rsidRPr="002155A5">
              <w:rPr>
                <w:bCs/>
                <w:spacing w:val="22"/>
              </w:rPr>
              <w:t xml:space="preserve"> </w:t>
            </w:r>
            <w:r w:rsidRPr="002155A5">
              <w:rPr>
                <w:bCs/>
                <w:spacing w:val="-2"/>
              </w:rPr>
              <w:t>y</w:t>
            </w:r>
            <w:r w:rsidRPr="002155A5">
              <w:rPr>
                <w:bCs/>
              </w:rPr>
              <w:t xml:space="preserve">ear </w:t>
            </w:r>
            <w:r w:rsidRPr="002155A5">
              <w:rPr>
                <w:bCs/>
                <w:spacing w:val="1"/>
              </w:rPr>
              <w:t>s</w:t>
            </w:r>
            <w:r w:rsidRPr="002155A5">
              <w:rPr>
                <w:bCs/>
              </w:rPr>
              <w:t>econd</w:t>
            </w:r>
            <w:r w:rsidRPr="002155A5">
              <w:rPr>
                <w:bCs/>
                <w:spacing w:val="-2"/>
              </w:rPr>
              <w:t xml:space="preserve"> </w:t>
            </w:r>
            <w:r w:rsidRPr="002155A5">
              <w:rPr>
                <w:bCs/>
                <w:spacing w:val="1"/>
              </w:rPr>
              <w:t>s</w:t>
            </w:r>
            <w:r w:rsidRPr="002155A5">
              <w:rPr>
                <w:bCs/>
              </w:rPr>
              <w:t>e</w:t>
            </w:r>
            <w:r w:rsidRPr="002155A5">
              <w:rPr>
                <w:bCs/>
                <w:spacing w:val="-1"/>
              </w:rPr>
              <w:t>m</w:t>
            </w:r>
            <w:r w:rsidRPr="002155A5">
              <w:rPr>
                <w:bCs/>
              </w:rPr>
              <w:t>e</w:t>
            </w:r>
            <w:r w:rsidRPr="002155A5">
              <w:rPr>
                <w:bCs/>
                <w:spacing w:val="-2"/>
              </w:rPr>
              <w:t>s</w:t>
            </w:r>
            <w:r w:rsidRPr="002155A5">
              <w:rPr>
                <w:bCs/>
                <w:spacing w:val="1"/>
              </w:rPr>
              <w:t>t</w:t>
            </w:r>
            <w:r w:rsidRPr="002155A5">
              <w:rPr>
                <w:bCs/>
              </w:rPr>
              <w:t>er</w:t>
            </w:r>
          </w:p>
        </w:tc>
        <w:tc>
          <w:tcPr>
            <w:tcW w:w="5829" w:type="dxa"/>
            <w:tcBorders>
              <w:top w:val="single" w:sz="4" w:space="0" w:color="000000"/>
              <w:left w:val="single" w:sz="4" w:space="0" w:color="000000"/>
              <w:bottom w:val="single" w:sz="4" w:space="0" w:color="000000"/>
              <w:right w:val="single" w:sz="4" w:space="0" w:color="000000"/>
            </w:tcBorders>
          </w:tcPr>
          <w:p w:rsidR="003E1748" w:rsidRPr="002155A5" w:rsidRDefault="003E1748" w:rsidP="007C14C0">
            <w:pPr>
              <w:spacing w:before="4" w:line="240" w:lineRule="exact"/>
              <w:ind w:left="105" w:right="63"/>
              <w:rPr>
                <w:bCs/>
              </w:rPr>
            </w:pPr>
            <w:r w:rsidRPr="002155A5">
              <w:rPr>
                <w:bCs/>
                <w:spacing w:val="-1"/>
              </w:rPr>
              <w:t>R</w:t>
            </w:r>
            <w:r w:rsidRPr="002155A5">
              <w:rPr>
                <w:bCs/>
              </w:rPr>
              <w:t>egu</w:t>
            </w:r>
            <w:r w:rsidRPr="002155A5">
              <w:rPr>
                <w:bCs/>
                <w:spacing w:val="1"/>
              </w:rPr>
              <w:t>l</w:t>
            </w:r>
            <w:r w:rsidRPr="002155A5">
              <w:rPr>
                <w:bCs/>
              </w:rPr>
              <w:t>ar</w:t>
            </w:r>
            <w:r w:rsidRPr="002155A5">
              <w:rPr>
                <w:bCs/>
                <w:spacing w:val="29"/>
              </w:rPr>
              <w:t xml:space="preserve"> </w:t>
            </w:r>
            <w:r w:rsidRPr="002155A5">
              <w:rPr>
                <w:bCs/>
                <w:spacing w:val="-2"/>
              </w:rPr>
              <w:t>c</w:t>
            </w:r>
            <w:r w:rsidRPr="002155A5">
              <w:rPr>
                <w:bCs/>
              </w:rPr>
              <w:t>our</w:t>
            </w:r>
            <w:r w:rsidRPr="002155A5">
              <w:rPr>
                <w:bCs/>
                <w:spacing w:val="-2"/>
              </w:rPr>
              <w:t>s</w:t>
            </w:r>
            <w:r w:rsidRPr="002155A5">
              <w:rPr>
                <w:bCs/>
              </w:rPr>
              <w:t>e</w:t>
            </w:r>
            <w:r w:rsidRPr="002155A5">
              <w:rPr>
                <w:bCs/>
                <w:spacing w:val="29"/>
              </w:rPr>
              <w:t xml:space="preserve"> </w:t>
            </w:r>
            <w:r w:rsidRPr="002155A5">
              <w:rPr>
                <w:bCs/>
                <w:spacing w:val="-2"/>
              </w:rPr>
              <w:t>o</w:t>
            </w:r>
            <w:r w:rsidRPr="002155A5">
              <w:rPr>
                <w:bCs/>
              </w:rPr>
              <w:t>f</w:t>
            </w:r>
            <w:r w:rsidRPr="002155A5">
              <w:rPr>
                <w:bCs/>
                <w:spacing w:val="32"/>
              </w:rPr>
              <w:t xml:space="preserve"> </w:t>
            </w:r>
            <w:r w:rsidRPr="002155A5">
              <w:rPr>
                <w:bCs/>
                <w:spacing w:val="-2"/>
              </w:rPr>
              <w:t>s</w:t>
            </w:r>
            <w:r w:rsidRPr="002155A5">
              <w:rPr>
                <w:bCs/>
                <w:spacing w:val="1"/>
              </w:rPr>
              <w:t>t</w:t>
            </w:r>
            <w:r w:rsidRPr="002155A5">
              <w:rPr>
                <w:bCs/>
              </w:rPr>
              <w:t>u</w:t>
            </w:r>
            <w:r w:rsidRPr="002155A5">
              <w:rPr>
                <w:bCs/>
                <w:spacing w:val="-2"/>
              </w:rPr>
              <w:t>d</w:t>
            </w:r>
            <w:r w:rsidRPr="002155A5">
              <w:rPr>
                <w:bCs/>
              </w:rPr>
              <w:t>y</w:t>
            </w:r>
            <w:r w:rsidRPr="002155A5">
              <w:rPr>
                <w:bCs/>
                <w:spacing w:val="27"/>
              </w:rPr>
              <w:t xml:space="preserve"> </w:t>
            </w:r>
            <w:r w:rsidRPr="002155A5">
              <w:rPr>
                <w:bCs/>
                <w:spacing w:val="-2"/>
              </w:rPr>
              <w:t>o</w:t>
            </w:r>
            <w:r w:rsidRPr="002155A5">
              <w:rPr>
                <w:bCs/>
              </w:rPr>
              <w:t>f</w:t>
            </w:r>
            <w:r w:rsidRPr="002155A5">
              <w:rPr>
                <w:bCs/>
                <w:spacing w:val="32"/>
              </w:rPr>
              <w:t xml:space="preserve"> </w:t>
            </w:r>
            <w:r w:rsidRPr="002155A5">
              <w:rPr>
                <w:bCs/>
                <w:spacing w:val="1"/>
              </w:rPr>
              <w:t>t</w:t>
            </w:r>
            <w:r w:rsidRPr="002155A5">
              <w:rPr>
                <w:bCs/>
                <w:spacing w:val="-2"/>
              </w:rPr>
              <w:t>h</w:t>
            </w:r>
            <w:r w:rsidRPr="002155A5">
              <w:rPr>
                <w:bCs/>
                <w:spacing w:val="1"/>
              </w:rPr>
              <w:t>i</w:t>
            </w:r>
            <w:r w:rsidRPr="002155A5">
              <w:rPr>
                <w:bCs/>
              </w:rPr>
              <w:t>rd</w:t>
            </w:r>
            <w:r w:rsidRPr="002155A5">
              <w:rPr>
                <w:bCs/>
                <w:spacing w:val="29"/>
              </w:rPr>
              <w:t xml:space="preserve"> </w:t>
            </w:r>
            <w:r w:rsidRPr="002155A5">
              <w:rPr>
                <w:bCs/>
              </w:rPr>
              <w:t>ye</w:t>
            </w:r>
            <w:r w:rsidRPr="002155A5">
              <w:rPr>
                <w:bCs/>
                <w:spacing w:val="-2"/>
              </w:rPr>
              <w:t>a</w:t>
            </w:r>
            <w:r w:rsidRPr="002155A5">
              <w:rPr>
                <w:bCs/>
              </w:rPr>
              <w:t>r</w:t>
            </w:r>
            <w:r w:rsidRPr="002155A5">
              <w:rPr>
                <w:bCs/>
                <w:spacing w:val="27"/>
              </w:rPr>
              <w:t xml:space="preserve"> </w:t>
            </w:r>
            <w:r w:rsidRPr="002155A5">
              <w:rPr>
                <w:bCs/>
                <w:spacing w:val="3"/>
              </w:rPr>
              <w:t>f</w:t>
            </w:r>
            <w:r w:rsidRPr="002155A5">
              <w:rPr>
                <w:bCs/>
                <w:spacing w:val="-1"/>
              </w:rPr>
              <w:t>i</w:t>
            </w:r>
            <w:r w:rsidRPr="002155A5">
              <w:rPr>
                <w:bCs/>
              </w:rPr>
              <w:t>r</w:t>
            </w:r>
            <w:r w:rsidRPr="002155A5">
              <w:rPr>
                <w:bCs/>
                <w:spacing w:val="-2"/>
              </w:rPr>
              <w:t>s</w:t>
            </w:r>
            <w:r w:rsidRPr="002155A5">
              <w:rPr>
                <w:bCs/>
              </w:rPr>
              <w:t xml:space="preserve">t </w:t>
            </w:r>
            <w:r w:rsidRPr="002155A5">
              <w:rPr>
                <w:bCs/>
                <w:spacing w:val="1"/>
              </w:rPr>
              <w:t>s</w:t>
            </w:r>
            <w:r w:rsidRPr="002155A5">
              <w:rPr>
                <w:bCs/>
              </w:rPr>
              <w:t>e</w:t>
            </w:r>
            <w:r w:rsidRPr="002155A5">
              <w:rPr>
                <w:bCs/>
                <w:spacing w:val="-1"/>
              </w:rPr>
              <w:t>m</w:t>
            </w:r>
            <w:r w:rsidRPr="002155A5">
              <w:rPr>
                <w:bCs/>
              </w:rPr>
              <w:t>e</w:t>
            </w:r>
            <w:r w:rsidRPr="002155A5">
              <w:rPr>
                <w:bCs/>
                <w:spacing w:val="1"/>
              </w:rPr>
              <w:t>s</w:t>
            </w:r>
            <w:r w:rsidRPr="002155A5">
              <w:rPr>
                <w:bCs/>
                <w:spacing w:val="-1"/>
              </w:rPr>
              <w:t>t</w:t>
            </w:r>
            <w:r w:rsidRPr="002155A5">
              <w:rPr>
                <w:bCs/>
              </w:rPr>
              <w:t>e</w:t>
            </w:r>
            <w:r w:rsidRPr="002155A5">
              <w:rPr>
                <w:bCs/>
                <w:spacing w:val="1"/>
              </w:rPr>
              <w:t>r</w:t>
            </w:r>
            <w:r w:rsidRPr="002155A5">
              <w:rPr>
                <w:bCs/>
              </w:rPr>
              <w:t>.</w:t>
            </w:r>
          </w:p>
        </w:tc>
      </w:tr>
      <w:tr w:rsidR="003E1748" w:rsidRPr="002155A5" w:rsidTr="007C14C0">
        <w:trPr>
          <w:trHeight w:hRule="exact" w:val="1540"/>
          <w:jc w:val="center"/>
        </w:trPr>
        <w:tc>
          <w:tcPr>
            <w:tcW w:w="560" w:type="dxa"/>
            <w:tcBorders>
              <w:top w:val="single" w:sz="4" w:space="0" w:color="000000"/>
              <w:left w:val="single" w:sz="4" w:space="0" w:color="000000"/>
              <w:bottom w:val="single" w:sz="4" w:space="0" w:color="000000"/>
              <w:right w:val="single" w:sz="4" w:space="0" w:color="000000"/>
            </w:tcBorders>
          </w:tcPr>
          <w:p w:rsidR="003E1748" w:rsidRPr="002155A5" w:rsidRDefault="003E1748" w:rsidP="007C14C0">
            <w:pPr>
              <w:ind w:left="318" w:right="318"/>
              <w:jc w:val="center"/>
              <w:rPr>
                <w:bCs/>
              </w:rPr>
            </w:pPr>
            <w:r w:rsidRPr="002155A5">
              <w:rPr>
                <w:bCs/>
              </w:rPr>
              <w:t>4</w:t>
            </w:r>
          </w:p>
        </w:tc>
        <w:tc>
          <w:tcPr>
            <w:tcW w:w="3400" w:type="dxa"/>
            <w:tcBorders>
              <w:top w:val="single" w:sz="4" w:space="0" w:color="000000"/>
              <w:left w:val="single" w:sz="4" w:space="0" w:color="000000"/>
              <w:bottom w:val="single" w:sz="4" w:space="0" w:color="000000"/>
              <w:right w:val="single" w:sz="4" w:space="0" w:color="000000"/>
            </w:tcBorders>
          </w:tcPr>
          <w:p w:rsidR="003E1748" w:rsidRPr="002155A5" w:rsidRDefault="003E1748" w:rsidP="007C14C0">
            <w:pPr>
              <w:spacing w:before="3" w:line="240" w:lineRule="exact"/>
              <w:ind w:left="105" w:right="63"/>
              <w:rPr>
                <w:bCs/>
              </w:rPr>
            </w:pPr>
            <w:r w:rsidRPr="002155A5">
              <w:rPr>
                <w:bCs/>
              </w:rPr>
              <w:t>Th</w:t>
            </w:r>
            <w:r w:rsidRPr="002155A5">
              <w:rPr>
                <w:bCs/>
                <w:spacing w:val="1"/>
              </w:rPr>
              <w:t>i</w:t>
            </w:r>
            <w:r w:rsidRPr="002155A5">
              <w:rPr>
                <w:bCs/>
              </w:rPr>
              <w:t>rd</w:t>
            </w:r>
            <w:r w:rsidRPr="002155A5">
              <w:rPr>
                <w:bCs/>
                <w:spacing w:val="46"/>
              </w:rPr>
              <w:t xml:space="preserve"> </w:t>
            </w:r>
            <w:r w:rsidRPr="002155A5">
              <w:rPr>
                <w:bCs/>
              </w:rPr>
              <w:t>year</w:t>
            </w:r>
            <w:r w:rsidRPr="002155A5">
              <w:rPr>
                <w:bCs/>
                <w:spacing w:val="46"/>
              </w:rPr>
              <w:t xml:space="preserve"> </w:t>
            </w:r>
            <w:r w:rsidRPr="002155A5">
              <w:rPr>
                <w:bCs/>
                <w:spacing w:val="-2"/>
              </w:rPr>
              <w:t>s</w:t>
            </w:r>
            <w:r w:rsidRPr="002155A5">
              <w:rPr>
                <w:bCs/>
              </w:rPr>
              <w:t>ec</w:t>
            </w:r>
            <w:r w:rsidRPr="002155A5">
              <w:rPr>
                <w:bCs/>
                <w:spacing w:val="2"/>
              </w:rPr>
              <w:t>o</w:t>
            </w:r>
            <w:r w:rsidRPr="002155A5">
              <w:rPr>
                <w:bCs/>
              </w:rPr>
              <w:t>nd</w:t>
            </w:r>
            <w:r w:rsidRPr="002155A5">
              <w:rPr>
                <w:bCs/>
                <w:spacing w:val="46"/>
              </w:rPr>
              <w:t xml:space="preserve"> </w:t>
            </w:r>
            <w:r w:rsidRPr="002155A5">
              <w:rPr>
                <w:bCs/>
                <w:spacing w:val="1"/>
              </w:rPr>
              <w:t>s</w:t>
            </w:r>
            <w:r w:rsidRPr="002155A5">
              <w:rPr>
                <w:bCs/>
                <w:spacing w:val="-2"/>
              </w:rPr>
              <w:t>e</w:t>
            </w:r>
            <w:r w:rsidRPr="002155A5">
              <w:rPr>
                <w:bCs/>
                <w:spacing w:val="1"/>
              </w:rPr>
              <w:t>m</w:t>
            </w:r>
            <w:r w:rsidRPr="002155A5">
              <w:rPr>
                <w:bCs/>
                <w:spacing w:val="-2"/>
              </w:rPr>
              <w:t>es</w:t>
            </w:r>
            <w:r w:rsidRPr="002155A5">
              <w:rPr>
                <w:bCs/>
                <w:spacing w:val="1"/>
              </w:rPr>
              <w:t>t</w:t>
            </w:r>
            <w:r w:rsidRPr="002155A5">
              <w:rPr>
                <w:bCs/>
              </w:rPr>
              <w:t>er</w:t>
            </w:r>
            <w:r w:rsidRPr="002155A5">
              <w:rPr>
                <w:bCs/>
                <w:spacing w:val="46"/>
              </w:rPr>
              <w:t xml:space="preserve"> </w:t>
            </w:r>
            <w:r w:rsidRPr="002155A5">
              <w:rPr>
                <w:bCs/>
                <w:spacing w:val="1"/>
              </w:rPr>
              <w:t>t</w:t>
            </w:r>
            <w:r w:rsidRPr="002155A5">
              <w:rPr>
                <w:bCs/>
              </w:rPr>
              <w:t>o</w:t>
            </w:r>
            <w:r w:rsidRPr="002155A5">
              <w:rPr>
                <w:bCs/>
                <w:spacing w:val="43"/>
              </w:rPr>
              <w:t xml:space="preserve"> </w:t>
            </w:r>
            <w:r w:rsidRPr="002155A5">
              <w:rPr>
                <w:bCs/>
                <w:spacing w:val="1"/>
              </w:rPr>
              <w:t>f</w:t>
            </w:r>
            <w:r w:rsidRPr="002155A5">
              <w:rPr>
                <w:bCs/>
              </w:rPr>
              <w:t>our</w:t>
            </w:r>
            <w:r w:rsidRPr="002155A5">
              <w:rPr>
                <w:bCs/>
                <w:spacing w:val="1"/>
              </w:rPr>
              <w:t>t</w:t>
            </w:r>
            <w:r w:rsidRPr="002155A5">
              <w:rPr>
                <w:bCs/>
              </w:rPr>
              <w:t>h year</w:t>
            </w:r>
            <w:r w:rsidRPr="002155A5">
              <w:rPr>
                <w:bCs/>
                <w:spacing w:val="-2"/>
              </w:rPr>
              <w:t xml:space="preserve"> </w:t>
            </w:r>
            <w:r w:rsidRPr="002155A5">
              <w:rPr>
                <w:bCs/>
                <w:spacing w:val="1"/>
              </w:rPr>
              <w:t>fi</w:t>
            </w:r>
            <w:r w:rsidRPr="002155A5">
              <w:rPr>
                <w:bCs/>
                <w:spacing w:val="-2"/>
              </w:rPr>
              <w:t>r</w:t>
            </w:r>
            <w:r w:rsidRPr="002155A5">
              <w:rPr>
                <w:bCs/>
                <w:spacing w:val="1"/>
              </w:rPr>
              <w:t>s</w:t>
            </w:r>
            <w:r w:rsidRPr="002155A5">
              <w:rPr>
                <w:bCs/>
              </w:rPr>
              <w:t>t</w:t>
            </w:r>
            <w:r w:rsidRPr="002155A5">
              <w:rPr>
                <w:bCs/>
                <w:spacing w:val="-1"/>
              </w:rPr>
              <w:t xml:space="preserve"> </w:t>
            </w:r>
            <w:r w:rsidRPr="002155A5">
              <w:rPr>
                <w:bCs/>
                <w:spacing w:val="1"/>
              </w:rPr>
              <w:t>s</w:t>
            </w:r>
            <w:r w:rsidRPr="002155A5">
              <w:rPr>
                <w:bCs/>
              </w:rPr>
              <w:t>e</w:t>
            </w:r>
            <w:r w:rsidRPr="002155A5">
              <w:rPr>
                <w:bCs/>
                <w:spacing w:val="-1"/>
              </w:rPr>
              <w:t>m</w:t>
            </w:r>
            <w:r w:rsidRPr="002155A5">
              <w:rPr>
                <w:bCs/>
              </w:rPr>
              <w:t>e</w:t>
            </w:r>
            <w:r w:rsidRPr="002155A5">
              <w:rPr>
                <w:bCs/>
                <w:spacing w:val="-2"/>
              </w:rPr>
              <w:t>s</w:t>
            </w:r>
            <w:r w:rsidRPr="002155A5">
              <w:rPr>
                <w:bCs/>
                <w:spacing w:val="3"/>
              </w:rPr>
              <w:t>t</w:t>
            </w:r>
            <w:r w:rsidRPr="002155A5">
              <w:rPr>
                <w:bCs/>
              </w:rPr>
              <w:t>er</w:t>
            </w:r>
          </w:p>
        </w:tc>
        <w:tc>
          <w:tcPr>
            <w:tcW w:w="5829" w:type="dxa"/>
            <w:tcBorders>
              <w:top w:val="single" w:sz="4" w:space="0" w:color="000000"/>
              <w:left w:val="single" w:sz="4" w:space="0" w:color="000000"/>
              <w:bottom w:val="single" w:sz="4" w:space="0" w:color="000000"/>
              <w:right w:val="single" w:sz="4" w:space="0" w:color="000000"/>
            </w:tcBorders>
          </w:tcPr>
          <w:p w:rsidR="003E1748" w:rsidRPr="002155A5" w:rsidRDefault="003E1748" w:rsidP="007C14C0">
            <w:pPr>
              <w:spacing w:before="3" w:line="240" w:lineRule="exact"/>
              <w:ind w:left="105" w:right="64"/>
              <w:jc w:val="both"/>
              <w:rPr>
                <w:bCs/>
              </w:rPr>
            </w:pPr>
            <w:r w:rsidRPr="002155A5">
              <w:rPr>
                <w:bCs/>
              </w:rPr>
              <w:t>(</w:t>
            </w:r>
            <w:r w:rsidRPr="002155A5">
              <w:rPr>
                <w:bCs/>
                <w:spacing w:val="1"/>
              </w:rPr>
              <w:t>i</w:t>
            </w:r>
            <w:r w:rsidRPr="002155A5">
              <w:rPr>
                <w:bCs/>
              </w:rPr>
              <w:t xml:space="preserve">) </w:t>
            </w:r>
            <w:r w:rsidRPr="002155A5">
              <w:rPr>
                <w:bCs/>
                <w:spacing w:val="-3"/>
              </w:rPr>
              <w:t>R</w:t>
            </w:r>
            <w:r w:rsidRPr="002155A5">
              <w:rPr>
                <w:bCs/>
              </w:rPr>
              <w:t>egu</w:t>
            </w:r>
            <w:r w:rsidRPr="002155A5">
              <w:rPr>
                <w:bCs/>
                <w:spacing w:val="1"/>
              </w:rPr>
              <w:t>l</w:t>
            </w:r>
            <w:r w:rsidRPr="002155A5">
              <w:rPr>
                <w:bCs/>
                <w:spacing w:val="-2"/>
              </w:rPr>
              <w:t>a</w:t>
            </w:r>
            <w:r w:rsidRPr="002155A5">
              <w:rPr>
                <w:bCs/>
              </w:rPr>
              <w:t>r</w:t>
            </w:r>
            <w:r w:rsidRPr="002155A5">
              <w:rPr>
                <w:bCs/>
                <w:spacing w:val="1"/>
              </w:rPr>
              <w:t xml:space="preserve"> </w:t>
            </w:r>
            <w:r w:rsidRPr="002155A5">
              <w:rPr>
                <w:bCs/>
              </w:rPr>
              <w:t>cou</w:t>
            </w:r>
            <w:r w:rsidRPr="002155A5">
              <w:rPr>
                <w:bCs/>
                <w:spacing w:val="-2"/>
              </w:rPr>
              <w:t>r</w:t>
            </w:r>
            <w:r w:rsidRPr="002155A5">
              <w:rPr>
                <w:bCs/>
                <w:spacing w:val="1"/>
              </w:rPr>
              <w:t>s</w:t>
            </w:r>
            <w:r w:rsidRPr="002155A5">
              <w:rPr>
                <w:bCs/>
              </w:rPr>
              <w:t>e</w:t>
            </w:r>
            <w:r w:rsidRPr="002155A5">
              <w:rPr>
                <w:bCs/>
                <w:spacing w:val="1"/>
              </w:rPr>
              <w:t xml:space="preserve"> </w:t>
            </w:r>
            <w:r w:rsidRPr="002155A5">
              <w:rPr>
                <w:bCs/>
                <w:spacing w:val="-2"/>
              </w:rPr>
              <w:t>o</w:t>
            </w:r>
            <w:r w:rsidRPr="002155A5">
              <w:rPr>
                <w:bCs/>
              </w:rPr>
              <w:t xml:space="preserve">f </w:t>
            </w:r>
            <w:r w:rsidRPr="002155A5">
              <w:rPr>
                <w:bCs/>
                <w:spacing w:val="1"/>
              </w:rPr>
              <w:t>s</w:t>
            </w:r>
            <w:r w:rsidRPr="002155A5">
              <w:rPr>
                <w:bCs/>
                <w:spacing w:val="-1"/>
              </w:rPr>
              <w:t>t</w:t>
            </w:r>
            <w:r w:rsidRPr="002155A5">
              <w:rPr>
                <w:bCs/>
              </w:rPr>
              <w:t xml:space="preserve">udy </w:t>
            </w:r>
            <w:r w:rsidRPr="002155A5">
              <w:rPr>
                <w:bCs/>
                <w:spacing w:val="-2"/>
              </w:rPr>
              <w:t>o</w:t>
            </w:r>
            <w:r w:rsidRPr="002155A5">
              <w:rPr>
                <w:bCs/>
              </w:rPr>
              <w:t>f</w:t>
            </w:r>
            <w:r w:rsidRPr="002155A5">
              <w:rPr>
                <w:bCs/>
                <w:spacing w:val="3"/>
              </w:rPr>
              <w:t xml:space="preserve"> </w:t>
            </w:r>
            <w:r w:rsidRPr="002155A5">
              <w:rPr>
                <w:bCs/>
                <w:spacing w:val="1"/>
              </w:rPr>
              <w:t>t</w:t>
            </w:r>
            <w:r w:rsidRPr="002155A5">
              <w:rPr>
                <w:bCs/>
                <w:spacing w:val="-2"/>
              </w:rPr>
              <w:t>h</w:t>
            </w:r>
            <w:r w:rsidRPr="002155A5">
              <w:rPr>
                <w:bCs/>
                <w:spacing w:val="1"/>
              </w:rPr>
              <w:t>i</w:t>
            </w:r>
            <w:r w:rsidRPr="002155A5">
              <w:rPr>
                <w:bCs/>
              </w:rPr>
              <w:t>rd y</w:t>
            </w:r>
            <w:r w:rsidRPr="002155A5">
              <w:rPr>
                <w:bCs/>
                <w:spacing w:val="-2"/>
              </w:rPr>
              <w:t>e</w:t>
            </w:r>
            <w:r w:rsidRPr="002155A5">
              <w:rPr>
                <w:bCs/>
              </w:rPr>
              <w:t xml:space="preserve">ar </w:t>
            </w:r>
            <w:r w:rsidRPr="002155A5">
              <w:rPr>
                <w:bCs/>
                <w:spacing w:val="1"/>
              </w:rPr>
              <w:t>s</w:t>
            </w:r>
            <w:r w:rsidRPr="002155A5">
              <w:rPr>
                <w:bCs/>
              </w:rPr>
              <w:t>econd</w:t>
            </w:r>
            <w:r w:rsidRPr="002155A5">
              <w:rPr>
                <w:bCs/>
                <w:spacing w:val="-2"/>
              </w:rPr>
              <w:t xml:space="preserve"> </w:t>
            </w:r>
            <w:r w:rsidRPr="002155A5">
              <w:rPr>
                <w:bCs/>
                <w:spacing w:val="1"/>
              </w:rPr>
              <w:t>s</w:t>
            </w:r>
            <w:r w:rsidRPr="002155A5">
              <w:rPr>
                <w:bCs/>
              </w:rPr>
              <w:t>e</w:t>
            </w:r>
            <w:r w:rsidRPr="002155A5">
              <w:rPr>
                <w:bCs/>
                <w:spacing w:val="-1"/>
              </w:rPr>
              <w:t>m</w:t>
            </w:r>
            <w:r w:rsidRPr="002155A5">
              <w:rPr>
                <w:bCs/>
              </w:rPr>
              <w:t>e</w:t>
            </w:r>
            <w:r w:rsidRPr="002155A5">
              <w:rPr>
                <w:bCs/>
                <w:spacing w:val="-2"/>
              </w:rPr>
              <w:t>s</w:t>
            </w:r>
            <w:r w:rsidRPr="002155A5">
              <w:rPr>
                <w:bCs/>
                <w:spacing w:val="1"/>
              </w:rPr>
              <w:t>t</w:t>
            </w:r>
            <w:r w:rsidRPr="002155A5">
              <w:rPr>
                <w:bCs/>
              </w:rPr>
              <w:t>e</w:t>
            </w:r>
            <w:r w:rsidRPr="002155A5">
              <w:rPr>
                <w:bCs/>
                <w:spacing w:val="1"/>
              </w:rPr>
              <w:t>r</w:t>
            </w:r>
            <w:r w:rsidRPr="002155A5">
              <w:rPr>
                <w:bCs/>
              </w:rPr>
              <w:t>.</w:t>
            </w:r>
          </w:p>
          <w:p w:rsidR="003E1748" w:rsidRPr="002155A5" w:rsidRDefault="003E1748" w:rsidP="007C14C0">
            <w:pPr>
              <w:spacing w:before="2" w:line="240" w:lineRule="exact"/>
              <w:ind w:left="105" w:right="60"/>
              <w:jc w:val="both"/>
              <w:rPr>
                <w:bCs/>
              </w:rPr>
            </w:pPr>
            <w:r w:rsidRPr="002155A5">
              <w:rPr>
                <w:bCs/>
              </w:rPr>
              <w:t>(</w:t>
            </w:r>
            <w:r w:rsidRPr="002155A5">
              <w:rPr>
                <w:bCs/>
                <w:spacing w:val="-1"/>
              </w:rPr>
              <w:t>i</w:t>
            </w:r>
            <w:r w:rsidRPr="002155A5">
              <w:rPr>
                <w:bCs/>
                <w:spacing w:val="1"/>
              </w:rPr>
              <w:t>i</w:t>
            </w:r>
            <w:r w:rsidRPr="002155A5">
              <w:rPr>
                <w:bCs/>
              </w:rPr>
              <w:t>)</w:t>
            </w:r>
            <w:r w:rsidRPr="002155A5">
              <w:rPr>
                <w:bCs/>
                <w:spacing w:val="48"/>
              </w:rPr>
              <w:t xml:space="preserve"> </w:t>
            </w:r>
            <w:r w:rsidRPr="002155A5">
              <w:rPr>
                <w:bCs/>
                <w:spacing w:val="1"/>
              </w:rPr>
              <w:t>M</w:t>
            </w:r>
            <w:r w:rsidRPr="002155A5">
              <w:rPr>
                <w:bCs/>
              </w:rPr>
              <w:t>u</w:t>
            </w:r>
            <w:r w:rsidRPr="002155A5">
              <w:rPr>
                <w:bCs/>
                <w:spacing w:val="1"/>
              </w:rPr>
              <w:t>s</w:t>
            </w:r>
            <w:r w:rsidRPr="002155A5">
              <w:rPr>
                <w:bCs/>
              </w:rPr>
              <w:t>t</w:t>
            </w:r>
            <w:r w:rsidRPr="002155A5">
              <w:rPr>
                <w:bCs/>
                <w:spacing w:val="49"/>
              </w:rPr>
              <w:t xml:space="preserve"> </w:t>
            </w:r>
            <w:r w:rsidRPr="002155A5">
              <w:rPr>
                <w:bCs/>
              </w:rPr>
              <w:t>have</w:t>
            </w:r>
            <w:r w:rsidRPr="002155A5">
              <w:rPr>
                <w:bCs/>
                <w:spacing w:val="49"/>
              </w:rPr>
              <w:t xml:space="preserve"> </w:t>
            </w:r>
            <w:r w:rsidRPr="002155A5">
              <w:rPr>
                <w:bCs/>
                <w:spacing w:val="1"/>
              </w:rPr>
              <w:t>s</w:t>
            </w:r>
            <w:r w:rsidRPr="002155A5">
              <w:rPr>
                <w:bCs/>
              </w:rPr>
              <w:t>ec</w:t>
            </w:r>
            <w:r w:rsidRPr="002155A5">
              <w:rPr>
                <w:bCs/>
                <w:spacing w:val="-2"/>
              </w:rPr>
              <w:t>u</w:t>
            </w:r>
            <w:r w:rsidRPr="002155A5">
              <w:rPr>
                <w:bCs/>
              </w:rPr>
              <w:t>red</w:t>
            </w:r>
            <w:r w:rsidRPr="002155A5">
              <w:rPr>
                <w:bCs/>
                <w:spacing w:val="49"/>
              </w:rPr>
              <w:t xml:space="preserve"> </w:t>
            </w:r>
            <w:r w:rsidRPr="002155A5">
              <w:rPr>
                <w:bCs/>
                <w:spacing w:val="-2"/>
              </w:rPr>
              <w:t>a</w:t>
            </w:r>
            <w:r w:rsidRPr="002155A5">
              <w:rPr>
                <w:bCs/>
              </w:rPr>
              <w:t>t</w:t>
            </w:r>
            <w:r w:rsidRPr="002155A5">
              <w:rPr>
                <w:bCs/>
                <w:spacing w:val="51"/>
              </w:rPr>
              <w:t xml:space="preserve"> </w:t>
            </w:r>
            <w:r w:rsidRPr="002155A5">
              <w:rPr>
                <w:bCs/>
                <w:spacing w:val="1"/>
              </w:rPr>
              <w:t>l</w:t>
            </w:r>
            <w:r w:rsidRPr="002155A5">
              <w:rPr>
                <w:bCs/>
                <w:spacing w:val="-2"/>
              </w:rPr>
              <w:t>e</w:t>
            </w:r>
            <w:r w:rsidRPr="002155A5">
              <w:rPr>
                <w:bCs/>
              </w:rPr>
              <w:t>a</w:t>
            </w:r>
            <w:r w:rsidRPr="002155A5">
              <w:rPr>
                <w:bCs/>
                <w:spacing w:val="1"/>
              </w:rPr>
              <w:t>s</w:t>
            </w:r>
            <w:r w:rsidRPr="002155A5">
              <w:rPr>
                <w:bCs/>
              </w:rPr>
              <w:t>t</w:t>
            </w:r>
            <w:r w:rsidRPr="002155A5">
              <w:rPr>
                <w:bCs/>
                <w:spacing w:val="52"/>
              </w:rPr>
              <w:t xml:space="preserve"> </w:t>
            </w:r>
            <w:r w:rsidRPr="002155A5">
              <w:rPr>
                <w:bCs/>
              </w:rPr>
              <w:t>58</w:t>
            </w:r>
            <w:r w:rsidRPr="002155A5">
              <w:rPr>
                <w:bCs/>
                <w:spacing w:val="51"/>
              </w:rPr>
              <w:t xml:space="preserve"> </w:t>
            </w:r>
            <w:r w:rsidRPr="002155A5">
              <w:rPr>
                <w:bCs/>
                <w:spacing w:val="-2"/>
              </w:rPr>
              <w:t>c</w:t>
            </w:r>
            <w:r w:rsidRPr="002155A5">
              <w:rPr>
                <w:bCs/>
              </w:rPr>
              <w:t>red</w:t>
            </w:r>
            <w:r w:rsidRPr="002155A5">
              <w:rPr>
                <w:bCs/>
                <w:spacing w:val="-1"/>
              </w:rPr>
              <w:t>i</w:t>
            </w:r>
            <w:r w:rsidRPr="002155A5">
              <w:rPr>
                <w:bCs/>
                <w:spacing w:val="1"/>
              </w:rPr>
              <w:t>t</w:t>
            </w:r>
            <w:r w:rsidRPr="002155A5">
              <w:rPr>
                <w:bCs/>
              </w:rPr>
              <w:t>s out</w:t>
            </w:r>
            <w:r w:rsidRPr="002155A5">
              <w:rPr>
                <w:bCs/>
                <w:spacing w:val="3"/>
              </w:rPr>
              <w:t xml:space="preserve"> </w:t>
            </w:r>
            <w:r w:rsidRPr="002155A5">
              <w:rPr>
                <w:bCs/>
                <w:spacing w:val="-2"/>
              </w:rPr>
              <w:t>o</w:t>
            </w:r>
            <w:r w:rsidRPr="002155A5">
              <w:rPr>
                <w:bCs/>
              </w:rPr>
              <w:t>f</w:t>
            </w:r>
            <w:r w:rsidRPr="002155A5">
              <w:rPr>
                <w:bCs/>
                <w:spacing w:val="3"/>
              </w:rPr>
              <w:t xml:space="preserve"> </w:t>
            </w:r>
            <w:r w:rsidRPr="002155A5">
              <w:rPr>
                <w:bCs/>
                <w:spacing w:val="-2"/>
              </w:rPr>
              <w:t>9</w:t>
            </w:r>
            <w:r w:rsidRPr="002155A5">
              <w:rPr>
                <w:bCs/>
              </w:rPr>
              <w:t>6</w:t>
            </w:r>
            <w:r w:rsidRPr="002155A5">
              <w:rPr>
                <w:bCs/>
                <w:spacing w:val="2"/>
              </w:rPr>
              <w:t xml:space="preserve"> </w:t>
            </w:r>
            <w:r w:rsidRPr="002155A5">
              <w:rPr>
                <w:bCs/>
                <w:spacing w:val="-2"/>
              </w:rPr>
              <w:t>c</w:t>
            </w:r>
            <w:r w:rsidRPr="002155A5">
              <w:rPr>
                <w:bCs/>
              </w:rPr>
              <w:t>red</w:t>
            </w:r>
            <w:r w:rsidRPr="002155A5">
              <w:rPr>
                <w:bCs/>
                <w:spacing w:val="-1"/>
              </w:rPr>
              <w:t>i</w:t>
            </w:r>
            <w:r w:rsidRPr="002155A5">
              <w:rPr>
                <w:bCs/>
                <w:spacing w:val="1"/>
              </w:rPr>
              <w:t>t</w:t>
            </w:r>
            <w:r w:rsidRPr="002155A5">
              <w:rPr>
                <w:bCs/>
              </w:rPr>
              <w:t>s</w:t>
            </w:r>
            <w:r w:rsidRPr="002155A5">
              <w:rPr>
                <w:bCs/>
                <w:spacing w:val="1"/>
              </w:rPr>
              <w:t xml:space="preserve"> i</w:t>
            </w:r>
            <w:r w:rsidRPr="002155A5">
              <w:rPr>
                <w:bCs/>
                <w:spacing w:val="-2"/>
              </w:rPr>
              <w:t>.</w:t>
            </w:r>
            <w:r w:rsidRPr="002155A5">
              <w:rPr>
                <w:bCs/>
              </w:rPr>
              <w:t>e.,</w:t>
            </w:r>
            <w:r w:rsidRPr="002155A5">
              <w:rPr>
                <w:bCs/>
                <w:spacing w:val="2"/>
              </w:rPr>
              <w:t xml:space="preserve"> </w:t>
            </w:r>
            <w:r w:rsidRPr="002155A5">
              <w:rPr>
                <w:bCs/>
                <w:spacing w:val="-4"/>
              </w:rPr>
              <w:t>6</w:t>
            </w:r>
            <w:r w:rsidRPr="002155A5">
              <w:rPr>
                <w:bCs/>
                <w:spacing w:val="-2"/>
              </w:rPr>
              <w:t>0</w:t>
            </w:r>
            <w:r w:rsidRPr="002155A5">
              <w:rPr>
                <w:bCs/>
              </w:rPr>
              <w:t>% of</w:t>
            </w:r>
            <w:r w:rsidRPr="002155A5">
              <w:rPr>
                <w:bCs/>
                <w:spacing w:val="4"/>
              </w:rPr>
              <w:t xml:space="preserve"> </w:t>
            </w:r>
            <w:r w:rsidRPr="002155A5">
              <w:rPr>
                <w:bCs/>
                <w:spacing w:val="-2"/>
              </w:rPr>
              <w:t>c</w:t>
            </w:r>
            <w:r w:rsidRPr="002155A5">
              <w:rPr>
                <w:bCs/>
              </w:rPr>
              <w:t>red</w:t>
            </w:r>
            <w:r w:rsidRPr="002155A5">
              <w:rPr>
                <w:bCs/>
                <w:spacing w:val="-1"/>
              </w:rPr>
              <w:t>i</w:t>
            </w:r>
            <w:r w:rsidRPr="002155A5">
              <w:rPr>
                <w:bCs/>
                <w:spacing w:val="1"/>
              </w:rPr>
              <w:t>t</w:t>
            </w:r>
            <w:r w:rsidRPr="002155A5">
              <w:rPr>
                <w:bCs/>
              </w:rPr>
              <w:t>s</w:t>
            </w:r>
            <w:r w:rsidRPr="002155A5">
              <w:rPr>
                <w:bCs/>
                <w:spacing w:val="1"/>
              </w:rPr>
              <w:t xml:space="preserve"> </w:t>
            </w:r>
            <w:r w:rsidRPr="002155A5">
              <w:rPr>
                <w:bCs/>
              </w:rPr>
              <w:t xml:space="preserve">up </w:t>
            </w:r>
            <w:r w:rsidRPr="002155A5">
              <w:rPr>
                <w:bCs/>
                <w:spacing w:val="1"/>
              </w:rPr>
              <w:t>t</w:t>
            </w:r>
            <w:r w:rsidRPr="002155A5">
              <w:rPr>
                <w:bCs/>
              </w:rPr>
              <w:t xml:space="preserve">o </w:t>
            </w:r>
            <w:r w:rsidRPr="002155A5">
              <w:rPr>
                <w:bCs/>
                <w:spacing w:val="1"/>
              </w:rPr>
              <w:t>t</w:t>
            </w:r>
            <w:r w:rsidRPr="002155A5">
              <w:rPr>
                <w:bCs/>
              </w:rPr>
              <w:t>h</w:t>
            </w:r>
            <w:r w:rsidRPr="002155A5">
              <w:rPr>
                <w:bCs/>
                <w:spacing w:val="1"/>
              </w:rPr>
              <w:t>i</w:t>
            </w:r>
            <w:r w:rsidRPr="002155A5">
              <w:rPr>
                <w:bCs/>
              </w:rPr>
              <w:t xml:space="preserve">rd </w:t>
            </w:r>
            <w:r w:rsidRPr="002155A5">
              <w:rPr>
                <w:bCs/>
                <w:spacing w:val="19"/>
              </w:rPr>
              <w:t xml:space="preserve"> </w:t>
            </w:r>
            <w:r w:rsidRPr="002155A5">
              <w:rPr>
                <w:bCs/>
              </w:rPr>
              <w:t>ye</w:t>
            </w:r>
            <w:r w:rsidRPr="002155A5">
              <w:rPr>
                <w:bCs/>
                <w:spacing w:val="-2"/>
              </w:rPr>
              <w:t>a</w:t>
            </w:r>
            <w:r w:rsidRPr="002155A5">
              <w:rPr>
                <w:bCs/>
              </w:rPr>
              <w:t xml:space="preserve">r </w:t>
            </w:r>
            <w:r w:rsidRPr="002155A5">
              <w:rPr>
                <w:bCs/>
                <w:spacing w:val="22"/>
              </w:rPr>
              <w:t xml:space="preserve"> </w:t>
            </w:r>
            <w:r w:rsidRPr="002155A5">
              <w:rPr>
                <w:bCs/>
                <w:spacing w:val="-2"/>
              </w:rPr>
              <w:t>s</w:t>
            </w:r>
            <w:r w:rsidRPr="002155A5">
              <w:rPr>
                <w:bCs/>
              </w:rPr>
              <w:t xml:space="preserve">econd </w:t>
            </w:r>
            <w:r w:rsidRPr="002155A5">
              <w:rPr>
                <w:bCs/>
                <w:spacing w:val="19"/>
              </w:rPr>
              <w:t xml:space="preserve"> </w:t>
            </w:r>
            <w:r w:rsidRPr="002155A5">
              <w:rPr>
                <w:bCs/>
                <w:spacing w:val="1"/>
              </w:rPr>
              <w:t>s</w:t>
            </w:r>
            <w:r w:rsidRPr="002155A5">
              <w:rPr>
                <w:bCs/>
                <w:spacing w:val="-2"/>
              </w:rPr>
              <w:t>e</w:t>
            </w:r>
            <w:r w:rsidRPr="002155A5">
              <w:rPr>
                <w:bCs/>
              </w:rPr>
              <w:t>m</w:t>
            </w:r>
            <w:r w:rsidRPr="002155A5">
              <w:rPr>
                <w:bCs/>
                <w:spacing w:val="-2"/>
              </w:rPr>
              <w:t>e</w:t>
            </w:r>
            <w:r w:rsidRPr="002155A5">
              <w:rPr>
                <w:bCs/>
                <w:spacing w:val="1"/>
              </w:rPr>
              <w:t>st</w:t>
            </w:r>
            <w:r w:rsidRPr="002155A5">
              <w:rPr>
                <w:bCs/>
              </w:rPr>
              <w:t xml:space="preserve">er </w:t>
            </w:r>
            <w:r w:rsidRPr="002155A5">
              <w:rPr>
                <w:bCs/>
                <w:spacing w:val="19"/>
              </w:rPr>
              <w:t xml:space="preserve"> </w:t>
            </w:r>
            <w:r w:rsidRPr="002155A5">
              <w:rPr>
                <w:bCs/>
                <w:spacing w:val="1"/>
              </w:rPr>
              <w:t>f</w:t>
            </w:r>
            <w:r w:rsidRPr="002155A5">
              <w:rPr>
                <w:bCs/>
              </w:rPr>
              <w:t xml:space="preserve">rom </w:t>
            </w:r>
            <w:r w:rsidRPr="002155A5">
              <w:rPr>
                <w:bCs/>
                <w:spacing w:val="21"/>
              </w:rPr>
              <w:t xml:space="preserve"> </w:t>
            </w:r>
            <w:r w:rsidRPr="002155A5">
              <w:rPr>
                <w:bCs/>
              </w:rPr>
              <w:t>a</w:t>
            </w:r>
            <w:r w:rsidRPr="002155A5">
              <w:rPr>
                <w:bCs/>
                <w:spacing w:val="-1"/>
              </w:rPr>
              <w:t>l</w:t>
            </w:r>
            <w:r w:rsidRPr="002155A5">
              <w:rPr>
                <w:bCs/>
              </w:rPr>
              <w:t xml:space="preserve">l </w:t>
            </w:r>
            <w:r w:rsidRPr="002155A5">
              <w:rPr>
                <w:bCs/>
                <w:spacing w:val="21"/>
              </w:rPr>
              <w:t xml:space="preserve"> </w:t>
            </w:r>
            <w:r w:rsidRPr="002155A5">
              <w:rPr>
                <w:bCs/>
                <w:spacing w:val="1"/>
              </w:rPr>
              <w:t>t</w:t>
            </w:r>
            <w:r w:rsidRPr="002155A5">
              <w:rPr>
                <w:bCs/>
              </w:rPr>
              <w:t>he</w:t>
            </w:r>
            <w:r>
              <w:rPr>
                <w:bCs/>
              </w:rPr>
              <w:t xml:space="preserve"> </w:t>
            </w:r>
            <w:r w:rsidRPr="002155A5">
              <w:rPr>
                <w:bCs/>
              </w:rPr>
              <w:t>re</w:t>
            </w:r>
            <w:r w:rsidRPr="002155A5">
              <w:rPr>
                <w:bCs/>
                <w:spacing w:val="1"/>
              </w:rPr>
              <w:t>l</w:t>
            </w:r>
            <w:r w:rsidRPr="002155A5">
              <w:rPr>
                <w:bCs/>
                <w:spacing w:val="-2"/>
              </w:rPr>
              <w:t>e</w:t>
            </w:r>
            <w:r w:rsidRPr="002155A5">
              <w:rPr>
                <w:bCs/>
              </w:rPr>
              <w:t xml:space="preserve">vant </w:t>
            </w:r>
            <w:r w:rsidRPr="002155A5">
              <w:rPr>
                <w:bCs/>
                <w:spacing w:val="-2"/>
              </w:rPr>
              <w:t>r</w:t>
            </w:r>
            <w:r w:rsidRPr="002155A5">
              <w:rPr>
                <w:bCs/>
              </w:rPr>
              <w:t>egu</w:t>
            </w:r>
            <w:r w:rsidRPr="002155A5">
              <w:rPr>
                <w:bCs/>
                <w:spacing w:val="1"/>
              </w:rPr>
              <w:t>l</w:t>
            </w:r>
            <w:r w:rsidRPr="002155A5">
              <w:rPr>
                <w:bCs/>
                <w:spacing w:val="-2"/>
              </w:rPr>
              <w:t>a</w:t>
            </w:r>
            <w:r w:rsidRPr="002155A5">
              <w:rPr>
                <w:bCs/>
              </w:rPr>
              <w:t xml:space="preserve">r </w:t>
            </w:r>
            <w:r w:rsidRPr="002155A5">
              <w:rPr>
                <w:bCs/>
                <w:spacing w:val="-2"/>
              </w:rPr>
              <w:t>a</w:t>
            </w:r>
            <w:r w:rsidRPr="002155A5">
              <w:rPr>
                <w:bCs/>
              </w:rPr>
              <w:t xml:space="preserve">nd </w:t>
            </w:r>
            <w:r w:rsidRPr="002155A5">
              <w:rPr>
                <w:bCs/>
                <w:spacing w:val="1"/>
              </w:rPr>
              <w:t>s</w:t>
            </w:r>
            <w:r w:rsidRPr="002155A5">
              <w:rPr>
                <w:bCs/>
              </w:rPr>
              <w:t>upp</w:t>
            </w:r>
            <w:r w:rsidRPr="002155A5">
              <w:rPr>
                <w:bCs/>
                <w:spacing w:val="1"/>
              </w:rPr>
              <w:t>l</w:t>
            </w:r>
            <w:r w:rsidRPr="002155A5">
              <w:rPr>
                <w:bCs/>
              </w:rPr>
              <w:t>e</w:t>
            </w:r>
            <w:r w:rsidRPr="002155A5">
              <w:rPr>
                <w:bCs/>
                <w:spacing w:val="-1"/>
              </w:rPr>
              <w:t>m</w:t>
            </w:r>
            <w:r w:rsidRPr="002155A5">
              <w:rPr>
                <w:bCs/>
              </w:rPr>
              <w:t>en</w:t>
            </w:r>
            <w:r w:rsidRPr="002155A5">
              <w:rPr>
                <w:bCs/>
                <w:spacing w:val="1"/>
              </w:rPr>
              <w:t>t</w:t>
            </w:r>
            <w:r w:rsidRPr="002155A5">
              <w:rPr>
                <w:bCs/>
                <w:spacing w:val="-2"/>
              </w:rPr>
              <w:t>a</w:t>
            </w:r>
            <w:r w:rsidRPr="002155A5">
              <w:rPr>
                <w:bCs/>
              </w:rPr>
              <w:t xml:space="preserve">ry </w:t>
            </w:r>
            <w:r w:rsidRPr="002155A5">
              <w:rPr>
                <w:bCs/>
                <w:spacing w:val="1"/>
              </w:rPr>
              <w:t>e</w:t>
            </w:r>
            <w:r w:rsidRPr="002155A5">
              <w:rPr>
                <w:bCs/>
                <w:spacing w:val="-2"/>
              </w:rPr>
              <w:t>x</w:t>
            </w:r>
            <w:r w:rsidRPr="002155A5">
              <w:rPr>
                <w:bCs/>
              </w:rPr>
              <w:t>a</w:t>
            </w:r>
            <w:r w:rsidRPr="002155A5">
              <w:rPr>
                <w:bCs/>
                <w:spacing w:val="1"/>
              </w:rPr>
              <w:t>mi</w:t>
            </w:r>
            <w:r w:rsidRPr="002155A5">
              <w:rPr>
                <w:bCs/>
              </w:rPr>
              <w:t>na</w:t>
            </w:r>
            <w:r w:rsidRPr="002155A5">
              <w:rPr>
                <w:bCs/>
                <w:spacing w:val="-1"/>
              </w:rPr>
              <w:t>t</w:t>
            </w:r>
            <w:r w:rsidRPr="002155A5">
              <w:rPr>
                <w:bCs/>
                <w:spacing w:val="1"/>
              </w:rPr>
              <w:t>i</w:t>
            </w:r>
            <w:r w:rsidRPr="002155A5">
              <w:rPr>
                <w:bCs/>
              </w:rPr>
              <w:t>on</w:t>
            </w:r>
            <w:r w:rsidRPr="002155A5">
              <w:rPr>
                <w:bCs/>
                <w:spacing w:val="-2"/>
              </w:rPr>
              <w:t>s</w:t>
            </w:r>
            <w:r w:rsidRPr="002155A5">
              <w:rPr>
                <w:bCs/>
              </w:rPr>
              <w:t xml:space="preserve">, </w:t>
            </w:r>
            <w:r w:rsidRPr="002155A5">
              <w:rPr>
                <w:bCs/>
                <w:spacing w:val="31"/>
              </w:rPr>
              <w:t xml:space="preserve"> </w:t>
            </w:r>
            <w:r w:rsidRPr="002155A5">
              <w:rPr>
                <w:bCs/>
                <w:spacing w:val="2"/>
              </w:rPr>
              <w:t>w</w:t>
            </w:r>
            <w:r w:rsidRPr="002155A5">
              <w:rPr>
                <w:bCs/>
              </w:rPr>
              <w:t>h</w:t>
            </w:r>
            <w:r w:rsidRPr="002155A5">
              <w:rPr>
                <w:bCs/>
                <w:spacing w:val="-2"/>
              </w:rPr>
              <w:t>e</w:t>
            </w:r>
            <w:r w:rsidRPr="002155A5">
              <w:rPr>
                <w:bCs/>
                <w:spacing w:val="1"/>
              </w:rPr>
              <w:t>t</w:t>
            </w:r>
            <w:r w:rsidRPr="002155A5">
              <w:rPr>
                <w:bCs/>
              </w:rPr>
              <w:t xml:space="preserve">her </w:t>
            </w:r>
            <w:r w:rsidRPr="002155A5">
              <w:rPr>
                <w:bCs/>
                <w:spacing w:val="31"/>
              </w:rPr>
              <w:t xml:space="preserve"> </w:t>
            </w:r>
            <w:r w:rsidRPr="002155A5">
              <w:rPr>
                <w:bCs/>
                <w:spacing w:val="-1"/>
              </w:rPr>
              <w:t>t</w:t>
            </w:r>
            <w:r w:rsidRPr="002155A5">
              <w:rPr>
                <w:bCs/>
              </w:rPr>
              <w:t xml:space="preserve">he </w:t>
            </w:r>
            <w:r w:rsidRPr="002155A5">
              <w:rPr>
                <w:bCs/>
                <w:spacing w:val="34"/>
              </w:rPr>
              <w:t xml:space="preserve"> </w:t>
            </w:r>
            <w:r w:rsidRPr="002155A5">
              <w:rPr>
                <w:bCs/>
                <w:spacing w:val="-2"/>
              </w:rPr>
              <w:t>s</w:t>
            </w:r>
            <w:r w:rsidRPr="002155A5">
              <w:rPr>
                <w:bCs/>
                <w:spacing w:val="1"/>
              </w:rPr>
              <w:t>t</w:t>
            </w:r>
            <w:r w:rsidRPr="002155A5">
              <w:rPr>
                <w:bCs/>
              </w:rPr>
              <w:t xml:space="preserve">udent </w:t>
            </w:r>
            <w:r w:rsidRPr="002155A5">
              <w:rPr>
                <w:bCs/>
                <w:spacing w:val="33"/>
              </w:rPr>
              <w:t xml:space="preserve"> </w:t>
            </w:r>
            <w:r w:rsidRPr="002155A5">
              <w:rPr>
                <w:bCs/>
                <w:spacing w:val="-1"/>
              </w:rPr>
              <w:t>t</w:t>
            </w:r>
            <w:r w:rsidRPr="002155A5">
              <w:rPr>
                <w:bCs/>
              </w:rPr>
              <w:t>akes</w:t>
            </w:r>
            <w:r>
              <w:rPr>
                <w:bCs/>
              </w:rPr>
              <w:t xml:space="preserve"> </w:t>
            </w:r>
            <w:r w:rsidRPr="002155A5">
              <w:rPr>
                <w:bCs/>
                <w:spacing w:val="1"/>
              </w:rPr>
              <w:t>t</w:t>
            </w:r>
            <w:r w:rsidRPr="002155A5">
              <w:rPr>
                <w:bCs/>
              </w:rPr>
              <w:t>ho</w:t>
            </w:r>
            <w:r w:rsidRPr="002155A5">
              <w:rPr>
                <w:bCs/>
                <w:spacing w:val="1"/>
              </w:rPr>
              <w:t>s</w:t>
            </w:r>
            <w:r w:rsidRPr="002155A5">
              <w:rPr>
                <w:bCs/>
              </w:rPr>
              <w:t>e</w:t>
            </w:r>
            <w:r w:rsidRPr="002155A5">
              <w:rPr>
                <w:bCs/>
                <w:spacing w:val="-2"/>
              </w:rPr>
              <w:t xml:space="preserve"> </w:t>
            </w:r>
            <w:r w:rsidRPr="002155A5">
              <w:rPr>
                <w:bCs/>
              </w:rPr>
              <w:t>e</w:t>
            </w:r>
            <w:r w:rsidRPr="002155A5">
              <w:rPr>
                <w:bCs/>
                <w:spacing w:val="-2"/>
              </w:rPr>
              <w:t>x</w:t>
            </w:r>
            <w:r w:rsidRPr="002155A5">
              <w:rPr>
                <w:bCs/>
              </w:rPr>
              <w:t>a</w:t>
            </w:r>
            <w:r w:rsidRPr="002155A5">
              <w:rPr>
                <w:bCs/>
                <w:spacing w:val="1"/>
              </w:rPr>
              <w:t>mi</w:t>
            </w:r>
            <w:r w:rsidRPr="002155A5">
              <w:rPr>
                <w:bCs/>
              </w:rPr>
              <w:t>n</w:t>
            </w:r>
            <w:r w:rsidRPr="002155A5">
              <w:rPr>
                <w:bCs/>
                <w:spacing w:val="-2"/>
              </w:rPr>
              <w:t>a</w:t>
            </w:r>
            <w:r w:rsidRPr="002155A5">
              <w:rPr>
                <w:bCs/>
                <w:spacing w:val="1"/>
              </w:rPr>
              <w:t>t</w:t>
            </w:r>
            <w:r w:rsidRPr="002155A5">
              <w:rPr>
                <w:bCs/>
                <w:spacing w:val="-1"/>
              </w:rPr>
              <w:t>i</w:t>
            </w:r>
            <w:r w:rsidRPr="002155A5">
              <w:rPr>
                <w:bCs/>
              </w:rPr>
              <w:t>ons</w:t>
            </w:r>
            <w:r w:rsidRPr="002155A5">
              <w:rPr>
                <w:bCs/>
                <w:spacing w:val="1"/>
              </w:rPr>
              <w:t xml:space="preserve"> </w:t>
            </w:r>
            <w:r w:rsidRPr="002155A5">
              <w:rPr>
                <w:bCs/>
              </w:rPr>
              <w:t>or</w:t>
            </w:r>
            <w:r w:rsidRPr="002155A5">
              <w:rPr>
                <w:bCs/>
                <w:spacing w:val="-2"/>
              </w:rPr>
              <w:t xml:space="preserve"> n</w:t>
            </w:r>
            <w:r w:rsidRPr="002155A5">
              <w:rPr>
                <w:bCs/>
              </w:rPr>
              <w:t>o</w:t>
            </w:r>
            <w:r w:rsidRPr="002155A5">
              <w:rPr>
                <w:bCs/>
                <w:spacing w:val="-1"/>
              </w:rPr>
              <w:t>t</w:t>
            </w:r>
            <w:r w:rsidRPr="002155A5">
              <w:rPr>
                <w:bCs/>
              </w:rPr>
              <w:t>.</w:t>
            </w:r>
          </w:p>
        </w:tc>
      </w:tr>
      <w:tr w:rsidR="003E1748" w:rsidRPr="002155A5" w:rsidTr="007C14C0">
        <w:trPr>
          <w:trHeight w:hRule="exact" w:val="712"/>
          <w:jc w:val="center"/>
        </w:trPr>
        <w:tc>
          <w:tcPr>
            <w:tcW w:w="560" w:type="dxa"/>
            <w:tcBorders>
              <w:top w:val="single" w:sz="4" w:space="0" w:color="000000"/>
              <w:left w:val="single" w:sz="4" w:space="0" w:color="000000"/>
              <w:bottom w:val="single" w:sz="4" w:space="0" w:color="000000"/>
              <w:right w:val="single" w:sz="4" w:space="0" w:color="000000"/>
            </w:tcBorders>
          </w:tcPr>
          <w:p w:rsidR="003E1748" w:rsidRPr="002155A5" w:rsidRDefault="003E1748" w:rsidP="007C14C0">
            <w:pPr>
              <w:ind w:left="318" w:right="318"/>
              <w:jc w:val="center"/>
              <w:rPr>
                <w:bCs/>
              </w:rPr>
            </w:pPr>
            <w:r w:rsidRPr="002155A5">
              <w:rPr>
                <w:bCs/>
              </w:rPr>
              <w:t>5</w:t>
            </w:r>
          </w:p>
        </w:tc>
        <w:tc>
          <w:tcPr>
            <w:tcW w:w="3400" w:type="dxa"/>
            <w:tcBorders>
              <w:top w:val="single" w:sz="4" w:space="0" w:color="000000"/>
              <w:left w:val="single" w:sz="4" w:space="0" w:color="000000"/>
              <w:bottom w:val="single" w:sz="4" w:space="0" w:color="000000"/>
              <w:right w:val="single" w:sz="4" w:space="0" w:color="000000"/>
            </w:tcBorders>
          </w:tcPr>
          <w:p w:rsidR="003E1748" w:rsidRPr="002155A5" w:rsidRDefault="003E1748" w:rsidP="007C14C0">
            <w:pPr>
              <w:ind w:left="105" w:right="63"/>
              <w:rPr>
                <w:bCs/>
              </w:rPr>
            </w:pPr>
            <w:r w:rsidRPr="002155A5">
              <w:rPr>
                <w:bCs/>
              </w:rPr>
              <w:t>Four</w:t>
            </w:r>
            <w:r w:rsidRPr="002155A5">
              <w:rPr>
                <w:bCs/>
                <w:spacing w:val="1"/>
              </w:rPr>
              <w:t>t</w:t>
            </w:r>
            <w:r w:rsidRPr="002155A5">
              <w:rPr>
                <w:bCs/>
              </w:rPr>
              <w:t xml:space="preserve">h </w:t>
            </w:r>
            <w:r w:rsidRPr="002155A5">
              <w:rPr>
                <w:bCs/>
                <w:spacing w:val="17"/>
              </w:rPr>
              <w:t xml:space="preserve"> </w:t>
            </w:r>
            <w:r w:rsidRPr="002155A5">
              <w:rPr>
                <w:bCs/>
              </w:rPr>
              <w:t xml:space="preserve">year </w:t>
            </w:r>
            <w:r w:rsidRPr="002155A5">
              <w:rPr>
                <w:bCs/>
                <w:spacing w:val="15"/>
              </w:rPr>
              <w:t xml:space="preserve"> </w:t>
            </w:r>
            <w:r w:rsidRPr="002155A5">
              <w:rPr>
                <w:bCs/>
                <w:spacing w:val="1"/>
              </w:rPr>
              <w:t>fi</w:t>
            </w:r>
            <w:r w:rsidRPr="002155A5">
              <w:rPr>
                <w:bCs/>
                <w:spacing w:val="2"/>
              </w:rPr>
              <w:t>r</w:t>
            </w:r>
            <w:r w:rsidRPr="002155A5">
              <w:rPr>
                <w:bCs/>
                <w:spacing w:val="-2"/>
              </w:rPr>
              <w:t>s</w:t>
            </w:r>
            <w:r w:rsidRPr="002155A5">
              <w:rPr>
                <w:bCs/>
              </w:rPr>
              <w:t xml:space="preserve">t </w:t>
            </w:r>
            <w:r w:rsidRPr="002155A5">
              <w:rPr>
                <w:bCs/>
                <w:spacing w:val="18"/>
              </w:rPr>
              <w:t xml:space="preserve"> </w:t>
            </w:r>
            <w:r w:rsidRPr="002155A5">
              <w:rPr>
                <w:bCs/>
                <w:spacing w:val="1"/>
              </w:rPr>
              <w:t>s</w:t>
            </w:r>
            <w:r w:rsidRPr="002155A5">
              <w:rPr>
                <w:bCs/>
              </w:rPr>
              <w:t>e</w:t>
            </w:r>
            <w:r w:rsidRPr="002155A5">
              <w:rPr>
                <w:bCs/>
                <w:spacing w:val="-1"/>
              </w:rPr>
              <w:t>m</w:t>
            </w:r>
            <w:r w:rsidRPr="002155A5">
              <w:rPr>
                <w:bCs/>
              </w:rPr>
              <w:t>e</w:t>
            </w:r>
            <w:r w:rsidRPr="002155A5">
              <w:rPr>
                <w:bCs/>
                <w:spacing w:val="-2"/>
              </w:rPr>
              <w:t>s</w:t>
            </w:r>
            <w:r w:rsidRPr="002155A5">
              <w:rPr>
                <w:bCs/>
                <w:spacing w:val="1"/>
              </w:rPr>
              <w:t>t</w:t>
            </w:r>
            <w:r w:rsidRPr="002155A5">
              <w:rPr>
                <w:bCs/>
              </w:rPr>
              <w:t xml:space="preserve">er </w:t>
            </w:r>
            <w:r w:rsidRPr="002155A5">
              <w:rPr>
                <w:bCs/>
                <w:spacing w:val="18"/>
              </w:rPr>
              <w:t xml:space="preserve"> </w:t>
            </w:r>
            <w:r w:rsidRPr="002155A5">
              <w:rPr>
                <w:bCs/>
                <w:spacing w:val="1"/>
              </w:rPr>
              <w:t>t</w:t>
            </w:r>
            <w:r w:rsidRPr="002155A5">
              <w:rPr>
                <w:bCs/>
              </w:rPr>
              <w:t xml:space="preserve">o </w:t>
            </w:r>
            <w:r w:rsidRPr="002155A5">
              <w:rPr>
                <w:bCs/>
                <w:spacing w:val="15"/>
              </w:rPr>
              <w:t xml:space="preserve"> </w:t>
            </w:r>
            <w:r w:rsidRPr="002155A5">
              <w:rPr>
                <w:bCs/>
                <w:spacing w:val="3"/>
              </w:rPr>
              <w:t>f</w:t>
            </w:r>
            <w:r w:rsidRPr="002155A5">
              <w:rPr>
                <w:bCs/>
              </w:rPr>
              <w:t>ou</w:t>
            </w:r>
            <w:r w:rsidRPr="002155A5">
              <w:rPr>
                <w:bCs/>
                <w:spacing w:val="-2"/>
              </w:rPr>
              <w:t>r</w:t>
            </w:r>
            <w:r w:rsidRPr="002155A5">
              <w:rPr>
                <w:bCs/>
                <w:spacing w:val="1"/>
              </w:rPr>
              <w:t>t</w:t>
            </w:r>
            <w:r w:rsidRPr="002155A5">
              <w:rPr>
                <w:bCs/>
              </w:rPr>
              <w:t xml:space="preserve">h year </w:t>
            </w:r>
            <w:r w:rsidRPr="002155A5">
              <w:rPr>
                <w:bCs/>
                <w:spacing w:val="-2"/>
              </w:rPr>
              <w:t>s</w:t>
            </w:r>
            <w:r w:rsidRPr="002155A5">
              <w:rPr>
                <w:bCs/>
              </w:rPr>
              <w:t>econd</w:t>
            </w:r>
            <w:r w:rsidRPr="002155A5">
              <w:rPr>
                <w:bCs/>
                <w:spacing w:val="-2"/>
              </w:rPr>
              <w:t xml:space="preserve"> </w:t>
            </w:r>
            <w:r w:rsidRPr="002155A5">
              <w:rPr>
                <w:bCs/>
                <w:spacing w:val="1"/>
              </w:rPr>
              <w:t>s</w:t>
            </w:r>
            <w:r w:rsidRPr="002155A5">
              <w:rPr>
                <w:bCs/>
                <w:spacing w:val="-2"/>
              </w:rPr>
              <w:t>e</w:t>
            </w:r>
            <w:r w:rsidRPr="002155A5">
              <w:rPr>
                <w:bCs/>
                <w:spacing w:val="1"/>
              </w:rPr>
              <w:t>m</w:t>
            </w:r>
            <w:r w:rsidRPr="002155A5">
              <w:rPr>
                <w:bCs/>
                <w:spacing w:val="2"/>
              </w:rPr>
              <w:t>e</w:t>
            </w:r>
            <w:r w:rsidRPr="002155A5">
              <w:rPr>
                <w:bCs/>
                <w:spacing w:val="-2"/>
              </w:rPr>
              <w:t>s</w:t>
            </w:r>
            <w:r w:rsidRPr="002155A5">
              <w:rPr>
                <w:bCs/>
                <w:spacing w:val="1"/>
              </w:rPr>
              <w:t>t</w:t>
            </w:r>
            <w:r w:rsidRPr="002155A5">
              <w:rPr>
                <w:bCs/>
              </w:rPr>
              <w:t>er</w:t>
            </w:r>
          </w:p>
        </w:tc>
        <w:tc>
          <w:tcPr>
            <w:tcW w:w="5829" w:type="dxa"/>
            <w:tcBorders>
              <w:top w:val="single" w:sz="4" w:space="0" w:color="000000"/>
              <w:left w:val="single" w:sz="4" w:space="0" w:color="000000"/>
              <w:bottom w:val="single" w:sz="4" w:space="0" w:color="000000"/>
              <w:right w:val="single" w:sz="4" w:space="0" w:color="000000"/>
            </w:tcBorders>
          </w:tcPr>
          <w:p w:rsidR="003E1748" w:rsidRPr="002155A5" w:rsidRDefault="003E1748" w:rsidP="007C14C0">
            <w:pPr>
              <w:ind w:left="105" w:right="62"/>
              <w:rPr>
                <w:bCs/>
              </w:rPr>
            </w:pPr>
            <w:r w:rsidRPr="002155A5">
              <w:rPr>
                <w:bCs/>
                <w:spacing w:val="-1"/>
              </w:rPr>
              <w:t>R</w:t>
            </w:r>
            <w:r w:rsidRPr="002155A5">
              <w:rPr>
                <w:bCs/>
              </w:rPr>
              <w:t>egu</w:t>
            </w:r>
            <w:r w:rsidRPr="002155A5">
              <w:rPr>
                <w:bCs/>
                <w:spacing w:val="1"/>
              </w:rPr>
              <w:t>l</w:t>
            </w:r>
            <w:r w:rsidRPr="002155A5">
              <w:rPr>
                <w:bCs/>
              </w:rPr>
              <w:t>ar</w:t>
            </w:r>
            <w:r w:rsidRPr="002155A5">
              <w:rPr>
                <w:bCs/>
                <w:spacing w:val="10"/>
              </w:rPr>
              <w:t xml:space="preserve"> </w:t>
            </w:r>
            <w:r w:rsidRPr="002155A5">
              <w:rPr>
                <w:bCs/>
              </w:rPr>
              <w:t>cou</w:t>
            </w:r>
            <w:r w:rsidRPr="002155A5">
              <w:rPr>
                <w:bCs/>
                <w:spacing w:val="-2"/>
              </w:rPr>
              <w:t>r</w:t>
            </w:r>
            <w:r w:rsidRPr="002155A5">
              <w:rPr>
                <w:bCs/>
                <w:spacing w:val="1"/>
              </w:rPr>
              <w:t>s</w:t>
            </w:r>
            <w:r w:rsidRPr="002155A5">
              <w:rPr>
                <w:bCs/>
              </w:rPr>
              <w:t>e</w:t>
            </w:r>
            <w:r w:rsidRPr="002155A5">
              <w:rPr>
                <w:bCs/>
                <w:spacing w:val="12"/>
              </w:rPr>
              <w:t xml:space="preserve"> </w:t>
            </w:r>
            <w:r w:rsidRPr="002155A5">
              <w:rPr>
                <w:bCs/>
                <w:spacing w:val="-2"/>
              </w:rPr>
              <w:t>o</w:t>
            </w:r>
            <w:r w:rsidRPr="002155A5">
              <w:rPr>
                <w:bCs/>
              </w:rPr>
              <w:t>f</w:t>
            </w:r>
            <w:r w:rsidRPr="002155A5">
              <w:rPr>
                <w:bCs/>
                <w:spacing w:val="13"/>
              </w:rPr>
              <w:t xml:space="preserve"> </w:t>
            </w:r>
            <w:r w:rsidRPr="002155A5">
              <w:rPr>
                <w:bCs/>
                <w:spacing w:val="-2"/>
              </w:rPr>
              <w:t>s</w:t>
            </w:r>
            <w:r w:rsidRPr="002155A5">
              <w:rPr>
                <w:bCs/>
                <w:spacing w:val="1"/>
              </w:rPr>
              <w:t>t</w:t>
            </w:r>
            <w:r w:rsidRPr="002155A5">
              <w:rPr>
                <w:bCs/>
              </w:rPr>
              <w:t>udy</w:t>
            </w:r>
            <w:r w:rsidRPr="002155A5">
              <w:rPr>
                <w:bCs/>
                <w:spacing w:val="10"/>
              </w:rPr>
              <w:t xml:space="preserve"> </w:t>
            </w:r>
            <w:r w:rsidRPr="002155A5">
              <w:rPr>
                <w:bCs/>
                <w:spacing w:val="-2"/>
              </w:rPr>
              <w:t>o</w:t>
            </w:r>
            <w:r w:rsidRPr="002155A5">
              <w:rPr>
                <w:bCs/>
              </w:rPr>
              <w:t>f</w:t>
            </w:r>
            <w:r w:rsidRPr="002155A5">
              <w:rPr>
                <w:bCs/>
                <w:spacing w:val="11"/>
              </w:rPr>
              <w:t xml:space="preserve"> </w:t>
            </w:r>
            <w:r w:rsidRPr="002155A5">
              <w:rPr>
                <w:bCs/>
                <w:spacing w:val="3"/>
              </w:rPr>
              <w:t>f</w:t>
            </w:r>
            <w:r w:rsidRPr="002155A5">
              <w:rPr>
                <w:bCs/>
              </w:rPr>
              <w:t>o</w:t>
            </w:r>
            <w:r w:rsidRPr="002155A5">
              <w:rPr>
                <w:bCs/>
                <w:spacing w:val="-2"/>
              </w:rPr>
              <w:t>u</w:t>
            </w:r>
            <w:r w:rsidRPr="002155A5">
              <w:rPr>
                <w:bCs/>
              </w:rPr>
              <w:t>r</w:t>
            </w:r>
            <w:r w:rsidRPr="002155A5">
              <w:rPr>
                <w:bCs/>
                <w:spacing w:val="1"/>
              </w:rPr>
              <w:t>t</w:t>
            </w:r>
            <w:r w:rsidRPr="002155A5">
              <w:rPr>
                <w:bCs/>
              </w:rPr>
              <w:t>h</w:t>
            </w:r>
            <w:r w:rsidRPr="002155A5">
              <w:rPr>
                <w:bCs/>
                <w:spacing w:val="12"/>
              </w:rPr>
              <w:t xml:space="preserve"> </w:t>
            </w:r>
            <w:r w:rsidRPr="002155A5">
              <w:rPr>
                <w:bCs/>
                <w:spacing w:val="-2"/>
              </w:rPr>
              <w:t>y</w:t>
            </w:r>
            <w:r w:rsidRPr="002155A5">
              <w:rPr>
                <w:bCs/>
              </w:rPr>
              <w:t>ear</w:t>
            </w:r>
            <w:r w:rsidRPr="002155A5">
              <w:rPr>
                <w:bCs/>
                <w:spacing w:val="10"/>
              </w:rPr>
              <w:t xml:space="preserve"> </w:t>
            </w:r>
            <w:r w:rsidRPr="002155A5">
              <w:rPr>
                <w:bCs/>
                <w:spacing w:val="1"/>
              </w:rPr>
              <w:t>f</w:t>
            </w:r>
            <w:r w:rsidRPr="002155A5">
              <w:rPr>
                <w:bCs/>
                <w:spacing w:val="-1"/>
              </w:rPr>
              <w:t>i</w:t>
            </w:r>
            <w:r w:rsidRPr="002155A5">
              <w:rPr>
                <w:bCs/>
              </w:rPr>
              <w:t>r</w:t>
            </w:r>
            <w:r w:rsidRPr="002155A5">
              <w:rPr>
                <w:bCs/>
                <w:spacing w:val="1"/>
              </w:rPr>
              <w:t>s</w:t>
            </w:r>
            <w:r w:rsidRPr="002155A5">
              <w:rPr>
                <w:bCs/>
              </w:rPr>
              <w:t xml:space="preserve">t </w:t>
            </w:r>
            <w:r w:rsidRPr="002155A5">
              <w:rPr>
                <w:bCs/>
                <w:spacing w:val="1"/>
              </w:rPr>
              <w:t>s</w:t>
            </w:r>
            <w:r w:rsidRPr="002155A5">
              <w:rPr>
                <w:bCs/>
              </w:rPr>
              <w:t>e</w:t>
            </w:r>
            <w:r w:rsidRPr="002155A5">
              <w:rPr>
                <w:bCs/>
                <w:spacing w:val="-1"/>
              </w:rPr>
              <w:t>m</w:t>
            </w:r>
            <w:r w:rsidRPr="002155A5">
              <w:rPr>
                <w:bCs/>
              </w:rPr>
              <w:t>e</w:t>
            </w:r>
            <w:r w:rsidRPr="002155A5">
              <w:rPr>
                <w:bCs/>
                <w:spacing w:val="1"/>
              </w:rPr>
              <w:t>s</w:t>
            </w:r>
            <w:r w:rsidRPr="002155A5">
              <w:rPr>
                <w:bCs/>
                <w:spacing w:val="-1"/>
              </w:rPr>
              <w:t>t</w:t>
            </w:r>
            <w:r w:rsidRPr="002155A5">
              <w:rPr>
                <w:bCs/>
              </w:rPr>
              <w:t>e</w:t>
            </w:r>
            <w:r w:rsidRPr="002155A5">
              <w:rPr>
                <w:bCs/>
                <w:spacing w:val="1"/>
              </w:rPr>
              <w:t>r</w:t>
            </w:r>
            <w:r w:rsidRPr="002155A5">
              <w:rPr>
                <w:bCs/>
              </w:rPr>
              <w:t>.</w:t>
            </w:r>
          </w:p>
        </w:tc>
      </w:tr>
    </w:tbl>
    <w:p w:rsidR="003E1748" w:rsidRDefault="003E1748" w:rsidP="003E1748">
      <w:pPr>
        <w:spacing w:before="29"/>
        <w:ind w:left="720" w:hanging="720"/>
        <w:rPr>
          <w:bCs/>
        </w:rPr>
      </w:pPr>
      <w:r w:rsidRPr="002155A5">
        <w:rPr>
          <w:b/>
        </w:rPr>
        <w:t xml:space="preserve">6.       </w:t>
      </w:r>
      <w:r w:rsidRPr="002155A5">
        <w:rPr>
          <w:b/>
          <w:spacing w:val="58"/>
        </w:rPr>
        <w:t xml:space="preserve"> </w:t>
      </w:r>
      <w:r w:rsidRPr="002155A5">
        <w:rPr>
          <w:bCs/>
        </w:rPr>
        <w:t>All</w:t>
      </w:r>
      <w:r w:rsidRPr="002155A5">
        <w:rPr>
          <w:bCs/>
          <w:spacing w:val="30"/>
        </w:rPr>
        <w:t xml:space="preserve"> </w:t>
      </w:r>
      <w:r w:rsidRPr="002155A5">
        <w:rPr>
          <w:bCs/>
        </w:rPr>
        <w:t>t</w:t>
      </w:r>
      <w:r w:rsidRPr="002155A5">
        <w:rPr>
          <w:bCs/>
          <w:spacing w:val="1"/>
        </w:rPr>
        <w:t>h</w:t>
      </w:r>
      <w:r w:rsidRPr="002155A5">
        <w:rPr>
          <w:bCs/>
        </w:rPr>
        <w:t>e</w:t>
      </w:r>
      <w:r w:rsidRPr="002155A5">
        <w:rPr>
          <w:bCs/>
          <w:spacing w:val="28"/>
        </w:rPr>
        <w:t xml:space="preserve"> </w:t>
      </w:r>
      <w:r w:rsidRPr="002155A5">
        <w:rPr>
          <w:bCs/>
        </w:rPr>
        <w:t>ot</w:t>
      </w:r>
      <w:r w:rsidRPr="002155A5">
        <w:rPr>
          <w:bCs/>
          <w:spacing w:val="1"/>
        </w:rPr>
        <w:t>h</w:t>
      </w:r>
      <w:r w:rsidRPr="002155A5">
        <w:rPr>
          <w:bCs/>
          <w:spacing w:val="-1"/>
        </w:rPr>
        <w:t>e</w:t>
      </w:r>
      <w:r w:rsidRPr="002155A5">
        <w:rPr>
          <w:bCs/>
        </w:rPr>
        <w:t>r</w:t>
      </w:r>
      <w:r w:rsidRPr="002155A5">
        <w:rPr>
          <w:bCs/>
          <w:spacing w:val="27"/>
        </w:rPr>
        <w:t xml:space="preserve"> </w:t>
      </w:r>
      <w:r w:rsidRPr="002155A5">
        <w:rPr>
          <w:bCs/>
          <w:spacing w:val="-1"/>
        </w:rPr>
        <w:t>re</w:t>
      </w:r>
      <w:r w:rsidRPr="002155A5">
        <w:rPr>
          <w:bCs/>
        </w:rPr>
        <w:t>g</w:t>
      </w:r>
      <w:r w:rsidRPr="002155A5">
        <w:rPr>
          <w:bCs/>
          <w:spacing w:val="1"/>
        </w:rPr>
        <w:t>u</w:t>
      </w:r>
      <w:r w:rsidRPr="002155A5">
        <w:rPr>
          <w:bCs/>
        </w:rPr>
        <w:t>lati</w:t>
      </w:r>
      <w:r w:rsidRPr="002155A5">
        <w:rPr>
          <w:bCs/>
          <w:spacing w:val="2"/>
        </w:rPr>
        <w:t>o</w:t>
      </w:r>
      <w:r w:rsidRPr="002155A5">
        <w:rPr>
          <w:bCs/>
          <w:spacing w:val="1"/>
        </w:rPr>
        <w:t>n</w:t>
      </w:r>
      <w:r w:rsidRPr="002155A5">
        <w:rPr>
          <w:bCs/>
        </w:rPr>
        <w:t>s</w:t>
      </w:r>
      <w:r w:rsidRPr="002155A5">
        <w:rPr>
          <w:bCs/>
          <w:spacing w:val="23"/>
        </w:rPr>
        <w:t xml:space="preserve"> </w:t>
      </w:r>
      <w:r w:rsidRPr="002155A5">
        <w:rPr>
          <w:bCs/>
        </w:rPr>
        <w:t>as</w:t>
      </w:r>
      <w:r w:rsidRPr="002155A5">
        <w:rPr>
          <w:bCs/>
          <w:spacing w:val="29"/>
        </w:rPr>
        <w:t xml:space="preserve"> </w:t>
      </w:r>
      <w:r w:rsidRPr="002155A5">
        <w:rPr>
          <w:bCs/>
          <w:spacing w:val="-2"/>
        </w:rPr>
        <w:t>a</w:t>
      </w:r>
      <w:r w:rsidRPr="002155A5">
        <w:rPr>
          <w:bCs/>
          <w:spacing w:val="1"/>
        </w:rPr>
        <w:t>pp</w:t>
      </w:r>
      <w:r w:rsidRPr="002155A5">
        <w:rPr>
          <w:bCs/>
          <w:spacing w:val="-2"/>
        </w:rPr>
        <w:t>l</w:t>
      </w:r>
      <w:r w:rsidRPr="002155A5">
        <w:rPr>
          <w:bCs/>
        </w:rPr>
        <w:t>i</w:t>
      </w:r>
      <w:r w:rsidRPr="002155A5">
        <w:rPr>
          <w:bCs/>
          <w:spacing w:val="-1"/>
        </w:rPr>
        <w:t>c</w:t>
      </w:r>
      <w:r w:rsidRPr="002155A5">
        <w:rPr>
          <w:bCs/>
        </w:rPr>
        <w:t>a</w:t>
      </w:r>
      <w:r w:rsidRPr="002155A5">
        <w:rPr>
          <w:bCs/>
          <w:spacing w:val="1"/>
        </w:rPr>
        <w:t>b</w:t>
      </w:r>
      <w:r w:rsidRPr="002155A5">
        <w:rPr>
          <w:bCs/>
        </w:rPr>
        <w:t>le</w:t>
      </w:r>
      <w:r w:rsidRPr="002155A5">
        <w:rPr>
          <w:bCs/>
          <w:spacing w:val="24"/>
        </w:rPr>
        <w:t xml:space="preserve"> </w:t>
      </w:r>
      <w:r w:rsidRPr="002155A5">
        <w:rPr>
          <w:bCs/>
        </w:rPr>
        <w:t>to</w:t>
      </w:r>
      <w:r w:rsidRPr="002155A5">
        <w:rPr>
          <w:bCs/>
          <w:spacing w:val="29"/>
        </w:rPr>
        <w:t xml:space="preserve"> </w:t>
      </w:r>
      <w:r w:rsidRPr="002155A5">
        <w:rPr>
          <w:bCs/>
          <w:spacing w:val="1"/>
        </w:rPr>
        <w:t>B</w:t>
      </w:r>
      <w:r w:rsidRPr="002155A5">
        <w:rPr>
          <w:bCs/>
        </w:rPr>
        <w:t>.</w:t>
      </w:r>
      <w:r w:rsidRPr="002155A5">
        <w:rPr>
          <w:bCs/>
          <w:spacing w:val="24"/>
        </w:rPr>
        <w:t xml:space="preserve"> </w:t>
      </w:r>
      <w:r w:rsidRPr="002155A5">
        <w:rPr>
          <w:bCs/>
          <w:spacing w:val="1"/>
        </w:rPr>
        <w:t>T</w:t>
      </w:r>
      <w:r w:rsidRPr="002155A5">
        <w:rPr>
          <w:bCs/>
          <w:spacing w:val="-1"/>
        </w:rPr>
        <w:t>ec</w:t>
      </w:r>
      <w:r w:rsidRPr="002155A5">
        <w:rPr>
          <w:bCs/>
          <w:spacing w:val="1"/>
        </w:rPr>
        <w:t>h</w:t>
      </w:r>
      <w:r w:rsidRPr="002155A5">
        <w:rPr>
          <w:bCs/>
        </w:rPr>
        <w:t>.</w:t>
      </w:r>
      <w:r w:rsidRPr="002155A5">
        <w:rPr>
          <w:bCs/>
          <w:spacing w:val="27"/>
        </w:rPr>
        <w:t xml:space="preserve"> </w:t>
      </w:r>
      <w:r w:rsidRPr="002155A5">
        <w:rPr>
          <w:bCs/>
          <w:spacing w:val="4"/>
        </w:rPr>
        <w:t>4</w:t>
      </w:r>
      <w:r w:rsidRPr="002155A5">
        <w:rPr>
          <w:bCs/>
          <w:spacing w:val="-1"/>
        </w:rPr>
        <w:t>-</w:t>
      </w:r>
      <w:r w:rsidRPr="002155A5">
        <w:rPr>
          <w:bCs/>
        </w:rPr>
        <w:t>y</w:t>
      </w:r>
      <w:r w:rsidRPr="002155A5">
        <w:rPr>
          <w:bCs/>
          <w:spacing w:val="-1"/>
        </w:rPr>
        <w:t>e</w:t>
      </w:r>
      <w:r w:rsidRPr="002155A5">
        <w:rPr>
          <w:bCs/>
        </w:rPr>
        <w:t>ar</w:t>
      </w:r>
      <w:r w:rsidRPr="002155A5">
        <w:rPr>
          <w:bCs/>
          <w:spacing w:val="23"/>
        </w:rPr>
        <w:t xml:space="preserve"> </w:t>
      </w:r>
      <w:r w:rsidRPr="002155A5">
        <w:rPr>
          <w:bCs/>
          <w:spacing w:val="1"/>
        </w:rPr>
        <w:t>d</w:t>
      </w:r>
      <w:r w:rsidRPr="002155A5">
        <w:rPr>
          <w:bCs/>
          <w:spacing w:val="-1"/>
        </w:rPr>
        <w:t>e</w:t>
      </w:r>
      <w:r w:rsidRPr="002155A5">
        <w:rPr>
          <w:bCs/>
        </w:rPr>
        <w:t>g</w:t>
      </w:r>
      <w:r w:rsidRPr="002155A5">
        <w:rPr>
          <w:bCs/>
          <w:spacing w:val="-1"/>
        </w:rPr>
        <w:t>re</w:t>
      </w:r>
      <w:r w:rsidRPr="002155A5">
        <w:rPr>
          <w:bCs/>
        </w:rPr>
        <w:t>e</w:t>
      </w:r>
      <w:r w:rsidRPr="002155A5">
        <w:rPr>
          <w:bCs/>
          <w:spacing w:val="26"/>
        </w:rPr>
        <w:t xml:space="preserve"> </w:t>
      </w:r>
      <w:r w:rsidRPr="002155A5">
        <w:rPr>
          <w:bCs/>
          <w:spacing w:val="-2"/>
        </w:rPr>
        <w:t>c</w:t>
      </w:r>
      <w:r w:rsidRPr="002155A5">
        <w:rPr>
          <w:bCs/>
          <w:spacing w:val="2"/>
        </w:rPr>
        <w:t>ou</w:t>
      </w:r>
      <w:r w:rsidRPr="002155A5">
        <w:rPr>
          <w:bCs/>
          <w:spacing w:val="-1"/>
        </w:rPr>
        <w:t>r</w:t>
      </w:r>
      <w:r w:rsidRPr="002155A5">
        <w:rPr>
          <w:bCs/>
        </w:rPr>
        <w:t>se</w:t>
      </w:r>
      <w:r w:rsidRPr="002155A5">
        <w:rPr>
          <w:bCs/>
          <w:spacing w:val="27"/>
        </w:rPr>
        <w:t xml:space="preserve"> </w:t>
      </w:r>
      <w:r w:rsidRPr="002155A5">
        <w:rPr>
          <w:bCs/>
        </w:rPr>
        <w:t>(R</w:t>
      </w:r>
      <w:r w:rsidRPr="002155A5">
        <w:rPr>
          <w:bCs/>
          <w:spacing w:val="-1"/>
        </w:rPr>
        <w:t>e</w:t>
      </w:r>
      <w:r w:rsidRPr="002155A5">
        <w:rPr>
          <w:bCs/>
        </w:rPr>
        <w:t>g</w:t>
      </w:r>
      <w:r w:rsidRPr="002155A5">
        <w:rPr>
          <w:bCs/>
          <w:spacing w:val="1"/>
        </w:rPr>
        <w:t>u</w:t>
      </w:r>
      <w:r w:rsidRPr="002155A5">
        <w:rPr>
          <w:bCs/>
        </w:rPr>
        <w:t>la</w:t>
      </w:r>
      <w:r w:rsidRPr="002155A5">
        <w:rPr>
          <w:bCs/>
          <w:spacing w:val="-1"/>
        </w:rPr>
        <w:t>r</w:t>
      </w:r>
      <w:r w:rsidRPr="002155A5">
        <w:rPr>
          <w:bCs/>
        </w:rPr>
        <w:t>)</w:t>
      </w:r>
      <w:r>
        <w:rPr>
          <w:bCs/>
        </w:rPr>
        <w:t xml:space="preserve"> </w:t>
      </w:r>
      <w:r w:rsidRPr="002155A5">
        <w:rPr>
          <w:bCs/>
          <w:spacing w:val="2"/>
        </w:rPr>
        <w:t>w</w:t>
      </w:r>
      <w:r w:rsidRPr="002155A5">
        <w:rPr>
          <w:bCs/>
        </w:rPr>
        <w:t>ill</w:t>
      </w:r>
      <w:r w:rsidRPr="002155A5">
        <w:rPr>
          <w:bCs/>
          <w:spacing w:val="-3"/>
        </w:rPr>
        <w:t xml:space="preserve"> </w:t>
      </w:r>
      <w:r w:rsidRPr="002155A5">
        <w:rPr>
          <w:bCs/>
          <w:spacing w:val="1"/>
        </w:rPr>
        <w:t>h</w:t>
      </w:r>
      <w:r w:rsidRPr="002155A5">
        <w:rPr>
          <w:bCs/>
        </w:rPr>
        <w:t>old</w:t>
      </w:r>
      <w:r w:rsidRPr="002155A5">
        <w:rPr>
          <w:bCs/>
          <w:spacing w:val="-3"/>
        </w:rPr>
        <w:t xml:space="preserve"> </w:t>
      </w:r>
      <w:r w:rsidRPr="002155A5">
        <w:rPr>
          <w:bCs/>
        </w:rPr>
        <w:t>go</w:t>
      </w:r>
      <w:r w:rsidRPr="002155A5">
        <w:rPr>
          <w:bCs/>
          <w:spacing w:val="-2"/>
        </w:rPr>
        <w:t>o</w:t>
      </w:r>
      <w:r w:rsidRPr="002155A5">
        <w:rPr>
          <w:bCs/>
        </w:rPr>
        <w:t>d</w:t>
      </w:r>
      <w:r w:rsidRPr="002155A5">
        <w:rPr>
          <w:bCs/>
          <w:spacing w:val="-4"/>
        </w:rPr>
        <w:t xml:space="preserve"> </w:t>
      </w:r>
      <w:r w:rsidRPr="002155A5">
        <w:rPr>
          <w:bCs/>
          <w:spacing w:val="2"/>
        </w:rPr>
        <w:t>f</w:t>
      </w:r>
      <w:r w:rsidRPr="002155A5">
        <w:rPr>
          <w:bCs/>
        </w:rPr>
        <w:t>or</w:t>
      </w:r>
      <w:r w:rsidRPr="002155A5">
        <w:rPr>
          <w:bCs/>
          <w:spacing w:val="-4"/>
        </w:rPr>
        <w:t xml:space="preserve"> </w:t>
      </w:r>
      <w:r w:rsidRPr="002155A5">
        <w:rPr>
          <w:bCs/>
          <w:spacing w:val="1"/>
        </w:rPr>
        <w:t>B</w:t>
      </w:r>
      <w:r w:rsidRPr="002155A5">
        <w:rPr>
          <w:bCs/>
        </w:rPr>
        <w:t>.</w:t>
      </w:r>
      <w:r w:rsidRPr="002155A5">
        <w:rPr>
          <w:bCs/>
          <w:spacing w:val="-4"/>
        </w:rPr>
        <w:t xml:space="preserve"> </w:t>
      </w:r>
      <w:r w:rsidRPr="002155A5">
        <w:rPr>
          <w:bCs/>
          <w:spacing w:val="1"/>
        </w:rPr>
        <w:t>Te</w:t>
      </w:r>
      <w:r w:rsidRPr="002155A5">
        <w:rPr>
          <w:bCs/>
          <w:spacing w:val="-1"/>
        </w:rPr>
        <w:t>c</w:t>
      </w:r>
      <w:r w:rsidRPr="002155A5">
        <w:rPr>
          <w:bCs/>
          <w:spacing w:val="1"/>
        </w:rPr>
        <w:t>h</w:t>
      </w:r>
      <w:r w:rsidRPr="002155A5">
        <w:rPr>
          <w:bCs/>
        </w:rPr>
        <w:t>.</w:t>
      </w:r>
      <w:r w:rsidRPr="002155A5">
        <w:rPr>
          <w:bCs/>
          <w:spacing w:val="-4"/>
        </w:rPr>
        <w:t xml:space="preserve"> </w:t>
      </w:r>
      <w:r w:rsidRPr="002155A5">
        <w:rPr>
          <w:bCs/>
        </w:rPr>
        <w:t>(</w:t>
      </w:r>
      <w:r w:rsidRPr="002155A5">
        <w:rPr>
          <w:bCs/>
          <w:spacing w:val="1"/>
        </w:rPr>
        <w:t>L</w:t>
      </w:r>
      <w:r w:rsidRPr="002155A5">
        <w:rPr>
          <w:bCs/>
        </w:rPr>
        <w:t>at</w:t>
      </w:r>
      <w:r w:rsidRPr="002155A5">
        <w:rPr>
          <w:bCs/>
          <w:spacing w:val="-1"/>
        </w:rPr>
        <w:t>er</w:t>
      </w:r>
      <w:r w:rsidRPr="002155A5">
        <w:rPr>
          <w:bCs/>
        </w:rPr>
        <w:t>al</w:t>
      </w:r>
      <w:r w:rsidRPr="002155A5">
        <w:rPr>
          <w:bCs/>
          <w:spacing w:val="-6"/>
        </w:rPr>
        <w:t xml:space="preserve"> </w:t>
      </w:r>
      <w:r w:rsidRPr="002155A5">
        <w:rPr>
          <w:bCs/>
          <w:spacing w:val="1"/>
        </w:rPr>
        <w:t>En</w:t>
      </w:r>
      <w:r w:rsidRPr="002155A5">
        <w:rPr>
          <w:bCs/>
        </w:rPr>
        <w:t>t</w:t>
      </w:r>
      <w:r w:rsidRPr="002155A5">
        <w:rPr>
          <w:bCs/>
          <w:spacing w:val="-1"/>
        </w:rPr>
        <w:t>r</w:t>
      </w:r>
      <w:r w:rsidRPr="002155A5">
        <w:rPr>
          <w:bCs/>
        </w:rPr>
        <w:t>y</w:t>
      </w:r>
      <w:r w:rsidRPr="002155A5">
        <w:rPr>
          <w:bCs/>
          <w:spacing w:val="-5"/>
        </w:rPr>
        <w:t xml:space="preserve"> </w:t>
      </w:r>
      <w:r w:rsidRPr="002155A5">
        <w:rPr>
          <w:bCs/>
          <w:spacing w:val="1"/>
        </w:rPr>
        <w:t>S</w:t>
      </w:r>
      <w:r w:rsidRPr="002155A5">
        <w:rPr>
          <w:bCs/>
          <w:spacing w:val="-1"/>
        </w:rPr>
        <w:t>c</w:t>
      </w:r>
      <w:r w:rsidRPr="002155A5">
        <w:rPr>
          <w:bCs/>
          <w:spacing w:val="1"/>
        </w:rPr>
        <w:t>he</w:t>
      </w:r>
      <w:r w:rsidRPr="002155A5">
        <w:rPr>
          <w:bCs/>
        </w:rPr>
        <w:t>m</w:t>
      </w:r>
      <w:r w:rsidRPr="002155A5">
        <w:rPr>
          <w:bCs/>
          <w:spacing w:val="-1"/>
        </w:rPr>
        <w:t>e</w:t>
      </w:r>
      <w:r w:rsidRPr="002155A5">
        <w:rPr>
          <w:bCs/>
        </w:rPr>
        <w:t>).</w:t>
      </w:r>
    </w:p>
    <w:p w:rsidR="003E1748" w:rsidRDefault="003E1748" w:rsidP="003E1748">
      <w:pPr>
        <w:jc w:val="both"/>
        <w:rPr>
          <w:bCs/>
        </w:rPr>
      </w:pPr>
    </w:p>
    <w:p w:rsidR="003E1748" w:rsidRPr="002155A5" w:rsidRDefault="003E1748" w:rsidP="003E1748">
      <w:pPr>
        <w:spacing w:before="29"/>
        <w:ind w:left="3460" w:right="3595"/>
        <w:jc w:val="center"/>
      </w:pPr>
      <w:r>
        <w:br w:type="page"/>
      </w:r>
      <w:r w:rsidRPr="002155A5">
        <w:rPr>
          <w:b/>
        </w:rPr>
        <w:lastRenderedPageBreak/>
        <w:t>MA</w:t>
      </w:r>
      <w:r w:rsidRPr="002155A5">
        <w:rPr>
          <w:b/>
          <w:spacing w:val="1"/>
        </w:rPr>
        <w:t>L</w:t>
      </w:r>
      <w:r w:rsidRPr="002155A5">
        <w:rPr>
          <w:b/>
        </w:rPr>
        <w:t>PRAC</w:t>
      </w:r>
      <w:r w:rsidRPr="002155A5">
        <w:rPr>
          <w:b/>
          <w:spacing w:val="1"/>
        </w:rPr>
        <w:t>T</w:t>
      </w:r>
      <w:r w:rsidRPr="002155A5">
        <w:rPr>
          <w:b/>
        </w:rPr>
        <w:t>IC</w:t>
      </w:r>
      <w:r w:rsidRPr="002155A5">
        <w:rPr>
          <w:b/>
          <w:spacing w:val="1"/>
        </w:rPr>
        <w:t>E</w:t>
      </w:r>
      <w:r w:rsidRPr="002155A5">
        <w:rPr>
          <w:b/>
        </w:rPr>
        <w:t>S</w:t>
      </w:r>
      <w:r w:rsidRPr="002155A5">
        <w:rPr>
          <w:b/>
          <w:spacing w:val="-18"/>
        </w:rPr>
        <w:t xml:space="preserve"> </w:t>
      </w:r>
      <w:r w:rsidRPr="002155A5">
        <w:rPr>
          <w:b/>
          <w:w w:val="99"/>
        </w:rPr>
        <w:t>R</w:t>
      </w:r>
      <w:r w:rsidRPr="002155A5">
        <w:rPr>
          <w:b/>
          <w:spacing w:val="2"/>
          <w:w w:val="99"/>
        </w:rPr>
        <w:t>U</w:t>
      </w:r>
      <w:r w:rsidRPr="002155A5">
        <w:rPr>
          <w:b/>
          <w:spacing w:val="1"/>
          <w:w w:val="99"/>
        </w:rPr>
        <w:t>LE</w:t>
      </w:r>
      <w:r w:rsidRPr="002155A5">
        <w:rPr>
          <w:b/>
          <w:w w:val="99"/>
        </w:rPr>
        <w:t>S</w:t>
      </w:r>
    </w:p>
    <w:p w:rsidR="003E1748" w:rsidRPr="002155A5" w:rsidRDefault="003E1748" w:rsidP="003E1748">
      <w:pPr>
        <w:spacing w:line="120" w:lineRule="exact"/>
      </w:pPr>
    </w:p>
    <w:p w:rsidR="003E1748" w:rsidRPr="002155A5" w:rsidRDefault="003E1748" w:rsidP="003E1748">
      <w:pPr>
        <w:ind w:left="650" w:right="793"/>
        <w:jc w:val="center"/>
      </w:pPr>
      <w:r w:rsidRPr="002155A5">
        <w:rPr>
          <w:b/>
        </w:rPr>
        <w:t>DI</w:t>
      </w:r>
      <w:r w:rsidRPr="002155A5">
        <w:rPr>
          <w:b/>
          <w:spacing w:val="1"/>
        </w:rPr>
        <w:t>S</w:t>
      </w:r>
      <w:r w:rsidRPr="002155A5">
        <w:rPr>
          <w:b/>
        </w:rPr>
        <w:t>CIP</w:t>
      </w:r>
      <w:r w:rsidRPr="002155A5">
        <w:rPr>
          <w:b/>
          <w:spacing w:val="1"/>
        </w:rPr>
        <w:t>L</w:t>
      </w:r>
      <w:r w:rsidRPr="002155A5">
        <w:rPr>
          <w:b/>
        </w:rPr>
        <w:t>INARY</w:t>
      </w:r>
      <w:r w:rsidRPr="002155A5">
        <w:rPr>
          <w:b/>
          <w:spacing w:val="-18"/>
        </w:rPr>
        <w:t xml:space="preserve"> </w:t>
      </w:r>
      <w:r w:rsidRPr="002155A5">
        <w:rPr>
          <w:b/>
        </w:rPr>
        <w:t>AC</w:t>
      </w:r>
      <w:r w:rsidRPr="002155A5">
        <w:rPr>
          <w:b/>
          <w:spacing w:val="1"/>
        </w:rPr>
        <w:t>T</w:t>
      </w:r>
      <w:r w:rsidRPr="002155A5">
        <w:rPr>
          <w:b/>
          <w:spacing w:val="3"/>
        </w:rPr>
        <w:t>IO</w:t>
      </w:r>
      <w:r w:rsidRPr="002155A5">
        <w:rPr>
          <w:b/>
        </w:rPr>
        <w:t>N</w:t>
      </w:r>
      <w:r w:rsidRPr="002155A5">
        <w:rPr>
          <w:b/>
          <w:spacing w:val="-10"/>
        </w:rPr>
        <w:t xml:space="preserve"> </w:t>
      </w:r>
      <w:r w:rsidRPr="002155A5">
        <w:rPr>
          <w:b/>
        </w:rPr>
        <w:t>F</w:t>
      </w:r>
      <w:r w:rsidRPr="002155A5">
        <w:rPr>
          <w:b/>
          <w:spacing w:val="1"/>
        </w:rPr>
        <w:t>O</w:t>
      </w:r>
      <w:r w:rsidRPr="002155A5">
        <w:rPr>
          <w:b/>
        </w:rPr>
        <w:t>R</w:t>
      </w:r>
      <w:r w:rsidRPr="002155A5">
        <w:rPr>
          <w:b/>
          <w:spacing w:val="-5"/>
        </w:rPr>
        <w:t xml:space="preserve"> </w:t>
      </w:r>
      <w:r w:rsidRPr="002155A5">
        <w:rPr>
          <w:b/>
        </w:rPr>
        <w:t>/ IMPR</w:t>
      </w:r>
      <w:r w:rsidRPr="002155A5">
        <w:rPr>
          <w:b/>
          <w:spacing w:val="1"/>
        </w:rPr>
        <w:t>O</w:t>
      </w:r>
      <w:r w:rsidRPr="002155A5">
        <w:rPr>
          <w:b/>
        </w:rPr>
        <w:t>P</w:t>
      </w:r>
      <w:r w:rsidRPr="002155A5">
        <w:rPr>
          <w:b/>
          <w:spacing w:val="1"/>
        </w:rPr>
        <w:t>E</w:t>
      </w:r>
      <w:r w:rsidRPr="002155A5">
        <w:rPr>
          <w:b/>
        </w:rPr>
        <w:t>R</w:t>
      </w:r>
      <w:r w:rsidRPr="002155A5">
        <w:rPr>
          <w:b/>
          <w:spacing w:val="-13"/>
        </w:rPr>
        <w:t xml:space="preserve"> </w:t>
      </w:r>
      <w:r w:rsidRPr="002155A5">
        <w:rPr>
          <w:b/>
        </w:rPr>
        <w:t>C</w:t>
      </w:r>
      <w:r w:rsidRPr="002155A5">
        <w:rPr>
          <w:b/>
          <w:spacing w:val="1"/>
        </w:rPr>
        <w:t>O</w:t>
      </w:r>
      <w:r w:rsidRPr="002155A5">
        <w:rPr>
          <w:b/>
        </w:rPr>
        <w:t>NDUCT</w:t>
      </w:r>
      <w:r w:rsidRPr="002155A5">
        <w:rPr>
          <w:b/>
          <w:spacing w:val="-11"/>
        </w:rPr>
        <w:t xml:space="preserve"> </w:t>
      </w:r>
      <w:r w:rsidRPr="002155A5">
        <w:rPr>
          <w:b/>
        </w:rPr>
        <w:t>IN</w:t>
      </w:r>
      <w:r w:rsidRPr="002155A5">
        <w:rPr>
          <w:b/>
          <w:spacing w:val="-3"/>
        </w:rPr>
        <w:t xml:space="preserve"> </w:t>
      </w:r>
      <w:r w:rsidRPr="002155A5">
        <w:rPr>
          <w:b/>
          <w:spacing w:val="1"/>
          <w:w w:val="99"/>
        </w:rPr>
        <w:t>E</w:t>
      </w:r>
      <w:r w:rsidRPr="002155A5">
        <w:rPr>
          <w:b/>
          <w:w w:val="99"/>
        </w:rPr>
        <w:t>XAMINA</w:t>
      </w:r>
      <w:r w:rsidRPr="002155A5">
        <w:rPr>
          <w:b/>
          <w:spacing w:val="1"/>
          <w:w w:val="99"/>
        </w:rPr>
        <w:t>T</w:t>
      </w:r>
      <w:r w:rsidRPr="002155A5">
        <w:rPr>
          <w:b/>
          <w:w w:val="99"/>
        </w:rPr>
        <w:t>I</w:t>
      </w:r>
      <w:r w:rsidRPr="002155A5">
        <w:rPr>
          <w:b/>
          <w:spacing w:val="1"/>
          <w:w w:val="99"/>
        </w:rPr>
        <w:t>O</w:t>
      </w:r>
      <w:r w:rsidRPr="002155A5">
        <w:rPr>
          <w:b/>
          <w:w w:val="99"/>
        </w:rPr>
        <w:t>NS</w:t>
      </w:r>
    </w:p>
    <w:p w:rsidR="003E1748" w:rsidRDefault="003E1748" w:rsidP="003E1748">
      <w:pPr>
        <w:jc w:val="both"/>
      </w:pPr>
    </w:p>
    <w:tbl>
      <w:tblPr>
        <w:tblW w:w="0" w:type="auto"/>
        <w:tblInd w:w="5" w:type="dxa"/>
        <w:tblLayout w:type="fixed"/>
        <w:tblCellMar>
          <w:left w:w="0" w:type="dxa"/>
          <w:right w:w="0" w:type="dxa"/>
        </w:tblCellMar>
        <w:tblLook w:val="01E0"/>
      </w:tblPr>
      <w:tblGrid>
        <w:gridCol w:w="818"/>
        <w:gridCol w:w="4104"/>
        <w:gridCol w:w="4798"/>
      </w:tblGrid>
      <w:tr w:rsidR="003E1748" w:rsidRPr="002155A5" w:rsidTr="007C14C0">
        <w:trPr>
          <w:trHeight w:hRule="exact" w:val="682"/>
        </w:trPr>
        <w:tc>
          <w:tcPr>
            <w:tcW w:w="818" w:type="dxa"/>
            <w:tcBorders>
              <w:top w:val="single" w:sz="4" w:space="0" w:color="000000"/>
              <w:left w:val="single" w:sz="4" w:space="0" w:color="000000"/>
              <w:bottom w:val="single" w:sz="4" w:space="0" w:color="000000"/>
              <w:right w:val="single" w:sz="4" w:space="0" w:color="000000"/>
            </w:tcBorders>
          </w:tcPr>
          <w:p w:rsidR="003E1748" w:rsidRPr="002155A5" w:rsidRDefault="003E1748" w:rsidP="007C14C0"/>
        </w:tc>
        <w:tc>
          <w:tcPr>
            <w:tcW w:w="4104" w:type="dxa"/>
            <w:tcBorders>
              <w:top w:val="single" w:sz="4" w:space="0" w:color="000000"/>
              <w:left w:val="single" w:sz="4" w:space="0" w:color="000000"/>
              <w:bottom w:val="single" w:sz="4" w:space="0" w:color="000000"/>
              <w:right w:val="single" w:sz="4" w:space="0" w:color="000000"/>
            </w:tcBorders>
          </w:tcPr>
          <w:p w:rsidR="003E1748" w:rsidRPr="002155A5" w:rsidRDefault="003E1748" w:rsidP="007C14C0">
            <w:pPr>
              <w:spacing w:before="1" w:line="260" w:lineRule="exact"/>
              <w:ind w:left="1641" w:right="332" w:hanging="1265"/>
            </w:pPr>
            <w:r w:rsidRPr="002155A5">
              <w:rPr>
                <w:b/>
              </w:rPr>
              <w:t>Nat</w:t>
            </w:r>
            <w:r w:rsidRPr="002155A5">
              <w:rPr>
                <w:b/>
                <w:spacing w:val="1"/>
              </w:rPr>
              <w:t>u</w:t>
            </w:r>
            <w:r w:rsidRPr="002155A5">
              <w:rPr>
                <w:b/>
                <w:spacing w:val="-1"/>
              </w:rPr>
              <w:t>r</w:t>
            </w:r>
            <w:r w:rsidRPr="002155A5">
              <w:rPr>
                <w:b/>
              </w:rPr>
              <w:t>e</w:t>
            </w:r>
            <w:r w:rsidRPr="002155A5">
              <w:rPr>
                <w:b/>
                <w:spacing w:val="-6"/>
              </w:rPr>
              <w:t xml:space="preserve"> </w:t>
            </w:r>
            <w:r w:rsidRPr="002155A5">
              <w:rPr>
                <w:b/>
              </w:rPr>
              <w:t>of Mal</w:t>
            </w:r>
            <w:r w:rsidRPr="002155A5">
              <w:rPr>
                <w:b/>
                <w:spacing w:val="1"/>
              </w:rPr>
              <w:t>p</w:t>
            </w:r>
            <w:r w:rsidRPr="002155A5">
              <w:rPr>
                <w:b/>
                <w:spacing w:val="-1"/>
              </w:rPr>
              <w:t>r</w:t>
            </w:r>
            <w:r w:rsidRPr="002155A5">
              <w:rPr>
                <w:b/>
              </w:rPr>
              <w:t>a</w:t>
            </w:r>
            <w:r w:rsidRPr="002155A5">
              <w:rPr>
                <w:b/>
                <w:spacing w:val="-1"/>
              </w:rPr>
              <w:t>c</w:t>
            </w:r>
            <w:r w:rsidRPr="002155A5">
              <w:rPr>
                <w:b/>
              </w:rPr>
              <w:t>t</w:t>
            </w:r>
            <w:r w:rsidRPr="002155A5">
              <w:rPr>
                <w:b/>
                <w:spacing w:val="3"/>
              </w:rPr>
              <w:t>i</w:t>
            </w:r>
            <w:r w:rsidRPr="002155A5">
              <w:rPr>
                <w:b/>
                <w:spacing w:val="1"/>
              </w:rPr>
              <w:t>c</w:t>
            </w:r>
            <w:r w:rsidRPr="002155A5">
              <w:rPr>
                <w:b/>
              </w:rPr>
              <w:t>e/I</w:t>
            </w:r>
            <w:r w:rsidRPr="002155A5">
              <w:rPr>
                <w:b/>
                <w:spacing w:val="-3"/>
              </w:rPr>
              <w:t>m</w:t>
            </w:r>
            <w:r w:rsidRPr="002155A5">
              <w:rPr>
                <w:b/>
                <w:spacing w:val="1"/>
              </w:rPr>
              <w:t>p</w:t>
            </w:r>
            <w:r w:rsidRPr="002155A5">
              <w:rPr>
                <w:b/>
                <w:spacing w:val="-1"/>
              </w:rPr>
              <w:t>r</w:t>
            </w:r>
            <w:r w:rsidRPr="002155A5">
              <w:rPr>
                <w:b/>
              </w:rPr>
              <w:t>o</w:t>
            </w:r>
            <w:r w:rsidRPr="002155A5">
              <w:rPr>
                <w:b/>
                <w:spacing w:val="1"/>
              </w:rPr>
              <w:t>pe</w:t>
            </w:r>
            <w:r w:rsidRPr="002155A5">
              <w:rPr>
                <w:b/>
              </w:rPr>
              <w:t xml:space="preserve">r </w:t>
            </w:r>
            <w:r w:rsidRPr="002155A5">
              <w:rPr>
                <w:b/>
                <w:spacing w:val="-1"/>
              </w:rPr>
              <w:t>c</w:t>
            </w:r>
            <w:r w:rsidRPr="002155A5">
              <w:rPr>
                <w:b/>
              </w:rPr>
              <w:t>o</w:t>
            </w:r>
            <w:r w:rsidRPr="002155A5">
              <w:rPr>
                <w:b/>
                <w:spacing w:val="1"/>
              </w:rPr>
              <w:t>ndu</w:t>
            </w:r>
            <w:r w:rsidRPr="002155A5">
              <w:rPr>
                <w:b/>
                <w:spacing w:val="-1"/>
              </w:rPr>
              <w:t>c</w:t>
            </w:r>
            <w:r w:rsidRPr="002155A5">
              <w:rPr>
                <w:b/>
              </w:rPr>
              <w:t>t</w:t>
            </w:r>
          </w:p>
        </w:tc>
        <w:tc>
          <w:tcPr>
            <w:tcW w:w="4798" w:type="dxa"/>
            <w:tcBorders>
              <w:top w:val="single" w:sz="4" w:space="0" w:color="000000"/>
              <w:left w:val="single" w:sz="4" w:space="0" w:color="000000"/>
              <w:bottom w:val="single" w:sz="4" w:space="0" w:color="000000"/>
              <w:right w:val="single" w:sz="4" w:space="0" w:color="000000"/>
            </w:tcBorders>
          </w:tcPr>
          <w:p w:rsidR="003E1748" w:rsidRPr="002155A5" w:rsidRDefault="003E1748" w:rsidP="007C14C0">
            <w:pPr>
              <w:spacing w:before="7" w:line="120" w:lineRule="exact"/>
            </w:pPr>
          </w:p>
          <w:p w:rsidR="003E1748" w:rsidRPr="002155A5" w:rsidRDefault="003E1748" w:rsidP="007C14C0">
            <w:pPr>
              <w:ind w:left="1734" w:right="1733"/>
              <w:jc w:val="center"/>
            </w:pPr>
            <w:r w:rsidRPr="002155A5">
              <w:rPr>
                <w:b/>
                <w:w w:val="99"/>
              </w:rPr>
              <w:t>P</w:t>
            </w:r>
            <w:r w:rsidRPr="002155A5">
              <w:rPr>
                <w:b/>
                <w:spacing w:val="1"/>
                <w:w w:val="99"/>
              </w:rPr>
              <w:t>un</w:t>
            </w:r>
            <w:r w:rsidRPr="002155A5">
              <w:rPr>
                <w:b/>
              </w:rPr>
              <w:t>i</w:t>
            </w:r>
            <w:r w:rsidRPr="002155A5">
              <w:rPr>
                <w:b/>
                <w:w w:val="99"/>
              </w:rPr>
              <w:t>s</w:t>
            </w:r>
            <w:r w:rsidRPr="002155A5">
              <w:rPr>
                <w:b/>
                <w:spacing w:val="1"/>
                <w:w w:val="99"/>
              </w:rPr>
              <w:t>h</w:t>
            </w:r>
            <w:r w:rsidRPr="002155A5">
              <w:rPr>
                <w:b/>
                <w:spacing w:val="-3"/>
                <w:w w:val="99"/>
              </w:rPr>
              <w:t>m</w:t>
            </w:r>
            <w:r w:rsidRPr="002155A5">
              <w:rPr>
                <w:b/>
                <w:spacing w:val="-1"/>
              </w:rPr>
              <w:t>e</w:t>
            </w:r>
            <w:r w:rsidRPr="002155A5">
              <w:rPr>
                <w:b/>
                <w:w w:val="99"/>
              </w:rPr>
              <w:t>nt</w:t>
            </w:r>
          </w:p>
        </w:tc>
      </w:tr>
      <w:tr w:rsidR="003E1748" w:rsidRPr="002155A5" w:rsidTr="007C14C0">
        <w:trPr>
          <w:trHeight w:hRule="exact" w:val="406"/>
        </w:trPr>
        <w:tc>
          <w:tcPr>
            <w:tcW w:w="818" w:type="dxa"/>
            <w:tcBorders>
              <w:top w:val="single" w:sz="4" w:space="0" w:color="000000"/>
              <w:left w:val="single" w:sz="4" w:space="0" w:color="000000"/>
              <w:bottom w:val="single" w:sz="4" w:space="0" w:color="000000"/>
              <w:right w:val="single" w:sz="4" w:space="0" w:color="000000"/>
            </w:tcBorders>
          </w:tcPr>
          <w:p w:rsidR="003E1748" w:rsidRPr="002155A5" w:rsidRDefault="003E1748" w:rsidP="007C14C0"/>
        </w:tc>
        <w:tc>
          <w:tcPr>
            <w:tcW w:w="4104" w:type="dxa"/>
            <w:tcBorders>
              <w:top w:val="single" w:sz="4" w:space="0" w:color="000000"/>
              <w:left w:val="single" w:sz="4" w:space="0" w:color="000000"/>
              <w:bottom w:val="single" w:sz="4" w:space="0" w:color="000000"/>
              <w:right w:val="single" w:sz="4" w:space="0" w:color="000000"/>
            </w:tcBorders>
          </w:tcPr>
          <w:p w:rsidR="003E1748" w:rsidRPr="002155A5" w:rsidRDefault="003E1748" w:rsidP="007C14C0">
            <w:pPr>
              <w:spacing w:line="260" w:lineRule="exact"/>
              <w:ind w:left="1343" w:right="1342"/>
              <w:jc w:val="center"/>
            </w:pPr>
            <w:r w:rsidRPr="002155A5">
              <w:rPr>
                <w:spacing w:val="-3"/>
              </w:rPr>
              <w:t>I</w:t>
            </w:r>
            <w:r w:rsidRPr="002155A5">
              <w:t>f the</w:t>
            </w:r>
            <w:r w:rsidRPr="002155A5">
              <w:rPr>
                <w:spacing w:val="-2"/>
              </w:rPr>
              <w:t xml:space="preserve"> </w:t>
            </w:r>
            <w:r w:rsidRPr="002155A5">
              <w:rPr>
                <w:w w:val="99"/>
              </w:rPr>
              <w:t>s</w:t>
            </w:r>
            <w:r w:rsidRPr="002155A5">
              <w:t>t</w:t>
            </w:r>
            <w:r w:rsidRPr="002155A5">
              <w:rPr>
                <w:w w:val="99"/>
              </w:rPr>
              <w:t>ud</w:t>
            </w:r>
            <w:r w:rsidRPr="002155A5">
              <w:rPr>
                <w:spacing w:val="1"/>
                <w:w w:val="99"/>
              </w:rPr>
              <w:t>e</w:t>
            </w:r>
            <w:r w:rsidRPr="002155A5">
              <w:rPr>
                <w:w w:val="99"/>
              </w:rPr>
              <w:t>n</w:t>
            </w:r>
            <w:r w:rsidRPr="002155A5">
              <w:rPr>
                <w:spacing w:val="2"/>
                <w:w w:val="99"/>
              </w:rPr>
              <w:t>t</w:t>
            </w:r>
            <w:r w:rsidRPr="002155A5">
              <w:t>:</w:t>
            </w:r>
          </w:p>
        </w:tc>
        <w:tc>
          <w:tcPr>
            <w:tcW w:w="4798" w:type="dxa"/>
            <w:tcBorders>
              <w:top w:val="single" w:sz="4" w:space="0" w:color="000000"/>
              <w:left w:val="single" w:sz="4" w:space="0" w:color="000000"/>
              <w:bottom w:val="single" w:sz="4" w:space="0" w:color="000000"/>
              <w:right w:val="single" w:sz="4" w:space="0" w:color="000000"/>
            </w:tcBorders>
          </w:tcPr>
          <w:p w:rsidR="003E1748" w:rsidRPr="002155A5" w:rsidRDefault="003E1748" w:rsidP="007C14C0"/>
        </w:tc>
      </w:tr>
      <w:tr w:rsidR="003E1748" w:rsidRPr="002155A5" w:rsidTr="007C14C0">
        <w:trPr>
          <w:trHeight w:hRule="exact" w:val="3442"/>
        </w:trPr>
        <w:tc>
          <w:tcPr>
            <w:tcW w:w="818" w:type="dxa"/>
            <w:tcBorders>
              <w:top w:val="single" w:sz="4" w:space="0" w:color="000000"/>
              <w:left w:val="single" w:sz="4" w:space="0" w:color="000000"/>
              <w:bottom w:val="single" w:sz="4" w:space="0" w:color="000000"/>
              <w:right w:val="single" w:sz="4" w:space="0" w:color="000000"/>
            </w:tcBorders>
          </w:tcPr>
          <w:p w:rsidR="003E1748" w:rsidRPr="002155A5" w:rsidRDefault="003E1748" w:rsidP="007C14C0">
            <w:pPr>
              <w:spacing w:before="3" w:line="100" w:lineRule="exact"/>
            </w:pPr>
          </w:p>
          <w:p w:rsidR="003E1748" w:rsidRPr="002155A5" w:rsidRDefault="003E1748" w:rsidP="007C14C0">
            <w:pPr>
              <w:spacing w:line="200" w:lineRule="exact"/>
            </w:pPr>
          </w:p>
          <w:p w:rsidR="003E1748" w:rsidRPr="002155A5" w:rsidRDefault="003E1748" w:rsidP="007C14C0">
            <w:pPr>
              <w:spacing w:line="200" w:lineRule="exact"/>
            </w:pPr>
          </w:p>
          <w:p w:rsidR="003E1748" w:rsidRPr="002155A5" w:rsidRDefault="003E1748" w:rsidP="007C14C0">
            <w:pPr>
              <w:spacing w:line="200" w:lineRule="exact"/>
            </w:pPr>
          </w:p>
          <w:p w:rsidR="003E1748" w:rsidRPr="002155A5" w:rsidRDefault="003E1748" w:rsidP="007C14C0">
            <w:pPr>
              <w:spacing w:line="200" w:lineRule="exact"/>
            </w:pPr>
          </w:p>
          <w:p w:rsidR="003E1748" w:rsidRPr="002155A5" w:rsidRDefault="003E1748" w:rsidP="007C14C0">
            <w:pPr>
              <w:spacing w:line="200" w:lineRule="exact"/>
            </w:pPr>
          </w:p>
          <w:p w:rsidR="003E1748" w:rsidRPr="002155A5" w:rsidRDefault="003E1748" w:rsidP="007C14C0">
            <w:pPr>
              <w:spacing w:line="200" w:lineRule="exact"/>
            </w:pPr>
          </w:p>
          <w:p w:rsidR="003E1748" w:rsidRPr="002155A5" w:rsidRDefault="003E1748" w:rsidP="007C14C0">
            <w:pPr>
              <w:spacing w:line="200" w:lineRule="exact"/>
            </w:pPr>
          </w:p>
          <w:p w:rsidR="003E1748" w:rsidRPr="002155A5" w:rsidRDefault="003E1748" w:rsidP="007C14C0">
            <w:pPr>
              <w:ind w:left="105"/>
            </w:pPr>
            <w:r w:rsidRPr="002155A5">
              <w:t>1.</w:t>
            </w:r>
            <w:r w:rsidRPr="002155A5">
              <w:rPr>
                <w:spacing w:val="-2"/>
              </w:rPr>
              <w:t xml:space="preserve"> </w:t>
            </w:r>
            <w:r w:rsidRPr="002155A5">
              <w:t>(</w:t>
            </w:r>
            <w:r w:rsidRPr="002155A5">
              <w:rPr>
                <w:spacing w:val="-1"/>
              </w:rPr>
              <w:t>a</w:t>
            </w:r>
            <w:r w:rsidRPr="002155A5">
              <w:t>)</w:t>
            </w:r>
          </w:p>
        </w:tc>
        <w:tc>
          <w:tcPr>
            <w:tcW w:w="4104" w:type="dxa"/>
            <w:tcBorders>
              <w:top w:val="single" w:sz="4" w:space="0" w:color="000000"/>
              <w:left w:val="single" w:sz="4" w:space="0" w:color="000000"/>
              <w:bottom w:val="single" w:sz="4" w:space="0" w:color="000000"/>
              <w:right w:val="single" w:sz="4" w:space="0" w:color="000000"/>
            </w:tcBorders>
          </w:tcPr>
          <w:p w:rsidR="003E1748" w:rsidRPr="002155A5" w:rsidRDefault="003E1748" w:rsidP="007C14C0">
            <w:pPr>
              <w:spacing w:line="260" w:lineRule="exact"/>
              <w:ind w:left="105" w:right="68"/>
              <w:jc w:val="both"/>
            </w:pPr>
            <w:r w:rsidRPr="002155A5">
              <w:rPr>
                <w:spacing w:val="1"/>
              </w:rPr>
              <w:t>P</w:t>
            </w:r>
            <w:r w:rsidRPr="002155A5">
              <w:t>oss</w:t>
            </w:r>
            <w:r w:rsidRPr="002155A5">
              <w:rPr>
                <w:spacing w:val="-1"/>
              </w:rPr>
              <w:t>e</w:t>
            </w:r>
            <w:r w:rsidRPr="002155A5">
              <w:t>ss</w:t>
            </w:r>
            <w:r w:rsidRPr="002155A5">
              <w:rPr>
                <w:spacing w:val="-1"/>
              </w:rPr>
              <w:t>e</w:t>
            </w:r>
            <w:r w:rsidRPr="002155A5">
              <w:t xml:space="preserve">s   </w:t>
            </w:r>
            <w:r w:rsidRPr="002155A5">
              <w:rPr>
                <w:spacing w:val="16"/>
              </w:rPr>
              <w:t xml:space="preserve"> </w:t>
            </w:r>
            <w:r w:rsidRPr="002155A5">
              <w:t xml:space="preserve">or   </w:t>
            </w:r>
            <w:r w:rsidRPr="002155A5">
              <w:rPr>
                <w:spacing w:val="19"/>
              </w:rPr>
              <w:t xml:space="preserve"> </w:t>
            </w:r>
            <w:r w:rsidRPr="002155A5">
              <w:t>k</w:t>
            </w:r>
            <w:r w:rsidRPr="002155A5">
              <w:rPr>
                <w:spacing w:val="-1"/>
              </w:rPr>
              <w:t>ee</w:t>
            </w:r>
            <w:r w:rsidRPr="002155A5">
              <w:t xml:space="preserve">ps   </w:t>
            </w:r>
            <w:r w:rsidRPr="002155A5">
              <w:rPr>
                <w:spacing w:val="22"/>
              </w:rPr>
              <w:t xml:space="preserve"> </w:t>
            </w:r>
            <w:r w:rsidRPr="002155A5">
              <w:rPr>
                <w:spacing w:val="-1"/>
              </w:rPr>
              <w:t>ac</w:t>
            </w:r>
            <w:r w:rsidRPr="002155A5">
              <w:rPr>
                <w:spacing w:val="1"/>
              </w:rPr>
              <w:t>c</w:t>
            </w:r>
            <w:r w:rsidRPr="002155A5">
              <w:rPr>
                <w:spacing w:val="-1"/>
              </w:rPr>
              <w:t>e</w:t>
            </w:r>
            <w:r w:rsidRPr="002155A5">
              <w:t xml:space="preserve">ssible   </w:t>
            </w:r>
            <w:r w:rsidRPr="002155A5">
              <w:rPr>
                <w:spacing w:val="17"/>
              </w:rPr>
              <w:t xml:space="preserve"> </w:t>
            </w:r>
            <w:r w:rsidRPr="002155A5">
              <w:t>in</w:t>
            </w:r>
          </w:p>
          <w:p w:rsidR="003E1748" w:rsidRPr="002155A5" w:rsidRDefault="003E1748" w:rsidP="007C14C0">
            <w:pPr>
              <w:ind w:left="105" w:right="61"/>
              <w:jc w:val="both"/>
            </w:pPr>
            <w:r w:rsidRPr="002155A5">
              <w:rPr>
                <w:spacing w:val="-1"/>
              </w:rPr>
              <w:t>e</w:t>
            </w:r>
            <w:r w:rsidRPr="002155A5">
              <w:t>x</w:t>
            </w:r>
            <w:r w:rsidRPr="002155A5">
              <w:rPr>
                <w:spacing w:val="-1"/>
              </w:rPr>
              <w:t>a</w:t>
            </w:r>
            <w:r w:rsidRPr="002155A5">
              <w:rPr>
                <w:spacing w:val="1"/>
              </w:rPr>
              <w:t>m</w:t>
            </w:r>
            <w:r w:rsidRPr="002155A5">
              <w:t>in</w:t>
            </w:r>
            <w:r w:rsidRPr="002155A5">
              <w:rPr>
                <w:spacing w:val="-1"/>
              </w:rPr>
              <w:t>a</w:t>
            </w:r>
            <w:r w:rsidRPr="002155A5">
              <w:t>tion h</w:t>
            </w:r>
            <w:r w:rsidRPr="002155A5">
              <w:rPr>
                <w:spacing w:val="-1"/>
              </w:rPr>
              <w:t>a</w:t>
            </w:r>
            <w:r w:rsidRPr="002155A5">
              <w:t>ll,</w:t>
            </w:r>
            <w:r w:rsidRPr="002155A5">
              <w:rPr>
                <w:spacing w:val="6"/>
              </w:rPr>
              <w:t xml:space="preserve"> </w:t>
            </w:r>
            <w:r w:rsidRPr="002155A5">
              <w:rPr>
                <w:spacing w:val="-1"/>
              </w:rPr>
              <w:t>a</w:t>
            </w:r>
            <w:r w:rsidRPr="002155A5">
              <w:rPr>
                <w:spacing w:val="5"/>
              </w:rPr>
              <w:t>n</w:t>
            </w:r>
            <w:r w:rsidRPr="002155A5">
              <w:t>y</w:t>
            </w:r>
            <w:r w:rsidRPr="002155A5">
              <w:rPr>
                <w:spacing w:val="1"/>
              </w:rPr>
              <w:t xml:space="preserve"> </w:t>
            </w:r>
            <w:r w:rsidRPr="002155A5">
              <w:rPr>
                <w:spacing w:val="4"/>
              </w:rPr>
              <w:t>p</w:t>
            </w:r>
            <w:r w:rsidRPr="002155A5">
              <w:rPr>
                <w:spacing w:val="1"/>
              </w:rPr>
              <w:t>a</w:t>
            </w:r>
            <w:r w:rsidRPr="002155A5">
              <w:t>p</w:t>
            </w:r>
            <w:r w:rsidRPr="002155A5">
              <w:rPr>
                <w:spacing w:val="-1"/>
              </w:rPr>
              <w:t>e</w:t>
            </w:r>
            <w:r w:rsidRPr="002155A5">
              <w:t>r,</w:t>
            </w:r>
            <w:r w:rsidRPr="002155A5">
              <w:rPr>
                <w:spacing w:val="4"/>
              </w:rPr>
              <w:t xml:space="preserve"> </w:t>
            </w:r>
            <w:r w:rsidRPr="002155A5">
              <w:t>note</w:t>
            </w:r>
            <w:r w:rsidRPr="002155A5">
              <w:rPr>
                <w:spacing w:val="5"/>
              </w:rPr>
              <w:t xml:space="preserve"> </w:t>
            </w:r>
            <w:r w:rsidRPr="002155A5">
              <w:t>book, progr</w:t>
            </w:r>
            <w:r w:rsidRPr="002155A5">
              <w:rPr>
                <w:spacing w:val="-1"/>
              </w:rPr>
              <w:t>a</w:t>
            </w:r>
            <w:r w:rsidRPr="002155A5">
              <w:rPr>
                <w:spacing w:val="1"/>
              </w:rPr>
              <w:t>mm</w:t>
            </w:r>
            <w:r w:rsidRPr="002155A5">
              <w:rPr>
                <w:spacing w:val="-1"/>
              </w:rPr>
              <w:t>a</w:t>
            </w:r>
            <w:r w:rsidRPr="002155A5">
              <w:t xml:space="preserve">ble </w:t>
            </w:r>
            <w:r w:rsidRPr="002155A5">
              <w:rPr>
                <w:spacing w:val="1"/>
              </w:rPr>
              <w:t>c</w:t>
            </w:r>
            <w:r w:rsidRPr="002155A5">
              <w:rPr>
                <w:spacing w:val="-1"/>
              </w:rPr>
              <w:t>a</w:t>
            </w:r>
            <w:r w:rsidRPr="002155A5">
              <w:t>l</w:t>
            </w:r>
            <w:r w:rsidRPr="002155A5">
              <w:rPr>
                <w:spacing w:val="-1"/>
              </w:rPr>
              <w:t>c</w:t>
            </w:r>
            <w:r w:rsidRPr="002155A5">
              <w:t>ul</w:t>
            </w:r>
            <w:r w:rsidRPr="002155A5">
              <w:rPr>
                <w:spacing w:val="-1"/>
              </w:rPr>
              <w:t>a</w:t>
            </w:r>
            <w:r w:rsidRPr="002155A5">
              <w:t>t</w:t>
            </w:r>
            <w:r w:rsidRPr="002155A5">
              <w:rPr>
                <w:spacing w:val="2"/>
              </w:rPr>
              <w:t>or</w:t>
            </w:r>
            <w:r w:rsidRPr="002155A5">
              <w:t>s,</w:t>
            </w:r>
            <w:r w:rsidRPr="002155A5">
              <w:rPr>
                <w:spacing w:val="6"/>
              </w:rPr>
              <w:t xml:space="preserve"> </w:t>
            </w:r>
            <w:r w:rsidRPr="002155A5">
              <w:rPr>
                <w:spacing w:val="-1"/>
              </w:rPr>
              <w:t>ce</w:t>
            </w:r>
            <w:r w:rsidRPr="002155A5">
              <w:t>ll</w:t>
            </w:r>
            <w:r w:rsidRPr="002155A5">
              <w:rPr>
                <w:spacing w:val="12"/>
              </w:rPr>
              <w:t xml:space="preserve"> </w:t>
            </w:r>
            <w:r w:rsidRPr="002155A5">
              <w:t>phon</w:t>
            </w:r>
            <w:r w:rsidRPr="002155A5">
              <w:rPr>
                <w:spacing w:val="-1"/>
              </w:rPr>
              <w:t>e</w:t>
            </w:r>
            <w:r w:rsidRPr="002155A5">
              <w:t>s, p</w:t>
            </w:r>
            <w:r w:rsidRPr="002155A5">
              <w:rPr>
                <w:spacing w:val="-1"/>
              </w:rPr>
              <w:t>a</w:t>
            </w:r>
            <w:r w:rsidRPr="002155A5">
              <w:t>g</w:t>
            </w:r>
            <w:r w:rsidRPr="002155A5">
              <w:rPr>
                <w:spacing w:val="-1"/>
              </w:rPr>
              <w:t>e</w:t>
            </w:r>
            <w:r w:rsidRPr="002155A5">
              <w:t xml:space="preserve">r, </w:t>
            </w:r>
            <w:r w:rsidRPr="002155A5">
              <w:rPr>
                <w:spacing w:val="3"/>
              </w:rPr>
              <w:t xml:space="preserve"> </w:t>
            </w:r>
            <w:r w:rsidRPr="002155A5">
              <w:t>p</w:t>
            </w:r>
            <w:r w:rsidRPr="002155A5">
              <w:rPr>
                <w:spacing w:val="-1"/>
              </w:rPr>
              <w:t>a</w:t>
            </w:r>
            <w:r w:rsidRPr="002155A5">
              <w:t xml:space="preserve">lm </w:t>
            </w:r>
            <w:r w:rsidRPr="002155A5">
              <w:rPr>
                <w:spacing w:val="3"/>
              </w:rPr>
              <w:t xml:space="preserve"> </w:t>
            </w:r>
            <w:r w:rsidRPr="002155A5">
              <w:rPr>
                <w:spacing w:val="-1"/>
              </w:rPr>
              <w:t>c</w:t>
            </w:r>
            <w:r w:rsidRPr="002155A5">
              <w:t>o</w:t>
            </w:r>
            <w:r w:rsidRPr="002155A5">
              <w:rPr>
                <w:spacing w:val="1"/>
              </w:rPr>
              <w:t>m</w:t>
            </w:r>
            <w:r w:rsidRPr="002155A5">
              <w:t>put</w:t>
            </w:r>
            <w:r w:rsidRPr="002155A5">
              <w:rPr>
                <w:spacing w:val="1"/>
              </w:rPr>
              <w:t>e</w:t>
            </w:r>
            <w:r w:rsidRPr="002155A5">
              <w:rPr>
                <w:spacing w:val="2"/>
              </w:rPr>
              <w:t>r</w:t>
            </w:r>
            <w:r w:rsidRPr="002155A5">
              <w:t xml:space="preserve">s </w:t>
            </w:r>
            <w:r w:rsidRPr="002155A5">
              <w:rPr>
                <w:spacing w:val="2"/>
              </w:rPr>
              <w:t xml:space="preserve"> </w:t>
            </w:r>
            <w:r w:rsidRPr="002155A5">
              <w:t xml:space="preserve">or </w:t>
            </w:r>
            <w:r w:rsidRPr="002155A5">
              <w:rPr>
                <w:spacing w:val="6"/>
              </w:rPr>
              <w:t xml:space="preserve"> </w:t>
            </w:r>
            <w:r w:rsidRPr="002155A5">
              <w:rPr>
                <w:spacing w:val="-1"/>
              </w:rPr>
              <w:t>a</w:t>
            </w:r>
            <w:r w:rsidRPr="002155A5">
              <w:rPr>
                <w:spacing w:val="5"/>
              </w:rPr>
              <w:t>n</w:t>
            </w:r>
            <w:r w:rsidRPr="002155A5">
              <w:t>y  oth</w:t>
            </w:r>
            <w:r w:rsidRPr="002155A5">
              <w:rPr>
                <w:spacing w:val="1"/>
              </w:rPr>
              <w:t>e</w:t>
            </w:r>
            <w:r w:rsidRPr="002155A5">
              <w:t>r form of</w:t>
            </w:r>
            <w:r w:rsidRPr="002155A5">
              <w:rPr>
                <w:spacing w:val="4"/>
              </w:rPr>
              <w:t xml:space="preserve"> </w:t>
            </w:r>
            <w:r w:rsidRPr="002155A5">
              <w:rPr>
                <w:spacing w:val="1"/>
              </w:rPr>
              <w:t>m</w:t>
            </w:r>
            <w:r w:rsidRPr="002155A5">
              <w:rPr>
                <w:spacing w:val="-1"/>
              </w:rPr>
              <w:t>a</w:t>
            </w:r>
            <w:r w:rsidRPr="002155A5">
              <w:t>t</w:t>
            </w:r>
            <w:r w:rsidRPr="002155A5">
              <w:rPr>
                <w:spacing w:val="-1"/>
              </w:rPr>
              <w:t>e</w:t>
            </w:r>
            <w:r w:rsidRPr="002155A5">
              <w:t>ri</w:t>
            </w:r>
            <w:r w:rsidRPr="002155A5">
              <w:rPr>
                <w:spacing w:val="-1"/>
              </w:rPr>
              <w:t>a</w:t>
            </w:r>
            <w:r w:rsidRPr="002155A5">
              <w:t>l</w:t>
            </w:r>
            <w:r w:rsidRPr="002155A5">
              <w:rPr>
                <w:spacing w:val="4"/>
              </w:rPr>
              <w:t xml:space="preserve"> </w:t>
            </w:r>
            <w:r w:rsidRPr="002155A5">
              <w:rPr>
                <w:spacing w:val="-1"/>
              </w:rPr>
              <w:t>c</w:t>
            </w:r>
            <w:r w:rsidRPr="002155A5">
              <w:t>o</w:t>
            </w:r>
            <w:r w:rsidRPr="002155A5">
              <w:rPr>
                <w:spacing w:val="2"/>
              </w:rPr>
              <w:t>n</w:t>
            </w:r>
            <w:r w:rsidRPr="002155A5">
              <w:rPr>
                <w:spacing w:val="1"/>
              </w:rPr>
              <w:t>c</w:t>
            </w:r>
            <w:r w:rsidRPr="002155A5">
              <w:rPr>
                <w:spacing w:val="-1"/>
              </w:rPr>
              <w:t>e</w:t>
            </w:r>
            <w:r w:rsidRPr="002155A5">
              <w:t>rn</w:t>
            </w:r>
            <w:r w:rsidRPr="002155A5">
              <w:rPr>
                <w:spacing w:val="-1"/>
              </w:rPr>
              <w:t>e</w:t>
            </w:r>
            <w:r w:rsidRPr="002155A5">
              <w:t>d with or r</w:t>
            </w:r>
            <w:r w:rsidRPr="002155A5">
              <w:rPr>
                <w:spacing w:val="-1"/>
              </w:rPr>
              <w:t>e</w:t>
            </w:r>
            <w:r w:rsidRPr="002155A5">
              <w:t>l</w:t>
            </w:r>
            <w:r w:rsidRPr="002155A5">
              <w:rPr>
                <w:spacing w:val="-1"/>
              </w:rPr>
              <w:t>a</w:t>
            </w:r>
            <w:r w:rsidRPr="002155A5">
              <w:t>t</w:t>
            </w:r>
            <w:r w:rsidRPr="002155A5">
              <w:rPr>
                <w:spacing w:val="-1"/>
              </w:rPr>
              <w:t>e</w:t>
            </w:r>
            <w:r w:rsidRPr="002155A5">
              <w:t>d</w:t>
            </w:r>
            <w:r w:rsidRPr="002155A5">
              <w:rPr>
                <w:spacing w:val="2"/>
              </w:rPr>
              <w:t xml:space="preserve"> </w:t>
            </w:r>
            <w:r w:rsidRPr="002155A5">
              <w:t>to</w:t>
            </w:r>
            <w:r w:rsidRPr="002155A5">
              <w:rPr>
                <w:spacing w:val="5"/>
              </w:rPr>
              <w:t xml:space="preserve"> </w:t>
            </w:r>
            <w:r w:rsidRPr="002155A5">
              <w:t>the</w:t>
            </w:r>
            <w:r w:rsidRPr="002155A5">
              <w:rPr>
                <w:spacing w:val="1"/>
              </w:rPr>
              <w:t xml:space="preserve"> </w:t>
            </w:r>
            <w:r w:rsidRPr="002155A5">
              <w:t>subj</w:t>
            </w:r>
            <w:r w:rsidRPr="002155A5">
              <w:rPr>
                <w:spacing w:val="1"/>
              </w:rPr>
              <w:t>e</w:t>
            </w:r>
            <w:r w:rsidRPr="002155A5">
              <w:rPr>
                <w:spacing w:val="-1"/>
              </w:rPr>
              <w:t>c</w:t>
            </w:r>
            <w:r w:rsidRPr="002155A5">
              <w:t>t of</w:t>
            </w:r>
            <w:r w:rsidRPr="002155A5">
              <w:rPr>
                <w:spacing w:val="3"/>
              </w:rPr>
              <w:t xml:space="preserve"> t</w:t>
            </w:r>
            <w:r w:rsidRPr="002155A5">
              <w:t>he</w:t>
            </w:r>
            <w:r w:rsidRPr="002155A5">
              <w:rPr>
                <w:spacing w:val="1"/>
              </w:rPr>
              <w:t xml:space="preserve"> </w:t>
            </w:r>
            <w:r w:rsidRPr="002155A5">
              <w:rPr>
                <w:spacing w:val="-1"/>
              </w:rPr>
              <w:t>e</w:t>
            </w:r>
            <w:r w:rsidRPr="002155A5">
              <w:rPr>
                <w:spacing w:val="2"/>
              </w:rPr>
              <w:t>x</w:t>
            </w:r>
            <w:r w:rsidRPr="002155A5">
              <w:rPr>
                <w:spacing w:val="-1"/>
              </w:rPr>
              <w:t>a</w:t>
            </w:r>
            <w:r w:rsidRPr="002155A5">
              <w:rPr>
                <w:spacing w:val="1"/>
              </w:rPr>
              <w:t>m</w:t>
            </w:r>
            <w:r w:rsidRPr="002155A5">
              <w:t>in</w:t>
            </w:r>
            <w:r w:rsidRPr="002155A5">
              <w:rPr>
                <w:spacing w:val="-1"/>
              </w:rPr>
              <w:t>a</w:t>
            </w:r>
            <w:r w:rsidRPr="002155A5">
              <w:t xml:space="preserve">tion </w:t>
            </w:r>
            <w:r w:rsidRPr="002155A5">
              <w:rPr>
                <w:spacing w:val="-1"/>
              </w:rPr>
              <w:t>(</w:t>
            </w:r>
            <w:r w:rsidRPr="002155A5">
              <w:t>th</w:t>
            </w:r>
            <w:r w:rsidRPr="002155A5">
              <w:rPr>
                <w:spacing w:val="-1"/>
              </w:rPr>
              <w:t>e</w:t>
            </w:r>
            <w:r w:rsidRPr="002155A5">
              <w:t>o</w:t>
            </w:r>
            <w:r w:rsidRPr="002155A5">
              <w:rPr>
                <w:spacing w:val="4"/>
              </w:rPr>
              <w:t>r</w:t>
            </w:r>
            <w:r w:rsidRPr="002155A5">
              <w:t>y or</w:t>
            </w:r>
            <w:r w:rsidRPr="002155A5">
              <w:rPr>
                <w:spacing w:val="8"/>
              </w:rPr>
              <w:t xml:space="preserve"> </w:t>
            </w:r>
            <w:r w:rsidRPr="002155A5">
              <w:t>p</w:t>
            </w:r>
            <w:r w:rsidRPr="002155A5">
              <w:rPr>
                <w:spacing w:val="2"/>
              </w:rPr>
              <w:t>r</w:t>
            </w:r>
            <w:r w:rsidRPr="002155A5">
              <w:rPr>
                <w:spacing w:val="-1"/>
              </w:rPr>
              <w:t>ac</w:t>
            </w:r>
            <w:r w:rsidRPr="002155A5">
              <w:t>ti</w:t>
            </w:r>
            <w:r w:rsidRPr="002155A5">
              <w:rPr>
                <w:spacing w:val="-1"/>
              </w:rPr>
              <w:t>ca</w:t>
            </w:r>
            <w:r w:rsidRPr="002155A5">
              <w:rPr>
                <w:spacing w:val="3"/>
              </w:rPr>
              <w:t>l</w:t>
            </w:r>
            <w:r w:rsidRPr="002155A5">
              <w:t>)</w:t>
            </w:r>
            <w:r w:rsidRPr="002155A5">
              <w:rPr>
                <w:spacing w:val="8"/>
              </w:rPr>
              <w:t xml:space="preserve"> </w:t>
            </w:r>
            <w:r w:rsidRPr="002155A5">
              <w:t>in</w:t>
            </w:r>
            <w:r w:rsidRPr="002155A5">
              <w:rPr>
                <w:spacing w:val="12"/>
              </w:rPr>
              <w:t xml:space="preserve"> </w:t>
            </w:r>
            <w:r w:rsidRPr="002155A5">
              <w:t>whi</w:t>
            </w:r>
            <w:r w:rsidRPr="002155A5">
              <w:rPr>
                <w:spacing w:val="-1"/>
              </w:rPr>
              <w:t>c</w:t>
            </w:r>
            <w:r w:rsidRPr="002155A5">
              <w:t>h</w:t>
            </w:r>
            <w:r w:rsidRPr="002155A5">
              <w:rPr>
                <w:spacing w:val="6"/>
              </w:rPr>
              <w:t xml:space="preserve"> </w:t>
            </w:r>
            <w:r w:rsidRPr="002155A5">
              <w:t>stud</w:t>
            </w:r>
            <w:r w:rsidRPr="002155A5">
              <w:rPr>
                <w:spacing w:val="-1"/>
              </w:rPr>
              <w:t>e</w:t>
            </w:r>
            <w:r w:rsidRPr="002155A5">
              <w:t>nt</w:t>
            </w:r>
            <w:r w:rsidRPr="002155A5">
              <w:rPr>
                <w:spacing w:val="9"/>
              </w:rPr>
              <w:t xml:space="preserve"> </w:t>
            </w:r>
            <w:r w:rsidRPr="002155A5">
              <w:t xml:space="preserve">is </w:t>
            </w:r>
            <w:r w:rsidRPr="002155A5">
              <w:rPr>
                <w:spacing w:val="-1"/>
              </w:rPr>
              <w:t>a</w:t>
            </w:r>
            <w:r w:rsidRPr="002155A5">
              <w:t>pp</w:t>
            </w:r>
            <w:r w:rsidRPr="002155A5">
              <w:rPr>
                <w:spacing w:val="-1"/>
              </w:rPr>
              <w:t>ea</w:t>
            </w:r>
            <w:r w:rsidRPr="002155A5">
              <w:t>ring but</w:t>
            </w:r>
            <w:r w:rsidRPr="002155A5">
              <w:rPr>
                <w:spacing w:val="4"/>
              </w:rPr>
              <w:t xml:space="preserve"> </w:t>
            </w:r>
            <w:r w:rsidRPr="002155A5">
              <w:rPr>
                <w:spacing w:val="2"/>
              </w:rPr>
              <w:t>h</w:t>
            </w:r>
            <w:r w:rsidRPr="002155A5">
              <w:rPr>
                <w:spacing w:val="-1"/>
              </w:rPr>
              <w:t>a</w:t>
            </w:r>
            <w:r w:rsidRPr="002155A5">
              <w:t>s</w:t>
            </w:r>
            <w:r w:rsidRPr="002155A5">
              <w:rPr>
                <w:spacing w:val="5"/>
              </w:rPr>
              <w:t xml:space="preserve"> </w:t>
            </w:r>
            <w:r w:rsidRPr="002155A5">
              <w:t>n</w:t>
            </w:r>
            <w:r w:rsidRPr="002155A5">
              <w:rPr>
                <w:spacing w:val="2"/>
              </w:rPr>
              <w:t>o</w:t>
            </w:r>
            <w:r w:rsidRPr="002155A5">
              <w:t>t</w:t>
            </w:r>
            <w:r w:rsidRPr="002155A5">
              <w:rPr>
                <w:spacing w:val="7"/>
              </w:rPr>
              <w:t xml:space="preserve"> </w:t>
            </w:r>
            <w:r w:rsidRPr="002155A5">
              <w:rPr>
                <w:spacing w:val="3"/>
              </w:rPr>
              <w:t>m</w:t>
            </w:r>
            <w:r w:rsidRPr="002155A5">
              <w:rPr>
                <w:spacing w:val="-1"/>
              </w:rPr>
              <w:t>a</w:t>
            </w:r>
            <w:r w:rsidRPr="002155A5">
              <w:t>de</w:t>
            </w:r>
            <w:r w:rsidRPr="002155A5">
              <w:rPr>
                <w:spacing w:val="2"/>
              </w:rPr>
              <w:t xml:space="preserve"> </w:t>
            </w:r>
            <w:r w:rsidRPr="002155A5">
              <w:t>use</w:t>
            </w:r>
            <w:r w:rsidRPr="002155A5">
              <w:rPr>
                <w:spacing w:val="3"/>
              </w:rPr>
              <w:t xml:space="preserve"> </w:t>
            </w:r>
            <w:r w:rsidRPr="002155A5">
              <w:rPr>
                <w:spacing w:val="2"/>
              </w:rPr>
              <w:t>o</w:t>
            </w:r>
            <w:r w:rsidRPr="002155A5">
              <w:t>f (</w:t>
            </w:r>
            <w:r w:rsidRPr="002155A5">
              <w:rPr>
                <w:spacing w:val="1"/>
              </w:rPr>
              <w:t>m</w:t>
            </w:r>
            <w:r w:rsidRPr="002155A5">
              <w:rPr>
                <w:spacing w:val="-1"/>
              </w:rPr>
              <w:t>a</w:t>
            </w:r>
            <w:r w:rsidRPr="002155A5">
              <w:t>t</w:t>
            </w:r>
            <w:r w:rsidRPr="002155A5">
              <w:rPr>
                <w:spacing w:val="-1"/>
              </w:rPr>
              <w:t>e</w:t>
            </w:r>
            <w:r w:rsidRPr="002155A5">
              <w:t>ri</w:t>
            </w:r>
            <w:r w:rsidRPr="002155A5">
              <w:rPr>
                <w:spacing w:val="-1"/>
              </w:rPr>
              <w:t>a</w:t>
            </w:r>
            <w:r w:rsidRPr="002155A5">
              <w:t>l</w:t>
            </w:r>
            <w:r w:rsidRPr="002155A5">
              <w:rPr>
                <w:spacing w:val="1"/>
              </w:rPr>
              <w:t xml:space="preserve"> </w:t>
            </w:r>
            <w:r w:rsidRPr="002155A5">
              <w:t>s</w:t>
            </w:r>
            <w:r w:rsidRPr="002155A5">
              <w:rPr>
                <w:spacing w:val="2"/>
              </w:rPr>
              <w:t>h</w:t>
            </w:r>
            <w:r w:rsidRPr="002155A5">
              <w:rPr>
                <w:spacing w:val="-1"/>
              </w:rPr>
              <w:t>a</w:t>
            </w:r>
            <w:r w:rsidRPr="002155A5">
              <w:t>ll</w:t>
            </w:r>
            <w:r w:rsidRPr="002155A5">
              <w:rPr>
                <w:spacing w:val="3"/>
              </w:rPr>
              <w:t xml:space="preserve"> </w:t>
            </w:r>
            <w:r w:rsidRPr="002155A5">
              <w:t>in</w:t>
            </w:r>
            <w:r w:rsidRPr="002155A5">
              <w:rPr>
                <w:spacing w:val="-1"/>
              </w:rPr>
              <w:t>c</w:t>
            </w:r>
            <w:r w:rsidRPr="002155A5">
              <w:t xml:space="preserve">lude </w:t>
            </w:r>
            <w:r w:rsidRPr="002155A5">
              <w:rPr>
                <w:spacing w:val="1"/>
              </w:rPr>
              <w:t>a</w:t>
            </w:r>
            <w:r w:rsidRPr="002155A5">
              <w:rPr>
                <w:spacing w:val="2"/>
              </w:rPr>
              <w:t>n</w:t>
            </w:r>
            <w:r w:rsidRPr="002155A5">
              <w:t xml:space="preserve">y </w:t>
            </w:r>
            <w:r w:rsidRPr="002155A5">
              <w:rPr>
                <w:spacing w:val="3"/>
              </w:rPr>
              <w:t>m</w:t>
            </w:r>
            <w:r w:rsidRPr="002155A5">
              <w:rPr>
                <w:spacing w:val="-1"/>
              </w:rPr>
              <w:t>a</w:t>
            </w:r>
            <w:r w:rsidRPr="002155A5">
              <w:t>rks on</w:t>
            </w:r>
            <w:r w:rsidRPr="002155A5">
              <w:rPr>
                <w:spacing w:val="2"/>
              </w:rPr>
              <w:t xml:space="preserve"> </w:t>
            </w:r>
            <w:r w:rsidRPr="002155A5">
              <w:t>t</w:t>
            </w:r>
            <w:r w:rsidRPr="002155A5">
              <w:rPr>
                <w:spacing w:val="2"/>
              </w:rPr>
              <w:t>h</w:t>
            </w:r>
            <w:r w:rsidRPr="002155A5">
              <w:t>e bo</w:t>
            </w:r>
            <w:r w:rsidRPr="002155A5">
              <w:rPr>
                <w:spacing w:val="2"/>
              </w:rPr>
              <w:t>d</w:t>
            </w:r>
            <w:r w:rsidRPr="002155A5">
              <w:t>y</w:t>
            </w:r>
            <w:r w:rsidRPr="002155A5">
              <w:rPr>
                <w:spacing w:val="21"/>
              </w:rPr>
              <w:t xml:space="preserve"> </w:t>
            </w:r>
            <w:r w:rsidRPr="002155A5">
              <w:t>of</w:t>
            </w:r>
            <w:r w:rsidRPr="002155A5">
              <w:rPr>
                <w:spacing w:val="29"/>
              </w:rPr>
              <w:t xml:space="preserve"> </w:t>
            </w:r>
            <w:r w:rsidRPr="002155A5">
              <w:t>the</w:t>
            </w:r>
            <w:r w:rsidRPr="002155A5">
              <w:rPr>
                <w:spacing w:val="30"/>
              </w:rPr>
              <w:t xml:space="preserve"> </w:t>
            </w:r>
            <w:r w:rsidRPr="002155A5">
              <w:t>stud</w:t>
            </w:r>
            <w:r w:rsidRPr="002155A5">
              <w:rPr>
                <w:spacing w:val="-1"/>
              </w:rPr>
              <w:t>e</w:t>
            </w:r>
            <w:r w:rsidRPr="002155A5">
              <w:t>nt</w:t>
            </w:r>
            <w:r w:rsidRPr="002155A5">
              <w:rPr>
                <w:spacing w:val="27"/>
              </w:rPr>
              <w:t xml:space="preserve"> </w:t>
            </w:r>
            <w:r w:rsidRPr="002155A5">
              <w:t>w</w:t>
            </w:r>
            <w:r w:rsidRPr="002155A5">
              <w:rPr>
                <w:spacing w:val="2"/>
              </w:rPr>
              <w:t>h</w:t>
            </w:r>
            <w:r w:rsidRPr="002155A5">
              <w:t>i</w:t>
            </w:r>
            <w:r w:rsidRPr="002155A5">
              <w:rPr>
                <w:spacing w:val="-1"/>
              </w:rPr>
              <w:t>c</w:t>
            </w:r>
            <w:r w:rsidRPr="002155A5">
              <w:t>h</w:t>
            </w:r>
            <w:r w:rsidRPr="002155A5">
              <w:rPr>
                <w:spacing w:val="27"/>
              </w:rPr>
              <w:t xml:space="preserve"> </w:t>
            </w:r>
            <w:r w:rsidRPr="002155A5">
              <w:rPr>
                <w:spacing w:val="-1"/>
              </w:rPr>
              <w:t>ca</w:t>
            </w:r>
            <w:r w:rsidRPr="002155A5">
              <w:t>n</w:t>
            </w:r>
            <w:r w:rsidRPr="002155A5">
              <w:rPr>
                <w:spacing w:val="30"/>
              </w:rPr>
              <w:t xml:space="preserve"> </w:t>
            </w:r>
            <w:r w:rsidRPr="002155A5">
              <w:t>be</w:t>
            </w:r>
            <w:r w:rsidRPr="002155A5">
              <w:rPr>
                <w:spacing w:val="28"/>
              </w:rPr>
              <w:t xml:space="preserve"> </w:t>
            </w:r>
            <w:r w:rsidRPr="002155A5">
              <w:t>us</w:t>
            </w:r>
            <w:r w:rsidRPr="002155A5">
              <w:rPr>
                <w:spacing w:val="-1"/>
              </w:rPr>
              <w:t>e</w:t>
            </w:r>
            <w:r w:rsidRPr="002155A5">
              <w:t xml:space="preserve">d </w:t>
            </w:r>
            <w:r w:rsidRPr="002155A5">
              <w:rPr>
                <w:spacing w:val="-1"/>
              </w:rPr>
              <w:t>a</w:t>
            </w:r>
            <w:r w:rsidRPr="002155A5">
              <w:t>s</w:t>
            </w:r>
            <w:r w:rsidRPr="002155A5">
              <w:rPr>
                <w:spacing w:val="3"/>
              </w:rPr>
              <w:t xml:space="preserve"> </w:t>
            </w:r>
            <w:r w:rsidRPr="002155A5">
              <w:rPr>
                <w:spacing w:val="-1"/>
              </w:rPr>
              <w:t>a</w:t>
            </w:r>
            <w:r w:rsidRPr="002155A5">
              <w:t>n</w:t>
            </w:r>
            <w:r w:rsidRPr="002155A5">
              <w:rPr>
                <w:spacing w:val="3"/>
              </w:rPr>
              <w:t xml:space="preserve"> </w:t>
            </w:r>
            <w:r w:rsidRPr="002155A5">
              <w:rPr>
                <w:spacing w:val="-1"/>
              </w:rPr>
              <w:t>a</w:t>
            </w:r>
            <w:r w:rsidRPr="002155A5">
              <w:t>id</w:t>
            </w:r>
            <w:r w:rsidRPr="002155A5">
              <w:rPr>
                <w:spacing w:val="3"/>
              </w:rPr>
              <w:t xml:space="preserve"> </w:t>
            </w:r>
            <w:r w:rsidRPr="002155A5">
              <w:t>in</w:t>
            </w:r>
            <w:r w:rsidRPr="002155A5">
              <w:rPr>
                <w:spacing w:val="3"/>
              </w:rPr>
              <w:t xml:space="preserve"> </w:t>
            </w:r>
            <w:r w:rsidRPr="002155A5">
              <w:t>the</w:t>
            </w:r>
            <w:r w:rsidRPr="002155A5">
              <w:rPr>
                <w:spacing w:val="3"/>
              </w:rPr>
              <w:t xml:space="preserve"> s</w:t>
            </w:r>
            <w:r w:rsidRPr="002155A5">
              <w:t>ubj</w:t>
            </w:r>
            <w:r w:rsidRPr="002155A5">
              <w:rPr>
                <w:spacing w:val="-1"/>
              </w:rPr>
              <w:t>ec</w:t>
            </w:r>
            <w:r w:rsidRPr="002155A5">
              <w:t>t of</w:t>
            </w:r>
            <w:r w:rsidRPr="002155A5">
              <w:rPr>
                <w:spacing w:val="1"/>
              </w:rPr>
              <w:t xml:space="preserve"> </w:t>
            </w:r>
            <w:r w:rsidRPr="002155A5">
              <w:t xml:space="preserve">the </w:t>
            </w:r>
            <w:r w:rsidRPr="002155A5">
              <w:rPr>
                <w:spacing w:val="-1"/>
              </w:rPr>
              <w:t>e</w:t>
            </w:r>
            <w:r w:rsidRPr="002155A5">
              <w:t>x</w:t>
            </w:r>
            <w:r w:rsidRPr="002155A5">
              <w:rPr>
                <w:spacing w:val="-1"/>
              </w:rPr>
              <w:t>a</w:t>
            </w:r>
            <w:r w:rsidRPr="002155A5">
              <w:rPr>
                <w:spacing w:val="1"/>
              </w:rPr>
              <w:t>m</w:t>
            </w:r>
            <w:r w:rsidRPr="002155A5">
              <w:t>in</w:t>
            </w:r>
            <w:r w:rsidRPr="002155A5">
              <w:rPr>
                <w:spacing w:val="-1"/>
              </w:rPr>
              <w:t>a</w:t>
            </w:r>
            <w:r w:rsidRPr="002155A5">
              <w:t>tion)</w:t>
            </w:r>
          </w:p>
        </w:tc>
        <w:tc>
          <w:tcPr>
            <w:tcW w:w="4798" w:type="dxa"/>
            <w:tcBorders>
              <w:top w:val="single" w:sz="4" w:space="0" w:color="000000"/>
              <w:left w:val="single" w:sz="4" w:space="0" w:color="000000"/>
              <w:bottom w:val="single" w:sz="4" w:space="0" w:color="000000"/>
              <w:right w:val="single" w:sz="4" w:space="0" w:color="000000"/>
            </w:tcBorders>
          </w:tcPr>
          <w:p w:rsidR="003E1748" w:rsidRPr="002155A5" w:rsidRDefault="003E1748" w:rsidP="007C14C0">
            <w:pPr>
              <w:spacing w:line="200" w:lineRule="exact"/>
            </w:pPr>
          </w:p>
          <w:p w:rsidR="003E1748" w:rsidRPr="002155A5" w:rsidRDefault="003E1748" w:rsidP="007C14C0">
            <w:pPr>
              <w:spacing w:line="200" w:lineRule="exact"/>
            </w:pPr>
          </w:p>
          <w:p w:rsidR="003E1748" w:rsidRPr="002155A5" w:rsidRDefault="003E1748" w:rsidP="007C14C0">
            <w:pPr>
              <w:spacing w:line="200" w:lineRule="exact"/>
            </w:pPr>
          </w:p>
          <w:p w:rsidR="003E1748" w:rsidRPr="002155A5" w:rsidRDefault="003E1748" w:rsidP="007C14C0">
            <w:pPr>
              <w:spacing w:line="200" w:lineRule="exact"/>
            </w:pPr>
          </w:p>
          <w:p w:rsidR="003E1748" w:rsidRPr="002155A5" w:rsidRDefault="003E1748" w:rsidP="007C14C0">
            <w:pPr>
              <w:spacing w:line="200" w:lineRule="exact"/>
            </w:pPr>
          </w:p>
          <w:p w:rsidR="003E1748" w:rsidRPr="002155A5" w:rsidRDefault="003E1748" w:rsidP="007C14C0">
            <w:pPr>
              <w:spacing w:before="17" w:line="220" w:lineRule="exact"/>
            </w:pPr>
          </w:p>
          <w:p w:rsidR="003E1748" w:rsidRPr="002155A5" w:rsidRDefault="003E1748" w:rsidP="007C14C0">
            <w:pPr>
              <w:ind w:left="105" w:right="50"/>
              <w:jc w:val="both"/>
            </w:pPr>
            <w:r w:rsidRPr="002155A5">
              <w:t>Expulsion from</w:t>
            </w:r>
            <w:r w:rsidRPr="002155A5">
              <w:rPr>
                <w:spacing w:val="5"/>
              </w:rPr>
              <w:t xml:space="preserve"> </w:t>
            </w:r>
            <w:r w:rsidRPr="002155A5">
              <w:t>the</w:t>
            </w:r>
            <w:r w:rsidRPr="002155A5">
              <w:rPr>
                <w:spacing w:val="6"/>
              </w:rPr>
              <w:t xml:space="preserve"> </w:t>
            </w:r>
            <w:r w:rsidRPr="002155A5">
              <w:rPr>
                <w:spacing w:val="-1"/>
              </w:rPr>
              <w:t>e</w:t>
            </w:r>
            <w:r w:rsidRPr="002155A5">
              <w:t>x</w:t>
            </w:r>
            <w:r w:rsidRPr="002155A5">
              <w:rPr>
                <w:spacing w:val="-1"/>
              </w:rPr>
              <w:t>am</w:t>
            </w:r>
            <w:r w:rsidRPr="002155A5">
              <w:t>in</w:t>
            </w:r>
            <w:r w:rsidRPr="002155A5">
              <w:rPr>
                <w:spacing w:val="-1"/>
              </w:rPr>
              <w:t>a</w:t>
            </w:r>
            <w:r w:rsidRPr="002155A5">
              <w:t>tion h</w:t>
            </w:r>
            <w:r w:rsidRPr="002155A5">
              <w:rPr>
                <w:spacing w:val="-1"/>
              </w:rPr>
              <w:t>a</w:t>
            </w:r>
            <w:r w:rsidRPr="002155A5">
              <w:t>ll</w:t>
            </w:r>
            <w:r w:rsidRPr="002155A5">
              <w:rPr>
                <w:spacing w:val="7"/>
              </w:rPr>
              <w:t xml:space="preserve"> </w:t>
            </w:r>
            <w:r w:rsidRPr="002155A5">
              <w:rPr>
                <w:spacing w:val="-1"/>
              </w:rPr>
              <w:t>a</w:t>
            </w:r>
            <w:r w:rsidRPr="002155A5">
              <w:t xml:space="preserve">nd </w:t>
            </w:r>
            <w:r w:rsidRPr="002155A5">
              <w:rPr>
                <w:spacing w:val="-1"/>
              </w:rPr>
              <w:t>ca</w:t>
            </w:r>
            <w:r w:rsidRPr="002155A5">
              <w:t>n</w:t>
            </w:r>
            <w:r w:rsidRPr="002155A5">
              <w:rPr>
                <w:spacing w:val="1"/>
              </w:rPr>
              <w:t>c</w:t>
            </w:r>
            <w:r w:rsidRPr="002155A5">
              <w:rPr>
                <w:spacing w:val="-1"/>
              </w:rPr>
              <w:t>e</w:t>
            </w:r>
            <w:r w:rsidRPr="002155A5">
              <w:t>ll</w:t>
            </w:r>
            <w:r w:rsidRPr="002155A5">
              <w:rPr>
                <w:spacing w:val="-1"/>
              </w:rPr>
              <w:t>a</w:t>
            </w:r>
            <w:r w:rsidRPr="002155A5">
              <w:t>tion</w:t>
            </w:r>
            <w:r w:rsidRPr="002155A5">
              <w:rPr>
                <w:spacing w:val="4"/>
              </w:rPr>
              <w:t xml:space="preserve"> </w:t>
            </w:r>
            <w:r w:rsidRPr="002155A5">
              <w:t>of</w:t>
            </w:r>
            <w:r w:rsidRPr="002155A5">
              <w:rPr>
                <w:spacing w:val="7"/>
              </w:rPr>
              <w:t xml:space="preserve"> </w:t>
            </w:r>
            <w:r w:rsidRPr="002155A5">
              <w:t>the</w:t>
            </w:r>
            <w:r w:rsidRPr="002155A5">
              <w:rPr>
                <w:spacing w:val="7"/>
              </w:rPr>
              <w:t xml:space="preserve"> </w:t>
            </w:r>
            <w:r w:rsidRPr="002155A5">
              <w:rPr>
                <w:spacing w:val="2"/>
              </w:rPr>
              <w:t>p</w:t>
            </w:r>
            <w:r w:rsidRPr="002155A5">
              <w:rPr>
                <w:spacing w:val="-1"/>
              </w:rPr>
              <w:t>e</w:t>
            </w:r>
            <w:r w:rsidRPr="002155A5">
              <w:t>rf</w:t>
            </w:r>
            <w:r w:rsidRPr="002155A5">
              <w:rPr>
                <w:spacing w:val="2"/>
              </w:rPr>
              <w:t>o</w:t>
            </w:r>
            <w:r w:rsidRPr="002155A5">
              <w:t>r</w:t>
            </w:r>
            <w:r w:rsidRPr="002155A5">
              <w:rPr>
                <w:spacing w:val="1"/>
              </w:rPr>
              <w:t>m</w:t>
            </w:r>
            <w:r w:rsidRPr="002155A5">
              <w:rPr>
                <w:spacing w:val="-2"/>
              </w:rPr>
              <w:t>a</w:t>
            </w:r>
            <w:r w:rsidRPr="002155A5">
              <w:t>n</w:t>
            </w:r>
            <w:r w:rsidRPr="002155A5">
              <w:rPr>
                <w:spacing w:val="-1"/>
              </w:rPr>
              <w:t>c</w:t>
            </w:r>
            <w:r w:rsidRPr="002155A5">
              <w:t>e in</w:t>
            </w:r>
            <w:r w:rsidRPr="002155A5">
              <w:rPr>
                <w:spacing w:val="8"/>
              </w:rPr>
              <w:t xml:space="preserve"> </w:t>
            </w:r>
            <w:r w:rsidRPr="002155A5">
              <w:t>t</w:t>
            </w:r>
            <w:r w:rsidRPr="002155A5">
              <w:rPr>
                <w:spacing w:val="2"/>
              </w:rPr>
              <w:t>h</w:t>
            </w:r>
            <w:r w:rsidRPr="002155A5">
              <w:rPr>
                <w:spacing w:val="-1"/>
              </w:rPr>
              <w:t>a</w:t>
            </w:r>
            <w:r w:rsidRPr="002155A5">
              <w:t>t</w:t>
            </w:r>
            <w:r w:rsidRPr="002155A5">
              <w:rPr>
                <w:spacing w:val="9"/>
              </w:rPr>
              <w:t xml:space="preserve"> </w:t>
            </w:r>
            <w:r w:rsidRPr="002155A5">
              <w:t>subj</w:t>
            </w:r>
            <w:r w:rsidRPr="002155A5">
              <w:rPr>
                <w:spacing w:val="-1"/>
              </w:rPr>
              <w:t>ec</w:t>
            </w:r>
            <w:r w:rsidRPr="002155A5">
              <w:t>t on</w:t>
            </w:r>
            <w:r w:rsidRPr="002155A5">
              <w:rPr>
                <w:spacing w:val="3"/>
              </w:rPr>
              <w:t>l</w:t>
            </w:r>
            <w:r w:rsidRPr="002155A5">
              <w:rPr>
                <w:spacing w:val="-5"/>
              </w:rPr>
              <w:t>y</w:t>
            </w:r>
            <w:r w:rsidRPr="002155A5">
              <w:t>.</w:t>
            </w:r>
          </w:p>
        </w:tc>
      </w:tr>
      <w:tr w:rsidR="003E1748" w:rsidRPr="002155A5" w:rsidTr="007C14C0">
        <w:trPr>
          <w:trHeight w:hRule="exact" w:val="1786"/>
        </w:trPr>
        <w:tc>
          <w:tcPr>
            <w:tcW w:w="818" w:type="dxa"/>
            <w:tcBorders>
              <w:top w:val="single" w:sz="4" w:space="0" w:color="000000"/>
              <w:left w:val="single" w:sz="4" w:space="0" w:color="000000"/>
              <w:bottom w:val="single" w:sz="4" w:space="0" w:color="000000"/>
              <w:right w:val="single" w:sz="4" w:space="0" w:color="000000"/>
            </w:tcBorders>
          </w:tcPr>
          <w:p w:rsidR="003E1748" w:rsidRPr="002155A5" w:rsidRDefault="003E1748" w:rsidP="007C14C0">
            <w:pPr>
              <w:spacing w:line="200" w:lineRule="exact"/>
            </w:pPr>
          </w:p>
          <w:p w:rsidR="003E1748" w:rsidRPr="002155A5" w:rsidRDefault="003E1748" w:rsidP="007C14C0">
            <w:pPr>
              <w:spacing w:line="200" w:lineRule="exact"/>
            </w:pPr>
          </w:p>
          <w:p w:rsidR="003E1748" w:rsidRPr="002155A5" w:rsidRDefault="003E1748" w:rsidP="007C14C0">
            <w:pPr>
              <w:spacing w:before="5" w:line="280" w:lineRule="exact"/>
            </w:pPr>
          </w:p>
          <w:p w:rsidR="003E1748" w:rsidRPr="002155A5" w:rsidRDefault="003E1748" w:rsidP="007C14C0">
            <w:pPr>
              <w:ind w:left="265"/>
            </w:pPr>
            <w:r w:rsidRPr="002155A5">
              <w:t>(b)</w:t>
            </w:r>
          </w:p>
        </w:tc>
        <w:tc>
          <w:tcPr>
            <w:tcW w:w="4104" w:type="dxa"/>
            <w:tcBorders>
              <w:top w:val="single" w:sz="4" w:space="0" w:color="000000"/>
              <w:left w:val="single" w:sz="4" w:space="0" w:color="000000"/>
              <w:bottom w:val="single" w:sz="4" w:space="0" w:color="000000"/>
              <w:right w:val="single" w:sz="4" w:space="0" w:color="000000"/>
            </w:tcBorders>
          </w:tcPr>
          <w:p w:rsidR="003E1748" w:rsidRPr="002155A5" w:rsidRDefault="003E1748" w:rsidP="007C14C0">
            <w:pPr>
              <w:spacing w:line="260" w:lineRule="exact"/>
              <w:ind w:left="105" w:right="70"/>
              <w:jc w:val="both"/>
            </w:pPr>
            <w:r w:rsidRPr="002155A5">
              <w:t>Giv</w:t>
            </w:r>
            <w:r w:rsidRPr="002155A5">
              <w:rPr>
                <w:spacing w:val="-1"/>
              </w:rPr>
              <w:t>e</w:t>
            </w:r>
            <w:r w:rsidRPr="002155A5">
              <w:t>s</w:t>
            </w:r>
            <w:r w:rsidRPr="002155A5">
              <w:rPr>
                <w:spacing w:val="-3"/>
              </w:rPr>
              <w:t xml:space="preserve"> </w:t>
            </w:r>
            <w:r w:rsidRPr="002155A5">
              <w:rPr>
                <w:spacing w:val="-1"/>
              </w:rPr>
              <w:t>a</w:t>
            </w:r>
            <w:r w:rsidRPr="002155A5">
              <w:t>ssist</w:t>
            </w:r>
            <w:r w:rsidRPr="002155A5">
              <w:rPr>
                <w:spacing w:val="-1"/>
              </w:rPr>
              <w:t>a</w:t>
            </w:r>
            <w:r w:rsidRPr="002155A5">
              <w:t>n</w:t>
            </w:r>
            <w:r w:rsidRPr="002155A5">
              <w:rPr>
                <w:spacing w:val="-1"/>
              </w:rPr>
              <w:t>c</w:t>
            </w:r>
            <w:r w:rsidRPr="002155A5">
              <w:t>e</w:t>
            </w:r>
            <w:r w:rsidRPr="002155A5">
              <w:rPr>
                <w:spacing w:val="-1"/>
              </w:rPr>
              <w:t xml:space="preserve"> </w:t>
            </w:r>
            <w:r w:rsidRPr="002155A5">
              <w:t>or g</w:t>
            </w:r>
            <w:r w:rsidRPr="002155A5">
              <w:rPr>
                <w:spacing w:val="2"/>
              </w:rPr>
              <w:t>u</w:t>
            </w:r>
            <w:r w:rsidRPr="002155A5">
              <w:t>i</w:t>
            </w:r>
            <w:r w:rsidRPr="002155A5">
              <w:rPr>
                <w:spacing w:val="2"/>
              </w:rPr>
              <w:t>d</w:t>
            </w:r>
            <w:r w:rsidRPr="002155A5">
              <w:rPr>
                <w:spacing w:val="1"/>
              </w:rPr>
              <w:t>a</w:t>
            </w:r>
            <w:r w:rsidRPr="002155A5">
              <w:t>n</w:t>
            </w:r>
            <w:r w:rsidRPr="002155A5">
              <w:rPr>
                <w:spacing w:val="-1"/>
              </w:rPr>
              <w:t>c</w:t>
            </w:r>
            <w:r w:rsidRPr="002155A5">
              <w:t>e</w:t>
            </w:r>
            <w:r w:rsidRPr="002155A5">
              <w:rPr>
                <w:spacing w:val="-4"/>
              </w:rPr>
              <w:t xml:space="preserve"> </w:t>
            </w:r>
            <w:r w:rsidRPr="002155A5">
              <w:t>or</w:t>
            </w:r>
            <w:r w:rsidRPr="002155A5">
              <w:rPr>
                <w:spacing w:val="2"/>
              </w:rPr>
              <w:t xml:space="preserve"> </w:t>
            </w:r>
            <w:r w:rsidRPr="002155A5">
              <w:t>r</w:t>
            </w:r>
            <w:r w:rsidRPr="002155A5">
              <w:rPr>
                <w:spacing w:val="1"/>
              </w:rPr>
              <w:t>e</w:t>
            </w:r>
            <w:r w:rsidRPr="002155A5">
              <w:rPr>
                <w:spacing w:val="-1"/>
              </w:rPr>
              <w:t>ce</w:t>
            </w:r>
            <w:r w:rsidRPr="002155A5">
              <w:t>iv</w:t>
            </w:r>
            <w:r w:rsidRPr="002155A5">
              <w:rPr>
                <w:spacing w:val="-1"/>
              </w:rPr>
              <w:t>e</w:t>
            </w:r>
            <w:r w:rsidRPr="002155A5">
              <w:t>s</w:t>
            </w:r>
          </w:p>
          <w:p w:rsidR="003E1748" w:rsidRPr="002155A5" w:rsidRDefault="003E1748" w:rsidP="007C14C0">
            <w:pPr>
              <w:ind w:left="105" w:right="60"/>
              <w:jc w:val="both"/>
            </w:pPr>
            <w:r w:rsidRPr="002155A5">
              <w:t>it</w:t>
            </w:r>
            <w:r w:rsidRPr="002155A5">
              <w:rPr>
                <w:spacing w:val="48"/>
              </w:rPr>
              <w:t xml:space="preserve"> </w:t>
            </w:r>
            <w:r w:rsidRPr="002155A5">
              <w:t>from</w:t>
            </w:r>
            <w:r w:rsidRPr="002155A5">
              <w:rPr>
                <w:spacing w:val="44"/>
              </w:rPr>
              <w:t xml:space="preserve"> </w:t>
            </w:r>
            <w:r w:rsidRPr="002155A5">
              <w:rPr>
                <w:spacing w:val="-1"/>
              </w:rPr>
              <w:t>a</w:t>
            </w:r>
            <w:r w:rsidRPr="002155A5">
              <w:rPr>
                <w:spacing w:val="2"/>
              </w:rPr>
              <w:t>n</w:t>
            </w:r>
            <w:r w:rsidRPr="002155A5">
              <w:t>y</w:t>
            </w:r>
            <w:r w:rsidRPr="002155A5">
              <w:rPr>
                <w:spacing w:val="41"/>
              </w:rPr>
              <w:t xml:space="preserve"> </w:t>
            </w:r>
            <w:r w:rsidRPr="002155A5">
              <w:t>oth</w:t>
            </w:r>
            <w:r w:rsidRPr="002155A5">
              <w:rPr>
                <w:spacing w:val="-1"/>
              </w:rPr>
              <w:t>e</w:t>
            </w:r>
            <w:r w:rsidRPr="002155A5">
              <w:t>r</w:t>
            </w:r>
            <w:r w:rsidRPr="002155A5">
              <w:rPr>
                <w:spacing w:val="44"/>
              </w:rPr>
              <w:t xml:space="preserve"> </w:t>
            </w:r>
            <w:r w:rsidRPr="002155A5">
              <w:t>stu</w:t>
            </w:r>
            <w:r w:rsidRPr="002155A5">
              <w:rPr>
                <w:spacing w:val="2"/>
              </w:rPr>
              <w:t>d</w:t>
            </w:r>
            <w:r w:rsidRPr="002155A5">
              <w:rPr>
                <w:spacing w:val="1"/>
              </w:rPr>
              <w:t>e</w:t>
            </w:r>
            <w:r w:rsidRPr="002155A5">
              <w:t>nt</w:t>
            </w:r>
            <w:r w:rsidRPr="002155A5">
              <w:rPr>
                <w:spacing w:val="45"/>
              </w:rPr>
              <w:t xml:space="preserve"> </w:t>
            </w:r>
            <w:r w:rsidRPr="002155A5">
              <w:t>or</w:t>
            </w:r>
            <w:r w:rsidRPr="002155A5">
              <w:rPr>
                <w:spacing w:val="-1"/>
              </w:rPr>
              <w:t>a</w:t>
            </w:r>
            <w:r w:rsidRPr="002155A5">
              <w:t>l</w:t>
            </w:r>
            <w:r w:rsidRPr="002155A5">
              <w:rPr>
                <w:spacing w:val="3"/>
              </w:rPr>
              <w:t>l</w:t>
            </w:r>
            <w:r w:rsidRPr="002155A5">
              <w:t>y</w:t>
            </w:r>
            <w:r w:rsidRPr="002155A5">
              <w:rPr>
                <w:spacing w:val="40"/>
              </w:rPr>
              <w:t xml:space="preserve"> </w:t>
            </w:r>
            <w:r w:rsidRPr="002155A5">
              <w:t>or</w:t>
            </w:r>
            <w:r w:rsidRPr="002155A5">
              <w:rPr>
                <w:spacing w:val="45"/>
              </w:rPr>
              <w:t xml:space="preserve"> </w:t>
            </w:r>
            <w:r w:rsidRPr="002155A5">
              <w:rPr>
                <w:spacing w:val="5"/>
              </w:rPr>
              <w:t>b</w:t>
            </w:r>
            <w:r w:rsidRPr="002155A5">
              <w:t xml:space="preserve">y </w:t>
            </w:r>
            <w:r w:rsidRPr="002155A5">
              <w:rPr>
                <w:spacing w:val="-1"/>
              </w:rPr>
              <w:t>a</w:t>
            </w:r>
            <w:r w:rsidRPr="002155A5">
              <w:rPr>
                <w:spacing w:val="2"/>
              </w:rPr>
              <w:t>n</w:t>
            </w:r>
            <w:r w:rsidRPr="002155A5">
              <w:t>y</w:t>
            </w:r>
            <w:r w:rsidRPr="002155A5">
              <w:rPr>
                <w:spacing w:val="5"/>
              </w:rPr>
              <w:t xml:space="preserve"> </w:t>
            </w:r>
            <w:r w:rsidRPr="002155A5">
              <w:t>oth</w:t>
            </w:r>
            <w:r w:rsidRPr="002155A5">
              <w:rPr>
                <w:spacing w:val="-1"/>
              </w:rPr>
              <w:t>e</w:t>
            </w:r>
            <w:r w:rsidRPr="002155A5">
              <w:t>r</w:t>
            </w:r>
            <w:r w:rsidRPr="002155A5">
              <w:rPr>
                <w:spacing w:val="4"/>
              </w:rPr>
              <w:t xml:space="preserve"> </w:t>
            </w:r>
            <w:r w:rsidRPr="002155A5">
              <w:t>bo</w:t>
            </w:r>
            <w:r w:rsidRPr="002155A5">
              <w:rPr>
                <w:spacing w:val="5"/>
              </w:rPr>
              <w:t>d</w:t>
            </w:r>
            <w:r w:rsidRPr="002155A5">
              <w:t xml:space="preserve">y </w:t>
            </w:r>
            <w:r w:rsidRPr="002155A5">
              <w:rPr>
                <w:spacing w:val="3"/>
              </w:rPr>
              <w:t>l</w:t>
            </w:r>
            <w:r w:rsidRPr="002155A5">
              <w:rPr>
                <w:spacing w:val="-1"/>
              </w:rPr>
              <w:t>a</w:t>
            </w:r>
            <w:r w:rsidRPr="002155A5">
              <w:t>ng</w:t>
            </w:r>
            <w:r w:rsidRPr="002155A5">
              <w:rPr>
                <w:spacing w:val="2"/>
              </w:rPr>
              <w:t>u</w:t>
            </w:r>
            <w:r w:rsidRPr="002155A5">
              <w:rPr>
                <w:spacing w:val="1"/>
              </w:rPr>
              <w:t>a</w:t>
            </w:r>
            <w:r w:rsidRPr="002155A5">
              <w:t>ge</w:t>
            </w:r>
            <w:r w:rsidRPr="002155A5">
              <w:rPr>
                <w:spacing w:val="3"/>
              </w:rPr>
              <w:t xml:space="preserve"> </w:t>
            </w:r>
            <w:r w:rsidRPr="002155A5">
              <w:rPr>
                <w:spacing w:val="1"/>
              </w:rPr>
              <w:t>m</w:t>
            </w:r>
            <w:r w:rsidRPr="002155A5">
              <w:rPr>
                <w:spacing w:val="-1"/>
              </w:rPr>
              <w:t>e</w:t>
            </w:r>
            <w:r w:rsidRPr="002155A5">
              <w:t>thods</w:t>
            </w:r>
            <w:r w:rsidRPr="002155A5">
              <w:rPr>
                <w:spacing w:val="3"/>
              </w:rPr>
              <w:t xml:space="preserve"> </w:t>
            </w:r>
            <w:r w:rsidRPr="002155A5">
              <w:t xml:space="preserve">or </w:t>
            </w:r>
            <w:r w:rsidRPr="002155A5">
              <w:rPr>
                <w:spacing w:val="-1"/>
              </w:rPr>
              <w:t>c</w:t>
            </w:r>
            <w:r w:rsidRPr="002155A5">
              <w:t>o</w:t>
            </w:r>
            <w:r w:rsidRPr="002155A5">
              <w:rPr>
                <w:spacing w:val="1"/>
              </w:rPr>
              <w:t>mm</w:t>
            </w:r>
            <w:r w:rsidRPr="002155A5">
              <w:t>uni</w:t>
            </w:r>
            <w:r w:rsidRPr="002155A5">
              <w:rPr>
                <w:spacing w:val="-1"/>
              </w:rPr>
              <w:t>ca</w:t>
            </w:r>
            <w:r w:rsidRPr="002155A5">
              <w:t>t</w:t>
            </w:r>
            <w:r w:rsidRPr="002155A5">
              <w:rPr>
                <w:spacing w:val="-1"/>
              </w:rPr>
              <w:t>e</w:t>
            </w:r>
            <w:r w:rsidRPr="002155A5">
              <w:t>s through</w:t>
            </w:r>
            <w:r w:rsidRPr="002155A5">
              <w:rPr>
                <w:spacing w:val="7"/>
              </w:rPr>
              <w:t xml:space="preserve"> </w:t>
            </w:r>
            <w:r w:rsidRPr="002155A5">
              <w:rPr>
                <w:spacing w:val="1"/>
              </w:rPr>
              <w:t>c</w:t>
            </w:r>
            <w:r w:rsidRPr="002155A5">
              <w:rPr>
                <w:spacing w:val="-1"/>
              </w:rPr>
              <w:t>e</w:t>
            </w:r>
            <w:r w:rsidRPr="002155A5">
              <w:t>ll</w:t>
            </w:r>
            <w:r w:rsidRPr="002155A5">
              <w:rPr>
                <w:spacing w:val="10"/>
              </w:rPr>
              <w:t xml:space="preserve"> </w:t>
            </w:r>
            <w:r w:rsidRPr="002155A5">
              <w:t>phon</w:t>
            </w:r>
            <w:r w:rsidRPr="002155A5">
              <w:rPr>
                <w:spacing w:val="-1"/>
              </w:rPr>
              <w:t>e</w:t>
            </w:r>
            <w:r w:rsidRPr="002155A5">
              <w:t>s</w:t>
            </w:r>
            <w:r w:rsidRPr="002155A5">
              <w:rPr>
                <w:spacing w:val="2"/>
              </w:rPr>
              <w:t xml:space="preserve"> </w:t>
            </w:r>
            <w:r w:rsidRPr="002155A5">
              <w:t xml:space="preserve">with </w:t>
            </w:r>
            <w:r w:rsidRPr="002155A5">
              <w:rPr>
                <w:spacing w:val="-1"/>
              </w:rPr>
              <w:t>a</w:t>
            </w:r>
            <w:r w:rsidRPr="002155A5">
              <w:rPr>
                <w:spacing w:val="2"/>
              </w:rPr>
              <w:t>n</w:t>
            </w:r>
            <w:r w:rsidRPr="002155A5">
              <w:t>y stu</w:t>
            </w:r>
            <w:r w:rsidRPr="002155A5">
              <w:rPr>
                <w:spacing w:val="2"/>
              </w:rPr>
              <w:t>d</w:t>
            </w:r>
            <w:r w:rsidRPr="002155A5">
              <w:rPr>
                <w:spacing w:val="-1"/>
              </w:rPr>
              <w:t>e</w:t>
            </w:r>
            <w:r w:rsidRPr="002155A5">
              <w:t>nt</w:t>
            </w:r>
            <w:r w:rsidRPr="002155A5">
              <w:rPr>
                <w:spacing w:val="3"/>
              </w:rPr>
              <w:t xml:space="preserve"> </w:t>
            </w:r>
            <w:r w:rsidRPr="002155A5">
              <w:t>or</w:t>
            </w:r>
            <w:r w:rsidRPr="002155A5">
              <w:rPr>
                <w:spacing w:val="4"/>
              </w:rPr>
              <w:t xml:space="preserve"> </w:t>
            </w:r>
            <w:r w:rsidRPr="002155A5">
              <w:t>p</w:t>
            </w:r>
            <w:r w:rsidRPr="002155A5">
              <w:rPr>
                <w:spacing w:val="1"/>
              </w:rPr>
              <w:t>e</w:t>
            </w:r>
            <w:r w:rsidRPr="002155A5">
              <w:t xml:space="preserve">rsons </w:t>
            </w:r>
            <w:r w:rsidRPr="002155A5">
              <w:rPr>
                <w:spacing w:val="3"/>
              </w:rPr>
              <w:t>i</w:t>
            </w:r>
            <w:r w:rsidRPr="002155A5">
              <w:t>n</w:t>
            </w:r>
            <w:r w:rsidRPr="002155A5">
              <w:rPr>
                <w:spacing w:val="6"/>
              </w:rPr>
              <w:t xml:space="preserve"> </w:t>
            </w:r>
            <w:r w:rsidRPr="002155A5">
              <w:t>or</w:t>
            </w:r>
            <w:r w:rsidRPr="002155A5">
              <w:rPr>
                <w:spacing w:val="4"/>
              </w:rPr>
              <w:t xml:space="preserve"> </w:t>
            </w:r>
            <w:r w:rsidRPr="002155A5">
              <w:t xml:space="preserve">outside the </w:t>
            </w:r>
            <w:r w:rsidRPr="002155A5">
              <w:rPr>
                <w:spacing w:val="-1"/>
              </w:rPr>
              <w:t>e</w:t>
            </w:r>
            <w:r w:rsidRPr="002155A5">
              <w:t>x</w:t>
            </w:r>
            <w:r w:rsidRPr="002155A5">
              <w:rPr>
                <w:spacing w:val="-1"/>
              </w:rPr>
              <w:t>a</w:t>
            </w:r>
            <w:r w:rsidRPr="002155A5">
              <w:t>m</w:t>
            </w:r>
            <w:r w:rsidRPr="002155A5">
              <w:rPr>
                <w:spacing w:val="-3"/>
              </w:rPr>
              <w:t xml:space="preserve"> </w:t>
            </w:r>
            <w:r w:rsidRPr="002155A5">
              <w:t>h</w:t>
            </w:r>
            <w:r w:rsidRPr="002155A5">
              <w:rPr>
                <w:spacing w:val="-1"/>
              </w:rPr>
              <w:t>a</w:t>
            </w:r>
            <w:r w:rsidRPr="002155A5">
              <w:t>ll</w:t>
            </w:r>
            <w:r w:rsidRPr="002155A5">
              <w:rPr>
                <w:spacing w:val="-2"/>
              </w:rPr>
              <w:t xml:space="preserve"> </w:t>
            </w:r>
            <w:r w:rsidRPr="002155A5">
              <w:t>in</w:t>
            </w:r>
            <w:r w:rsidRPr="002155A5">
              <w:rPr>
                <w:spacing w:val="-1"/>
              </w:rPr>
              <w:t xml:space="preserve"> </w:t>
            </w:r>
            <w:r w:rsidRPr="002155A5">
              <w:t>r</w:t>
            </w:r>
            <w:r w:rsidRPr="002155A5">
              <w:rPr>
                <w:spacing w:val="-1"/>
              </w:rPr>
              <w:t>e</w:t>
            </w:r>
            <w:r w:rsidRPr="002155A5">
              <w:t>sp</w:t>
            </w:r>
            <w:r w:rsidRPr="002155A5">
              <w:rPr>
                <w:spacing w:val="1"/>
              </w:rPr>
              <w:t>e</w:t>
            </w:r>
            <w:r w:rsidRPr="002155A5">
              <w:rPr>
                <w:spacing w:val="-1"/>
              </w:rPr>
              <w:t>c</w:t>
            </w:r>
            <w:r w:rsidRPr="002155A5">
              <w:t>t</w:t>
            </w:r>
            <w:r w:rsidRPr="002155A5">
              <w:rPr>
                <w:spacing w:val="-4"/>
              </w:rPr>
              <w:t xml:space="preserve"> </w:t>
            </w:r>
            <w:r w:rsidRPr="002155A5">
              <w:t>of</w:t>
            </w:r>
            <w:r w:rsidRPr="002155A5">
              <w:rPr>
                <w:spacing w:val="-2"/>
              </w:rPr>
              <w:t xml:space="preserve"> </w:t>
            </w:r>
            <w:r w:rsidRPr="002155A5">
              <w:rPr>
                <w:spacing w:val="3"/>
              </w:rPr>
              <w:t>a</w:t>
            </w:r>
            <w:r w:rsidRPr="002155A5">
              <w:rPr>
                <w:spacing w:val="2"/>
              </w:rPr>
              <w:t>n</w:t>
            </w:r>
            <w:r w:rsidRPr="002155A5">
              <w:t>y</w:t>
            </w:r>
            <w:r w:rsidRPr="002155A5">
              <w:rPr>
                <w:spacing w:val="-7"/>
              </w:rPr>
              <w:t xml:space="preserve"> </w:t>
            </w:r>
            <w:r w:rsidRPr="002155A5">
              <w:rPr>
                <w:spacing w:val="1"/>
              </w:rPr>
              <w:t>m</w:t>
            </w:r>
            <w:r w:rsidRPr="002155A5">
              <w:rPr>
                <w:spacing w:val="-1"/>
              </w:rPr>
              <w:t>a</w:t>
            </w:r>
            <w:r w:rsidRPr="002155A5">
              <w:t>tt</w:t>
            </w:r>
            <w:r w:rsidRPr="002155A5">
              <w:rPr>
                <w:spacing w:val="-1"/>
              </w:rPr>
              <w:t>e</w:t>
            </w:r>
            <w:r w:rsidRPr="002155A5">
              <w:t>r.</w:t>
            </w:r>
          </w:p>
        </w:tc>
        <w:tc>
          <w:tcPr>
            <w:tcW w:w="4798" w:type="dxa"/>
            <w:tcBorders>
              <w:top w:val="single" w:sz="4" w:space="0" w:color="000000"/>
              <w:left w:val="single" w:sz="4" w:space="0" w:color="000000"/>
              <w:bottom w:val="single" w:sz="4" w:space="0" w:color="000000"/>
              <w:right w:val="single" w:sz="4" w:space="0" w:color="000000"/>
            </w:tcBorders>
          </w:tcPr>
          <w:p w:rsidR="003E1748" w:rsidRPr="002155A5" w:rsidRDefault="003E1748" w:rsidP="007C14C0">
            <w:pPr>
              <w:spacing w:before="3" w:line="120" w:lineRule="exact"/>
            </w:pPr>
          </w:p>
          <w:p w:rsidR="003E1748" w:rsidRPr="002155A5" w:rsidRDefault="003E1748" w:rsidP="007C14C0">
            <w:pPr>
              <w:ind w:left="105" w:right="51"/>
              <w:jc w:val="both"/>
            </w:pPr>
            <w:r w:rsidRPr="002155A5">
              <w:t>Expulsion from</w:t>
            </w:r>
            <w:r w:rsidRPr="002155A5">
              <w:rPr>
                <w:spacing w:val="5"/>
              </w:rPr>
              <w:t xml:space="preserve"> </w:t>
            </w:r>
            <w:r w:rsidRPr="002155A5">
              <w:t>the</w:t>
            </w:r>
            <w:r w:rsidRPr="002155A5">
              <w:rPr>
                <w:spacing w:val="6"/>
              </w:rPr>
              <w:t xml:space="preserve"> </w:t>
            </w:r>
            <w:r w:rsidRPr="002155A5">
              <w:rPr>
                <w:spacing w:val="-1"/>
              </w:rPr>
              <w:t>e</w:t>
            </w:r>
            <w:r w:rsidRPr="002155A5">
              <w:t>x</w:t>
            </w:r>
            <w:r w:rsidRPr="002155A5">
              <w:rPr>
                <w:spacing w:val="-1"/>
              </w:rPr>
              <w:t>am</w:t>
            </w:r>
            <w:r w:rsidRPr="002155A5">
              <w:t>in</w:t>
            </w:r>
            <w:r w:rsidRPr="002155A5">
              <w:rPr>
                <w:spacing w:val="-1"/>
              </w:rPr>
              <w:t>a</w:t>
            </w:r>
            <w:r w:rsidRPr="002155A5">
              <w:t>tion h</w:t>
            </w:r>
            <w:r w:rsidRPr="002155A5">
              <w:rPr>
                <w:spacing w:val="-1"/>
              </w:rPr>
              <w:t>a</w:t>
            </w:r>
            <w:r w:rsidRPr="002155A5">
              <w:t>ll</w:t>
            </w:r>
            <w:r w:rsidRPr="002155A5">
              <w:rPr>
                <w:spacing w:val="7"/>
              </w:rPr>
              <w:t xml:space="preserve"> </w:t>
            </w:r>
            <w:r w:rsidRPr="002155A5">
              <w:rPr>
                <w:spacing w:val="-1"/>
              </w:rPr>
              <w:t>a</w:t>
            </w:r>
            <w:r w:rsidRPr="002155A5">
              <w:t xml:space="preserve">nd </w:t>
            </w:r>
            <w:r w:rsidRPr="002155A5">
              <w:rPr>
                <w:spacing w:val="-1"/>
              </w:rPr>
              <w:t>ca</w:t>
            </w:r>
            <w:r w:rsidRPr="002155A5">
              <w:t>n</w:t>
            </w:r>
            <w:r w:rsidRPr="002155A5">
              <w:rPr>
                <w:spacing w:val="1"/>
              </w:rPr>
              <w:t>c</w:t>
            </w:r>
            <w:r w:rsidRPr="002155A5">
              <w:rPr>
                <w:spacing w:val="-1"/>
              </w:rPr>
              <w:t>e</w:t>
            </w:r>
            <w:r w:rsidRPr="002155A5">
              <w:t>llation</w:t>
            </w:r>
            <w:r w:rsidRPr="002155A5">
              <w:rPr>
                <w:spacing w:val="4"/>
              </w:rPr>
              <w:t xml:space="preserve"> </w:t>
            </w:r>
            <w:r w:rsidRPr="002155A5">
              <w:t>of</w:t>
            </w:r>
            <w:r w:rsidRPr="002155A5">
              <w:rPr>
                <w:spacing w:val="7"/>
              </w:rPr>
              <w:t xml:space="preserve"> </w:t>
            </w:r>
            <w:r w:rsidRPr="002155A5">
              <w:t>the</w:t>
            </w:r>
            <w:r w:rsidRPr="002155A5">
              <w:rPr>
                <w:spacing w:val="7"/>
              </w:rPr>
              <w:t xml:space="preserve"> </w:t>
            </w:r>
            <w:r w:rsidRPr="002155A5">
              <w:rPr>
                <w:spacing w:val="2"/>
              </w:rPr>
              <w:t>p</w:t>
            </w:r>
            <w:r w:rsidRPr="002155A5">
              <w:rPr>
                <w:spacing w:val="-1"/>
              </w:rPr>
              <w:t>e</w:t>
            </w:r>
            <w:r w:rsidRPr="002155A5">
              <w:t>rf</w:t>
            </w:r>
            <w:r w:rsidRPr="002155A5">
              <w:rPr>
                <w:spacing w:val="2"/>
              </w:rPr>
              <w:t>o</w:t>
            </w:r>
            <w:r w:rsidRPr="002155A5">
              <w:t>r</w:t>
            </w:r>
            <w:r w:rsidRPr="002155A5">
              <w:rPr>
                <w:spacing w:val="1"/>
              </w:rPr>
              <w:t>m</w:t>
            </w:r>
            <w:r w:rsidRPr="002155A5">
              <w:rPr>
                <w:spacing w:val="-2"/>
              </w:rPr>
              <w:t>a</w:t>
            </w:r>
            <w:r w:rsidRPr="002155A5">
              <w:t>n</w:t>
            </w:r>
            <w:r w:rsidRPr="002155A5">
              <w:rPr>
                <w:spacing w:val="-1"/>
              </w:rPr>
              <w:t>c</w:t>
            </w:r>
            <w:r w:rsidRPr="002155A5">
              <w:t>e in</w:t>
            </w:r>
            <w:r w:rsidRPr="002155A5">
              <w:rPr>
                <w:spacing w:val="8"/>
              </w:rPr>
              <w:t xml:space="preserve"> </w:t>
            </w:r>
            <w:r w:rsidRPr="002155A5">
              <w:t>t</w:t>
            </w:r>
            <w:r w:rsidRPr="002155A5">
              <w:rPr>
                <w:spacing w:val="2"/>
              </w:rPr>
              <w:t>h</w:t>
            </w:r>
            <w:r w:rsidRPr="002155A5">
              <w:rPr>
                <w:spacing w:val="-1"/>
              </w:rPr>
              <w:t>a</w:t>
            </w:r>
            <w:r w:rsidRPr="002155A5">
              <w:t>t</w:t>
            </w:r>
            <w:r w:rsidRPr="002155A5">
              <w:rPr>
                <w:spacing w:val="9"/>
              </w:rPr>
              <w:t xml:space="preserve"> </w:t>
            </w:r>
            <w:r w:rsidRPr="002155A5">
              <w:t>subj</w:t>
            </w:r>
            <w:r w:rsidRPr="002155A5">
              <w:rPr>
                <w:spacing w:val="-1"/>
              </w:rPr>
              <w:t>ec</w:t>
            </w:r>
            <w:r w:rsidRPr="002155A5">
              <w:t>t on</w:t>
            </w:r>
            <w:r w:rsidRPr="002155A5">
              <w:rPr>
                <w:spacing w:val="3"/>
              </w:rPr>
              <w:t>l</w:t>
            </w:r>
            <w:r w:rsidRPr="002155A5">
              <w:t>y of</w:t>
            </w:r>
            <w:r w:rsidRPr="002155A5">
              <w:rPr>
                <w:spacing w:val="8"/>
              </w:rPr>
              <w:t xml:space="preserve"> </w:t>
            </w:r>
            <w:r w:rsidRPr="002155A5">
              <w:rPr>
                <w:spacing w:val="-1"/>
              </w:rPr>
              <w:t>a</w:t>
            </w:r>
            <w:r w:rsidRPr="002155A5">
              <w:t>ll</w:t>
            </w:r>
            <w:r w:rsidRPr="002155A5">
              <w:rPr>
                <w:spacing w:val="9"/>
              </w:rPr>
              <w:t xml:space="preserve"> </w:t>
            </w:r>
            <w:r w:rsidRPr="002155A5">
              <w:t>the</w:t>
            </w:r>
            <w:r w:rsidRPr="002155A5">
              <w:rPr>
                <w:spacing w:val="8"/>
              </w:rPr>
              <w:t xml:space="preserve"> </w:t>
            </w:r>
            <w:r w:rsidRPr="002155A5">
              <w:t>stud</w:t>
            </w:r>
            <w:r w:rsidRPr="002155A5">
              <w:rPr>
                <w:spacing w:val="-1"/>
              </w:rPr>
              <w:t>e</w:t>
            </w:r>
            <w:r w:rsidRPr="002155A5">
              <w:t>n</w:t>
            </w:r>
            <w:r w:rsidRPr="002155A5">
              <w:rPr>
                <w:spacing w:val="2"/>
              </w:rPr>
              <w:t>t</w:t>
            </w:r>
            <w:r w:rsidRPr="002155A5">
              <w:t>s</w:t>
            </w:r>
            <w:r w:rsidRPr="002155A5">
              <w:rPr>
                <w:spacing w:val="2"/>
              </w:rPr>
              <w:t xml:space="preserve"> </w:t>
            </w:r>
            <w:r w:rsidRPr="002155A5">
              <w:t>invo</w:t>
            </w:r>
            <w:r w:rsidRPr="002155A5">
              <w:rPr>
                <w:spacing w:val="-1"/>
              </w:rPr>
              <w:t>l</w:t>
            </w:r>
            <w:r w:rsidRPr="002155A5">
              <w:t>v</w:t>
            </w:r>
            <w:r w:rsidRPr="002155A5">
              <w:rPr>
                <w:spacing w:val="-1"/>
              </w:rPr>
              <w:t>e</w:t>
            </w:r>
            <w:r w:rsidRPr="002155A5">
              <w:t xml:space="preserve">d. </w:t>
            </w:r>
            <w:r w:rsidRPr="002155A5">
              <w:rPr>
                <w:spacing w:val="12"/>
              </w:rPr>
              <w:t xml:space="preserve"> </w:t>
            </w:r>
            <w:r w:rsidRPr="002155A5">
              <w:rPr>
                <w:spacing w:val="-3"/>
              </w:rPr>
              <w:t>I</w:t>
            </w:r>
            <w:r w:rsidRPr="002155A5">
              <w:t>n</w:t>
            </w:r>
            <w:r w:rsidRPr="002155A5">
              <w:rPr>
                <w:spacing w:val="6"/>
              </w:rPr>
              <w:t xml:space="preserve"> </w:t>
            </w:r>
            <w:r w:rsidRPr="002155A5">
              <w:rPr>
                <w:spacing w:val="1"/>
              </w:rPr>
              <w:t>c</w:t>
            </w:r>
            <w:r w:rsidRPr="002155A5">
              <w:rPr>
                <w:spacing w:val="-1"/>
              </w:rPr>
              <w:t>a</w:t>
            </w:r>
            <w:r w:rsidRPr="002155A5">
              <w:t>se</w:t>
            </w:r>
            <w:r w:rsidRPr="002155A5">
              <w:rPr>
                <w:spacing w:val="7"/>
              </w:rPr>
              <w:t xml:space="preserve"> </w:t>
            </w:r>
            <w:r w:rsidRPr="002155A5">
              <w:t>of</w:t>
            </w:r>
            <w:r w:rsidRPr="002155A5">
              <w:rPr>
                <w:spacing w:val="8"/>
              </w:rPr>
              <w:t xml:space="preserve"> </w:t>
            </w:r>
            <w:r w:rsidRPr="002155A5">
              <w:rPr>
                <w:spacing w:val="-1"/>
              </w:rPr>
              <w:t>a</w:t>
            </w:r>
            <w:r w:rsidRPr="002155A5">
              <w:t>n outsid</w:t>
            </w:r>
            <w:r w:rsidRPr="002155A5">
              <w:rPr>
                <w:spacing w:val="-1"/>
              </w:rPr>
              <w:t>e</w:t>
            </w:r>
            <w:r w:rsidRPr="002155A5">
              <w:t>r, he</w:t>
            </w:r>
            <w:r w:rsidRPr="002155A5">
              <w:rPr>
                <w:spacing w:val="7"/>
              </w:rPr>
              <w:t xml:space="preserve"> </w:t>
            </w:r>
            <w:r w:rsidRPr="002155A5">
              <w:t>will</w:t>
            </w:r>
            <w:r w:rsidRPr="002155A5">
              <w:rPr>
                <w:spacing w:val="6"/>
              </w:rPr>
              <w:t xml:space="preserve"> </w:t>
            </w:r>
            <w:r w:rsidRPr="002155A5">
              <w:t>be</w:t>
            </w:r>
            <w:r w:rsidRPr="002155A5">
              <w:rPr>
                <w:spacing w:val="5"/>
              </w:rPr>
              <w:t xml:space="preserve"> </w:t>
            </w:r>
            <w:r w:rsidRPr="002155A5">
              <w:rPr>
                <w:spacing w:val="2"/>
              </w:rPr>
              <w:t>h</w:t>
            </w:r>
            <w:r w:rsidRPr="002155A5">
              <w:rPr>
                <w:spacing w:val="-1"/>
              </w:rPr>
              <w:t>a</w:t>
            </w:r>
            <w:r w:rsidRPr="002155A5">
              <w:rPr>
                <w:spacing w:val="2"/>
              </w:rPr>
              <w:t>n</w:t>
            </w:r>
            <w:r w:rsidRPr="002155A5">
              <w:t>d</w:t>
            </w:r>
            <w:r w:rsidRPr="002155A5">
              <w:rPr>
                <w:spacing w:val="-1"/>
              </w:rPr>
              <w:t>e</w:t>
            </w:r>
            <w:r w:rsidRPr="002155A5">
              <w:t>d ov</w:t>
            </w:r>
            <w:r w:rsidRPr="002155A5">
              <w:rPr>
                <w:spacing w:val="1"/>
              </w:rPr>
              <w:t>e</w:t>
            </w:r>
            <w:r w:rsidRPr="002155A5">
              <w:t>r</w:t>
            </w:r>
            <w:r w:rsidRPr="002155A5">
              <w:rPr>
                <w:spacing w:val="4"/>
              </w:rPr>
              <w:t xml:space="preserve"> </w:t>
            </w:r>
            <w:r w:rsidRPr="002155A5">
              <w:t>to</w:t>
            </w:r>
            <w:r w:rsidRPr="002155A5">
              <w:rPr>
                <w:spacing w:val="7"/>
              </w:rPr>
              <w:t xml:space="preserve"> </w:t>
            </w:r>
            <w:r w:rsidRPr="002155A5">
              <w:t>the</w:t>
            </w:r>
            <w:r w:rsidRPr="002155A5">
              <w:rPr>
                <w:spacing w:val="7"/>
              </w:rPr>
              <w:t xml:space="preserve"> </w:t>
            </w:r>
            <w:r w:rsidRPr="002155A5">
              <w:t>poli</w:t>
            </w:r>
            <w:r w:rsidRPr="002155A5">
              <w:rPr>
                <w:spacing w:val="-1"/>
              </w:rPr>
              <w:t>c</w:t>
            </w:r>
            <w:r w:rsidRPr="002155A5">
              <w:t xml:space="preserve">e </w:t>
            </w:r>
            <w:r w:rsidRPr="002155A5">
              <w:rPr>
                <w:spacing w:val="-1"/>
              </w:rPr>
              <w:t>a</w:t>
            </w:r>
            <w:r w:rsidRPr="002155A5">
              <w:t>nd</w:t>
            </w:r>
            <w:r w:rsidRPr="002155A5">
              <w:rPr>
                <w:spacing w:val="-2"/>
              </w:rPr>
              <w:t xml:space="preserve"> </w:t>
            </w:r>
            <w:r w:rsidRPr="002155A5">
              <w:t>a</w:t>
            </w:r>
            <w:r w:rsidRPr="002155A5">
              <w:rPr>
                <w:spacing w:val="-1"/>
              </w:rPr>
              <w:t xml:space="preserve"> </w:t>
            </w:r>
            <w:r w:rsidRPr="002155A5">
              <w:rPr>
                <w:spacing w:val="1"/>
              </w:rPr>
              <w:t>c</w:t>
            </w:r>
            <w:r w:rsidRPr="002155A5">
              <w:rPr>
                <w:spacing w:val="-1"/>
              </w:rPr>
              <w:t>a</w:t>
            </w:r>
            <w:r w:rsidRPr="002155A5">
              <w:t>se</w:t>
            </w:r>
            <w:r w:rsidRPr="002155A5">
              <w:rPr>
                <w:spacing w:val="-2"/>
              </w:rPr>
              <w:t xml:space="preserve"> </w:t>
            </w:r>
            <w:r w:rsidRPr="002155A5">
              <w:t>is</w:t>
            </w:r>
            <w:r w:rsidRPr="002155A5">
              <w:rPr>
                <w:spacing w:val="-1"/>
              </w:rPr>
              <w:t xml:space="preserve"> </w:t>
            </w:r>
            <w:r w:rsidRPr="002155A5">
              <w:t>r</w:t>
            </w:r>
            <w:r w:rsidRPr="002155A5">
              <w:rPr>
                <w:spacing w:val="-1"/>
              </w:rPr>
              <w:t>e</w:t>
            </w:r>
            <w:r w:rsidRPr="002155A5">
              <w:t>gist</w:t>
            </w:r>
            <w:r w:rsidRPr="002155A5">
              <w:rPr>
                <w:spacing w:val="-1"/>
              </w:rPr>
              <w:t>e</w:t>
            </w:r>
            <w:r w:rsidRPr="002155A5">
              <w:rPr>
                <w:spacing w:val="2"/>
              </w:rPr>
              <w:t>r</w:t>
            </w:r>
            <w:r w:rsidRPr="002155A5">
              <w:rPr>
                <w:spacing w:val="-1"/>
              </w:rPr>
              <w:t>e</w:t>
            </w:r>
            <w:r w:rsidRPr="002155A5">
              <w:t>d</w:t>
            </w:r>
            <w:r w:rsidRPr="002155A5">
              <w:rPr>
                <w:spacing w:val="-6"/>
              </w:rPr>
              <w:t xml:space="preserve"> </w:t>
            </w:r>
            <w:r w:rsidRPr="002155A5">
              <w:rPr>
                <w:spacing w:val="1"/>
              </w:rPr>
              <w:t>a</w:t>
            </w:r>
            <w:r w:rsidRPr="002155A5">
              <w:t>g</w:t>
            </w:r>
            <w:r w:rsidRPr="002155A5">
              <w:rPr>
                <w:spacing w:val="-1"/>
              </w:rPr>
              <w:t>a</w:t>
            </w:r>
            <w:r w:rsidRPr="002155A5">
              <w:t>i</w:t>
            </w:r>
            <w:r w:rsidRPr="002155A5">
              <w:rPr>
                <w:spacing w:val="-2"/>
              </w:rPr>
              <w:t>n</w:t>
            </w:r>
            <w:r w:rsidRPr="002155A5">
              <w:t>st</w:t>
            </w:r>
            <w:r w:rsidRPr="002155A5">
              <w:rPr>
                <w:spacing w:val="-4"/>
              </w:rPr>
              <w:t xml:space="preserve"> </w:t>
            </w:r>
            <w:r w:rsidRPr="002155A5">
              <w:t>hi</w:t>
            </w:r>
            <w:r w:rsidRPr="002155A5">
              <w:rPr>
                <w:spacing w:val="1"/>
              </w:rPr>
              <w:t>m</w:t>
            </w:r>
            <w:r w:rsidRPr="002155A5">
              <w:t>.</w:t>
            </w:r>
          </w:p>
        </w:tc>
      </w:tr>
      <w:tr w:rsidR="003E1748" w:rsidRPr="002155A5" w:rsidTr="007C14C0">
        <w:trPr>
          <w:trHeight w:hRule="exact" w:val="2496"/>
        </w:trPr>
        <w:tc>
          <w:tcPr>
            <w:tcW w:w="818" w:type="dxa"/>
            <w:tcBorders>
              <w:top w:val="single" w:sz="4" w:space="0" w:color="000000"/>
              <w:left w:val="single" w:sz="4" w:space="0" w:color="000000"/>
              <w:bottom w:val="single" w:sz="4" w:space="0" w:color="000000"/>
              <w:right w:val="single" w:sz="4" w:space="0" w:color="000000"/>
            </w:tcBorders>
          </w:tcPr>
          <w:p w:rsidR="003E1748" w:rsidRPr="002155A5" w:rsidRDefault="003E1748" w:rsidP="007C14C0">
            <w:pPr>
              <w:spacing w:line="200" w:lineRule="exact"/>
            </w:pPr>
          </w:p>
          <w:p w:rsidR="003E1748" w:rsidRPr="002155A5" w:rsidRDefault="003E1748" w:rsidP="007C14C0">
            <w:pPr>
              <w:spacing w:line="200" w:lineRule="exact"/>
            </w:pPr>
          </w:p>
          <w:p w:rsidR="003E1748" w:rsidRPr="002155A5" w:rsidRDefault="003E1748" w:rsidP="007C14C0">
            <w:pPr>
              <w:spacing w:line="200" w:lineRule="exact"/>
            </w:pPr>
          </w:p>
          <w:p w:rsidR="003E1748" w:rsidRPr="002155A5" w:rsidRDefault="003E1748" w:rsidP="007C14C0">
            <w:pPr>
              <w:spacing w:line="200" w:lineRule="exact"/>
            </w:pPr>
          </w:p>
          <w:p w:rsidR="003E1748" w:rsidRPr="002155A5" w:rsidRDefault="003E1748" w:rsidP="007C14C0">
            <w:pPr>
              <w:spacing w:before="20" w:line="220" w:lineRule="exact"/>
            </w:pPr>
          </w:p>
          <w:p w:rsidR="003E1748" w:rsidRPr="002155A5" w:rsidRDefault="003E1748" w:rsidP="007C14C0">
            <w:pPr>
              <w:ind w:left="278" w:right="276"/>
              <w:jc w:val="center"/>
            </w:pPr>
            <w:r w:rsidRPr="002155A5">
              <w:rPr>
                <w:w w:val="99"/>
              </w:rPr>
              <w:t>2.</w:t>
            </w:r>
          </w:p>
        </w:tc>
        <w:tc>
          <w:tcPr>
            <w:tcW w:w="4104" w:type="dxa"/>
            <w:tcBorders>
              <w:top w:val="single" w:sz="4" w:space="0" w:color="000000"/>
              <w:left w:val="single" w:sz="4" w:space="0" w:color="000000"/>
              <w:bottom w:val="single" w:sz="4" w:space="0" w:color="000000"/>
              <w:right w:val="single" w:sz="4" w:space="0" w:color="000000"/>
            </w:tcBorders>
          </w:tcPr>
          <w:p w:rsidR="003E1748" w:rsidRPr="002155A5" w:rsidRDefault="003E1748" w:rsidP="007C14C0">
            <w:pPr>
              <w:spacing w:before="12" w:line="200" w:lineRule="exact"/>
            </w:pPr>
          </w:p>
          <w:p w:rsidR="003E1748" w:rsidRPr="002155A5" w:rsidRDefault="003E1748" w:rsidP="007C14C0">
            <w:pPr>
              <w:ind w:left="105" w:right="59"/>
              <w:jc w:val="both"/>
            </w:pPr>
            <w:r w:rsidRPr="002155A5">
              <w:t>H</w:t>
            </w:r>
            <w:r w:rsidRPr="002155A5">
              <w:rPr>
                <w:spacing w:val="-1"/>
              </w:rPr>
              <w:t>a</w:t>
            </w:r>
            <w:r w:rsidRPr="002155A5">
              <w:t>s</w:t>
            </w:r>
            <w:r w:rsidRPr="002155A5">
              <w:rPr>
                <w:spacing w:val="-1"/>
              </w:rPr>
              <w:t xml:space="preserve"> c</w:t>
            </w:r>
            <w:r w:rsidRPr="002155A5">
              <w:t>op</w:t>
            </w:r>
            <w:r w:rsidRPr="002155A5">
              <w:rPr>
                <w:spacing w:val="3"/>
              </w:rPr>
              <w:t>i</w:t>
            </w:r>
            <w:r w:rsidRPr="002155A5">
              <w:rPr>
                <w:spacing w:val="-1"/>
              </w:rPr>
              <w:t>e</w:t>
            </w:r>
            <w:r w:rsidRPr="002155A5">
              <w:t>d</w:t>
            </w:r>
            <w:r w:rsidRPr="002155A5">
              <w:rPr>
                <w:spacing w:val="-2"/>
              </w:rPr>
              <w:t xml:space="preserve"> </w:t>
            </w:r>
            <w:r w:rsidRPr="002155A5">
              <w:t>in</w:t>
            </w:r>
            <w:r w:rsidRPr="002155A5">
              <w:rPr>
                <w:spacing w:val="1"/>
              </w:rPr>
              <w:t xml:space="preserve"> </w:t>
            </w:r>
            <w:r w:rsidRPr="002155A5">
              <w:t>the</w:t>
            </w:r>
            <w:r w:rsidRPr="002155A5">
              <w:rPr>
                <w:spacing w:val="2"/>
              </w:rPr>
              <w:t xml:space="preserve"> </w:t>
            </w:r>
            <w:r w:rsidRPr="002155A5">
              <w:rPr>
                <w:spacing w:val="-1"/>
              </w:rPr>
              <w:t>e</w:t>
            </w:r>
            <w:r w:rsidRPr="002155A5">
              <w:rPr>
                <w:spacing w:val="2"/>
              </w:rPr>
              <w:t>x</w:t>
            </w:r>
            <w:r w:rsidRPr="002155A5">
              <w:rPr>
                <w:spacing w:val="-1"/>
              </w:rPr>
              <w:t>a</w:t>
            </w:r>
            <w:r w:rsidRPr="002155A5">
              <w:rPr>
                <w:spacing w:val="1"/>
              </w:rPr>
              <w:t>m</w:t>
            </w:r>
            <w:r w:rsidRPr="002155A5">
              <w:rPr>
                <w:spacing w:val="3"/>
              </w:rPr>
              <w:t>i</w:t>
            </w:r>
            <w:r w:rsidRPr="002155A5">
              <w:t>n</w:t>
            </w:r>
            <w:r w:rsidRPr="002155A5">
              <w:rPr>
                <w:spacing w:val="-1"/>
              </w:rPr>
              <w:t>a</w:t>
            </w:r>
            <w:r w:rsidRPr="002155A5">
              <w:t>tion</w:t>
            </w:r>
            <w:r w:rsidRPr="002155A5">
              <w:rPr>
                <w:spacing w:val="-6"/>
              </w:rPr>
              <w:t xml:space="preserve"> </w:t>
            </w:r>
            <w:r w:rsidRPr="002155A5">
              <w:t>h</w:t>
            </w:r>
            <w:r w:rsidRPr="002155A5">
              <w:rPr>
                <w:spacing w:val="-1"/>
              </w:rPr>
              <w:t>a</w:t>
            </w:r>
            <w:r w:rsidRPr="002155A5">
              <w:t>ll</w:t>
            </w:r>
            <w:r w:rsidRPr="002155A5">
              <w:rPr>
                <w:spacing w:val="1"/>
              </w:rPr>
              <w:t xml:space="preserve"> </w:t>
            </w:r>
            <w:r w:rsidRPr="002155A5">
              <w:t xml:space="preserve">from </w:t>
            </w:r>
            <w:r w:rsidRPr="002155A5">
              <w:rPr>
                <w:spacing w:val="-1"/>
              </w:rPr>
              <w:t>a</w:t>
            </w:r>
            <w:r w:rsidRPr="002155A5">
              <w:rPr>
                <w:spacing w:val="2"/>
              </w:rPr>
              <w:t>n</w:t>
            </w:r>
            <w:r w:rsidRPr="002155A5">
              <w:t xml:space="preserve">y </w:t>
            </w:r>
            <w:r w:rsidRPr="002155A5">
              <w:rPr>
                <w:spacing w:val="2"/>
              </w:rPr>
              <w:t>p</w:t>
            </w:r>
            <w:r w:rsidRPr="002155A5">
              <w:rPr>
                <w:spacing w:val="-1"/>
              </w:rPr>
              <w:t>a</w:t>
            </w:r>
            <w:r w:rsidRPr="002155A5">
              <w:t>p</w:t>
            </w:r>
            <w:r w:rsidRPr="002155A5">
              <w:rPr>
                <w:spacing w:val="-1"/>
              </w:rPr>
              <w:t>e</w:t>
            </w:r>
            <w:r w:rsidRPr="002155A5">
              <w:t>r,</w:t>
            </w:r>
            <w:r w:rsidRPr="002155A5">
              <w:rPr>
                <w:spacing w:val="3"/>
              </w:rPr>
              <w:t xml:space="preserve"> </w:t>
            </w:r>
            <w:r w:rsidRPr="002155A5">
              <w:t>book,</w:t>
            </w:r>
            <w:r w:rsidRPr="002155A5">
              <w:rPr>
                <w:spacing w:val="6"/>
              </w:rPr>
              <w:t xml:space="preserve"> </w:t>
            </w:r>
            <w:r w:rsidRPr="002155A5">
              <w:t>progr</w:t>
            </w:r>
            <w:r w:rsidRPr="002155A5">
              <w:rPr>
                <w:spacing w:val="-1"/>
              </w:rPr>
              <w:t>a</w:t>
            </w:r>
            <w:r w:rsidRPr="002155A5">
              <w:rPr>
                <w:spacing w:val="1"/>
              </w:rPr>
              <w:t>mm</w:t>
            </w:r>
            <w:r w:rsidRPr="002155A5">
              <w:rPr>
                <w:spacing w:val="-1"/>
              </w:rPr>
              <w:t>a</w:t>
            </w:r>
            <w:r w:rsidRPr="002155A5">
              <w:t xml:space="preserve">ble </w:t>
            </w:r>
            <w:r w:rsidRPr="002155A5">
              <w:rPr>
                <w:spacing w:val="-1"/>
              </w:rPr>
              <w:t>ca</w:t>
            </w:r>
            <w:r w:rsidRPr="002155A5">
              <w:t>l</w:t>
            </w:r>
            <w:r w:rsidRPr="002155A5">
              <w:rPr>
                <w:spacing w:val="-1"/>
              </w:rPr>
              <w:t>c</w:t>
            </w:r>
            <w:r w:rsidRPr="002155A5">
              <w:t xml:space="preserve">ulators,  </w:t>
            </w:r>
            <w:r w:rsidRPr="002155A5">
              <w:rPr>
                <w:spacing w:val="1"/>
              </w:rPr>
              <w:t xml:space="preserve"> </w:t>
            </w:r>
            <w:r w:rsidRPr="002155A5">
              <w:rPr>
                <w:spacing w:val="2"/>
              </w:rPr>
              <w:t>p</w:t>
            </w:r>
            <w:r w:rsidRPr="002155A5">
              <w:rPr>
                <w:spacing w:val="-1"/>
              </w:rPr>
              <w:t>a</w:t>
            </w:r>
            <w:r w:rsidRPr="002155A5">
              <w:t xml:space="preserve">lm  </w:t>
            </w:r>
            <w:r w:rsidRPr="002155A5">
              <w:rPr>
                <w:spacing w:val="5"/>
              </w:rPr>
              <w:t xml:space="preserve"> </w:t>
            </w:r>
            <w:r w:rsidRPr="002155A5">
              <w:rPr>
                <w:spacing w:val="-1"/>
              </w:rPr>
              <w:t>c</w:t>
            </w:r>
            <w:r w:rsidRPr="002155A5">
              <w:t>o</w:t>
            </w:r>
            <w:r w:rsidRPr="002155A5">
              <w:rPr>
                <w:spacing w:val="5"/>
              </w:rPr>
              <w:t>m</w:t>
            </w:r>
            <w:r w:rsidRPr="002155A5">
              <w:t>put</w:t>
            </w:r>
            <w:r w:rsidRPr="002155A5">
              <w:rPr>
                <w:spacing w:val="-1"/>
              </w:rPr>
              <w:t>e</w:t>
            </w:r>
            <w:r w:rsidRPr="002155A5">
              <w:t xml:space="preserve">rs   or  </w:t>
            </w:r>
            <w:r w:rsidRPr="002155A5">
              <w:rPr>
                <w:spacing w:val="7"/>
              </w:rPr>
              <w:t xml:space="preserve"> </w:t>
            </w:r>
            <w:r w:rsidRPr="002155A5">
              <w:rPr>
                <w:spacing w:val="-1"/>
              </w:rPr>
              <w:t>a</w:t>
            </w:r>
            <w:r w:rsidRPr="002155A5">
              <w:rPr>
                <w:spacing w:val="5"/>
              </w:rPr>
              <w:t>n</w:t>
            </w:r>
            <w:r w:rsidRPr="002155A5">
              <w:t>y oth</w:t>
            </w:r>
            <w:r w:rsidRPr="002155A5">
              <w:rPr>
                <w:spacing w:val="-1"/>
              </w:rPr>
              <w:t>e</w:t>
            </w:r>
            <w:r w:rsidRPr="002155A5">
              <w:t>r form</w:t>
            </w:r>
            <w:r w:rsidRPr="002155A5">
              <w:rPr>
                <w:spacing w:val="1"/>
              </w:rPr>
              <w:t xml:space="preserve"> </w:t>
            </w:r>
            <w:r w:rsidRPr="002155A5">
              <w:t>of</w:t>
            </w:r>
            <w:r w:rsidRPr="002155A5">
              <w:rPr>
                <w:spacing w:val="3"/>
              </w:rPr>
              <w:t xml:space="preserve"> </w:t>
            </w:r>
            <w:r w:rsidRPr="002155A5">
              <w:rPr>
                <w:spacing w:val="1"/>
              </w:rPr>
              <w:t>m</w:t>
            </w:r>
            <w:r w:rsidRPr="002155A5">
              <w:rPr>
                <w:spacing w:val="-1"/>
              </w:rPr>
              <w:t>a</w:t>
            </w:r>
            <w:r w:rsidRPr="002155A5">
              <w:t>t</w:t>
            </w:r>
            <w:r w:rsidRPr="002155A5">
              <w:rPr>
                <w:spacing w:val="-1"/>
              </w:rPr>
              <w:t>e</w:t>
            </w:r>
            <w:r w:rsidRPr="002155A5">
              <w:t>ri</w:t>
            </w:r>
            <w:r w:rsidRPr="002155A5">
              <w:rPr>
                <w:spacing w:val="-1"/>
              </w:rPr>
              <w:t>a</w:t>
            </w:r>
            <w:r w:rsidRPr="002155A5">
              <w:t>l</w:t>
            </w:r>
            <w:r w:rsidRPr="002155A5">
              <w:rPr>
                <w:spacing w:val="7"/>
              </w:rPr>
              <w:t xml:space="preserve"> </w:t>
            </w:r>
            <w:r w:rsidRPr="002155A5">
              <w:t>r</w:t>
            </w:r>
            <w:r w:rsidRPr="002155A5">
              <w:rPr>
                <w:spacing w:val="-1"/>
              </w:rPr>
              <w:t>e</w:t>
            </w:r>
            <w:r w:rsidRPr="002155A5">
              <w:t>l</w:t>
            </w:r>
            <w:r w:rsidRPr="002155A5">
              <w:rPr>
                <w:spacing w:val="-1"/>
              </w:rPr>
              <w:t>e</w:t>
            </w:r>
            <w:r w:rsidRPr="002155A5">
              <w:t>v</w:t>
            </w:r>
            <w:r w:rsidRPr="002155A5">
              <w:rPr>
                <w:spacing w:val="-1"/>
              </w:rPr>
              <w:t>a</w:t>
            </w:r>
            <w:r w:rsidRPr="002155A5">
              <w:t>nt to</w:t>
            </w:r>
            <w:r w:rsidRPr="002155A5">
              <w:rPr>
                <w:spacing w:val="4"/>
              </w:rPr>
              <w:t xml:space="preserve"> </w:t>
            </w:r>
            <w:r w:rsidRPr="002155A5">
              <w:t>the subj</w:t>
            </w:r>
            <w:r w:rsidRPr="002155A5">
              <w:rPr>
                <w:spacing w:val="-1"/>
              </w:rPr>
              <w:t>ec</w:t>
            </w:r>
            <w:r w:rsidRPr="002155A5">
              <w:t xml:space="preserve">t  of </w:t>
            </w:r>
            <w:r w:rsidRPr="002155A5">
              <w:rPr>
                <w:spacing w:val="1"/>
              </w:rPr>
              <w:t xml:space="preserve"> </w:t>
            </w:r>
            <w:r w:rsidRPr="002155A5">
              <w:t xml:space="preserve">the  </w:t>
            </w:r>
            <w:r w:rsidRPr="002155A5">
              <w:rPr>
                <w:spacing w:val="-1"/>
              </w:rPr>
              <w:t>e</w:t>
            </w:r>
            <w:r w:rsidRPr="002155A5">
              <w:t>x</w:t>
            </w:r>
            <w:r w:rsidRPr="002155A5">
              <w:rPr>
                <w:spacing w:val="-1"/>
              </w:rPr>
              <w:t>a</w:t>
            </w:r>
            <w:r w:rsidRPr="002155A5">
              <w:rPr>
                <w:spacing w:val="1"/>
              </w:rPr>
              <w:t>m</w:t>
            </w:r>
            <w:r w:rsidRPr="002155A5">
              <w:t>in</w:t>
            </w:r>
            <w:r w:rsidRPr="002155A5">
              <w:rPr>
                <w:spacing w:val="1"/>
              </w:rPr>
              <w:t>a</w:t>
            </w:r>
            <w:r w:rsidRPr="002155A5">
              <w:rPr>
                <w:spacing w:val="3"/>
              </w:rPr>
              <w:t>t</w:t>
            </w:r>
            <w:r w:rsidRPr="002155A5">
              <w:t>ion</w:t>
            </w:r>
            <w:r w:rsidRPr="002155A5">
              <w:rPr>
                <w:spacing w:val="54"/>
              </w:rPr>
              <w:t xml:space="preserve"> </w:t>
            </w:r>
            <w:r w:rsidRPr="002155A5">
              <w:t>(th</w:t>
            </w:r>
            <w:r w:rsidRPr="002155A5">
              <w:rPr>
                <w:spacing w:val="-1"/>
              </w:rPr>
              <w:t>e</w:t>
            </w:r>
            <w:r w:rsidRPr="002155A5">
              <w:t>o</w:t>
            </w:r>
            <w:r w:rsidRPr="002155A5">
              <w:rPr>
                <w:spacing w:val="2"/>
              </w:rPr>
              <w:t>r</w:t>
            </w:r>
            <w:r w:rsidRPr="002155A5">
              <w:t>y</w:t>
            </w:r>
            <w:r w:rsidRPr="002155A5">
              <w:rPr>
                <w:spacing w:val="53"/>
              </w:rPr>
              <w:t xml:space="preserve"> </w:t>
            </w:r>
            <w:r w:rsidRPr="002155A5">
              <w:rPr>
                <w:spacing w:val="2"/>
              </w:rPr>
              <w:t>o</w:t>
            </w:r>
            <w:r w:rsidRPr="002155A5">
              <w:t>r pr</w:t>
            </w:r>
            <w:r w:rsidRPr="002155A5">
              <w:rPr>
                <w:spacing w:val="-1"/>
              </w:rPr>
              <w:t>ac</w:t>
            </w:r>
            <w:r w:rsidRPr="002155A5">
              <w:t>ti</w:t>
            </w:r>
            <w:r w:rsidRPr="002155A5">
              <w:rPr>
                <w:spacing w:val="-1"/>
              </w:rPr>
              <w:t>ca</w:t>
            </w:r>
            <w:r w:rsidRPr="002155A5">
              <w:rPr>
                <w:spacing w:val="3"/>
              </w:rPr>
              <w:t>l</w:t>
            </w:r>
            <w:r w:rsidRPr="002155A5">
              <w:t>)</w:t>
            </w:r>
            <w:r w:rsidRPr="002155A5">
              <w:rPr>
                <w:spacing w:val="1"/>
              </w:rPr>
              <w:t xml:space="preserve"> </w:t>
            </w:r>
            <w:r w:rsidRPr="002155A5">
              <w:t>in</w:t>
            </w:r>
            <w:r w:rsidRPr="002155A5">
              <w:rPr>
                <w:spacing w:val="3"/>
              </w:rPr>
              <w:t xml:space="preserve"> </w:t>
            </w:r>
            <w:r w:rsidRPr="002155A5">
              <w:t>whi</w:t>
            </w:r>
            <w:r w:rsidRPr="002155A5">
              <w:rPr>
                <w:spacing w:val="-1"/>
              </w:rPr>
              <w:t>c</w:t>
            </w:r>
            <w:r w:rsidRPr="002155A5">
              <w:t>h</w:t>
            </w:r>
            <w:r w:rsidRPr="002155A5">
              <w:rPr>
                <w:spacing w:val="3"/>
              </w:rPr>
              <w:t xml:space="preserve"> t</w:t>
            </w:r>
            <w:r w:rsidRPr="002155A5">
              <w:t>he</w:t>
            </w:r>
            <w:r w:rsidRPr="002155A5">
              <w:rPr>
                <w:spacing w:val="3"/>
              </w:rPr>
              <w:t xml:space="preserve"> </w:t>
            </w:r>
            <w:r w:rsidRPr="002155A5">
              <w:t>stud</w:t>
            </w:r>
            <w:r w:rsidRPr="002155A5">
              <w:rPr>
                <w:spacing w:val="-1"/>
              </w:rPr>
              <w:t>e</w:t>
            </w:r>
            <w:r w:rsidRPr="002155A5">
              <w:t xml:space="preserve">nt is </w:t>
            </w:r>
            <w:r w:rsidRPr="002155A5">
              <w:rPr>
                <w:spacing w:val="-1"/>
              </w:rPr>
              <w:t>a</w:t>
            </w:r>
            <w:r w:rsidRPr="002155A5">
              <w:t>pp</w:t>
            </w:r>
            <w:r w:rsidRPr="002155A5">
              <w:rPr>
                <w:spacing w:val="-1"/>
              </w:rPr>
              <w:t>ea</w:t>
            </w:r>
            <w:r w:rsidRPr="002155A5">
              <w:t>ring.</w:t>
            </w:r>
          </w:p>
        </w:tc>
        <w:tc>
          <w:tcPr>
            <w:tcW w:w="4798" w:type="dxa"/>
            <w:tcBorders>
              <w:top w:val="single" w:sz="4" w:space="0" w:color="000000"/>
              <w:left w:val="single" w:sz="4" w:space="0" w:color="000000"/>
              <w:bottom w:val="single" w:sz="4" w:space="0" w:color="000000"/>
              <w:right w:val="single" w:sz="4" w:space="0" w:color="000000"/>
            </w:tcBorders>
          </w:tcPr>
          <w:p w:rsidR="003E1748" w:rsidRPr="002155A5" w:rsidRDefault="003E1748" w:rsidP="007C14C0">
            <w:pPr>
              <w:spacing w:line="260" w:lineRule="exact"/>
              <w:ind w:left="105" w:right="71"/>
              <w:jc w:val="both"/>
            </w:pPr>
            <w:r w:rsidRPr="002155A5">
              <w:t xml:space="preserve">Expulsion  </w:t>
            </w:r>
            <w:r w:rsidRPr="002155A5">
              <w:rPr>
                <w:spacing w:val="3"/>
              </w:rPr>
              <w:t xml:space="preserve"> </w:t>
            </w:r>
            <w:r w:rsidRPr="002155A5">
              <w:t xml:space="preserve">from  </w:t>
            </w:r>
            <w:r w:rsidRPr="002155A5">
              <w:rPr>
                <w:spacing w:val="8"/>
              </w:rPr>
              <w:t xml:space="preserve"> </w:t>
            </w:r>
            <w:r w:rsidRPr="002155A5">
              <w:t xml:space="preserve">the  </w:t>
            </w:r>
            <w:r w:rsidRPr="002155A5">
              <w:rPr>
                <w:spacing w:val="9"/>
              </w:rPr>
              <w:t xml:space="preserve"> </w:t>
            </w:r>
            <w:r w:rsidRPr="002155A5">
              <w:rPr>
                <w:spacing w:val="-1"/>
              </w:rPr>
              <w:t>e</w:t>
            </w:r>
            <w:r w:rsidRPr="002155A5">
              <w:t>x</w:t>
            </w:r>
            <w:r w:rsidRPr="002155A5">
              <w:rPr>
                <w:spacing w:val="-1"/>
              </w:rPr>
              <w:t>am</w:t>
            </w:r>
            <w:r w:rsidRPr="002155A5">
              <w:t>in</w:t>
            </w:r>
            <w:r w:rsidRPr="002155A5">
              <w:rPr>
                <w:spacing w:val="-1"/>
              </w:rPr>
              <w:t>a</w:t>
            </w:r>
            <w:r w:rsidRPr="002155A5">
              <w:t xml:space="preserve">tion  </w:t>
            </w:r>
            <w:r w:rsidRPr="002155A5">
              <w:rPr>
                <w:spacing w:val="3"/>
              </w:rPr>
              <w:t xml:space="preserve"> </w:t>
            </w:r>
            <w:r w:rsidRPr="002155A5">
              <w:t>h</w:t>
            </w:r>
            <w:r w:rsidRPr="002155A5">
              <w:rPr>
                <w:spacing w:val="-1"/>
              </w:rPr>
              <w:t>a</w:t>
            </w:r>
            <w:r w:rsidRPr="002155A5">
              <w:t xml:space="preserve">ll  </w:t>
            </w:r>
            <w:r w:rsidRPr="002155A5">
              <w:rPr>
                <w:spacing w:val="10"/>
              </w:rPr>
              <w:t xml:space="preserve"> </w:t>
            </w:r>
            <w:r w:rsidRPr="002155A5">
              <w:rPr>
                <w:spacing w:val="-1"/>
              </w:rPr>
              <w:t>a</w:t>
            </w:r>
            <w:r w:rsidRPr="002155A5">
              <w:t>nd</w:t>
            </w:r>
          </w:p>
          <w:p w:rsidR="003E1748" w:rsidRPr="002155A5" w:rsidRDefault="003E1748" w:rsidP="007C14C0">
            <w:pPr>
              <w:ind w:left="105" w:right="59"/>
              <w:jc w:val="both"/>
            </w:pPr>
            <w:r w:rsidRPr="002155A5">
              <w:rPr>
                <w:spacing w:val="-1"/>
              </w:rPr>
              <w:t>ca</w:t>
            </w:r>
            <w:r w:rsidRPr="002155A5">
              <w:t>n</w:t>
            </w:r>
            <w:r w:rsidRPr="002155A5">
              <w:rPr>
                <w:spacing w:val="1"/>
              </w:rPr>
              <w:t>c</w:t>
            </w:r>
            <w:r w:rsidRPr="002155A5">
              <w:rPr>
                <w:spacing w:val="-1"/>
              </w:rPr>
              <w:t>e</w:t>
            </w:r>
            <w:r w:rsidRPr="002155A5">
              <w:t>ll</w:t>
            </w:r>
            <w:r w:rsidRPr="002155A5">
              <w:rPr>
                <w:spacing w:val="-1"/>
              </w:rPr>
              <w:t>a</w:t>
            </w:r>
            <w:r w:rsidRPr="002155A5">
              <w:t>tion</w:t>
            </w:r>
            <w:r w:rsidRPr="002155A5">
              <w:rPr>
                <w:spacing w:val="4"/>
              </w:rPr>
              <w:t xml:space="preserve"> </w:t>
            </w:r>
            <w:r w:rsidRPr="002155A5">
              <w:t>of</w:t>
            </w:r>
            <w:r w:rsidRPr="002155A5">
              <w:rPr>
                <w:spacing w:val="7"/>
              </w:rPr>
              <w:t xml:space="preserve"> </w:t>
            </w:r>
            <w:r w:rsidRPr="002155A5">
              <w:t>the</w:t>
            </w:r>
            <w:r w:rsidRPr="002155A5">
              <w:rPr>
                <w:spacing w:val="7"/>
              </w:rPr>
              <w:t xml:space="preserve"> </w:t>
            </w:r>
            <w:r w:rsidRPr="002155A5">
              <w:rPr>
                <w:spacing w:val="2"/>
              </w:rPr>
              <w:t>p</w:t>
            </w:r>
            <w:r w:rsidRPr="002155A5">
              <w:rPr>
                <w:spacing w:val="-1"/>
              </w:rPr>
              <w:t>e</w:t>
            </w:r>
            <w:r w:rsidRPr="002155A5">
              <w:t>rf</w:t>
            </w:r>
            <w:r w:rsidRPr="002155A5">
              <w:rPr>
                <w:spacing w:val="2"/>
              </w:rPr>
              <w:t>o</w:t>
            </w:r>
            <w:r w:rsidRPr="002155A5">
              <w:t>r</w:t>
            </w:r>
            <w:r w:rsidRPr="002155A5">
              <w:rPr>
                <w:spacing w:val="1"/>
              </w:rPr>
              <w:t>m</w:t>
            </w:r>
            <w:r w:rsidRPr="002155A5">
              <w:rPr>
                <w:spacing w:val="-2"/>
              </w:rPr>
              <w:t>a</w:t>
            </w:r>
            <w:r w:rsidRPr="002155A5">
              <w:t>n</w:t>
            </w:r>
            <w:r w:rsidRPr="002155A5">
              <w:rPr>
                <w:spacing w:val="-1"/>
              </w:rPr>
              <w:t>c</w:t>
            </w:r>
            <w:r w:rsidRPr="002155A5">
              <w:t>e in</w:t>
            </w:r>
            <w:r w:rsidRPr="002155A5">
              <w:rPr>
                <w:spacing w:val="8"/>
              </w:rPr>
              <w:t xml:space="preserve"> </w:t>
            </w:r>
            <w:r w:rsidRPr="002155A5">
              <w:t>t</w:t>
            </w:r>
            <w:r w:rsidRPr="002155A5">
              <w:rPr>
                <w:spacing w:val="2"/>
              </w:rPr>
              <w:t>h</w:t>
            </w:r>
            <w:r w:rsidRPr="002155A5">
              <w:rPr>
                <w:spacing w:val="-1"/>
              </w:rPr>
              <w:t>a</w:t>
            </w:r>
            <w:r w:rsidRPr="002155A5">
              <w:t>t</w:t>
            </w:r>
            <w:r w:rsidRPr="002155A5">
              <w:rPr>
                <w:spacing w:val="9"/>
              </w:rPr>
              <w:t xml:space="preserve"> </w:t>
            </w:r>
            <w:r w:rsidRPr="002155A5">
              <w:t>subj</w:t>
            </w:r>
            <w:r w:rsidRPr="002155A5">
              <w:rPr>
                <w:spacing w:val="-1"/>
              </w:rPr>
              <w:t>ec</w:t>
            </w:r>
            <w:r w:rsidRPr="002155A5">
              <w:t xml:space="preserve">t </w:t>
            </w:r>
            <w:r w:rsidRPr="002155A5">
              <w:rPr>
                <w:spacing w:val="-1"/>
              </w:rPr>
              <w:t>a</w:t>
            </w:r>
            <w:r w:rsidRPr="002155A5">
              <w:t>nd</w:t>
            </w:r>
            <w:r w:rsidRPr="002155A5">
              <w:rPr>
                <w:spacing w:val="3"/>
              </w:rPr>
              <w:t xml:space="preserve"> </w:t>
            </w:r>
            <w:r w:rsidRPr="002155A5">
              <w:rPr>
                <w:spacing w:val="-1"/>
              </w:rPr>
              <w:t>a</w:t>
            </w:r>
            <w:r w:rsidRPr="002155A5">
              <w:t>ll</w:t>
            </w:r>
            <w:r w:rsidRPr="002155A5">
              <w:rPr>
                <w:spacing w:val="5"/>
              </w:rPr>
              <w:t xml:space="preserve"> </w:t>
            </w:r>
            <w:r w:rsidRPr="002155A5">
              <w:t>oth</w:t>
            </w:r>
            <w:r w:rsidRPr="002155A5">
              <w:rPr>
                <w:spacing w:val="-1"/>
              </w:rPr>
              <w:t>e</w:t>
            </w:r>
            <w:r w:rsidRPr="002155A5">
              <w:t>r su</w:t>
            </w:r>
            <w:r w:rsidRPr="002155A5">
              <w:rPr>
                <w:spacing w:val="2"/>
              </w:rPr>
              <w:t>b</w:t>
            </w:r>
            <w:r w:rsidRPr="002155A5">
              <w:t>j</w:t>
            </w:r>
            <w:r w:rsidRPr="002155A5">
              <w:rPr>
                <w:spacing w:val="-1"/>
              </w:rPr>
              <w:t>ec</w:t>
            </w:r>
            <w:r w:rsidRPr="002155A5">
              <w:t>ts</w:t>
            </w:r>
            <w:r w:rsidRPr="002155A5">
              <w:rPr>
                <w:spacing w:val="1"/>
              </w:rPr>
              <w:t xml:space="preserve"> </w:t>
            </w:r>
            <w:r w:rsidRPr="002155A5">
              <w:t>the</w:t>
            </w:r>
            <w:r w:rsidRPr="002155A5">
              <w:rPr>
                <w:spacing w:val="3"/>
              </w:rPr>
              <w:t xml:space="preserve"> </w:t>
            </w:r>
            <w:r w:rsidRPr="002155A5">
              <w:t>s</w:t>
            </w:r>
            <w:r w:rsidRPr="002155A5">
              <w:rPr>
                <w:spacing w:val="-1"/>
              </w:rPr>
              <w:t>t</w:t>
            </w:r>
            <w:r w:rsidRPr="002155A5">
              <w:t>ud</w:t>
            </w:r>
            <w:r w:rsidRPr="002155A5">
              <w:rPr>
                <w:spacing w:val="-1"/>
              </w:rPr>
              <w:t>e</w:t>
            </w:r>
            <w:r w:rsidRPr="002155A5">
              <w:t>nt</w:t>
            </w:r>
            <w:r w:rsidRPr="002155A5">
              <w:rPr>
                <w:spacing w:val="1"/>
              </w:rPr>
              <w:t xml:space="preserve"> </w:t>
            </w:r>
            <w:r w:rsidRPr="002155A5">
              <w:t>h</w:t>
            </w:r>
            <w:r w:rsidRPr="002155A5">
              <w:rPr>
                <w:spacing w:val="-1"/>
              </w:rPr>
              <w:t>a</w:t>
            </w:r>
            <w:r w:rsidRPr="002155A5">
              <w:t>s</w:t>
            </w:r>
            <w:r w:rsidRPr="002155A5">
              <w:rPr>
                <w:spacing w:val="2"/>
              </w:rPr>
              <w:t xml:space="preserve"> </w:t>
            </w:r>
            <w:r w:rsidRPr="002155A5">
              <w:rPr>
                <w:spacing w:val="-1"/>
              </w:rPr>
              <w:t>a</w:t>
            </w:r>
            <w:r w:rsidRPr="002155A5">
              <w:t>lr</w:t>
            </w:r>
            <w:r w:rsidRPr="002155A5">
              <w:rPr>
                <w:spacing w:val="-1"/>
              </w:rPr>
              <w:t>ea</w:t>
            </w:r>
            <w:r w:rsidRPr="002155A5">
              <w:rPr>
                <w:spacing w:val="5"/>
              </w:rPr>
              <w:t>d</w:t>
            </w:r>
            <w:r w:rsidRPr="002155A5">
              <w:t xml:space="preserve">y </w:t>
            </w:r>
            <w:r w:rsidRPr="002155A5">
              <w:rPr>
                <w:spacing w:val="-1"/>
              </w:rPr>
              <w:t>a</w:t>
            </w:r>
            <w:r w:rsidRPr="002155A5">
              <w:t>pp</w:t>
            </w:r>
            <w:r w:rsidRPr="002155A5">
              <w:rPr>
                <w:spacing w:val="-1"/>
              </w:rPr>
              <w:t>ea</w:t>
            </w:r>
            <w:r w:rsidRPr="002155A5">
              <w:rPr>
                <w:spacing w:val="2"/>
              </w:rPr>
              <w:t>r</w:t>
            </w:r>
            <w:r w:rsidRPr="002155A5">
              <w:rPr>
                <w:spacing w:val="-1"/>
              </w:rPr>
              <w:t>e</w:t>
            </w:r>
            <w:r w:rsidRPr="002155A5">
              <w:t>d</w:t>
            </w:r>
            <w:r w:rsidRPr="002155A5">
              <w:rPr>
                <w:spacing w:val="3"/>
              </w:rPr>
              <w:t xml:space="preserve"> </w:t>
            </w:r>
            <w:r w:rsidRPr="002155A5">
              <w:t>in</w:t>
            </w:r>
            <w:r w:rsidRPr="002155A5">
              <w:rPr>
                <w:spacing w:val="-1"/>
              </w:rPr>
              <w:t>c</w:t>
            </w:r>
            <w:r w:rsidRPr="002155A5">
              <w:t>luding</w:t>
            </w:r>
            <w:r w:rsidRPr="002155A5">
              <w:rPr>
                <w:spacing w:val="1"/>
              </w:rPr>
              <w:t xml:space="preserve"> </w:t>
            </w:r>
            <w:r w:rsidRPr="002155A5">
              <w:rPr>
                <w:spacing w:val="2"/>
              </w:rPr>
              <w:t>p</w:t>
            </w:r>
            <w:r w:rsidRPr="002155A5">
              <w:t>r</w:t>
            </w:r>
            <w:r w:rsidRPr="002155A5">
              <w:rPr>
                <w:spacing w:val="1"/>
              </w:rPr>
              <w:t>a</w:t>
            </w:r>
            <w:r w:rsidRPr="002155A5">
              <w:rPr>
                <w:spacing w:val="-1"/>
              </w:rPr>
              <w:t>c</w:t>
            </w:r>
            <w:r w:rsidRPr="002155A5">
              <w:t>ti</w:t>
            </w:r>
            <w:r w:rsidRPr="002155A5">
              <w:rPr>
                <w:spacing w:val="-1"/>
              </w:rPr>
              <w:t>ca</w:t>
            </w:r>
            <w:r w:rsidRPr="002155A5">
              <w:t>l</w:t>
            </w:r>
            <w:r w:rsidRPr="002155A5">
              <w:rPr>
                <w:spacing w:val="6"/>
              </w:rPr>
              <w:t xml:space="preserve"> </w:t>
            </w:r>
            <w:r w:rsidRPr="002155A5">
              <w:rPr>
                <w:spacing w:val="-1"/>
              </w:rPr>
              <w:t>e</w:t>
            </w:r>
            <w:r w:rsidRPr="002155A5">
              <w:rPr>
                <w:spacing w:val="2"/>
              </w:rPr>
              <w:t>x</w:t>
            </w:r>
            <w:r w:rsidRPr="002155A5">
              <w:rPr>
                <w:spacing w:val="-1"/>
              </w:rPr>
              <w:t>a</w:t>
            </w:r>
            <w:r w:rsidRPr="002155A5">
              <w:rPr>
                <w:spacing w:val="1"/>
              </w:rPr>
              <w:t>m</w:t>
            </w:r>
            <w:r w:rsidRPr="002155A5">
              <w:t>in</w:t>
            </w:r>
            <w:r w:rsidRPr="002155A5">
              <w:rPr>
                <w:spacing w:val="-1"/>
              </w:rPr>
              <w:t>a</w:t>
            </w:r>
            <w:r w:rsidRPr="002155A5">
              <w:t xml:space="preserve">tions </w:t>
            </w:r>
            <w:r w:rsidRPr="002155A5">
              <w:rPr>
                <w:spacing w:val="-1"/>
              </w:rPr>
              <w:t>a</w:t>
            </w:r>
            <w:r w:rsidRPr="002155A5">
              <w:t>nd UG</w:t>
            </w:r>
            <w:r w:rsidRPr="002155A5">
              <w:rPr>
                <w:spacing w:val="3"/>
              </w:rPr>
              <w:t xml:space="preserve"> </w:t>
            </w:r>
            <w:r w:rsidRPr="002155A5">
              <w:rPr>
                <w:spacing w:val="1"/>
              </w:rPr>
              <w:t>m</w:t>
            </w:r>
            <w:r w:rsidRPr="002155A5">
              <w:rPr>
                <w:spacing w:val="-1"/>
              </w:rPr>
              <w:t>a</w:t>
            </w:r>
            <w:r w:rsidRPr="002155A5">
              <w:t>jor</w:t>
            </w:r>
            <w:r w:rsidRPr="002155A5">
              <w:rPr>
                <w:spacing w:val="2"/>
              </w:rPr>
              <w:t xml:space="preserve"> </w:t>
            </w:r>
            <w:r w:rsidRPr="002155A5">
              <w:t>proj</w:t>
            </w:r>
            <w:r w:rsidRPr="002155A5">
              <w:rPr>
                <w:spacing w:val="-1"/>
              </w:rPr>
              <w:t>ec</w:t>
            </w:r>
            <w:r w:rsidRPr="002155A5">
              <w:t>t</w:t>
            </w:r>
            <w:r w:rsidRPr="002155A5">
              <w:rPr>
                <w:spacing w:val="2"/>
              </w:rPr>
              <w:t xml:space="preserve"> </w:t>
            </w:r>
            <w:r w:rsidRPr="002155A5">
              <w:rPr>
                <w:spacing w:val="-1"/>
              </w:rPr>
              <w:t>a</w:t>
            </w:r>
            <w:r w:rsidRPr="002155A5">
              <w:t>nd</w:t>
            </w:r>
            <w:r w:rsidRPr="002155A5">
              <w:rPr>
                <w:spacing w:val="4"/>
              </w:rPr>
              <w:t xml:space="preserve"> </w:t>
            </w:r>
            <w:r w:rsidRPr="002155A5">
              <w:t>s</w:t>
            </w:r>
            <w:r w:rsidRPr="002155A5">
              <w:rPr>
                <w:spacing w:val="2"/>
              </w:rPr>
              <w:t>h</w:t>
            </w:r>
            <w:r w:rsidRPr="002155A5">
              <w:rPr>
                <w:spacing w:val="-1"/>
              </w:rPr>
              <w:t>a</w:t>
            </w:r>
            <w:r w:rsidRPr="002155A5">
              <w:t>ll</w:t>
            </w:r>
            <w:r w:rsidRPr="002155A5">
              <w:rPr>
                <w:spacing w:val="3"/>
              </w:rPr>
              <w:t xml:space="preserve"> </w:t>
            </w:r>
            <w:r w:rsidRPr="002155A5">
              <w:t>not</w:t>
            </w:r>
            <w:r w:rsidRPr="002155A5">
              <w:rPr>
                <w:spacing w:val="3"/>
              </w:rPr>
              <w:t xml:space="preserve"> </w:t>
            </w:r>
            <w:r w:rsidRPr="002155A5">
              <w:t>be</w:t>
            </w:r>
            <w:r w:rsidRPr="002155A5">
              <w:rPr>
                <w:spacing w:val="3"/>
              </w:rPr>
              <w:t xml:space="preserve"> </w:t>
            </w:r>
            <w:r w:rsidRPr="002155A5">
              <w:t>p</w:t>
            </w:r>
            <w:r w:rsidRPr="002155A5">
              <w:rPr>
                <w:spacing w:val="-1"/>
              </w:rPr>
              <w:t>e</w:t>
            </w:r>
            <w:r w:rsidRPr="002155A5">
              <w:t>r</w:t>
            </w:r>
            <w:r w:rsidRPr="002155A5">
              <w:rPr>
                <w:spacing w:val="1"/>
              </w:rPr>
              <w:t>m</w:t>
            </w:r>
            <w:r w:rsidRPr="002155A5">
              <w:t>itt</w:t>
            </w:r>
            <w:r w:rsidRPr="002155A5">
              <w:rPr>
                <w:spacing w:val="-1"/>
              </w:rPr>
              <w:t>e</w:t>
            </w:r>
            <w:r w:rsidRPr="002155A5">
              <w:t xml:space="preserve">d to </w:t>
            </w:r>
            <w:r w:rsidRPr="002155A5">
              <w:rPr>
                <w:spacing w:val="-1"/>
              </w:rPr>
              <w:t>a</w:t>
            </w:r>
            <w:r w:rsidRPr="002155A5">
              <w:t>pp</w:t>
            </w:r>
            <w:r w:rsidRPr="002155A5">
              <w:rPr>
                <w:spacing w:val="-1"/>
              </w:rPr>
              <w:t>ea</w:t>
            </w:r>
            <w:r w:rsidRPr="002155A5">
              <w:t>r</w:t>
            </w:r>
            <w:r w:rsidRPr="002155A5">
              <w:rPr>
                <w:spacing w:val="5"/>
              </w:rPr>
              <w:t xml:space="preserve"> </w:t>
            </w:r>
            <w:r w:rsidRPr="002155A5">
              <w:t>f</w:t>
            </w:r>
            <w:r w:rsidRPr="002155A5">
              <w:rPr>
                <w:spacing w:val="2"/>
              </w:rPr>
              <w:t>o</w:t>
            </w:r>
            <w:r w:rsidRPr="002155A5">
              <w:t>r</w:t>
            </w:r>
            <w:r w:rsidRPr="002155A5">
              <w:rPr>
                <w:spacing w:val="5"/>
              </w:rPr>
              <w:t xml:space="preserve"> </w:t>
            </w:r>
            <w:r w:rsidRPr="002155A5">
              <w:t>the</w:t>
            </w:r>
            <w:r w:rsidRPr="002155A5">
              <w:rPr>
                <w:spacing w:val="6"/>
              </w:rPr>
              <w:t xml:space="preserve"> </w:t>
            </w:r>
            <w:r w:rsidRPr="002155A5">
              <w:t>r</w:t>
            </w:r>
            <w:r w:rsidRPr="002155A5">
              <w:rPr>
                <w:spacing w:val="-1"/>
              </w:rPr>
              <w:t>e</w:t>
            </w:r>
            <w:r w:rsidRPr="002155A5">
              <w:rPr>
                <w:spacing w:val="1"/>
              </w:rPr>
              <w:t>m</w:t>
            </w:r>
            <w:r w:rsidRPr="002155A5">
              <w:rPr>
                <w:spacing w:val="-1"/>
              </w:rPr>
              <w:t>a</w:t>
            </w:r>
            <w:r w:rsidRPr="002155A5">
              <w:t>ini</w:t>
            </w:r>
            <w:r w:rsidRPr="002155A5">
              <w:rPr>
                <w:spacing w:val="2"/>
              </w:rPr>
              <w:t>n</w:t>
            </w:r>
            <w:r w:rsidRPr="002155A5">
              <w:t>g</w:t>
            </w:r>
            <w:r w:rsidRPr="002155A5">
              <w:rPr>
                <w:spacing w:val="1"/>
              </w:rPr>
              <w:t xml:space="preserve"> </w:t>
            </w:r>
            <w:r w:rsidRPr="002155A5">
              <w:rPr>
                <w:spacing w:val="-1"/>
              </w:rPr>
              <w:t>e</w:t>
            </w:r>
            <w:r w:rsidRPr="002155A5">
              <w:rPr>
                <w:spacing w:val="-2"/>
              </w:rPr>
              <w:t>x</w:t>
            </w:r>
            <w:r w:rsidRPr="002155A5">
              <w:rPr>
                <w:spacing w:val="-1"/>
              </w:rPr>
              <w:t>a</w:t>
            </w:r>
            <w:r w:rsidRPr="002155A5">
              <w:rPr>
                <w:spacing w:val="1"/>
              </w:rPr>
              <w:t>m</w:t>
            </w:r>
            <w:r w:rsidRPr="002155A5">
              <w:t>i</w:t>
            </w:r>
            <w:r w:rsidRPr="002155A5">
              <w:rPr>
                <w:spacing w:val="3"/>
              </w:rPr>
              <w:t>n</w:t>
            </w:r>
            <w:r w:rsidRPr="002155A5">
              <w:rPr>
                <w:spacing w:val="-1"/>
              </w:rPr>
              <w:t>a</w:t>
            </w:r>
            <w:r w:rsidRPr="002155A5">
              <w:t>tions of</w:t>
            </w:r>
            <w:r w:rsidRPr="002155A5">
              <w:rPr>
                <w:spacing w:val="8"/>
              </w:rPr>
              <w:t xml:space="preserve"> </w:t>
            </w:r>
            <w:r w:rsidRPr="002155A5">
              <w:t>the subj</w:t>
            </w:r>
            <w:r w:rsidRPr="002155A5">
              <w:rPr>
                <w:spacing w:val="-1"/>
              </w:rPr>
              <w:t>ec</w:t>
            </w:r>
            <w:r w:rsidRPr="002155A5">
              <w:t>ts</w:t>
            </w:r>
            <w:r w:rsidRPr="002155A5">
              <w:rPr>
                <w:spacing w:val="-5"/>
              </w:rPr>
              <w:t xml:space="preserve"> </w:t>
            </w:r>
            <w:r w:rsidRPr="002155A5">
              <w:t>of</w:t>
            </w:r>
            <w:r w:rsidRPr="002155A5">
              <w:rPr>
                <w:spacing w:val="-2"/>
              </w:rPr>
              <w:t xml:space="preserve"> </w:t>
            </w:r>
            <w:r w:rsidRPr="002155A5">
              <w:t>th</w:t>
            </w:r>
            <w:r w:rsidRPr="002155A5">
              <w:rPr>
                <w:spacing w:val="-1"/>
              </w:rPr>
              <w:t>a</w:t>
            </w:r>
            <w:r w:rsidRPr="002155A5">
              <w:t>t</w:t>
            </w:r>
            <w:r w:rsidRPr="002155A5">
              <w:rPr>
                <w:spacing w:val="-2"/>
              </w:rPr>
              <w:t xml:space="preserve"> </w:t>
            </w:r>
            <w:r w:rsidRPr="002155A5">
              <w:rPr>
                <w:spacing w:val="2"/>
              </w:rPr>
              <w:t>s</w:t>
            </w:r>
            <w:r w:rsidRPr="002155A5">
              <w:rPr>
                <w:spacing w:val="-1"/>
              </w:rPr>
              <w:t>e</w:t>
            </w:r>
            <w:r w:rsidRPr="002155A5">
              <w:rPr>
                <w:spacing w:val="1"/>
              </w:rPr>
              <w:t>m</w:t>
            </w:r>
            <w:r w:rsidRPr="002155A5">
              <w:rPr>
                <w:spacing w:val="-1"/>
              </w:rPr>
              <w:t>e</w:t>
            </w:r>
            <w:r w:rsidRPr="002155A5">
              <w:t>st</w:t>
            </w:r>
            <w:r w:rsidRPr="002155A5">
              <w:rPr>
                <w:spacing w:val="-1"/>
              </w:rPr>
              <w:t>e</w:t>
            </w:r>
            <w:r w:rsidRPr="002155A5">
              <w:t>r</w:t>
            </w:r>
            <w:r w:rsidRPr="002155A5">
              <w:rPr>
                <w:spacing w:val="3"/>
              </w:rPr>
              <w:t>/</w:t>
            </w:r>
            <w:r w:rsidRPr="002155A5">
              <w:rPr>
                <w:spacing w:val="-5"/>
              </w:rPr>
              <w:t>y</w:t>
            </w:r>
            <w:r w:rsidRPr="002155A5">
              <w:rPr>
                <w:spacing w:val="1"/>
              </w:rPr>
              <w:t>e</w:t>
            </w:r>
            <w:r w:rsidRPr="002155A5">
              <w:t>ar.</w:t>
            </w:r>
          </w:p>
          <w:p w:rsidR="003E1748" w:rsidRPr="002155A5" w:rsidRDefault="003E1748" w:rsidP="007C14C0">
            <w:pPr>
              <w:ind w:left="105" w:right="65"/>
              <w:jc w:val="both"/>
            </w:pPr>
            <w:r w:rsidRPr="002155A5">
              <w:t>The</w:t>
            </w:r>
            <w:r w:rsidRPr="002155A5">
              <w:rPr>
                <w:spacing w:val="2"/>
              </w:rPr>
              <w:t xml:space="preserve"> </w:t>
            </w:r>
            <w:r w:rsidRPr="002155A5">
              <w:t>h</w:t>
            </w:r>
            <w:r w:rsidRPr="002155A5">
              <w:rPr>
                <w:spacing w:val="-1"/>
              </w:rPr>
              <w:t>a</w:t>
            </w:r>
            <w:r w:rsidRPr="002155A5">
              <w:t>ll</w:t>
            </w:r>
            <w:r w:rsidRPr="002155A5">
              <w:rPr>
                <w:spacing w:val="4"/>
              </w:rPr>
              <w:t xml:space="preserve"> </w:t>
            </w:r>
            <w:r w:rsidRPr="002155A5">
              <w:rPr>
                <w:spacing w:val="2"/>
              </w:rPr>
              <w:t>t</w:t>
            </w:r>
            <w:r w:rsidRPr="002155A5">
              <w:t>i</w:t>
            </w:r>
            <w:r w:rsidRPr="002155A5">
              <w:rPr>
                <w:spacing w:val="-1"/>
              </w:rPr>
              <w:t>c</w:t>
            </w:r>
            <w:r w:rsidRPr="002155A5">
              <w:t>k</w:t>
            </w:r>
            <w:r w:rsidRPr="002155A5">
              <w:rPr>
                <w:spacing w:val="-1"/>
              </w:rPr>
              <w:t>e</w:t>
            </w:r>
            <w:r w:rsidRPr="002155A5">
              <w:t>t</w:t>
            </w:r>
            <w:r w:rsidRPr="002155A5">
              <w:rPr>
                <w:spacing w:val="4"/>
              </w:rPr>
              <w:t xml:space="preserve"> </w:t>
            </w:r>
            <w:r w:rsidRPr="002155A5">
              <w:t>of</w:t>
            </w:r>
            <w:r w:rsidRPr="002155A5">
              <w:rPr>
                <w:spacing w:val="6"/>
              </w:rPr>
              <w:t xml:space="preserve"> </w:t>
            </w:r>
            <w:r w:rsidRPr="002155A5">
              <w:t>the</w:t>
            </w:r>
            <w:r w:rsidRPr="002155A5">
              <w:rPr>
                <w:spacing w:val="5"/>
              </w:rPr>
              <w:t xml:space="preserve"> </w:t>
            </w:r>
            <w:r w:rsidRPr="002155A5">
              <w:t>st</w:t>
            </w:r>
            <w:r w:rsidRPr="002155A5">
              <w:rPr>
                <w:spacing w:val="2"/>
              </w:rPr>
              <w:t>u</w:t>
            </w:r>
            <w:r w:rsidRPr="002155A5">
              <w:t>d</w:t>
            </w:r>
            <w:r w:rsidRPr="002155A5">
              <w:rPr>
                <w:spacing w:val="-1"/>
              </w:rPr>
              <w:t>e</w:t>
            </w:r>
            <w:r w:rsidRPr="002155A5">
              <w:t>nt is</w:t>
            </w:r>
            <w:r w:rsidRPr="002155A5">
              <w:rPr>
                <w:spacing w:val="5"/>
              </w:rPr>
              <w:t xml:space="preserve"> </w:t>
            </w:r>
            <w:r w:rsidRPr="002155A5">
              <w:rPr>
                <w:spacing w:val="1"/>
              </w:rPr>
              <w:t>t</w:t>
            </w:r>
            <w:r w:rsidRPr="002155A5">
              <w:t>o</w:t>
            </w:r>
            <w:r w:rsidRPr="002155A5">
              <w:rPr>
                <w:spacing w:val="5"/>
              </w:rPr>
              <w:t xml:space="preserve"> </w:t>
            </w:r>
            <w:r w:rsidRPr="002155A5">
              <w:t>be</w:t>
            </w:r>
            <w:r w:rsidRPr="002155A5">
              <w:rPr>
                <w:spacing w:val="3"/>
              </w:rPr>
              <w:t xml:space="preserve"> </w:t>
            </w:r>
            <w:r w:rsidRPr="002155A5">
              <w:rPr>
                <w:spacing w:val="1"/>
              </w:rPr>
              <w:t>c</w:t>
            </w:r>
            <w:r w:rsidRPr="002155A5">
              <w:rPr>
                <w:spacing w:val="-1"/>
              </w:rPr>
              <w:t>a</w:t>
            </w:r>
            <w:r w:rsidRPr="002155A5">
              <w:t>n</w:t>
            </w:r>
            <w:r w:rsidRPr="002155A5">
              <w:rPr>
                <w:spacing w:val="-1"/>
              </w:rPr>
              <w:t>ce</w:t>
            </w:r>
            <w:r w:rsidRPr="002155A5">
              <w:t>ll</w:t>
            </w:r>
            <w:r w:rsidRPr="002155A5">
              <w:rPr>
                <w:spacing w:val="-1"/>
              </w:rPr>
              <w:t>e</w:t>
            </w:r>
            <w:r w:rsidRPr="002155A5">
              <w:t xml:space="preserve">d </w:t>
            </w:r>
            <w:r w:rsidRPr="002155A5">
              <w:rPr>
                <w:spacing w:val="-1"/>
              </w:rPr>
              <w:t>a</w:t>
            </w:r>
            <w:r w:rsidRPr="002155A5">
              <w:t>nd</w:t>
            </w:r>
            <w:r w:rsidRPr="002155A5">
              <w:rPr>
                <w:spacing w:val="-2"/>
              </w:rPr>
              <w:t xml:space="preserve"> </w:t>
            </w:r>
            <w:r w:rsidRPr="002155A5">
              <w:t>sent</w:t>
            </w:r>
            <w:r w:rsidRPr="002155A5">
              <w:rPr>
                <w:spacing w:val="-3"/>
              </w:rPr>
              <w:t xml:space="preserve"> </w:t>
            </w:r>
            <w:r w:rsidRPr="002155A5">
              <w:t>to</w:t>
            </w:r>
            <w:r w:rsidRPr="002155A5">
              <w:rPr>
                <w:spacing w:val="-1"/>
              </w:rPr>
              <w:t xml:space="preserve"> </w:t>
            </w:r>
            <w:r w:rsidRPr="002155A5">
              <w:t>the</w:t>
            </w:r>
            <w:r w:rsidRPr="002155A5">
              <w:rPr>
                <w:spacing w:val="-3"/>
              </w:rPr>
              <w:t xml:space="preserve"> </w:t>
            </w:r>
            <w:r w:rsidRPr="002155A5">
              <w:rPr>
                <w:spacing w:val="2"/>
              </w:rPr>
              <w:t>u</w:t>
            </w:r>
            <w:r w:rsidRPr="002155A5">
              <w:t>niv</w:t>
            </w:r>
            <w:r w:rsidRPr="002155A5">
              <w:rPr>
                <w:spacing w:val="-1"/>
              </w:rPr>
              <w:t>e</w:t>
            </w:r>
            <w:r w:rsidRPr="002155A5">
              <w:t>rsi</w:t>
            </w:r>
            <w:r w:rsidRPr="002155A5">
              <w:rPr>
                <w:spacing w:val="3"/>
              </w:rPr>
              <w:t>t</w:t>
            </w:r>
            <w:r w:rsidRPr="002155A5">
              <w:rPr>
                <w:spacing w:val="-2"/>
              </w:rPr>
              <w:t>y</w:t>
            </w:r>
            <w:r w:rsidRPr="002155A5">
              <w:t>.</w:t>
            </w:r>
          </w:p>
        </w:tc>
      </w:tr>
      <w:tr w:rsidR="003E1748" w:rsidRPr="002155A5" w:rsidTr="007C14C0">
        <w:trPr>
          <w:trHeight w:hRule="exact" w:val="3322"/>
        </w:trPr>
        <w:tc>
          <w:tcPr>
            <w:tcW w:w="818" w:type="dxa"/>
            <w:tcBorders>
              <w:top w:val="single" w:sz="4" w:space="0" w:color="000000"/>
              <w:left w:val="single" w:sz="4" w:space="0" w:color="000000"/>
              <w:bottom w:val="single" w:sz="4" w:space="0" w:color="000000"/>
              <w:right w:val="single" w:sz="4" w:space="0" w:color="000000"/>
            </w:tcBorders>
          </w:tcPr>
          <w:p w:rsidR="003E1748" w:rsidRPr="002155A5" w:rsidRDefault="003E1748" w:rsidP="007C14C0">
            <w:pPr>
              <w:spacing w:line="200" w:lineRule="exact"/>
            </w:pPr>
          </w:p>
          <w:p w:rsidR="003E1748" w:rsidRPr="002155A5" w:rsidRDefault="003E1748" w:rsidP="007C14C0">
            <w:pPr>
              <w:spacing w:line="200" w:lineRule="exact"/>
            </w:pPr>
          </w:p>
          <w:p w:rsidR="003E1748" w:rsidRPr="002155A5" w:rsidRDefault="003E1748" w:rsidP="007C14C0">
            <w:pPr>
              <w:spacing w:line="200" w:lineRule="exact"/>
            </w:pPr>
          </w:p>
          <w:p w:rsidR="003E1748" w:rsidRPr="002155A5" w:rsidRDefault="003E1748" w:rsidP="007C14C0">
            <w:pPr>
              <w:spacing w:line="200" w:lineRule="exact"/>
            </w:pPr>
          </w:p>
          <w:p w:rsidR="003E1748" w:rsidRPr="002155A5" w:rsidRDefault="003E1748" w:rsidP="007C14C0">
            <w:pPr>
              <w:spacing w:line="200" w:lineRule="exact"/>
            </w:pPr>
          </w:p>
          <w:p w:rsidR="003E1748" w:rsidRPr="002155A5" w:rsidRDefault="003E1748" w:rsidP="007C14C0">
            <w:pPr>
              <w:spacing w:line="200" w:lineRule="exact"/>
            </w:pPr>
          </w:p>
          <w:p w:rsidR="003E1748" w:rsidRPr="002155A5" w:rsidRDefault="003E1748" w:rsidP="007C14C0">
            <w:pPr>
              <w:spacing w:before="10" w:line="240" w:lineRule="exact"/>
            </w:pPr>
          </w:p>
          <w:p w:rsidR="003E1748" w:rsidRPr="002155A5" w:rsidRDefault="003E1748" w:rsidP="007C14C0">
            <w:pPr>
              <w:ind w:left="278" w:right="276"/>
              <w:jc w:val="center"/>
            </w:pPr>
            <w:r w:rsidRPr="002155A5">
              <w:rPr>
                <w:w w:val="99"/>
              </w:rPr>
              <w:t>3.</w:t>
            </w:r>
          </w:p>
        </w:tc>
        <w:tc>
          <w:tcPr>
            <w:tcW w:w="4104" w:type="dxa"/>
            <w:tcBorders>
              <w:top w:val="single" w:sz="4" w:space="0" w:color="000000"/>
              <w:left w:val="single" w:sz="4" w:space="0" w:color="000000"/>
              <w:bottom w:val="single" w:sz="4" w:space="0" w:color="000000"/>
              <w:right w:val="single" w:sz="4" w:space="0" w:color="000000"/>
            </w:tcBorders>
          </w:tcPr>
          <w:p w:rsidR="003E1748" w:rsidRPr="002155A5" w:rsidRDefault="003E1748" w:rsidP="007C14C0">
            <w:pPr>
              <w:spacing w:before="3" w:line="100" w:lineRule="exact"/>
            </w:pPr>
          </w:p>
          <w:p w:rsidR="003E1748" w:rsidRPr="002155A5" w:rsidRDefault="003E1748" w:rsidP="007C14C0">
            <w:pPr>
              <w:spacing w:line="200" w:lineRule="exact"/>
            </w:pPr>
          </w:p>
          <w:p w:rsidR="003E1748" w:rsidRPr="002155A5" w:rsidRDefault="003E1748" w:rsidP="007C14C0">
            <w:pPr>
              <w:spacing w:line="200" w:lineRule="exact"/>
            </w:pPr>
          </w:p>
          <w:p w:rsidR="003E1748" w:rsidRPr="002155A5" w:rsidRDefault="003E1748" w:rsidP="007C14C0">
            <w:pPr>
              <w:spacing w:line="200" w:lineRule="exact"/>
            </w:pPr>
          </w:p>
          <w:p w:rsidR="003E1748" w:rsidRPr="002155A5" w:rsidRDefault="003E1748" w:rsidP="007C14C0">
            <w:pPr>
              <w:spacing w:line="200" w:lineRule="exact"/>
            </w:pPr>
          </w:p>
          <w:p w:rsidR="003E1748" w:rsidRPr="002155A5" w:rsidRDefault="003E1748" w:rsidP="007C14C0">
            <w:pPr>
              <w:spacing w:line="200" w:lineRule="exact"/>
            </w:pPr>
          </w:p>
          <w:p w:rsidR="003E1748" w:rsidRPr="002155A5" w:rsidRDefault="003E1748" w:rsidP="007C14C0">
            <w:pPr>
              <w:spacing w:line="200" w:lineRule="exact"/>
            </w:pPr>
          </w:p>
          <w:p w:rsidR="003E1748" w:rsidRPr="002155A5" w:rsidRDefault="003E1748" w:rsidP="007C14C0">
            <w:pPr>
              <w:ind w:left="105" w:right="64"/>
            </w:pPr>
            <w:r w:rsidRPr="002155A5">
              <w:rPr>
                <w:spacing w:val="-3"/>
              </w:rPr>
              <w:t>I</w:t>
            </w:r>
            <w:r w:rsidRPr="002155A5">
              <w:rPr>
                <w:spacing w:val="1"/>
              </w:rPr>
              <w:t>m</w:t>
            </w:r>
            <w:r w:rsidRPr="002155A5">
              <w:t>p</w:t>
            </w:r>
            <w:r w:rsidRPr="002155A5">
              <w:rPr>
                <w:spacing w:val="1"/>
              </w:rPr>
              <w:t>e</w:t>
            </w:r>
            <w:r w:rsidRPr="002155A5">
              <w:t>rson</w:t>
            </w:r>
            <w:r w:rsidRPr="002155A5">
              <w:rPr>
                <w:spacing w:val="-1"/>
              </w:rPr>
              <w:t>a</w:t>
            </w:r>
            <w:r w:rsidRPr="002155A5">
              <w:t>t</w:t>
            </w:r>
            <w:r w:rsidRPr="002155A5">
              <w:rPr>
                <w:spacing w:val="-1"/>
              </w:rPr>
              <w:t>e</w:t>
            </w:r>
            <w:r w:rsidRPr="002155A5">
              <w:t xml:space="preserve">s  </w:t>
            </w:r>
            <w:r w:rsidRPr="002155A5">
              <w:rPr>
                <w:spacing w:val="32"/>
              </w:rPr>
              <w:t xml:space="preserve"> </w:t>
            </w:r>
            <w:r w:rsidRPr="002155A5">
              <w:rPr>
                <w:spacing w:val="-1"/>
              </w:rPr>
              <w:t>a</w:t>
            </w:r>
            <w:r w:rsidRPr="002155A5">
              <w:rPr>
                <w:spacing w:val="5"/>
              </w:rPr>
              <w:t>n</w:t>
            </w:r>
            <w:r w:rsidRPr="002155A5">
              <w:t xml:space="preserve">y  </w:t>
            </w:r>
            <w:r w:rsidRPr="002155A5">
              <w:rPr>
                <w:spacing w:val="34"/>
              </w:rPr>
              <w:t xml:space="preserve"> </w:t>
            </w:r>
            <w:r w:rsidRPr="002155A5">
              <w:t>ot</w:t>
            </w:r>
            <w:r w:rsidRPr="002155A5">
              <w:rPr>
                <w:spacing w:val="4"/>
              </w:rPr>
              <w:t>h</w:t>
            </w:r>
            <w:r w:rsidRPr="002155A5">
              <w:rPr>
                <w:spacing w:val="-1"/>
              </w:rPr>
              <w:t>e</w:t>
            </w:r>
            <w:r w:rsidRPr="002155A5">
              <w:t xml:space="preserve">r  </w:t>
            </w:r>
            <w:r w:rsidRPr="002155A5">
              <w:rPr>
                <w:spacing w:val="39"/>
              </w:rPr>
              <w:t xml:space="preserve"> </w:t>
            </w:r>
            <w:r w:rsidRPr="002155A5">
              <w:t>stud</w:t>
            </w:r>
            <w:r w:rsidRPr="002155A5">
              <w:rPr>
                <w:spacing w:val="-1"/>
              </w:rPr>
              <w:t>e</w:t>
            </w:r>
            <w:r w:rsidRPr="002155A5">
              <w:t xml:space="preserve">nt  </w:t>
            </w:r>
            <w:r w:rsidRPr="002155A5">
              <w:rPr>
                <w:spacing w:val="36"/>
              </w:rPr>
              <w:t xml:space="preserve"> </w:t>
            </w:r>
            <w:r w:rsidRPr="002155A5">
              <w:t xml:space="preserve">in </w:t>
            </w:r>
            <w:r w:rsidRPr="002155A5">
              <w:rPr>
                <w:spacing w:val="-1"/>
              </w:rPr>
              <w:t>c</w:t>
            </w:r>
            <w:r w:rsidRPr="002155A5">
              <w:t>onn</w:t>
            </w:r>
            <w:r w:rsidRPr="002155A5">
              <w:rPr>
                <w:spacing w:val="-1"/>
              </w:rPr>
              <w:t>ec</w:t>
            </w:r>
            <w:r w:rsidRPr="002155A5">
              <w:t>tion</w:t>
            </w:r>
            <w:r w:rsidRPr="002155A5">
              <w:rPr>
                <w:spacing w:val="-7"/>
              </w:rPr>
              <w:t xml:space="preserve"> </w:t>
            </w:r>
            <w:r w:rsidRPr="002155A5">
              <w:t>with</w:t>
            </w:r>
            <w:r w:rsidRPr="002155A5">
              <w:rPr>
                <w:spacing w:val="-4"/>
              </w:rPr>
              <w:t xml:space="preserve"> </w:t>
            </w:r>
            <w:r w:rsidRPr="002155A5">
              <w:t>the</w:t>
            </w:r>
            <w:r w:rsidRPr="002155A5">
              <w:rPr>
                <w:spacing w:val="-3"/>
              </w:rPr>
              <w:t xml:space="preserve"> </w:t>
            </w:r>
            <w:r w:rsidRPr="002155A5">
              <w:rPr>
                <w:spacing w:val="-1"/>
              </w:rPr>
              <w:t>e</w:t>
            </w:r>
            <w:r w:rsidRPr="002155A5">
              <w:rPr>
                <w:spacing w:val="2"/>
              </w:rPr>
              <w:t>x</w:t>
            </w:r>
            <w:r w:rsidRPr="002155A5">
              <w:rPr>
                <w:spacing w:val="3"/>
              </w:rPr>
              <w:t>a</w:t>
            </w:r>
            <w:r w:rsidRPr="002155A5">
              <w:rPr>
                <w:spacing w:val="1"/>
              </w:rPr>
              <w:t>m</w:t>
            </w:r>
            <w:r w:rsidRPr="002155A5">
              <w:t>in</w:t>
            </w:r>
            <w:r w:rsidRPr="002155A5">
              <w:rPr>
                <w:spacing w:val="-1"/>
              </w:rPr>
              <w:t>a</w:t>
            </w:r>
            <w:r w:rsidRPr="002155A5">
              <w:t>tion.</w:t>
            </w:r>
          </w:p>
        </w:tc>
        <w:tc>
          <w:tcPr>
            <w:tcW w:w="4798" w:type="dxa"/>
            <w:tcBorders>
              <w:top w:val="single" w:sz="4" w:space="0" w:color="000000"/>
              <w:left w:val="single" w:sz="4" w:space="0" w:color="000000"/>
              <w:bottom w:val="single" w:sz="4" w:space="0" w:color="000000"/>
              <w:right w:val="single" w:sz="4" w:space="0" w:color="000000"/>
            </w:tcBorders>
          </w:tcPr>
          <w:p w:rsidR="003E1748" w:rsidRPr="002155A5" w:rsidRDefault="003E1748" w:rsidP="007C14C0">
            <w:pPr>
              <w:spacing w:line="260" w:lineRule="exact"/>
              <w:ind w:left="105" w:right="71"/>
              <w:jc w:val="both"/>
            </w:pPr>
            <w:r w:rsidRPr="002155A5">
              <w:t xml:space="preserve">The </w:t>
            </w:r>
            <w:r w:rsidRPr="002155A5">
              <w:rPr>
                <w:spacing w:val="10"/>
              </w:rPr>
              <w:t xml:space="preserve"> </w:t>
            </w:r>
            <w:r w:rsidRPr="002155A5">
              <w:t>stud</w:t>
            </w:r>
            <w:r w:rsidRPr="002155A5">
              <w:rPr>
                <w:spacing w:val="-1"/>
              </w:rPr>
              <w:t>e</w:t>
            </w:r>
            <w:r w:rsidRPr="002155A5">
              <w:t xml:space="preserve">nt </w:t>
            </w:r>
            <w:r w:rsidRPr="002155A5">
              <w:rPr>
                <w:spacing w:val="10"/>
              </w:rPr>
              <w:t xml:space="preserve"> </w:t>
            </w:r>
            <w:r w:rsidRPr="002155A5">
              <w:t xml:space="preserve">who </w:t>
            </w:r>
            <w:r w:rsidRPr="002155A5">
              <w:rPr>
                <w:spacing w:val="13"/>
              </w:rPr>
              <w:t xml:space="preserve"> </w:t>
            </w:r>
            <w:r w:rsidRPr="002155A5">
              <w:t>h</w:t>
            </w:r>
            <w:r w:rsidRPr="002155A5">
              <w:rPr>
                <w:spacing w:val="-1"/>
              </w:rPr>
              <w:t>a</w:t>
            </w:r>
            <w:r w:rsidRPr="002155A5">
              <w:t xml:space="preserve">s </w:t>
            </w:r>
            <w:r w:rsidRPr="002155A5">
              <w:rPr>
                <w:spacing w:val="12"/>
              </w:rPr>
              <w:t xml:space="preserve"> </w:t>
            </w:r>
            <w:r w:rsidRPr="002155A5">
              <w:rPr>
                <w:spacing w:val="3"/>
              </w:rPr>
              <w:t>i</w:t>
            </w:r>
            <w:r w:rsidRPr="002155A5">
              <w:rPr>
                <w:spacing w:val="1"/>
              </w:rPr>
              <w:t>m</w:t>
            </w:r>
            <w:r w:rsidRPr="002155A5">
              <w:t>p</w:t>
            </w:r>
            <w:r w:rsidRPr="002155A5">
              <w:rPr>
                <w:spacing w:val="-2"/>
              </w:rPr>
              <w:t>e</w:t>
            </w:r>
            <w:r w:rsidRPr="002155A5">
              <w:t>rson</w:t>
            </w:r>
            <w:r w:rsidRPr="002155A5">
              <w:rPr>
                <w:spacing w:val="-1"/>
              </w:rPr>
              <w:t>a</w:t>
            </w:r>
            <w:r w:rsidRPr="002155A5">
              <w:t>t</w:t>
            </w:r>
            <w:r w:rsidRPr="002155A5">
              <w:rPr>
                <w:spacing w:val="-1"/>
              </w:rPr>
              <w:t>e</w:t>
            </w:r>
            <w:r w:rsidRPr="002155A5">
              <w:t xml:space="preserve">d </w:t>
            </w:r>
            <w:r w:rsidRPr="002155A5">
              <w:rPr>
                <w:spacing w:val="3"/>
              </w:rPr>
              <w:t xml:space="preserve"> </w:t>
            </w:r>
            <w:r w:rsidRPr="002155A5">
              <w:t>s</w:t>
            </w:r>
            <w:r w:rsidRPr="002155A5">
              <w:rPr>
                <w:spacing w:val="2"/>
              </w:rPr>
              <w:t>h</w:t>
            </w:r>
            <w:r w:rsidRPr="002155A5">
              <w:rPr>
                <w:spacing w:val="-1"/>
              </w:rPr>
              <w:t>a</w:t>
            </w:r>
            <w:r w:rsidRPr="002155A5">
              <w:t xml:space="preserve">ll </w:t>
            </w:r>
            <w:r w:rsidRPr="002155A5">
              <w:rPr>
                <w:spacing w:val="13"/>
              </w:rPr>
              <w:t xml:space="preserve"> </w:t>
            </w:r>
            <w:r w:rsidRPr="002155A5">
              <w:t>be</w:t>
            </w:r>
          </w:p>
          <w:p w:rsidR="003E1748" w:rsidRPr="002155A5" w:rsidRDefault="003E1748" w:rsidP="007C14C0">
            <w:pPr>
              <w:ind w:left="105" w:right="57"/>
              <w:jc w:val="both"/>
            </w:pPr>
            <w:r w:rsidRPr="002155A5">
              <w:rPr>
                <w:spacing w:val="-1"/>
              </w:rPr>
              <w:t>e</w:t>
            </w:r>
            <w:r w:rsidRPr="002155A5">
              <w:t>xp</w:t>
            </w:r>
            <w:r w:rsidRPr="002155A5">
              <w:rPr>
                <w:spacing w:val="-1"/>
              </w:rPr>
              <w:t>e</w:t>
            </w:r>
            <w:r w:rsidRPr="002155A5">
              <w:t>ll</w:t>
            </w:r>
            <w:r w:rsidRPr="002155A5">
              <w:rPr>
                <w:spacing w:val="-1"/>
              </w:rPr>
              <w:t>e</w:t>
            </w:r>
            <w:r w:rsidRPr="002155A5">
              <w:t>d</w:t>
            </w:r>
            <w:r w:rsidRPr="002155A5">
              <w:rPr>
                <w:spacing w:val="2"/>
              </w:rPr>
              <w:t xml:space="preserve"> </w:t>
            </w:r>
            <w:r w:rsidRPr="002155A5">
              <w:t>from</w:t>
            </w:r>
            <w:r w:rsidRPr="002155A5">
              <w:rPr>
                <w:spacing w:val="5"/>
              </w:rPr>
              <w:t xml:space="preserve"> </w:t>
            </w:r>
            <w:r w:rsidRPr="002155A5">
              <w:rPr>
                <w:spacing w:val="-1"/>
              </w:rPr>
              <w:t>e</w:t>
            </w:r>
            <w:r w:rsidRPr="002155A5">
              <w:t>x</w:t>
            </w:r>
            <w:r w:rsidRPr="002155A5">
              <w:rPr>
                <w:spacing w:val="-1"/>
              </w:rPr>
              <w:t>a</w:t>
            </w:r>
            <w:r w:rsidRPr="002155A5">
              <w:rPr>
                <w:spacing w:val="1"/>
              </w:rPr>
              <w:t>m</w:t>
            </w:r>
            <w:r w:rsidRPr="002155A5">
              <w:t>in</w:t>
            </w:r>
            <w:r w:rsidRPr="002155A5">
              <w:rPr>
                <w:spacing w:val="-1"/>
              </w:rPr>
              <w:t>a</w:t>
            </w:r>
            <w:r w:rsidRPr="002155A5">
              <w:t>t</w:t>
            </w:r>
            <w:r w:rsidRPr="002155A5">
              <w:rPr>
                <w:spacing w:val="3"/>
              </w:rPr>
              <w:t>i</w:t>
            </w:r>
            <w:r w:rsidRPr="002155A5">
              <w:t>on</w:t>
            </w:r>
            <w:r w:rsidRPr="002155A5">
              <w:rPr>
                <w:spacing w:val="-2"/>
              </w:rPr>
              <w:t xml:space="preserve"> h</w:t>
            </w:r>
            <w:r w:rsidRPr="002155A5">
              <w:rPr>
                <w:spacing w:val="-1"/>
              </w:rPr>
              <w:t>a</w:t>
            </w:r>
            <w:r w:rsidRPr="002155A5">
              <w:t xml:space="preserve">ll. </w:t>
            </w:r>
            <w:r w:rsidRPr="002155A5">
              <w:rPr>
                <w:spacing w:val="12"/>
              </w:rPr>
              <w:t xml:space="preserve"> </w:t>
            </w:r>
            <w:r w:rsidRPr="002155A5">
              <w:t>The</w:t>
            </w:r>
            <w:r w:rsidRPr="002155A5">
              <w:rPr>
                <w:spacing w:val="6"/>
              </w:rPr>
              <w:t xml:space="preserve"> </w:t>
            </w:r>
            <w:r w:rsidRPr="002155A5">
              <w:t>stud</w:t>
            </w:r>
            <w:r w:rsidRPr="002155A5">
              <w:rPr>
                <w:spacing w:val="-1"/>
              </w:rPr>
              <w:t>e</w:t>
            </w:r>
            <w:r w:rsidRPr="002155A5">
              <w:t>nt</w:t>
            </w:r>
            <w:r w:rsidRPr="002155A5">
              <w:rPr>
                <w:spacing w:val="3"/>
              </w:rPr>
              <w:t xml:space="preserve"> </w:t>
            </w:r>
            <w:r w:rsidRPr="002155A5">
              <w:t xml:space="preserve">is </w:t>
            </w:r>
            <w:r w:rsidRPr="002155A5">
              <w:rPr>
                <w:spacing w:val="-1"/>
              </w:rPr>
              <w:t>a</w:t>
            </w:r>
            <w:r w:rsidRPr="002155A5">
              <w:t>lso</w:t>
            </w:r>
            <w:r w:rsidRPr="002155A5">
              <w:rPr>
                <w:spacing w:val="5"/>
              </w:rPr>
              <w:t xml:space="preserve"> </w:t>
            </w:r>
            <w:r w:rsidRPr="002155A5">
              <w:t>d</w:t>
            </w:r>
            <w:r w:rsidRPr="002155A5">
              <w:rPr>
                <w:spacing w:val="-1"/>
              </w:rPr>
              <w:t>e</w:t>
            </w:r>
            <w:r w:rsidRPr="002155A5">
              <w:t>b</w:t>
            </w:r>
            <w:r w:rsidRPr="002155A5">
              <w:rPr>
                <w:spacing w:val="-1"/>
              </w:rPr>
              <w:t>a</w:t>
            </w:r>
            <w:r w:rsidRPr="002155A5">
              <w:t>r</w:t>
            </w:r>
            <w:r w:rsidRPr="002155A5">
              <w:rPr>
                <w:spacing w:val="2"/>
              </w:rPr>
              <w:t>r</w:t>
            </w:r>
            <w:r w:rsidRPr="002155A5">
              <w:rPr>
                <w:spacing w:val="-1"/>
              </w:rPr>
              <w:t>e</w:t>
            </w:r>
            <w:r w:rsidRPr="002155A5">
              <w:t xml:space="preserve">d </w:t>
            </w:r>
            <w:r w:rsidRPr="002155A5">
              <w:rPr>
                <w:spacing w:val="-1"/>
              </w:rPr>
              <w:t>a</w:t>
            </w:r>
            <w:r w:rsidRPr="002155A5">
              <w:t>nd</w:t>
            </w:r>
            <w:r w:rsidRPr="002155A5">
              <w:rPr>
                <w:spacing w:val="5"/>
              </w:rPr>
              <w:t xml:space="preserve"> </w:t>
            </w:r>
            <w:r w:rsidRPr="002155A5">
              <w:t>f</w:t>
            </w:r>
            <w:r w:rsidRPr="002155A5">
              <w:rPr>
                <w:spacing w:val="2"/>
              </w:rPr>
              <w:t>o</w:t>
            </w:r>
            <w:r w:rsidRPr="002155A5">
              <w:t>rf</w:t>
            </w:r>
            <w:r w:rsidRPr="002155A5">
              <w:rPr>
                <w:spacing w:val="-1"/>
              </w:rPr>
              <w:t>e</w:t>
            </w:r>
            <w:r w:rsidRPr="002155A5">
              <w:t>i</w:t>
            </w:r>
            <w:r w:rsidRPr="002155A5">
              <w:rPr>
                <w:spacing w:val="-1"/>
              </w:rPr>
              <w:t>t</w:t>
            </w:r>
            <w:r w:rsidRPr="002155A5">
              <w:t>s</w:t>
            </w:r>
            <w:r w:rsidRPr="002155A5">
              <w:rPr>
                <w:spacing w:val="3"/>
              </w:rPr>
              <w:t xml:space="preserve"> </w:t>
            </w:r>
            <w:r w:rsidRPr="002155A5">
              <w:t>the</w:t>
            </w:r>
            <w:r w:rsidRPr="002155A5">
              <w:rPr>
                <w:spacing w:val="4"/>
              </w:rPr>
              <w:t xml:space="preserve"> </w:t>
            </w:r>
            <w:r w:rsidRPr="002155A5">
              <w:t>s</w:t>
            </w:r>
            <w:r w:rsidRPr="002155A5">
              <w:rPr>
                <w:spacing w:val="-1"/>
              </w:rPr>
              <w:t>ea</w:t>
            </w:r>
            <w:r w:rsidRPr="002155A5">
              <w:t>t.</w:t>
            </w:r>
            <w:r w:rsidRPr="002155A5">
              <w:rPr>
                <w:spacing w:val="6"/>
              </w:rPr>
              <w:t xml:space="preserve"> </w:t>
            </w:r>
            <w:r w:rsidRPr="002155A5">
              <w:t>The p</w:t>
            </w:r>
            <w:r w:rsidRPr="002155A5">
              <w:rPr>
                <w:spacing w:val="-1"/>
              </w:rPr>
              <w:t>e</w:t>
            </w:r>
            <w:r w:rsidRPr="002155A5">
              <w:t>rfor</w:t>
            </w:r>
            <w:r w:rsidRPr="002155A5">
              <w:rPr>
                <w:spacing w:val="1"/>
              </w:rPr>
              <w:t>m</w:t>
            </w:r>
            <w:r w:rsidRPr="002155A5">
              <w:rPr>
                <w:spacing w:val="-1"/>
              </w:rPr>
              <w:t>a</w:t>
            </w:r>
            <w:r w:rsidRPr="002155A5">
              <w:rPr>
                <w:spacing w:val="2"/>
              </w:rPr>
              <w:t>n</w:t>
            </w:r>
            <w:r w:rsidRPr="002155A5">
              <w:rPr>
                <w:spacing w:val="-1"/>
              </w:rPr>
              <w:t>c</w:t>
            </w:r>
            <w:r w:rsidRPr="002155A5">
              <w:t xml:space="preserve">e </w:t>
            </w:r>
            <w:r w:rsidRPr="002155A5">
              <w:rPr>
                <w:spacing w:val="2"/>
              </w:rPr>
              <w:t>o</w:t>
            </w:r>
            <w:r w:rsidRPr="002155A5">
              <w:t>f</w:t>
            </w:r>
            <w:r w:rsidRPr="002155A5">
              <w:rPr>
                <w:spacing w:val="7"/>
              </w:rPr>
              <w:t xml:space="preserve"> </w:t>
            </w:r>
            <w:r w:rsidRPr="002155A5">
              <w:t>the</w:t>
            </w:r>
            <w:r w:rsidRPr="002155A5">
              <w:rPr>
                <w:spacing w:val="7"/>
              </w:rPr>
              <w:t xml:space="preserve"> </w:t>
            </w:r>
            <w:r w:rsidRPr="002155A5">
              <w:t>ori</w:t>
            </w:r>
            <w:r w:rsidRPr="002155A5">
              <w:rPr>
                <w:spacing w:val="2"/>
              </w:rPr>
              <w:t>g</w:t>
            </w:r>
            <w:r w:rsidRPr="002155A5">
              <w:t>in</w:t>
            </w:r>
            <w:r w:rsidRPr="002155A5">
              <w:rPr>
                <w:spacing w:val="-1"/>
              </w:rPr>
              <w:t>a</w:t>
            </w:r>
            <w:r w:rsidRPr="002155A5">
              <w:t>l</w:t>
            </w:r>
            <w:r w:rsidRPr="002155A5">
              <w:rPr>
                <w:spacing w:val="5"/>
              </w:rPr>
              <w:t xml:space="preserve"> </w:t>
            </w:r>
            <w:r w:rsidRPr="002155A5">
              <w:t>stu</w:t>
            </w:r>
            <w:r w:rsidRPr="002155A5">
              <w:rPr>
                <w:spacing w:val="1"/>
              </w:rPr>
              <w:t>d</w:t>
            </w:r>
            <w:r w:rsidRPr="002155A5">
              <w:rPr>
                <w:spacing w:val="-1"/>
              </w:rPr>
              <w:t>e</w:t>
            </w:r>
            <w:r w:rsidRPr="002155A5">
              <w:t>nt</w:t>
            </w:r>
            <w:r w:rsidRPr="002155A5">
              <w:rPr>
                <w:spacing w:val="5"/>
              </w:rPr>
              <w:t xml:space="preserve"> </w:t>
            </w:r>
            <w:r w:rsidRPr="002155A5">
              <w:t>who</w:t>
            </w:r>
            <w:r w:rsidRPr="002155A5">
              <w:rPr>
                <w:spacing w:val="5"/>
              </w:rPr>
              <w:t xml:space="preserve"> </w:t>
            </w:r>
            <w:r w:rsidRPr="002155A5">
              <w:t>h</w:t>
            </w:r>
            <w:r w:rsidRPr="002155A5">
              <w:rPr>
                <w:spacing w:val="-1"/>
              </w:rPr>
              <w:t>a</w:t>
            </w:r>
            <w:r w:rsidRPr="002155A5">
              <w:t>s b</w:t>
            </w:r>
            <w:r w:rsidRPr="002155A5">
              <w:rPr>
                <w:spacing w:val="-1"/>
              </w:rPr>
              <w:t>ee</w:t>
            </w:r>
            <w:r w:rsidRPr="002155A5">
              <w:t>n</w:t>
            </w:r>
            <w:r w:rsidRPr="002155A5">
              <w:rPr>
                <w:spacing w:val="4"/>
              </w:rPr>
              <w:t xml:space="preserve"> </w:t>
            </w:r>
            <w:r w:rsidRPr="002155A5">
              <w:t>i</w:t>
            </w:r>
            <w:r w:rsidRPr="002155A5">
              <w:rPr>
                <w:spacing w:val="1"/>
              </w:rPr>
              <w:t>m</w:t>
            </w:r>
            <w:r w:rsidRPr="002155A5">
              <w:t>p</w:t>
            </w:r>
            <w:r w:rsidRPr="002155A5">
              <w:rPr>
                <w:spacing w:val="-1"/>
              </w:rPr>
              <w:t>e</w:t>
            </w:r>
            <w:r w:rsidRPr="002155A5">
              <w:t>rson</w:t>
            </w:r>
            <w:r w:rsidRPr="002155A5">
              <w:rPr>
                <w:spacing w:val="-1"/>
              </w:rPr>
              <w:t>a</w:t>
            </w:r>
            <w:r w:rsidRPr="002155A5">
              <w:rPr>
                <w:spacing w:val="3"/>
              </w:rPr>
              <w:t>t</w:t>
            </w:r>
            <w:r w:rsidRPr="002155A5">
              <w:rPr>
                <w:spacing w:val="-1"/>
              </w:rPr>
              <w:t>e</w:t>
            </w:r>
            <w:r w:rsidRPr="002155A5">
              <w:t>d,</w:t>
            </w:r>
            <w:r w:rsidRPr="002155A5">
              <w:rPr>
                <w:spacing w:val="-4"/>
              </w:rPr>
              <w:t xml:space="preserve"> </w:t>
            </w:r>
            <w:r w:rsidRPr="002155A5">
              <w:t>sh</w:t>
            </w:r>
            <w:r w:rsidRPr="002155A5">
              <w:rPr>
                <w:spacing w:val="-1"/>
              </w:rPr>
              <w:t>a</w:t>
            </w:r>
            <w:r w:rsidRPr="002155A5">
              <w:t>ll</w:t>
            </w:r>
            <w:r w:rsidRPr="002155A5">
              <w:rPr>
                <w:spacing w:val="7"/>
              </w:rPr>
              <w:t xml:space="preserve"> </w:t>
            </w:r>
            <w:r w:rsidRPr="002155A5">
              <w:t>be</w:t>
            </w:r>
            <w:r w:rsidRPr="002155A5">
              <w:rPr>
                <w:spacing w:val="3"/>
              </w:rPr>
              <w:t xml:space="preserve"> </w:t>
            </w:r>
            <w:r w:rsidRPr="002155A5">
              <w:rPr>
                <w:spacing w:val="-1"/>
              </w:rPr>
              <w:t>ca</w:t>
            </w:r>
            <w:r w:rsidRPr="002155A5">
              <w:rPr>
                <w:spacing w:val="2"/>
              </w:rPr>
              <w:t>n</w:t>
            </w:r>
            <w:r w:rsidRPr="002155A5">
              <w:rPr>
                <w:spacing w:val="-1"/>
              </w:rPr>
              <w:t>ce</w:t>
            </w:r>
            <w:r w:rsidRPr="002155A5">
              <w:t>ll</w:t>
            </w:r>
            <w:r w:rsidRPr="002155A5">
              <w:rPr>
                <w:spacing w:val="-1"/>
              </w:rPr>
              <w:t>e</w:t>
            </w:r>
            <w:r w:rsidRPr="002155A5">
              <w:t>d</w:t>
            </w:r>
            <w:r w:rsidRPr="002155A5">
              <w:rPr>
                <w:spacing w:val="5"/>
              </w:rPr>
              <w:t xml:space="preserve"> </w:t>
            </w:r>
            <w:r w:rsidRPr="002155A5">
              <w:t>in</w:t>
            </w:r>
            <w:r w:rsidRPr="002155A5">
              <w:rPr>
                <w:spacing w:val="8"/>
              </w:rPr>
              <w:t xml:space="preserve"> </w:t>
            </w:r>
            <w:r w:rsidRPr="002155A5">
              <w:rPr>
                <w:spacing w:val="-1"/>
              </w:rPr>
              <w:t>a</w:t>
            </w:r>
            <w:r w:rsidRPr="002155A5">
              <w:t>ll</w:t>
            </w:r>
            <w:r w:rsidRPr="002155A5">
              <w:rPr>
                <w:spacing w:val="8"/>
              </w:rPr>
              <w:t xml:space="preserve"> </w:t>
            </w:r>
            <w:r w:rsidRPr="002155A5">
              <w:t>the subj</w:t>
            </w:r>
            <w:r w:rsidRPr="002155A5">
              <w:rPr>
                <w:spacing w:val="-1"/>
              </w:rPr>
              <w:t>ec</w:t>
            </w:r>
            <w:r w:rsidRPr="002155A5">
              <w:t xml:space="preserve">ts </w:t>
            </w:r>
            <w:r w:rsidRPr="002155A5">
              <w:rPr>
                <w:spacing w:val="2"/>
              </w:rPr>
              <w:t xml:space="preserve"> </w:t>
            </w:r>
            <w:r w:rsidRPr="002155A5">
              <w:t xml:space="preserve">of </w:t>
            </w:r>
            <w:r w:rsidRPr="002155A5">
              <w:rPr>
                <w:spacing w:val="4"/>
              </w:rPr>
              <w:t xml:space="preserve"> </w:t>
            </w:r>
            <w:r w:rsidRPr="002155A5">
              <w:t xml:space="preserve">the </w:t>
            </w:r>
            <w:r w:rsidRPr="002155A5">
              <w:rPr>
                <w:spacing w:val="5"/>
              </w:rPr>
              <w:t xml:space="preserve"> </w:t>
            </w:r>
            <w:r w:rsidRPr="002155A5">
              <w:rPr>
                <w:spacing w:val="-1"/>
              </w:rPr>
              <w:t>e</w:t>
            </w:r>
            <w:r w:rsidRPr="002155A5">
              <w:rPr>
                <w:spacing w:val="2"/>
              </w:rPr>
              <w:t>x</w:t>
            </w:r>
            <w:r w:rsidRPr="002155A5">
              <w:rPr>
                <w:spacing w:val="-1"/>
              </w:rPr>
              <w:t>a</w:t>
            </w:r>
            <w:r w:rsidRPr="002155A5">
              <w:rPr>
                <w:spacing w:val="1"/>
              </w:rPr>
              <w:t>m</w:t>
            </w:r>
            <w:r w:rsidRPr="002155A5">
              <w:t>i</w:t>
            </w:r>
            <w:r w:rsidRPr="002155A5">
              <w:rPr>
                <w:spacing w:val="-2"/>
              </w:rPr>
              <w:t>n</w:t>
            </w:r>
            <w:r w:rsidRPr="002155A5">
              <w:rPr>
                <w:spacing w:val="-1"/>
              </w:rPr>
              <w:t>a</w:t>
            </w:r>
            <w:r w:rsidRPr="002155A5">
              <w:t>tion  (in</w:t>
            </w:r>
            <w:r w:rsidRPr="002155A5">
              <w:rPr>
                <w:spacing w:val="-1"/>
              </w:rPr>
              <w:t>c</w:t>
            </w:r>
            <w:r w:rsidRPr="002155A5">
              <w:t>luding pr</w:t>
            </w:r>
            <w:r w:rsidRPr="002155A5">
              <w:rPr>
                <w:spacing w:val="-1"/>
              </w:rPr>
              <w:t>ac</w:t>
            </w:r>
            <w:r w:rsidRPr="002155A5">
              <w:t>ti</w:t>
            </w:r>
            <w:r w:rsidRPr="002155A5">
              <w:rPr>
                <w:spacing w:val="-1"/>
              </w:rPr>
              <w:t>ca</w:t>
            </w:r>
            <w:r w:rsidRPr="002155A5">
              <w:t>ls</w:t>
            </w:r>
            <w:r w:rsidRPr="002155A5">
              <w:rPr>
                <w:spacing w:val="3"/>
              </w:rPr>
              <w:t xml:space="preserve"> </w:t>
            </w:r>
            <w:r w:rsidRPr="002155A5">
              <w:rPr>
                <w:spacing w:val="-1"/>
              </w:rPr>
              <w:t>a</w:t>
            </w:r>
            <w:r w:rsidRPr="002155A5">
              <w:t>nd</w:t>
            </w:r>
            <w:r w:rsidRPr="002155A5">
              <w:rPr>
                <w:spacing w:val="6"/>
              </w:rPr>
              <w:t xml:space="preserve"> </w:t>
            </w:r>
            <w:r w:rsidRPr="002155A5">
              <w:t>UG</w:t>
            </w:r>
            <w:r w:rsidRPr="002155A5">
              <w:rPr>
                <w:spacing w:val="2"/>
              </w:rPr>
              <w:t xml:space="preserve"> </w:t>
            </w:r>
            <w:r w:rsidRPr="002155A5">
              <w:rPr>
                <w:spacing w:val="3"/>
              </w:rPr>
              <w:t>m</w:t>
            </w:r>
            <w:r w:rsidRPr="002155A5">
              <w:rPr>
                <w:spacing w:val="-1"/>
              </w:rPr>
              <w:t>a</w:t>
            </w:r>
            <w:r w:rsidRPr="002155A5">
              <w:t>jor proj</w:t>
            </w:r>
            <w:r w:rsidRPr="002155A5">
              <w:rPr>
                <w:spacing w:val="-1"/>
              </w:rPr>
              <w:t>ec</w:t>
            </w:r>
            <w:r w:rsidRPr="002155A5">
              <w:t>t)</w:t>
            </w:r>
            <w:r w:rsidRPr="002155A5">
              <w:rPr>
                <w:spacing w:val="3"/>
              </w:rPr>
              <w:t xml:space="preserve"> </w:t>
            </w:r>
            <w:r w:rsidRPr="002155A5">
              <w:rPr>
                <w:spacing w:val="-1"/>
              </w:rPr>
              <w:t>a</w:t>
            </w:r>
            <w:r w:rsidRPr="002155A5">
              <w:t>lr</w:t>
            </w:r>
            <w:r w:rsidRPr="002155A5">
              <w:rPr>
                <w:spacing w:val="1"/>
              </w:rPr>
              <w:t>e</w:t>
            </w:r>
            <w:r w:rsidRPr="002155A5">
              <w:rPr>
                <w:spacing w:val="-1"/>
              </w:rPr>
              <w:t>a</w:t>
            </w:r>
            <w:r w:rsidRPr="002155A5">
              <w:rPr>
                <w:spacing w:val="5"/>
              </w:rPr>
              <w:t>d</w:t>
            </w:r>
            <w:r w:rsidRPr="002155A5">
              <w:t xml:space="preserve">y </w:t>
            </w:r>
            <w:r w:rsidRPr="002155A5">
              <w:rPr>
                <w:spacing w:val="-1"/>
              </w:rPr>
              <w:t>a</w:t>
            </w:r>
            <w:r w:rsidRPr="002155A5">
              <w:t>pp</w:t>
            </w:r>
            <w:r w:rsidRPr="002155A5">
              <w:rPr>
                <w:spacing w:val="-1"/>
              </w:rPr>
              <w:t>ea</w:t>
            </w:r>
            <w:r w:rsidRPr="002155A5">
              <w:rPr>
                <w:spacing w:val="2"/>
              </w:rPr>
              <w:t>r</w:t>
            </w:r>
            <w:r w:rsidRPr="002155A5">
              <w:rPr>
                <w:spacing w:val="-1"/>
              </w:rPr>
              <w:t>e</w:t>
            </w:r>
            <w:r w:rsidRPr="002155A5">
              <w:t xml:space="preserve">d </w:t>
            </w:r>
            <w:r w:rsidRPr="002155A5">
              <w:rPr>
                <w:spacing w:val="-1"/>
              </w:rPr>
              <w:t>a</w:t>
            </w:r>
            <w:r w:rsidRPr="002155A5">
              <w:t>nd</w:t>
            </w:r>
            <w:r w:rsidRPr="002155A5">
              <w:rPr>
                <w:spacing w:val="3"/>
              </w:rPr>
              <w:t xml:space="preserve"> </w:t>
            </w:r>
            <w:r w:rsidRPr="002155A5">
              <w:t>s</w:t>
            </w:r>
            <w:r w:rsidRPr="002155A5">
              <w:rPr>
                <w:spacing w:val="2"/>
              </w:rPr>
              <w:t>h</w:t>
            </w:r>
            <w:r w:rsidRPr="002155A5">
              <w:rPr>
                <w:spacing w:val="-1"/>
              </w:rPr>
              <w:t>a</w:t>
            </w:r>
            <w:r w:rsidRPr="002155A5">
              <w:t>ll</w:t>
            </w:r>
            <w:r w:rsidRPr="002155A5">
              <w:rPr>
                <w:spacing w:val="3"/>
              </w:rPr>
              <w:t xml:space="preserve"> </w:t>
            </w:r>
            <w:r w:rsidRPr="002155A5">
              <w:t>not</w:t>
            </w:r>
            <w:r w:rsidRPr="002155A5">
              <w:rPr>
                <w:spacing w:val="2"/>
              </w:rPr>
              <w:t xml:space="preserve"> </w:t>
            </w:r>
            <w:r w:rsidRPr="002155A5">
              <w:t>be</w:t>
            </w:r>
            <w:r w:rsidRPr="002155A5">
              <w:rPr>
                <w:spacing w:val="2"/>
              </w:rPr>
              <w:t xml:space="preserve"> </w:t>
            </w:r>
            <w:r w:rsidRPr="002155A5">
              <w:rPr>
                <w:spacing w:val="-1"/>
              </w:rPr>
              <w:t>a</w:t>
            </w:r>
            <w:r w:rsidRPr="002155A5">
              <w:t>l</w:t>
            </w:r>
            <w:r w:rsidRPr="002155A5">
              <w:rPr>
                <w:spacing w:val="-1"/>
              </w:rPr>
              <w:t>l</w:t>
            </w:r>
            <w:r w:rsidRPr="002155A5">
              <w:t>ow</w:t>
            </w:r>
            <w:r w:rsidRPr="002155A5">
              <w:rPr>
                <w:spacing w:val="-1"/>
              </w:rPr>
              <w:t>e</w:t>
            </w:r>
            <w:r w:rsidRPr="002155A5">
              <w:t>d to</w:t>
            </w:r>
            <w:r w:rsidRPr="002155A5">
              <w:rPr>
                <w:spacing w:val="4"/>
              </w:rPr>
              <w:t xml:space="preserve"> </w:t>
            </w:r>
            <w:r w:rsidRPr="002155A5">
              <w:rPr>
                <w:spacing w:val="-1"/>
              </w:rPr>
              <w:t>a</w:t>
            </w:r>
            <w:r w:rsidRPr="002155A5">
              <w:t>p</w:t>
            </w:r>
            <w:r w:rsidRPr="002155A5">
              <w:rPr>
                <w:spacing w:val="2"/>
              </w:rPr>
              <w:t>p</w:t>
            </w:r>
            <w:r w:rsidRPr="002155A5">
              <w:rPr>
                <w:spacing w:val="-1"/>
              </w:rPr>
              <w:t>ea</w:t>
            </w:r>
            <w:r w:rsidRPr="002155A5">
              <w:t>r</w:t>
            </w:r>
            <w:r w:rsidRPr="002155A5">
              <w:rPr>
                <w:spacing w:val="4"/>
              </w:rPr>
              <w:t xml:space="preserve"> </w:t>
            </w:r>
            <w:r w:rsidRPr="002155A5">
              <w:t xml:space="preserve">for </w:t>
            </w:r>
            <w:r w:rsidRPr="002155A5">
              <w:rPr>
                <w:spacing w:val="-1"/>
              </w:rPr>
              <w:t>e</w:t>
            </w:r>
            <w:r w:rsidRPr="002155A5">
              <w:t>x</w:t>
            </w:r>
            <w:r w:rsidRPr="002155A5">
              <w:rPr>
                <w:spacing w:val="-1"/>
              </w:rPr>
              <w:t>a</w:t>
            </w:r>
            <w:r w:rsidRPr="002155A5">
              <w:rPr>
                <w:spacing w:val="1"/>
              </w:rPr>
              <w:t>m</w:t>
            </w:r>
            <w:r w:rsidRPr="002155A5">
              <w:t>in</w:t>
            </w:r>
            <w:r w:rsidRPr="002155A5">
              <w:rPr>
                <w:spacing w:val="-1"/>
              </w:rPr>
              <w:t>a</w:t>
            </w:r>
            <w:r w:rsidRPr="002155A5">
              <w:t>tions of</w:t>
            </w:r>
            <w:r w:rsidRPr="002155A5">
              <w:rPr>
                <w:spacing w:val="7"/>
              </w:rPr>
              <w:t xml:space="preserve"> </w:t>
            </w:r>
            <w:r w:rsidRPr="002155A5">
              <w:t>the</w:t>
            </w:r>
            <w:r w:rsidRPr="002155A5">
              <w:rPr>
                <w:spacing w:val="6"/>
              </w:rPr>
              <w:t xml:space="preserve"> </w:t>
            </w:r>
            <w:r w:rsidRPr="002155A5">
              <w:rPr>
                <w:spacing w:val="2"/>
              </w:rPr>
              <w:t>r</w:t>
            </w:r>
            <w:r w:rsidRPr="002155A5">
              <w:rPr>
                <w:spacing w:val="-1"/>
              </w:rPr>
              <w:t>e</w:t>
            </w:r>
            <w:r w:rsidRPr="002155A5">
              <w:rPr>
                <w:spacing w:val="1"/>
              </w:rPr>
              <w:t>m</w:t>
            </w:r>
            <w:r w:rsidRPr="002155A5">
              <w:rPr>
                <w:spacing w:val="-1"/>
              </w:rPr>
              <w:t>a</w:t>
            </w:r>
            <w:r w:rsidRPr="002155A5">
              <w:t>in</w:t>
            </w:r>
            <w:r w:rsidRPr="002155A5">
              <w:rPr>
                <w:spacing w:val="-1"/>
              </w:rPr>
              <w:t>i</w:t>
            </w:r>
            <w:r w:rsidRPr="002155A5">
              <w:t>ng</w:t>
            </w:r>
            <w:r w:rsidRPr="002155A5">
              <w:rPr>
                <w:spacing w:val="3"/>
              </w:rPr>
              <w:t xml:space="preserve"> </w:t>
            </w:r>
            <w:r w:rsidRPr="002155A5">
              <w:t>subj</w:t>
            </w:r>
            <w:r w:rsidRPr="002155A5">
              <w:rPr>
                <w:spacing w:val="-1"/>
              </w:rPr>
              <w:t>ec</w:t>
            </w:r>
            <w:r w:rsidRPr="002155A5">
              <w:t>ts</w:t>
            </w:r>
            <w:r w:rsidRPr="002155A5">
              <w:rPr>
                <w:spacing w:val="5"/>
              </w:rPr>
              <w:t xml:space="preserve"> </w:t>
            </w:r>
            <w:r w:rsidRPr="002155A5">
              <w:t>of</w:t>
            </w:r>
            <w:r w:rsidRPr="002155A5">
              <w:rPr>
                <w:spacing w:val="7"/>
              </w:rPr>
              <w:t xml:space="preserve"> </w:t>
            </w:r>
            <w:r w:rsidRPr="002155A5">
              <w:t>th</w:t>
            </w:r>
            <w:r w:rsidRPr="002155A5">
              <w:rPr>
                <w:spacing w:val="-1"/>
              </w:rPr>
              <w:t>a</w:t>
            </w:r>
            <w:r w:rsidRPr="002155A5">
              <w:t>t s</w:t>
            </w:r>
            <w:r w:rsidRPr="002155A5">
              <w:rPr>
                <w:spacing w:val="-1"/>
              </w:rPr>
              <w:t>e</w:t>
            </w:r>
            <w:r w:rsidRPr="002155A5">
              <w:rPr>
                <w:spacing w:val="1"/>
              </w:rPr>
              <w:t>m</w:t>
            </w:r>
            <w:r w:rsidRPr="002155A5">
              <w:rPr>
                <w:spacing w:val="-1"/>
              </w:rPr>
              <w:t>e</w:t>
            </w:r>
            <w:r w:rsidRPr="002155A5">
              <w:t>st</w:t>
            </w:r>
            <w:r w:rsidRPr="002155A5">
              <w:rPr>
                <w:spacing w:val="-1"/>
              </w:rPr>
              <w:t>e</w:t>
            </w:r>
            <w:r w:rsidRPr="002155A5">
              <w:t>r</w:t>
            </w:r>
            <w:r w:rsidRPr="002155A5">
              <w:rPr>
                <w:spacing w:val="5"/>
              </w:rPr>
              <w:t>/</w:t>
            </w:r>
            <w:r w:rsidRPr="002155A5">
              <w:rPr>
                <w:spacing w:val="-5"/>
              </w:rPr>
              <w:t>y</w:t>
            </w:r>
            <w:r w:rsidRPr="002155A5">
              <w:rPr>
                <w:spacing w:val="-1"/>
              </w:rPr>
              <w:t>e</w:t>
            </w:r>
            <w:r w:rsidRPr="002155A5">
              <w:rPr>
                <w:spacing w:val="1"/>
              </w:rPr>
              <w:t>a</w:t>
            </w:r>
            <w:r w:rsidRPr="002155A5">
              <w:t xml:space="preserve">r. </w:t>
            </w:r>
            <w:r w:rsidRPr="002155A5">
              <w:rPr>
                <w:spacing w:val="5"/>
              </w:rPr>
              <w:t xml:space="preserve"> </w:t>
            </w:r>
            <w:r w:rsidRPr="002155A5">
              <w:t>The</w:t>
            </w:r>
            <w:r w:rsidRPr="002155A5">
              <w:rPr>
                <w:spacing w:val="5"/>
              </w:rPr>
              <w:t xml:space="preserve"> </w:t>
            </w:r>
            <w:r w:rsidRPr="002155A5">
              <w:t>stud</w:t>
            </w:r>
            <w:r w:rsidRPr="002155A5">
              <w:rPr>
                <w:spacing w:val="-1"/>
              </w:rPr>
              <w:t>e</w:t>
            </w:r>
            <w:r w:rsidRPr="002155A5">
              <w:t>nt</w:t>
            </w:r>
            <w:r w:rsidRPr="002155A5">
              <w:rPr>
                <w:spacing w:val="1"/>
              </w:rPr>
              <w:t xml:space="preserve"> </w:t>
            </w:r>
            <w:r w:rsidRPr="002155A5">
              <w:rPr>
                <w:spacing w:val="-1"/>
              </w:rPr>
              <w:t>i</w:t>
            </w:r>
            <w:r w:rsidRPr="002155A5">
              <w:t>s</w:t>
            </w:r>
            <w:r w:rsidRPr="002155A5">
              <w:rPr>
                <w:spacing w:val="4"/>
              </w:rPr>
              <w:t xml:space="preserve"> </w:t>
            </w:r>
            <w:r w:rsidRPr="002155A5">
              <w:rPr>
                <w:spacing w:val="-1"/>
              </w:rPr>
              <w:t>a</w:t>
            </w:r>
            <w:r w:rsidRPr="002155A5">
              <w:t>lso</w:t>
            </w:r>
            <w:r w:rsidRPr="002155A5">
              <w:rPr>
                <w:spacing w:val="3"/>
              </w:rPr>
              <w:t xml:space="preserve"> </w:t>
            </w:r>
            <w:r w:rsidRPr="002155A5">
              <w:t>d</w:t>
            </w:r>
            <w:r w:rsidRPr="002155A5">
              <w:rPr>
                <w:spacing w:val="-1"/>
              </w:rPr>
              <w:t>e</w:t>
            </w:r>
            <w:r w:rsidRPr="002155A5">
              <w:t>b</w:t>
            </w:r>
            <w:r w:rsidRPr="002155A5">
              <w:rPr>
                <w:spacing w:val="-1"/>
              </w:rPr>
              <w:t>a</w:t>
            </w:r>
            <w:r w:rsidRPr="002155A5">
              <w:rPr>
                <w:spacing w:val="2"/>
              </w:rPr>
              <w:t>r</w:t>
            </w:r>
            <w:r w:rsidRPr="002155A5">
              <w:t>r</w:t>
            </w:r>
            <w:r w:rsidRPr="002155A5">
              <w:rPr>
                <w:spacing w:val="-1"/>
              </w:rPr>
              <w:t>e</w:t>
            </w:r>
            <w:r w:rsidRPr="002155A5">
              <w:t>d for two</w:t>
            </w:r>
            <w:r w:rsidRPr="002155A5">
              <w:rPr>
                <w:spacing w:val="2"/>
              </w:rPr>
              <w:t xml:space="preserve"> </w:t>
            </w:r>
            <w:r w:rsidRPr="002155A5">
              <w:rPr>
                <w:spacing w:val="-1"/>
              </w:rPr>
              <w:t>c</w:t>
            </w:r>
            <w:r w:rsidRPr="002155A5">
              <w:t>ons</w:t>
            </w:r>
            <w:r w:rsidRPr="002155A5">
              <w:rPr>
                <w:spacing w:val="-1"/>
              </w:rPr>
              <w:t>ec</w:t>
            </w:r>
            <w:r w:rsidRPr="002155A5">
              <w:t>utive</w:t>
            </w:r>
            <w:r w:rsidRPr="002155A5">
              <w:rPr>
                <w:spacing w:val="-3"/>
              </w:rPr>
              <w:t xml:space="preserve"> </w:t>
            </w:r>
            <w:r w:rsidRPr="002155A5">
              <w:t>s</w:t>
            </w:r>
            <w:r w:rsidRPr="002155A5">
              <w:rPr>
                <w:spacing w:val="-1"/>
              </w:rPr>
              <w:t>e</w:t>
            </w:r>
            <w:r w:rsidRPr="002155A5">
              <w:rPr>
                <w:spacing w:val="3"/>
              </w:rPr>
              <w:t>m</w:t>
            </w:r>
            <w:r w:rsidRPr="002155A5">
              <w:rPr>
                <w:spacing w:val="-1"/>
              </w:rPr>
              <w:t>e</w:t>
            </w:r>
            <w:r w:rsidRPr="002155A5">
              <w:t>st</w:t>
            </w:r>
            <w:r w:rsidRPr="002155A5">
              <w:rPr>
                <w:spacing w:val="1"/>
              </w:rPr>
              <w:t>e</w:t>
            </w:r>
            <w:r w:rsidRPr="002155A5">
              <w:t>rs f</w:t>
            </w:r>
            <w:r w:rsidRPr="002155A5">
              <w:rPr>
                <w:spacing w:val="-2"/>
              </w:rPr>
              <w:t>r</w:t>
            </w:r>
            <w:r w:rsidRPr="002155A5">
              <w:t xml:space="preserve">om </w:t>
            </w:r>
            <w:r w:rsidRPr="002155A5">
              <w:rPr>
                <w:spacing w:val="-1"/>
              </w:rPr>
              <w:t>c</w:t>
            </w:r>
            <w:r w:rsidRPr="002155A5">
              <w:t>l</w:t>
            </w:r>
            <w:r w:rsidRPr="002155A5">
              <w:rPr>
                <w:spacing w:val="-1"/>
              </w:rPr>
              <w:t>a</w:t>
            </w:r>
            <w:r w:rsidRPr="002155A5">
              <w:t>ss</w:t>
            </w:r>
            <w:r w:rsidRPr="002155A5">
              <w:rPr>
                <w:spacing w:val="3"/>
              </w:rPr>
              <w:t xml:space="preserve"> </w:t>
            </w:r>
            <w:r w:rsidRPr="002155A5">
              <w:t xml:space="preserve">work </w:t>
            </w:r>
            <w:r w:rsidRPr="002155A5">
              <w:rPr>
                <w:spacing w:val="-1"/>
              </w:rPr>
              <w:t>a</w:t>
            </w:r>
            <w:r w:rsidRPr="002155A5">
              <w:t xml:space="preserve">nd </w:t>
            </w:r>
            <w:r w:rsidRPr="002155A5">
              <w:rPr>
                <w:spacing w:val="-1"/>
              </w:rPr>
              <w:t>a</w:t>
            </w:r>
            <w:r w:rsidRPr="002155A5">
              <w:t>ll</w:t>
            </w:r>
            <w:r w:rsidRPr="002155A5">
              <w:rPr>
                <w:spacing w:val="34"/>
              </w:rPr>
              <w:t xml:space="preserve"> </w:t>
            </w:r>
            <w:r w:rsidRPr="002155A5">
              <w:rPr>
                <w:spacing w:val="1"/>
              </w:rPr>
              <w:t>u</w:t>
            </w:r>
            <w:r w:rsidRPr="002155A5">
              <w:t>niv</w:t>
            </w:r>
            <w:r w:rsidRPr="002155A5">
              <w:rPr>
                <w:spacing w:val="-1"/>
              </w:rPr>
              <w:t>e</w:t>
            </w:r>
            <w:r w:rsidRPr="002155A5">
              <w:t>rsi</w:t>
            </w:r>
            <w:r w:rsidRPr="002155A5">
              <w:rPr>
                <w:spacing w:val="3"/>
              </w:rPr>
              <w:t>t</w:t>
            </w:r>
            <w:r w:rsidRPr="002155A5">
              <w:t>y</w:t>
            </w:r>
            <w:r w:rsidRPr="002155A5">
              <w:rPr>
                <w:spacing w:val="23"/>
              </w:rPr>
              <w:t xml:space="preserve"> </w:t>
            </w:r>
            <w:r w:rsidRPr="002155A5">
              <w:rPr>
                <w:spacing w:val="-1"/>
              </w:rPr>
              <w:t>e</w:t>
            </w:r>
            <w:r w:rsidRPr="002155A5">
              <w:t>x</w:t>
            </w:r>
            <w:r w:rsidRPr="002155A5">
              <w:rPr>
                <w:spacing w:val="-1"/>
              </w:rPr>
              <w:t>a</w:t>
            </w:r>
            <w:r w:rsidRPr="002155A5">
              <w:rPr>
                <w:spacing w:val="1"/>
              </w:rPr>
              <w:t>m</w:t>
            </w:r>
            <w:r w:rsidRPr="002155A5">
              <w:t>in</w:t>
            </w:r>
            <w:r w:rsidRPr="002155A5">
              <w:rPr>
                <w:spacing w:val="-1"/>
              </w:rPr>
              <w:t>a</w:t>
            </w:r>
            <w:r w:rsidRPr="002155A5">
              <w:t>ti</w:t>
            </w:r>
            <w:r w:rsidRPr="002155A5">
              <w:rPr>
                <w:spacing w:val="2"/>
              </w:rPr>
              <w:t>o</w:t>
            </w:r>
            <w:r w:rsidRPr="002155A5">
              <w:t xml:space="preserve">ns. </w:t>
            </w:r>
            <w:r w:rsidRPr="002155A5">
              <w:rPr>
                <w:spacing w:val="55"/>
              </w:rPr>
              <w:t xml:space="preserve"> </w:t>
            </w:r>
            <w:r w:rsidRPr="002155A5">
              <w:t>The</w:t>
            </w:r>
            <w:r w:rsidRPr="002155A5">
              <w:rPr>
                <w:spacing w:val="31"/>
              </w:rPr>
              <w:t xml:space="preserve"> </w:t>
            </w:r>
            <w:r w:rsidRPr="002155A5">
              <w:rPr>
                <w:spacing w:val="-1"/>
              </w:rPr>
              <w:t>c</w:t>
            </w:r>
            <w:r w:rsidRPr="002155A5">
              <w:t>ontinu</w:t>
            </w:r>
            <w:r w:rsidRPr="002155A5">
              <w:rPr>
                <w:spacing w:val="-1"/>
              </w:rPr>
              <w:t>a</w:t>
            </w:r>
            <w:r w:rsidRPr="002155A5">
              <w:t>tion</w:t>
            </w:r>
          </w:p>
        </w:tc>
      </w:tr>
    </w:tbl>
    <w:p w:rsidR="003E1748" w:rsidRDefault="003E1748" w:rsidP="003E1748">
      <w:pPr>
        <w:jc w:val="both"/>
      </w:pPr>
    </w:p>
    <w:tbl>
      <w:tblPr>
        <w:tblW w:w="0" w:type="auto"/>
        <w:tblInd w:w="5" w:type="dxa"/>
        <w:tblLayout w:type="fixed"/>
        <w:tblCellMar>
          <w:left w:w="0" w:type="dxa"/>
          <w:right w:w="0" w:type="dxa"/>
        </w:tblCellMar>
        <w:tblLook w:val="01E0"/>
      </w:tblPr>
      <w:tblGrid>
        <w:gridCol w:w="818"/>
        <w:gridCol w:w="4104"/>
        <w:gridCol w:w="4798"/>
      </w:tblGrid>
      <w:tr w:rsidR="003E1748" w:rsidRPr="002155A5" w:rsidTr="007C14C0">
        <w:trPr>
          <w:trHeight w:hRule="exact" w:val="1390"/>
        </w:trPr>
        <w:tc>
          <w:tcPr>
            <w:tcW w:w="818" w:type="dxa"/>
            <w:tcBorders>
              <w:top w:val="single" w:sz="4" w:space="0" w:color="000000"/>
              <w:left w:val="single" w:sz="4" w:space="0" w:color="000000"/>
              <w:bottom w:val="single" w:sz="4" w:space="0" w:color="000000"/>
              <w:right w:val="single" w:sz="4" w:space="0" w:color="000000"/>
            </w:tcBorders>
          </w:tcPr>
          <w:p w:rsidR="003E1748" w:rsidRPr="002155A5" w:rsidRDefault="003E1748" w:rsidP="007C14C0"/>
        </w:tc>
        <w:tc>
          <w:tcPr>
            <w:tcW w:w="4104" w:type="dxa"/>
            <w:tcBorders>
              <w:top w:val="single" w:sz="4" w:space="0" w:color="000000"/>
              <w:left w:val="single" w:sz="4" w:space="0" w:color="000000"/>
              <w:bottom w:val="single" w:sz="4" w:space="0" w:color="000000"/>
              <w:right w:val="single" w:sz="4" w:space="0" w:color="000000"/>
            </w:tcBorders>
          </w:tcPr>
          <w:p w:rsidR="003E1748" w:rsidRPr="002155A5" w:rsidRDefault="003E1748" w:rsidP="007C14C0"/>
        </w:tc>
        <w:tc>
          <w:tcPr>
            <w:tcW w:w="4798" w:type="dxa"/>
            <w:tcBorders>
              <w:top w:val="single" w:sz="4" w:space="0" w:color="000000"/>
              <w:left w:val="single" w:sz="4" w:space="0" w:color="000000"/>
              <w:bottom w:val="single" w:sz="4" w:space="0" w:color="000000"/>
              <w:right w:val="single" w:sz="4" w:space="0" w:color="000000"/>
            </w:tcBorders>
          </w:tcPr>
          <w:p w:rsidR="003E1748" w:rsidRPr="002155A5" w:rsidRDefault="003E1748" w:rsidP="007C14C0">
            <w:pPr>
              <w:spacing w:line="260" w:lineRule="exact"/>
              <w:ind w:left="105" w:right="65"/>
              <w:jc w:val="both"/>
            </w:pPr>
            <w:r w:rsidRPr="002155A5">
              <w:t>of</w:t>
            </w:r>
            <w:r w:rsidRPr="002155A5">
              <w:rPr>
                <w:spacing w:val="41"/>
              </w:rPr>
              <w:t xml:space="preserve"> </w:t>
            </w:r>
            <w:r w:rsidRPr="002155A5">
              <w:t>the</w:t>
            </w:r>
            <w:r w:rsidRPr="002155A5">
              <w:rPr>
                <w:spacing w:val="40"/>
              </w:rPr>
              <w:t xml:space="preserve"> </w:t>
            </w:r>
            <w:r w:rsidRPr="002155A5">
              <w:rPr>
                <w:spacing w:val="-1"/>
              </w:rPr>
              <w:t>c</w:t>
            </w:r>
            <w:r w:rsidRPr="002155A5">
              <w:t>ourse</w:t>
            </w:r>
            <w:r w:rsidRPr="002155A5">
              <w:rPr>
                <w:spacing w:val="38"/>
              </w:rPr>
              <w:t xml:space="preserve"> </w:t>
            </w:r>
            <w:r w:rsidRPr="002155A5">
              <w:rPr>
                <w:spacing w:val="2"/>
              </w:rPr>
              <w:t>b</w:t>
            </w:r>
            <w:r w:rsidRPr="002155A5">
              <w:t>y</w:t>
            </w:r>
            <w:r w:rsidRPr="002155A5">
              <w:rPr>
                <w:spacing w:val="36"/>
              </w:rPr>
              <w:t xml:space="preserve"> </w:t>
            </w:r>
            <w:r w:rsidRPr="002155A5">
              <w:t>the</w:t>
            </w:r>
            <w:r w:rsidRPr="002155A5">
              <w:rPr>
                <w:spacing w:val="43"/>
              </w:rPr>
              <w:t xml:space="preserve"> </w:t>
            </w:r>
            <w:r w:rsidRPr="002155A5">
              <w:t>stud</w:t>
            </w:r>
            <w:r w:rsidRPr="002155A5">
              <w:rPr>
                <w:spacing w:val="-1"/>
              </w:rPr>
              <w:t>e</w:t>
            </w:r>
            <w:r w:rsidRPr="002155A5">
              <w:rPr>
                <w:spacing w:val="-2"/>
              </w:rPr>
              <w:t>n</w:t>
            </w:r>
            <w:r w:rsidRPr="002155A5">
              <w:t>t</w:t>
            </w:r>
            <w:r w:rsidRPr="002155A5">
              <w:rPr>
                <w:spacing w:val="39"/>
              </w:rPr>
              <w:t xml:space="preserve"> </w:t>
            </w:r>
            <w:r w:rsidRPr="002155A5">
              <w:t>is</w:t>
            </w:r>
            <w:r w:rsidRPr="002155A5">
              <w:rPr>
                <w:spacing w:val="42"/>
              </w:rPr>
              <w:t xml:space="preserve"> </w:t>
            </w:r>
            <w:r w:rsidRPr="002155A5">
              <w:t>subj</w:t>
            </w:r>
            <w:r w:rsidRPr="002155A5">
              <w:rPr>
                <w:spacing w:val="-1"/>
              </w:rPr>
              <w:t>ec</w:t>
            </w:r>
            <w:r w:rsidRPr="002155A5">
              <w:t>t</w:t>
            </w:r>
            <w:r w:rsidRPr="002155A5">
              <w:rPr>
                <w:spacing w:val="37"/>
              </w:rPr>
              <w:t xml:space="preserve"> </w:t>
            </w:r>
            <w:r w:rsidRPr="002155A5">
              <w:t>to</w:t>
            </w:r>
            <w:r w:rsidRPr="002155A5">
              <w:rPr>
                <w:spacing w:val="42"/>
              </w:rPr>
              <w:t xml:space="preserve"> </w:t>
            </w:r>
            <w:r w:rsidRPr="002155A5">
              <w:t>the</w:t>
            </w:r>
          </w:p>
          <w:p w:rsidR="003E1748" w:rsidRPr="002155A5" w:rsidRDefault="003E1748" w:rsidP="007C14C0">
            <w:pPr>
              <w:ind w:left="105" w:right="65"/>
              <w:jc w:val="both"/>
            </w:pPr>
            <w:r w:rsidRPr="002155A5">
              <w:rPr>
                <w:spacing w:val="-1"/>
              </w:rPr>
              <w:t>aca</w:t>
            </w:r>
            <w:r w:rsidRPr="002155A5">
              <w:rPr>
                <w:spacing w:val="2"/>
              </w:rPr>
              <w:t>d</w:t>
            </w:r>
            <w:r w:rsidRPr="002155A5">
              <w:rPr>
                <w:spacing w:val="-1"/>
              </w:rPr>
              <w:t>e</w:t>
            </w:r>
            <w:r w:rsidRPr="002155A5">
              <w:rPr>
                <w:spacing w:val="1"/>
              </w:rPr>
              <w:t>m</w:t>
            </w:r>
            <w:r w:rsidRPr="002155A5">
              <w:t>ic</w:t>
            </w:r>
            <w:r w:rsidRPr="002155A5">
              <w:rPr>
                <w:spacing w:val="1"/>
              </w:rPr>
              <w:t xml:space="preserve"> </w:t>
            </w:r>
            <w:r w:rsidRPr="002155A5">
              <w:rPr>
                <w:spacing w:val="2"/>
              </w:rPr>
              <w:t>r</w:t>
            </w:r>
            <w:r w:rsidRPr="002155A5">
              <w:rPr>
                <w:spacing w:val="-1"/>
              </w:rPr>
              <w:t>e</w:t>
            </w:r>
            <w:r w:rsidRPr="002155A5">
              <w:t>gul</w:t>
            </w:r>
            <w:r w:rsidRPr="002155A5">
              <w:rPr>
                <w:spacing w:val="-1"/>
              </w:rPr>
              <w:t>a</w:t>
            </w:r>
            <w:r w:rsidRPr="002155A5">
              <w:t>tions</w:t>
            </w:r>
            <w:r w:rsidRPr="002155A5">
              <w:rPr>
                <w:spacing w:val="1"/>
              </w:rPr>
              <w:t xml:space="preserve"> </w:t>
            </w:r>
            <w:r w:rsidRPr="002155A5">
              <w:t>in</w:t>
            </w:r>
            <w:r w:rsidRPr="002155A5">
              <w:rPr>
                <w:spacing w:val="2"/>
              </w:rPr>
              <w:t xml:space="preserve"> </w:t>
            </w:r>
            <w:r w:rsidRPr="002155A5">
              <w:rPr>
                <w:spacing w:val="-1"/>
              </w:rPr>
              <w:t>c</w:t>
            </w:r>
            <w:r w:rsidRPr="002155A5">
              <w:t>onn</w:t>
            </w:r>
            <w:r w:rsidRPr="002155A5">
              <w:rPr>
                <w:spacing w:val="-1"/>
              </w:rPr>
              <w:t>ec</w:t>
            </w:r>
            <w:r w:rsidRPr="002155A5">
              <w:t>tion with forf</w:t>
            </w:r>
            <w:r w:rsidRPr="002155A5">
              <w:rPr>
                <w:spacing w:val="-1"/>
              </w:rPr>
              <w:t>e</w:t>
            </w:r>
            <w:r w:rsidRPr="002155A5">
              <w:t>itu</w:t>
            </w:r>
            <w:r w:rsidRPr="002155A5">
              <w:rPr>
                <w:spacing w:val="2"/>
              </w:rPr>
              <w:t>r</w:t>
            </w:r>
            <w:r w:rsidRPr="002155A5">
              <w:t xml:space="preserve">e </w:t>
            </w:r>
            <w:r w:rsidRPr="002155A5">
              <w:rPr>
                <w:spacing w:val="3"/>
              </w:rPr>
              <w:t xml:space="preserve"> </w:t>
            </w:r>
            <w:r w:rsidRPr="002155A5">
              <w:t xml:space="preserve">of </w:t>
            </w:r>
            <w:r w:rsidRPr="002155A5">
              <w:rPr>
                <w:spacing w:val="7"/>
              </w:rPr>
              <w:t xml:space="preserve"> </w:t>
            </w:r>
            <w:r w:rsidRPr="002155A5">
              <w:t>s</w:t>
            </w:r>
            <w:r w:rsidRPr="002155A5">
              <w:rPr>
                <w:spacing w:val="1"/>
              </w:rPr>
              <w:t>e</w:t>
            </w:r>
            <w:r w:rsidRPr="002155A5">
              <w:rPr>
                <w:spacing w:val="-1"/>
              </w:rPr>
              <w:t>a</w:t>
            </w:r>
            <w:r w:rsidRPr="002155A5">
              <w:t xml:space="preserve">t.     </w:t>
            </w:r>
            <w:r w:rsidRPr="002155A5">
              <w:rPr>
                <w:spacing w:val="-3"/>
              </w:rPr>
              <w:t>I</w:t>
            </w:r>
            <w:r w:rsidRPr="002155A5">
              <w:t xml:space="preserve">f </w:t>
            </w:r>
            <w:r w:rsidRPr="002155A5">
              <w:rPr>
                <w:spacing w:val="9"/>
              </w:rPr>
              <w:t xml:space="preserve"> </w:t>
            </w:r>
            <w:r w:rsidRPr="002155A5">
              <w:t>t</w:t>
            </w:r>
            <w:r w:rsidRPr="002155A5">
              <w:rPr>
                <w:spacing w:val="-2"/>
              </w:rPr>
              <w:t>h</w:t>
            </w:r>
            <w:r w:rsidRPr="002155A5">
              <w:t xml:space="preserve">e </w:t>
            </w:r>
            <w:r w:rsidRPr="002155A5">
              <w:rPr>
                <w:spacing w:val="7"/>
              </w:rPr>
              <w:t xml:space="preserve"> </w:t>
            </w:r>
            <w:r w:rsidRPr="002155A5">
              <w:t>i</w:t>
            </w:r>
            <w:r w:rsidRPr="002155A5">
              <w:rPr>
                <w:spacing w:val="1"/>
              </w:rPr>
              <w:t>m</w:t>
            </w:r>
            <w:r w:rsidRPr="002155A5">
              <w:t>post</w:t>
            </w:r>
            <w:r w:rsidRPr="002155A5">
              <w:rPr>
                <w:spacing w:val="-1"/>
              </w:rPr>
              <w:t>e</w:t>
            </w:r>
            <w:r w:rsidRPr="002155A5">
              <w:t xml:space="preserve">r </w:t>
            </w:r>
            <w:r w:rsidRPr="002155A5">
              <w:rPr>
                <w:spacing w:val="3"/>
              </w:rPr>
              <w:t xml:space="preserve"> </w:t>
            </w:r>
            <w:r w:rsidRPr="002155A5">
              <w:t xml:space="preserve">is </w:t>
            </w:r>
            <w:r w:rsidRPr="002155A5">
              <w:rPr>
                <w:spacing w:val="9"/>
              </w:rPr>
              <w:t xml:space="preserve"> </w:t>
            </w:r>
            <w:r w:rsidRPr="002155A5">
              <w:rPr>
                <w:spacing w:val="-1"/>
              </w:rPr>
              <w:t>a</w:t>
            </w:r>
            <w:r w:rsidRPr="002155A5">
              <w:t>n out</w:t>
            </w:r>
            <w:r w:rsidRPr="002155A5">
              <w:rPr>
                <w:spacing w:val="1"/>
              </w:rPr>
              <w:t>s</w:t>
            </w:r>
            <w:r w:rsidRPr="002155A5">
              <w:t>id</w:t>
            </w:r>
            <w:r w:rsidRPr="002155A5">
              <w:rPr>
                <w:spacing w:val="-1"/>
              </w:rPr>
              <w:t>e</w:t>
            </w:r>
            <w:r w:rsidRPr="002155A5">
              <w:t>r, he</w:t>
            </w:r>
            <w:r w:rsidRPr="002155A5">
              <w:rPr>
                <w:spacing w:val="7"/>
              </w:rPr>
              <w:t xml:space="preserve"> </w:t>
            </w:r>
            <w:r w:rsidRPr="002155A5">
              <w:t>will</w:t>
            </w:r>
            <w:r w:rsidRPr="002155A5">
              <w:rPr>
                <w:spacing w:val="6"/>
              </w:rPr>
              <w:t xml:space="preserve"> </w:t>
            </w:r>
            <w:r w:rsidRPr="002155A5">
              <w:t>be</w:t>
            </w:r>
            <w:r w:rsidRPr="002155A5">
              <w:rPr>
                <w:spacing w:val="5"/>
              </w:rPr>
              <w:t xml:space="preserve"> </w:t>
            </w:r>
            <w:r w:rsidRPr="002155A5">
              <w:rPr>
                <w:spacing w:val="2"/>
              </w:rPr>
              <w:t>h</w:t>
            </w:r>
            <w:r w:rsidRPr="002155A5">
              <w:rPr>
                <w:spacing w:val="-1"/>
              </w:rPr>
              <w:t>a</w:t>
            </w:r>
            <w:r w:rsidRPr="002155A5">
              <w:rPr>
                <w:spacing w:val="2"/>
              </w:rPr>
              <w:t>n</w:t>
            </w:r>
            <w:r w:rsidRPr="002155A5">
              <w:t>d</w:t>
            </w:r>
            <w:r w:rsidRPr="002155A5">
              <w:rPr>
                <w:spacing w:val="-1"/>
              </w:rPr>
              <w:t>e</w:t>
            </w:r>
            <w:r w:rsidRPr="002155A5">
              <w:t>d ov</w:t>
            </w:r>
            <w:r w:rsidRPr="002155A5">
              <w:rPr>
                <w:spacing w:val="1"/>
              </w:rPr>
              <w:t>e</w:t>
            </w:r>
            <w:r w:rsidRPr="002155A5">
              <w:t>r</w:t>
            </w:r>
            <w:r w:rsidRPr="002155A5">
              <w:rPr>
                <w:spacing w:val="4"/>
              </w:rPr>
              <w:t xml:space="preserve"> </w:t>
            </w:r>
            <w:r w:rsidRPr="002155A5">
              <w:t>to</w:t>
            </w:r>
            <w:r w:rsidRPr="002155A5">
              <w:rPr>
                <w:spacing w:val="7"/>
              </w:rPr>
              <w:t xml:space="preserve"> </w:t>
            </w:r>
            <w:r w:rsidRPr="002155A5">
              <w:t>the</w:t>
            </w:r>
            <w:r w:rsidRPr="002155A5">
              <w:rPr>
                <w:spacing w:val="7"/>
              </w:rPr>
              <w:t xml:space="preserve"> </w:t>
            </w:r>
            <w:r w:rsidRPr="002155A5">
              <w:t>poli</w:t>
            </w:r>
            <w:r w:rsidRPr="002155A5">
              <w:rPr>
                <w:spacing w:val="-1"/>
              </w:rPr>
              <w:t>c</w:t>
            </w:r>
            <w:r w:rsidRPr="002155A5">
              <w:t xml:space="preserve">e </w:t>
            </w:r>
            <w:r w:rsidRPr="002155A5">
              <w:rPr>
                <w:spacing w:val="-1"/>
              </w:rPr>
              <w:t>a</w:t>
            </w:r>
            <w:r w:rsidRPr="002155A5">
              <w:t>nd</w:t>
            </w:r>
            <w:r w:rsidRPr="002155A5">
              <w:rPr>
                <w:spacing w:val="-2"/>
              </w:rPr>
              <w:t xml:space="preserve"> </w:t>
            </w:r>
            <w:r w:rsidRPr="002155A5">
              <w:t>a</w:t>
            </w:r>
            <w:r w:rsidRPr="002155A5">
              <w:rPr>
                <w:spacing w:val="-1"/>
              </w:rPr>
              <w:t xml:space="preserve"> </w:t>
            </w:r>
            <w:r w:rsidRPr="002155A5">
              <w:rPr>
                <w:spacing w:val="1"/>
              </w:rPr>
              <w:t>c</w:t>
            </w:r>
            <w:r w:rsidRPr="002155A5">
              <w:rPr>
                <w:spacing w:val="-1"/>
              </w:rPr>
              <w:t>a</w:t>
            </w:r>
            <w:r w:rsidRPr="002155A5">
              <w:t>se</w:t>
            </w:r>
            <w:r w:rsidRPr="002155A5">
              <w:rPr>
                <w:spacing w:val="-2"/>
              </w:rPr>
              <w:t xml:space="preserve"> </w:t>
            </w:r>
            <w:r w:rsidRPr="002155A5">
              <w:t>is</w:t>
            </w:r>
            <w:r w:rsidRPr="002155A5">
              <w:rPr>
                <w:spacing w:val="-1"/>
              </w:rPr>
              <w:t xml:space="preserve"> </w:t>
            </w:r>
            <w:r w:rsidRPr="002155A5">
              <w:t>r</w:t>
            </w:r>
            <w:r w:rsidRPr="002155A5">
              <w:rPr>
                <w:spacing w:val="-1"/>
              </w:rPr>
              <w:t>e</w:t>
            </w:r>
            <w:r w:rsidRPr="002155A5">
              <w:t>gist</w:t>
            </w:r>
            <w:r w:rsidRPr="002155A5">
              <w:rPr>
                <w:spacing w:val="-1"/>
              </w:rPr>
              <w:t>e</w:t>
            </w:r>
            <w:r w:rsidRPr="002155A5">
              <w:rPr>
                <w:spacing w:val="2"/>
              </w:rPr>
              <w:t>r</w:t>
            </w:r>
            <w:r w:rsidRPr="002155A5">
              <w:rPr>
                <w:spacing w:val="-1"/>
              </w:rPr>
              <w:t>e</w:t>
            </w:r>
            <w:r w:rsidRPr="002155A5">
              <w:t>d</w:t>
            </w:r>
            <w:r w:rsidRPr="002155A5">
              <w:rPr>
                <w:spacing w:val="-6"/>
              </w:rPr>
              <w:t xml:space="preserve"> </w:t>
            </w:r>
            <w:r w:rsidRPr="002155A5">
              <w:rPr>
                <w:spacing w:val="1"/>
              </w:rPr>
              <w:t>a</w:t>
            </w:r>
            <w:r w:rsidRPr="002155A5">
              <w:t>g</w:t>
            </w:r>
            <w:r w:rsidRPr="002155A5">
              <w:rPr>
                <w:spacing w:val="-1"/>
              </w:rPr>
              <w:t>a</w:t>
            </w:r>
            <w:r w:rsidRPr="002155A5">
              <w:t>i</w:t>
            </w:r>
            <w:r w:rsidRPr="002155A5">
              <w:rPr>
                <w:spacing w:val="-2"/>
              </w:rPr>
              <w:t>n</w:t>
            </w:r>
            <w:r w:rsidRPr="002155A5">
              <w:t>st</w:t>
            </w:r>
            <w:r w:rsidRPr="002155A5">
              <w:rPr>
                <w:spacing w:val="-4"/>
              </w:rPr>
              <w:t xml:space="preserve"> </w:t>
            </w:r>
            <w:r w:rsidRPr="002155A5">
              <w:t>hi</w:t>
            </w:r>
            <w:r w:rsidRPr="002155A5">
              <w:rPr>
                <w:spacing w:val="1"/>
              </w:rPr>
              <w:t>m</w:t>
            </w:r>
            <w:r w:rsidRPr="002155A5">
              <w:t>.</w:t>
            </w:r>
          </w:p>
        </w:tc>
      </w:tr>
      <w:tr w:rsidR="003E1748" w:rsidRPr="002155A5" w:rsidTr="007C14C0">
        <w:trPr>
          <w:trHeight w:hRule="exact" w:val="3574"/>
        </w:trPr>
        <w:tc>
          <w:tcPr>
            <w:tcW w:w="818" w:type="dxa"/>
            <w:tcBorders>
              <w:top w:val="single" w:sz="4" w:space="0" w:color="000000"/>
              <w:left w:val="single" w:sz="4" w:space="0" w:color="000000"/>
              <w:bottom w:val="single" w:sz="4" w:space="0" w:color="000000"/>
              <w:right w:val="single" w:sz="4" w:space="0" w:color="000000"/>
            </w:tcBorders>
          </w:tcPr>
          <w:p w:rsidR="003E1748" w:rsidRPr="002155A5" w:rsidRDefault="003E1748" w:rsidP="007C14C0">
            <w:pPr>
              <w:spacing w:before="7" w:line="160" w:lineRule="exact"/>
            </w:pPr>
          </w:p>
          <w:p w:rsidR="003E1748" w:rsidRPr="002155A5" w:rsidRDefault="003E1748" w:rsidP="007C14C0">
            <w:pPr>
              <w:spacing w:line="200" w:lineRule="exact"/>
            </w:pPr>
          </w:p>
          <w:p w:rsidR="003E1748" w:rsidRPr="002155A5" w:rsidRDefault="003E1748" w:rsidP="007C14C0">
            <w:pPr>
              <w:spacing w:line="200" w:lineRule="exact"/>
            </w:pPr>
          </w:p>
          <w:p w:rsidR="003E1748" w:rsidRPr="002155A5" w:rsidRDefault="003E1748" w:rsidP="007C14C0">
            <w:pPr>
              <w:spacing w:line="200" w:lineRule="exact"/>
            </w:pPr>
          </w:p>
          <w:p w:rsidR="003E1748" w:rsidRPr="002155A5" w:rsidRDefault="003E1748" w:rsidP="007C14C0">
            <w:pPr>
              <w:spacing w:line="200" w:lineRule="exact"/>
            </w:pPr>
          </w:p>
          <w:p w:rsidR="003E1748" w:rsidRPr="002155A5" w:rsidRDefault="003E1748" w:rsidP="007C14C0">
            <w:pPr>
              <w:spacing w:line="200" w:lineRule="exact"/>
            </w:pPr>
          </w:p>
          <w:p w:rsidR="003E1748" w:rsidRPr="002155A5" w:rsidRDefault="003E1748" w:rsidP="007C14C0">
            <w:pPr>
              <w:spacing w:line="200" w:lineRule="exact"/>
            </w:pPr>
          </w:p>
          <w:p w:rsidR="003E1748" w:rsidRPr="002155A5" w:rsidRDefault="003E1748" w:rsidP="007C14C0">
            <w:pPr>
              <w:spacing w:line="200" w:lineRule="exact"/>
            </w:pPr>
          </w:p>
          <w:p w:rsidR="003E1748" w:rsidRPr="002155A5" w:rsidRDefault="003E1748" w:rsidP="007C14C0">
            <w:pPr>
              <w:ind w:left="278" w:right="276"/>
              <w:jc w:val="center"/>
            </w:pPr>
            <w:r w:rsidRPr="002155A5">
              <w:rPr>
                <w:w w:val="99"/>
              </w:rPr>
              <w:t>4.</w:t>
            </w:r>
          </w:p>
        </w:tc>
        <w:tc>
          <w:tcPr>
            <w:tcW w:w="4104" w:type="dxa"/>
            <w:tcBorders>
              <w:top w:val="single" w:sz="4" w:space="0" w:color="000000"/>
              <w:left w:val="single" w:sz="4" w:space="0" w:color="000000"/>
              <w:bottom w:val="single" w:sz="4" w:space="0" w:color="000000"/>
              <w:right w:val="single" w:sz="4" w:space="0" w:color="000000"/>
            </w:tcBorders>
          </w:tcPr>
          <w:p w:rsidR="003E1748" w:rsidRPr="002155A5" w:rsidRDefault="003E1748" w:rsidP="007C14C0">
            <w:pPr>
              <w:spacing w:line="200" w:lineRule="exact"/>
            </w:pPr>
          </w:p>
          <w:p w:rsidR="003E1748" w:rsidRPr="002155A5" w:rsidRDefault="003E1748" w:rsidP="007C14C0">
            <w:pPr>
              <w:spacing w:line="200" w:lineRule="exact"/>
            </w:pPr>
          </w:p>
          <w:p w:rsidR="003E1748" w:rsidRPr="002155A5" w:rsidRDefault="003E1748" w:rsidP="007C14C0">
            <w:pPr>
              <w:spacing w:line="200" w:lineRule="exact"/>
            </w:pPr>
          </w:p>
          <w:p w:rsidR="003E1748" w:rsidRPr="002155A5" w:rsidRDefault="003E1748" w:rsidP="007C14C0">
            <w:pPr>
              <w:spacing w:before="9" w:line="280" w:lineRule="exact"/>
            </w:pPr>
          </w:p>
          <w:p w:rsidR="003E1748" w:rsidRPr="002155A5" w:rsidRDefault="003E1748" w:rsidP="007C14C0">
            <w:pPr>
              <w:ind w:left="105" w:right="63"/>
              <w:jc w:val="both"/>
            </w:pPr>
            <w:r w:rsidRPr="002155A5">
              <w:rPr>
                <w:spacing w:val="1"/>
              </w:rPr>
              <w:t>Sm</w:t>
            </w:r>
            <w:r w:rsidRPr="002155A5">
              <w:t>uggl</w:t>
            </w:r>
            <w:r w:rsidRPr="002155A5">
              <w:rPr>
                <w:spacing w:val="-1"/>
              </w:rPr>
              <w:t>e</w:t>
            </w:r>
            <w:r w:rsidRPr="002155A5">
              <w:t>s in</w:t>
            </w:r>
            <w:r w:rsidRPr="002155A5">
              <w:rPr>
                <w:spacing w:val="3"/>
              </w:rPr>
              <w:t xml:space="preserve"> </w:t>
            </w:r>
            <w:r w:rsidRPr="002155A5">
              <w:t>the</w:t>
            </w:r>
            <w:r w:rsidRPr="002155A5">
              <w:rPr>
                <w:spacing w:val="4"/>
              </w:rPr>
              <w:t xml:space="preserve"> </w:t>
            </w:r>
            <w:r w:rsidRPr="002155A5">
              <w:rPr>
                <w:spacing w:val="-1"/>
              </w:rPr>
              <w:t>a</w:t>
            </w:r>
            <w:r w:rsidRPr="002155A5">
              <w:rPr>
                <w:spacing w:val="2"/>
              </w:rPr>
              <w:t>n</w:t>
            </w:r>
            <w:r w:rsidRPr="002155A5">
              <w:t>sw</w:t>
            </w:r>
            <w:r w:rsidRPr="002155A5">
              <w:rPr>
                <w:spacing w:val="-1"/>
              </w:rPr>
              <w:t>e</w:t>
            </w:r>
            <w:r w:rsidRPr="002155A5">
              <w:t>r</w:t>
            </w:r>
            <w:r w:rsidRPr="002155A5">
              <w:rPr>
                <w:spacing w:val="1"/>
              </w:rPr>
              <w:t xml:space="preserve"> </w:t>
            </w:r>
            <w:r w:rsidRPr="002155A5">
              <w:t>book</w:t>
            </w:r>
            <w:r w:rsidRPr="002155A5">
              <w:rPr>
                <w:spacing w:val="3"/>
              </w:rPr>
              <w:t xml:space="preserve"> </w:t>
            </w:r>
            <w:r w:rsidRPr="002155A5">
              <w:t xml:space="preserve">or </w:t>
            </w:r>
            <w:r w:rsidRPr="002155A5">
              <w:rPr>
                <w:spacing w:val="-1"/>
              </w:rPr>
              <w:t>a</w:t>
            </w:r>
            <w:r w:rsidRPr="002155A5">
              <w:t>ddition</w:t>
            </w:r>
            <w:r w:rsidRPr="002155A5">
              <w:rPr>
                <w:spacing w:val="-1"/>
              </w:rPr>
              <w:t>a</w:t>
            </w:r>
            <w:r w:rsidRPr="002155A5">
              <w:t>l sh</w:t>
            </w:r>
            <w:r w:rsidRPr="002155A5">
              <w:rPr>
                <w:spacing w:val="-1"/>
              </w:rPr>
              <w:t>ee</w:t>
            </w:r>
            <w:r w:rsidRPr="002155A5">
              <w:t>t</w:t>
            </w:r>
            <w:r w:rsidRPr="002155A5">
              <w:rPr>
                <w:spacing w:val="3"/>
              </w:rPr>
              <w:t xml:space="preserve"> </w:t>
            </w:r>
            <w:r w:rsidRPr="002155A5">
              <w:t>or</w:t>
            </w:r>
            <w:r w:rsidRPr="002155A5">
              <w:rPr>
                <w:spacing w:val="3"/>
              </w:rPr>
              <w:t xml:space="preserve"> t</w:t>
            </w:r>
            <w:r w:rsidRPr="002155A5">
              <w:rPr>
                <w:spacing w:val="-1"/>
              </w:rPr>
              <w:t>a</w:t>
            </w:r>
            <w:r w:rsidRPr="002155A5">
              <w:t>k</w:t>
            </w:r>
            <w:r w:rsidRPr="002155A5">
              <w:rPr>
                <w:spacing w:val="-1"/>
              </w:rPr>
              <w:t>e</w:t>
            </w:r>
            <w:r w:rsidRPr="002155A5">
              <w:t>s</w:t>
            </w:r>
            <w:r w:rsidRPr="002155A5">
              <w:rPr>
                <w:spacing w:val="7"/>
              </w:rPr>
              <w:t xml:space="preserve"> </w:t>
            </w:r>
            <w:r w:rsidRPr="002155A5">
              <w:t>out</w:t>
            </w:r>
            <w:r w:rsidRPr="002155A5">
              <w:rPr>
                <w:spacing w:val="3"/>
              </w:rPr>
              <w:t xml:space="preserve"> </w:t>
            </w:r>
            <w:r w:rsidRPr="002155A5">
              <w:t>or</w:t>
            </w:r>
            <w:r w:rsidRPr="002155A5">
              <w:rPr>
                <w:spacing w:val="3"/>
              </w:rPr>
              <w:t xml:space="preserve"> </w:t>
            </w:r>
            <w:r w:rsidRPr="002155A5">
              <w:rPr>
                <w:spacing w:val="-1"/>
              </w:rPr>
              <w:t>a</w:t>
            </w:r>
            <w:r w:rsidRPr="002155A5">
              <w:rPr>
                <w:spacing w:val="2"/>
              </w:rPr>
              <w:t>r</w:t>
            </w:r>
            <w:r w:rsidRPr="002155A5">
              <w:t>r</w:t>
            </w:r>
            <w:r w:rsidRPr="002155A5">
              <w:rPr>
                <w:spacing w:val="-1"/>
              </w:rPr>
              <w:t>a</w:t>
            </w:r>
            <w:r w:rsidRPr="002155A5">
              <w:t>ng</w:t>
            </w:r>
            <w:r w:rsidRPr="002155A5">
              <w:rPr>
                <w:spacing w:val="-1"/>
              </w:rPr>
              <w:t>e</w:t>
            </w:r>
            <w:r w:rsidRPr="002155A5">
              <w:t>s to</w:t>
            </w:r>
            <w:r w:rsidRPr="002155A5">
              <w:rPr>
                <w:spacing w:val="54"/>
              </w:rPr>
              <w:t xml:space="preserve"> </w:t>
            </w:r>
            <w:r w:rsidRPr="002155A5">
              <w:t>s</w:t>
            </w:r>
            <w:r w:rsidRPr="002155A5">
              <w:rPr>
                <w:spacing w:val="-1"/>
              </w:rPr>
              <w:t>e</w:t>
            </w:r>
            <w:r w:rsidRPr="002155A5">
              <w:t>nd</w:t>
            </w:r>
            <w:r w:rsidRPr="002155A5">
              <w:rPr>
                <w:spacing w:val="52"/>
              </w:rPr>
              <w:t xml:space="preserve"> </w:t>
            </w:r>
            <w:r w:rsidRPr="002155A5">
              <w:t>out</w:t>
            </w:r>
            <w:r w:rsidRPr="002155A5">
              <w:rPr>
                <w:spacing w:val="52"/>
              </w:rPr>
              <w:t xml:space="preserve"> </w:t>
            </w:r>
            <w:r w:rsidRPr="002155A5">
              <w:t>the</w:t>
            </w:r>
            <w:r w:rsidRPr="002155A5">
              <w:rPr>
                <w:spacing w:val="52"/>
              </w:rPr>
              <w:t xml:space="preserve"> </w:t>
            </w:r>
            <w:r w:rsidRPr="002155A5">
              <w:t>qu</w:t>
            </w:r>
            <w:r w:rsidRPr="002155A5">
              <w:rPr>
                <w:spacing w:val="-1"/>
              </w:rPr>
              <w:t>e</w:t>
            </w:r>
            <w:r w:rsidRPr="002155A5">
              <w:t>st</w:t>
            </w:r>
            <w:r w:rsidRPr="002155A5">
              <w:rPr>
                <w:spacing w:val="3"/>
              </w:rPr>
              <w:t>i</w:t>
            </w:r>
            <w:r w:rsidRPr="002155A5">
              <w:rPr>
                <w:spacing w:val="-2"/>
              </w:rPr>
              <w:t>o</w:t>
            </w:r>
            <w:r w:rsidRPr="002155A5">
              <w:t>n</w:t>
            </w:r>
            <w:r w:rsidRPr="002155A5">
              <w:rPr>
                <w:spacing w:val="48"/>
              </w:rPr>
              <w:t xml:space="preserve"> </w:t>
            </w:r>
            <w:r w:rsidRPr="002155A5">
              <w:t>p</w:t>
            </w:r>
            <w:r w:rsidRPr="002155A5">
              <w:rPr>
                <w:spacing w:val="-1"/>
              </w:rPr>
              <w:t>a</w:t>
            </w:r>
            <w:r w:rsidRPr="002155A5">
              <w:t>p</w:t>
            </w:r>
            <w:r w:rsidRPr="002155A5">
              <w:rPr>
                <w:spacing w:val="-1"/>
              </w:rPr>
              <w:t>e</w:t>
            </w:r>
            <w:r w:rsidRPr="002155A5">
              <w:t>r</w:t>
            </w:r>
            <w:r w:rsidRPr="002155A5">
              <w:rPr>
                <w:spacing w:val="50"/>
              </w:rPr>
              <w:t xml:space="preserve"> </w:t>
            </w:r>
            <w:r w:rsidRPr="002155A5">
              <w:t>during the</w:t>
            </w:r>
            <w:r w:rsidRPr="002155A5">
              <w:rPr>
                <w:spacing w:val="7"/>
              </w:rPr>
              <w:t xml:space="preserve"> </w:t>
            </w:r>
            <w:r w:rsidRPr="002155A5">
              <w:rPr>
                <w:spacing w:val="-1"/>
              </w:rPr>
              <w:t>e</w:t>
            </w:r>
            <w:r w:rsidRPr="002155A5">
              <w:t>x</w:t>
            </w:r>
            <w:r w:rsidRPr="002155A5">
              <w:rPr>
                <w:spacing w:val="-1"/>
              </w:rPr>
              <w:t>a</w:t>
            </w:r>
            <w:r w:rsidRPr="002155A5">
              <w:rPr>
                <w:spacing w:val="1"/>
              </w:rPr>
              <w:t>m</w:t>
            </w:r>
            <w:r w:rsidRPr="002155A5">
              <w:t>in</w:t>
            </w:r>
            <w:r w:rsidRPr="002155A5">
              <w:rPr>
                <w:spacing w:val="-1"/>
              </w:rPr>
              <w:t>a</w:t>
            </w:r>
            <w:r w:rsidRPr="002155A5">
              <w:t>tion or</w:t>
            </w:r>
            <w:r w:rsidRPr="002155A5">
              <w:rPr>
                <w:spacing w:val="7"/>
              </w:rPr>
              <w:t xml:space="preserve"> </w:t>
            </w:r>
            <w:r w:rsidRPr="002155A5">
              <w:rPr>
                <w:spacing w:val="1"/>
              </w:rPr>
              <w:t>a</w:t>
            </w:r>
            <w:r w:rsidRPr="002155A5">
              <w:t>nsw</w:t>
            </w:r>
            <w:r w:rsidRPr="002155A5">
              <w:rPr>
                <w:spacing w:val="-1"/>
              </w:rPr>
              <w:t>e</w:t>
            </w:r>
            <w:r w:rsidRPr="002155A5">
              <w:t>r</w:t>
            </w:r>
            <w:r w:rsidRPr="002155A5">
              <w:rPr>
                <w:spacing w:val="3"/>
              </w:rPr>
              <w:t xml:space="preserve"> </w:t>
            </w:r>
            <w:r w:rsidRPr="002155A5">
              <w:t>book</w:t>
            </w:r>
            <w:r w:rsidRPr="002155A5">
              <w:rPr>
                <w:spacing w:val="4"/>
              </w:rPr>
              <w:t xml:space="preserve"> </w:t>
            </w:r>
            <w:r w:rsidRPr="002155A5">
              <w:t xml:space="preserve">or </w:t>
            </w:r>
            <w:r w:rsidRPr="002155A5">
              <w:rPr>
                <w:spacing w:val="-1"/>
              </w:rPr>
              <w:t>a</w:t>
            </w:r>
            <w:r w:rsidRPr="002155A5">
              <w:t>ddition</w:t>
            </w:r>
            <w:r w:rsidRPr="002155A5">
              <w:rPr>
                <w:spacing w:val="-1"/>
              </w:rPr>
              <w:t>a</w:t>
            </w:r>
            <w:r w:rsidRPr="002155A5">
              <w:t>l sh</w:t>
            </w:r>
            <w:r w:rsidRPr="002155A5">
              <w:rPr>
                <w:spacing w:val="-1"/>
              </w:rPr>
              <w:t>ee</w:t>
            </w:r>
            <w:r w:rsidRPr="002155A5">
              <w:t>t,</w:t>
            </w:r>
            <w:r w:rsidRPr="002155A5">
              <w:rPr>
                <w:spacing w:val="4"/>
              </w:rPr>
              <w:t xml:space="preserve"> </w:t>
            </w:r>
            <w:r w:rsidRPr="002155A5">
              <w:t>duri</w:t>
            </w:r>
            <w:r w:rsidRPr="002155A5">
              <w:rPr>
                <w:spacing w:val="2"/>
              </w:rPr>
              <w:t>n</w:t>
            </w:r>
            <w:r w:rsidRPr="002155A5">
              <w:t>g or</w:t>
            </w:r>
            <w:r w:rsidRPr="002155A5">
              <w:rPr>
                <w:spacing w:val="4"/>
              </w:rPr>
              <w:t xml:space="preserve"> </w:t>
            </w:r>
            <w:r w:rsidRPr="002155A5">
              <w:rPr>
                <w:spacing w:val="-1"/>
              </w:rPr>
              <w:t>a</w:t>
            </w:r>
            <w:r w:rsidRPr="002155A5">
              <w:t>ft</w:t>
            </w:r>
            <w:r w:rsidRPr="002155A5">
              <w:rPr>
                <w:spacing w:val="-1"/>
              </w:rPr>
              <w:t>e</w:t>
            </w:r>
            <w:r w:rsidRPr="002155A5">
              <w:t>r</w:t>
            </w:r>
            <w:r w:rsidRPr="002155A5">
              <w:rPr>
                <w:spacing w:val="4"/>
              </w:rPr>
              <w:t xml:space="preserve"> </w:t>
            </w:r>
            <w:r w:rsidRPr="002155A5">
              <w:t xml:space="preserve">the </w:t>
            </w:r>
            <w:r w:rsidRPr="002155A5">
              <w:rPr>
                <w:spacing w:val="-1"/>
              </w:rPr>
              <w:t>e</w:t>
            </w:r>
            <w:r w:rsidRPr="002155A5">
              <w:t>x</w:t>
            </w:r>
            <w:r w:rsidRPr="002155A5">
              <w:rPr>
                <w:spacing w:val="-1"/>
              </w:rPr>
              <w:t>a</w:t>
            </w:r>
            <w:r w:rsidRPr="002155A5">
              <w:rPr>
                <w:spacing w:val="1"/>
              </w:rPr>
              <w:t>m</w:t>
            </w:r>
            <w:r w:rsidRPr="002155A5">
              <w:t>in</w:t>
            </w:r>
            <w:r w:rsidRPr="002155A5">
              <w:rPr>
                <w:spacing w:val="-1"/>
              </w:rPr>
              <w:t>a</w:t>
            </w:r>
            <w:r w:rsidRPr="002155A5">
              <w:t>tion.</w:t>
            </w:r>
          </w:p>
        </w:tc>
        <w:tc>
          <w:tcPr>
            <w:tcW w:w="4798" w:type="dxa"/>
            <w:tcBorders>
              <w:top w:val="single" w:sz="4" w:space="0" w:color="000000"/>
              <w:left w:val="single" w:sz="4" w:space="0" w:color="000000"/>
              <w:bottom w:val="single" w:sz="4" w:space="0" w:color="000000"/>
              <w:right w:val="single" w:sz="4" w:space="0" w:color="000000"/>
            </w:tcBorders>
          </w:tcPr>
          <w:p w:rsidR="003E1748" w:rsidRPr="002155A5" w:rsidRDefault="003E1748" w:rsidP="007C14C0">
            <w:pPr>
              <w:spacing w:before="1" w:line="120" w:lineRule="exact"/>
            </w:pPr>
          </w:p>
          <w:p w:rsidR="003E1748" w:rsidRPr="002155A5" w:rsidRDefault="003E1748" w:rsidP="007C14C0">
            <w:pPr>
              <w:ind w:left="105" w:right="59"/>
              <w:jc w:val="both"/>
            </w:pPr>
            <w:r w:rsidRPr="002155A5">
              <w:t>Expulsion from</w:t>
            </w:r>
            <w:r w:rsidRPr="002155A5">
              <w:rPr>
                <w:spacing w:val="5"/>
              </w:rPr>
              <w:t xml:space="preserve"> </w:t>
            </w:r>
            <w:r w:rsidRPr="002155A5">
              <w:t>the</w:t>
            </w:r>
            <w:r w:rsidRPr="002155A5">
              <w:rPr>
                <w:spacing w:val="6"/>
              </w:rPr>
              <w:t xml:space="preserve"> </w:t>
            </w:r>
            <w:r w:rsidRPr="002155A5">
              <w:rPr>
                <w:spacing w:val="-1"/>
              </w:rPr>
              <w:t>e</w:t>
            </w:r>
            <w:r w:rsidRPr="002155A5">
              <w:t>x</w:t>
            </w:r>
            <w:r w:rsidRPr="002155A5">
              <w:rPr>
                <w:spacing w:val="-1"/>
              </w:rPr>
              <w:t>am</w:t>
            </w:r>
            <w:r w:rsidRPr="002155A5">
              <w:t>in</w:t>
            </w:r>
            <w:r w:rsidRPr="002155A5">
              <w:rPr>
                <w:spacing w:val="-1"/>
              </w:rPr>
              <w:t>a</w:t>
            </w:r>
            <w:r w:rsidRPr="002155A5">
              <w:t>tion h</w:t>
            </w:r>
            <w:r w:rsidRPr="002155A5">
              <w:rPr>
                <w:spacing w:val="-1"/>
              </w:rPr>
              <w:t>a</w:t>
            </w:r>
            <w:r w:rsidRPr="002155A5">
              <w:t>ll</w:t>
            </w:r>
            <w:r w:rsidRPr="002155A5">
              <w:rPr>
                <w:spacing w:val="7"/>
              </w:rPr>
              <w:t xml:space="preserve"> </w:t>
            </w:r>
            <w:r w:rsidRPr="002155A5">
              <w:rPr>
                <w:spacing w:val="-1"/>
              </w:rPr>
              <w:t>a</w:t>
            </w:r>
            <w:r w:rsidRPr="002155A5">
              <w:t xml:space="preserve">nd </w:t>
            </w:r>
            <w:r w:rsidRPr="002155A5">
              <w:rPr>
                <w:spacing w:val="-1"/>
              </w:rPr>
              <w:t>ca</w:t>
            </w:r>
            <w:r w:rsidRPr="002155A5">
              <w:t>n</w:t>
            </w:r>
            <w:r w:rsidRPr="002155A5">
              <w:rPr>
                <w:spacing w:val="1"/>
              </w:rPr>
              <w:t>c</w:t>
            </w:r>
            <w:r w:rsidRPr="002155A5">
              <w:rPr>
                <w:spacing w:val="-1"/>
              </w:rPr>
              <w:t>e</w:t>
            </w:r>
            <w:r w:rsidRPr="002155A5">
              <w:t>ll</w:t>
            </w:r>
            <w:r w:rsidRPr="002155A5">
              <w:rPr>
                <w:spacing w:val="-1"/>
              </w:rPr>
              <w:t>a</w:t>
            </w:r>
            <w:r w:rsidRPr="002155A5">
              <w:t>tion</w:t>
            </w:r>
            <w:r w:rsidRPr="002155A5">
              <w:rPr>
                <w:spacing w:val="7"/>
              </w:rPr>
              <w:t xml:space="preserve"> </w:t>
            </w:r>
            <w:r w:rsidRPr="002155A5">
              <w:t>of</w:t>
            </w:r>
            <w:r w:rsidRPr="002155A5">
              <w:rPr>
                <w:spacing w:val="10"/>
              </w:rPr>
              <w:t xml:space="preserve"> </w:t>
            </w:r>
            <w:r w:rsidRPr="002155A5">
              <w:t>p</w:t>
            </w:r>
            <w:r w:rsidRPr="002155A5">
              <w:rPr>
                <w:spacing w:val="-1"/>
              </w:rPr>
              <w:t>e</w:t>
            </w:r>
            <w:r w:rsidRPr="002155A5">
              <w:t>rfor</w:t>
            </w:r>
            <w:r w:rsidRPr="002155A5">
              <w:rPr>
                <w:spacing w:val="1"/>
              </w:rPr>
              <w:t>ma</w:t>
            </w:r>
            <w:r w:rsidRPr="002155A5">
              <w:t>n</w:t>
            </w:r>
            <w:r w:rsidRPr="002155A5">
              <w:rPr>
                <w:spacing w:val="-1"/>
              </w:rPr>
              <w:t>c</w:t>
            </w:r>
            <w:r w:rsidRPr="002155A5">
              <w:t>e in</w:t>
            </w:r>
            <w:r w:rsidRPr="002155A5">
              <w:rPr>
                <w:spacing w:val="11"/>
              </w:rPr>
              <w:t xml:space="preserve"> </w:t>
            </w:r>
            <w:r w:rsidRPr="002155A5">
              <w:t>th</w:t>
            </w:r>
            <w:r w:rsidRPr="002155A5">
              <w:rPr>
                <w:spacing w:val="-1"/>
              </w:rPr>
              <w:t>a</w:t>
            </w:r>
            <w:r w:rsidRPr="002155A5">
              <w:t>t</w:t>
            </w:r>
            <w:r w:rsidRPr="002155A5">
              <w:rPr>
                <w:spacing w:val="11"/>
              </w:rPr>
              <w:t xml:space="preserve"> </w:t>
            </w:r>
            <w:r w:rsidRPr="002155A5">
              <w:t>subj</w:t>
            </w:r>
            <w:r w:rsidRPr="002155A5">
              <w:rPr>
                <w:spacing w:val="-1"/>
              </w:rPr>
              <w:t>ec</w:t>
            </w:r>
            <w:r w:rsidRPr="002155A5">
              <w:t>t</w:t>
            </w:r>
            <w:r w:rsidRPr="002155A5">
              <w:rPr>
                <w:spacing w:val="9"/>
              </w:rPr>
              <w:t xml:space="preserve"> </w:t>
            </w:r>
            <w:r w:rsidRPr="002155A5">
              <w:rPr>
                <w:spacing w:val="-1"/>
              </w:rPr>
              <w:t>a</w:t>
            </w:r>
            <w:r w:rsidRPr="002155A5">
              <w:t xml:space="preserve">nd </w:t>
            </w:r>
            <w:r w:rsidRPr="002155A5">
              <w:rPr>
                <w:spacing w:val="-1"/>
              </w:rPr>
              <w:t>a</w:t>
            </w:r>
            <w:r w:rsidRPr="002155A5">
              <w:t>ll</w:t>
            </w:r>
            <w:r w:rsidRPr="002155A5">
              <w:rPr>
                <w:spacing w:val="6"/>
              </w:rPr>
              <w:t xml:space="preserve"> </w:t>
            </w:r>
            <w:r w:rsidRPr="002155A5">
              <w:t>the</w:t>
            </w:r>
            <w:r w:rsidRPr="002155A5">
              <w:rPr>
                <w:spacing w:val="2"/>
              </w:rPr>
              <w:t xml:space="preserve"> </w:t>
            </w:r>
            <w:r w:rsidRPr="002155A5">
              <w:t>oth</w:t>
            </w:r>
            <w:r w:rsidRPr="002155A5">
              <w:rPr>
                <w:spacing w:val="-1"/>
              </w:rPr>
              <w:t>e</w:t>
            </w:r>
            <w:r w:rsidRPr="002155A5">
              <w:t>r subj</w:t>
            </w:r>
            <w:r w:rsidRPr="002155A5">
              <w:rPr>
                <w:spacing w:val="-1"/>
              </w:rPr>
              <w:t>ec</w:t>
            </w:r>
            <w:r w:rsidRPr="002155A5">
              <w:t>ts the</w:t>
            </w:r>
            <w:r w:rsidRPr="002155A5">
              <w:rPr>
                <w:spacing w:val="6"/>
              </w:rPr>
              <w:t xml:space="preserve"> </w:t>
            </w:r>
            <w:r w:rsidRPr="002155A5">
              <w:t>s</w:t>
            </w:r>
            <w:r w:rsidRPr="002155A5">
              <w:rPr>
                <w:spacing w:val="-1"/>
              </w:rPr>
              <w:t>t</w:t>
            </w:r>
            <w:r w:rsidRPr="002155A5">
              <w:t>ud</w:t>
            </w:r>
            <w:r w:rsidRPr="002155A5">
              <w:rPr>
                <w:spacing w:val="-1"/>
              </w:rPr>
              <w:t>e</w:t>
            </w:r>
            <w:r w:rsidRPr="002155A5">
              <w:t>nt</w:t>
            </w:r>
            <w:r w:rsidRPr="002155A5">
              <w:rPr>
                <w:spacing w:val="1"/>
              </w:rPr>
              <w:t xml:space="preserve"> </w:t>
            </w:r>
            <w:r w:rsidRPr="002155A5">
              <w:t>h</w:t>
            </w:r>
            <w:r w:rsidRPr="002155A5">
              <w:rPr>
                <w:spacing w:val="-1"/>
              </w:rPr>
              <w:t>a</w:t>
            </w:r>
            <w:r w:rsidRPr="002155A5">
              <w:t>s</w:t>
            </w:r>
            <w:r w:rsidRPr="002155A5">
              <w:rPr>
                <w:spacing w:val="2"/>
              </w:rPr>
              <w:t xml:space="preserve"> </w:t>
            </w:r>
            <w:r w:rsidRPr="002155A5">
              <w:rPr>
                <w:spacing w:val="-1"/>
              </w:rPr>
              <w:t>a</w:t>
            </w:r>
            <w:r w:rsidRPr="002155A5">
              <w:t>lr</w:t>
            </w:r>
            <w:r w:rsidRPr="002155A5">
              <w:rPr>
                <w:spacing w:val="1"/>
              </w:rPr>
              <w:t>e</w:t>
            </w:r>
            <w:r w:rsidRPr="002155A5">
              <w:rPr>
                <w:spacing w:val="-1"/>
              </w:rPr>
              <w:t>a</w:t>
            </w:r>
            <w:r w:rsidRPr="002155A5">
              <w:rPr>
                <w:spacing w:val="5"/>
              </w:rPr>
              <w:t>d</w:t>
            </w:r>
            <w:r w:rsidRPr="002155A5">
              <w:t xml:space="preserve">y </w:t>
            </w:r>
            <w:r w:rsidRPr="002155A5">
              <w:rPr>
                <w:spacing w:val="-1"/>
              </w:rPr>
              <w:t>a</w:t>
            </w:r>
            <w:r w:rsidRPr="002155A5">
              <w:t>pp</w:t>
            </w:r>
            <w:r w:rsidRPr="002155A5">
              <w:rPr>
                <w:spacing w:val="-1"/>
              </w:rPr>
              <w:t>ea</w:t>
            </w:r>
            <w:r w:rsidRPr="002155A5">
              <w:rPr>
                <w:spacing w:val="2"/>
              </w:rPr>
              <w:t>r</w:t>
            </w:r>
            <w:r w:rsidRPr="002155A5">
              <w:rPr>
                <w:spacing w:val="-1"/>
              </w:rPr>
              <w:t>e</w:t>
            </w:r>
            <w:r w:rsidRPr="002155A5">
              <w:t>d</w:t>
            </w:r>
            <w:r w:rsidRPr="002155A5">
              <w:rPr>
                <w:spacing w:val="3"/>
              </w:rPr>
              <w:t xml:space="preserve"> </w:t>
            </w:r>
            <w:r w:rsidRPr="002155A5">
              <w:t>in</w:t>
            </w:r>
            <w:r w:rsidRPr="002155A5">
              <w:rPr>
                <w:spacing w:val="-1"/>
              </w:rPr>
              <w:t>c</w:t>
            </w:r>
            <w:r w:rsidRPr="002155A5">
              <w:t>luding</w:t>
            </w:r>
            <w:r w:rsidRPr="002155A5">
              <w:rPr>
                <w:spacing w:val="1"/>
              </w:rPr>
              <w:t xml:space="preserve"> </w:t>
            </w:r>
            <w:r w:rsidRPr="002155A5">
              <w:rPr>
                <w:spacing w:val="2"/>
              </w:rPr>
              <w:t>p</w:t>
            </w:r>
            <w:r w:rsidRPr="002155A5">
              <w:t>r</w:t>
            </w:r>
            <w:r w:rsidRPr="002155A5">
              <w:rPr>
                <w:spacing w:val="1"/>
              </w:rPr>
              <w:t>a</w:t>
            </w:r>
            <w:r w:rsidRPr="002155A5">
              <w:rPr>
                <w:spacing w:val="-1"/>
              </w:rPr>
              <w:t>c</w:t>
            </w:r>
            <w:r w:rsidRPr="002155A5">
              <w:t>ti</w:t>
            </w:r>
            <w:r w:rsidRPr="002155A5">
              <w:rPr>
                <w:spacing w:val="-1"/>
              </w:rPr>
              <w:t>ca</w:t>
            </w:r>
            <w:r w:rsidRPr="002155A5">
              <w:t>l</w:t>
            </w:r>
            <w:r w:rsidRPr="002155A5">
              <w:rPr>
                <w:spacing w:val="6"/>
              </w:rPr>
              <w:t xml:space="preserve"> </w:t>
            </w:r>
            <w:r w:rsidRPr="002155A5">
              <w:rPr>
                <w:spacing w:val="-1"/>
              </w:rPr>
              <w:t>e</w:t>
            </w:r>
            <w:r w:rsidRPr="002155A5">
              <w:rPr>
                <w:spacing w:val="2"/>
              </w:rPr>
              <w:t>x</w:t>
            </w:r>
            <w:r w:rsidRPr="002155A5">
              <w:rPr>
                <w:spacing w:val="-1"/>
              </w:rPr>
              <w:t>a</w:t>
            </w:r>
            <w:r w:rsidRPr="002155A5">
              <w:rPr>
                <w:spacing w:val="1"/>
              </w:rPr>
              <w:t>m</w:t>
            </w:r>
            <w:r w:rsidRPr="002155A5">
              <w:t>in</w:t>
            </w:r>
            <w:r w:rsidRPr="002155A5">
              <w:rPr>
                <w:spacing w:val="-1"/>
              </w:rPr>
              <w:t>a</w:t>
            </w:r>
            <w:r w:rsidRPr="002155A5">
              <w:t xml:space="preserve">tions </w:t>
            </w:r>
            <w:r w:rsidRPr="002155A5">
              <w:rPr>
                <w:spacing w:val="-1"/>
              </w:rPr>
              <w:t>a</w:t>
            </w:r>
            <w:r w:rsidRPr="002155A5">
              <w:t>nd UG</w:t>
            </w:r>
            <w:r w:rsidRPr="002155A5">
              <w:rPr>
                <w:spacing w:val="45"/>
              </w:rPr>
              <w:t xml:space="preserve"> </w:t>
            </w:r>
            <w:r w:rsidRPr="002155A5">
              <w:rPr>
                <w:spacing w:val="1"/>
              </w:rPr>
              <w:t>m</w:t>
            </w:r>
            <w:r w:rsidRPr="002155A5">
              <w:rPr>
                <w:spacing w:val="-1"/>
              </w:rPr>
              <w:t>a</w:t>
            </w:r>
            <w:r w:rsidRPr="002155A5">
              <w:t>jor</w:t>
            </w:r>
            <w:r w:rsidRPr="002155A5">
              <w:rPr>
                <w:spacing w:val="44"/>
              </w:rPr>
              <w:t xml:space="preserve"> </w:t>
            </w:r>
            <w:r w:rsidRPr="002155A5">
              <w:t>pro</w:t>
            </w:r>
            <w:r w:rsidRPr="002155A5">
              <w:rPr>
                <w:spacing w:val="3"/>
              </w:rPr>
              <w:t>j</w:t>
            </w:r>
            <w:r w:rsidRPr="002155A5">
              <w:rPr>
                <w:spacing w:val="-1"/>
              </w:rPr>
              <w:t>ec</w:t>
            </w:r>
            <w:r w:rsidRPr="002155A5">
              <w:t>t</w:t>
            </w:r>
            <w:r w:rsidRPr="002155A5">
              <w:rPr>
                <w:spacing w:val="44"/>
              </w:rPr>
              <w:t xml:space="preserve"> </w:t>
            </w:r>
            <w:r w:rsidRPr="002155A5">
              <w:rPr>
                <w:spacing w:val="-1"/>
              </w:rPr>
              <w:t>a</w:t>
            </w:r>
            <w:r w:rsidRPr="002155A5">
              <w:t>nd</w:t>
            </w:r>
            <w:r w:rsidRPr="002155A5">
              <w:rPr>
                <w:spacing w:val="46"/>
              </w:rPr>
              <w:t xml:space="preserve"> </w:t>
            </w:r>
            <w:r w:rsidRPr="002155A5">
              <w:rPr>
                <w:spacing w:val="3"/>
              </w:rPr>
              <w:t>s</w:t>
            </w:r>
            <w:r w:rsidRPr="002155A5">
              <w:t>h</w:t>
            </w:r>
            <w:r w:rsidRPr="002155A5">
              <w:rPr>
                <w:spacing w:val="-1"/>
              </w:rPr>
              <w:t>a</w:t>
            </w:r>
            <w:r w:rsidRPr="002155A5">
              <w:t>ll</w:t>
            </w:r>
            <w:r w:rsidRPr="002155A5">
              <w:rPr>
                <w:spacing w:val="44"/>
              </w:rPr>
              <w:t xml:space="preserve"> </w:t>
            </w:r>
            <w:r w:rsidRPr="002155A5">
              <w:t>not</w:t>
            </w:r>
            <w:r w:rsidRPr="002155A5">
              <w:rPr>
                <w:spacing w:val="45"/>
              </w:rPr>
              <w:t xml:space="preserve"> </w:t>
            </w:r>
            <w:r w:rsidRPr="002155A5">
              <w:t>be</w:t>
            </w:r>
            <w:r w:rsidRPr="002155A5">
              <w:rPr>
                <w:spacing w:val="45"/>
              </w:rPr>
              <w:t xml:space="preserve"> </w:t>
            </w:r>
            <w:r w:rsidRPr="002155A5">
              <w:t>p</w:t>
            </w:r>
            <w:r w:rsidRPr="002155A5">
              <w:rPr>
                <w:spacing w:val="-1"/>
              </w:rPr>
              <w:t>e</w:t>
            </w:r>
            <w:r w:rsidRPr="002155A5">
              <w:t>r</w:t>
            </w:r>
            <w:r w:rsidRPr="002155A5">
              <w:rPr>
                <w:spacing w:val="1"/>
              </w:rPr>
              <w:t>m</w:t>
            </w:r>
            <w:r w:rsidRPr="002155A5">
              <w:t>itt</w:t>
            </w:r>
            <w:r w:rsidRPr="002155A5">
              <w:rPr>
                <w:spacing w:val="3"/>
              </w:rPr>
              <w:t>e</w:t>
            </w:r>
            <w:r w:rsidRPr="002155A5">
              <w:t>d for</w:t>
            </w:r>
            <w:r w:rsidRPr="002155A5">
              <w:rPr>
                <w:spacing w:val="5"/>
              </w:rPr>
              <w:t xml:space="preserve"> </w:t>
            </w:r>
            <w:r w:rsidRPr="002155A5">
              <w:t>the</w:t>
            </w:r>
            <w:r w:rsidRPr="002155A5">
              <w:rPr>
                <w:spacing w:val="5"/>
              </w:rPr>
              <w:t xml:space="preserve"> </w:t>
            </w:r>
            <w:r w:rsidRPr="002155A5">
              <w:rPr>
                <w:spacing w:val="2"/>
              </w:rPr>
              <w:t>r</w:t>
            </w:r>
            <w:r w:rsidRPr="002155A5">
              <w:rPr>
                <w:spacing w:val="-1"/>
              </w:rPr>
              <w:t>e</w:t>
            </w:r>
            <w:r w:rsidRPr="002155A5">
              <w:rPr>
                <w:spacing w:val="1"/>
              </w:rPr>
              <w:t>m</w:t>
            </w:r>
            <w:r w:rsidRPr="002155A5">
              <w:rPr>
                <w:spacing w:val="-1"/>
              </w:rPr>
              <w:t>a</w:t>
            </w:r>
            <w:r w:rsidRPr="002155A5">
              <w:t>ining</w:t>
            </w:r>
            <w:r w:rsidRPr="002155A5">
              <w:rPr>
                <w:spacing w:val="1"/>
              </w:rPr>
              <w:t xml:space="preserve"> </w:t>
            </w:r>
            <w:r w:rsidRPr="002155A5">
              <w:rPr>
                <w:spacing w:val="-1"/>
              </w:rPr>
              <w:t>e</w:t>
            </w:r>
            <w:r w:rsidRPr="002155A5">
              <w:rPr>
                <w:spacing w:val="2"/>
              </w:rPr>
              <w:t>x</w:t>
            </w:r>
            <w:r w:rsidRPr="002155A5">
              <w:rPr>
                <w:spacing w:val="-1"/>
              </w:rPr>
              <w:t>a</w:t>
            </w:r>
            <w:r w:rsidRPr="002155A5">
              <w:rPr>
                <w:spacing w:val="1"/>
              </w:rPr>
              <w:t>m</w:t>
            </w:r>
            <w:r w:rsidRPr="002155A5">
              <w:t>in</w:t>
            </w:r>
            <w:r w:rsidRPr="002155A5">
              <w:rPr>
                <w:spacing w:val="-1"/>
              </w:rPr>
              <w:t>a</w:t>
            </w:r>
            <w:r w:rsidRPr="002155A5">
              <w:t>t</w:t>
            </w:r>
            <w:r w:rsidRPr="002155A5">
              <w:rPr>
                <w:spacing w:val="-1"/>
              </w:rPr>
              <w:t>i</w:t>
            </w:r>
            <w:r w:rsidRPr="002155A5">
              <w:t>ons of</w:t>
            </w:r>
            <w:r w:rsidRPr="002155A5">
              <w:rPr>
                <w:spacing w:val="6"/>
              </w:rPr>
              <w:t xml:space="preserve"> </w:t>
            </w:r>
            <w:r w:rsidRPr="002155A5">
              <w:t>the</w:t>
            </w:r>
            <w:r w:rsidRPr="002155A5">
              <w:rPr>
                <w:spacing w:val="5"/>
              </w:rPr>
              <w:t xml:space="preserve"> </w:t>
            </w:r>
            <w:r w:rsidRPr="002155A5">
              <w:t>subj</w:t>
            </w:r>
            <w:r w:rsidRPr="002155A5">
              <w:rPr>
                <w:spacing w:val="-1"/>
              </w:rPr>
              <w:t>ec</w:t>
            </w:r>
            <w:r w:rsidRPr="002155A5">
              <w:t>ts of</w:t>
            </w:r>
            <w:r w:rsidRPr="002155A5">
              <w:rPr>
                <w:spacing w:val="2"/>
              </w:rPr>
              <w:t xml:space="preserve"> </w:t>
            </w:r>
            <w:r w:rsidRPr="002155A5">
              <w:t>th</w:t>
            </w:r>
            <w:r w:rsidRPr="002155A5">
              <w:rPr>
                <w:spacing w:val="-1"/>
              </w:rPr>
              <w:t>a</w:t>
            </w:r>
            <w:r w:rsidRPr="002155A5">
              <w:t>t</w:t>
            </w:r>
            <w:r w:rsidRPr="002155A5">
              <w:rPr>
                <w:spacing w:val="3"/>
              </w:rPr>
              <w:t xml:space="preserve"> </w:t>
            </w:r>
            <w:r w:rsidRPr="002155A5">
              <w:t>s</w:t>
            </w:r>
            <w:r w:rsidRPr="002155A5">
              <w:rPr>
                <w:spacing w:val="-1"/>
              </w:rPr>
              <w:t>e</w:t>
            </w:r>
            <w:r w:rsidRPr="002155A5">
              <w:rPr>
                <w:spacing w:val="1"/>
              </w:rPr>
              <w:t>m</w:t>
            </w:r>
            <w:r w:rsidRPr="002155A5">
              <w:rPr>
                <w:spacing w:val="-1"/>
              </w:rPr>
              <w:t>e</w:t>
            </w:r>
            <w:r w:rsidRPr="002155A5">
              <w:t>st</w:t>
            </w:r>
            <w:r w:rsidRPr="002155A5">
              <w:rPr>
                <w:spacing w:val="-1"/>
              </w:rPr>
              <w:t>e</w:t>
            </w:r>
            <w:r w:rsidRPr="002155A5">
              <w:t>r</w:t>
            </w:r>
            <w:r w:rsidRPr="002155A5">
              <w:rPr>
                <w:spacing w:val="3"/>
              </w:rPr>
              <w:t>/</w:t>
            </w:r>
            <w:r w:rsidRPr="002155A5">
              <w:rPr>
                <w:spacing w:val="-5"/>
              </w:rPr>
              <w:t>y</w:t>
            </w:r>
            <w:r w:rsidRPr="002155A5">
              <w:rPr>
                <w:spacing w:val="1"/>
              </w:rPr>
              <w:t>e</w:t>
            </w:r>
            <w:r w:rsidRPr="002155A5">
              <w:rPr>
                <w:spacing w:val="-1"/>
              </w:rPr>
              <w:t>a</w:t>
            </w:r>
            <w:r w:rsidRPr="002155A5">
              <w:t>r. The</w:t>
            </w:r>
            <w:r w:rsidRPr="002155A5">
              <w:rPr>
                <w:spacing w:val="1"/>
              </w:rPr>
              <w:t xml:space="preserve"> </w:t>
            </w:r>
            <w:r w:rsidRPr="002155A5">
              <w:t>stud</w:t>
            </w:r>
            <w:r w:rsidRPr="002155A5">
              <w:rPr>
                <w:spacing w:val="-1"/>
              </w:rPr>
              <w:t>e</w:t>
            </w:r>
            <w:r w:rsidRPr="002155A5">
              <w:t>nt is</w:t>
            </w:r>
            <w:r w:rsidRPr="002155A5">
              <w:rPr>
                <w:spacing w:val="4"/>
              </w:rPr>
              <w:t xml:space="preserve"> </w:t>
            </w:r>
            <w:r w:rsidRPr="002155A5">
              <w:rPr>
                <w:spacing w:val="-1"/>
              </w:rPr>
              <w:t>a</w:t>
            </w:r>
            <w:r w:rsidRPr="002155A5">
              <w:t>lso d</w:t>
            </w:r>
            <w:r w:rsidRPr="002155A5">
              <w:rPr>
                <w:spacing w:val="-1"/>
              </w:rPr>
              <w:t>e</w:t>
            </w:r>
            <w:r w:rsidRPr="002155A5">
              <w:t>b</w:t>
            </w:r>
            <w:r w:rsidRPr="002155A5">
              <w:rPr>
                <w:spacing w:val="-1"/>
              </w:rPr>
              <w:t>a</w:t>
            </w:r>
            <w:r w:rsidRPr="002155A5">
              <w:t>r</w:t>
            </w:r>
            <w:r w:rsidRPr="002155A5">
              <w:rPr>
                <w:spacing w:val="2"/>
              </w:rPr>
              <w:t>r</w:t>
            </w:r>
            <w:r w:rsidRPr="002155A5">
              <w:rPr>
                <w:spacing w:val="-1"/>
              </w:rPr>
              <w:t>e</w:t>
            </w:r>
            <w:r w:rsidRPr="002155A5">
              <w:t>d for</w:t>
            </w:r>
            <w:r w:rsidRPr="002155A5">
              <w:rPr>
                <w:spacing w:val="5"/>
              </w:rPr>
              <w:t xml:space="preserve"> </w:t>
            </w:r>
            <w:r w:rsidRPr="002155A5">
              <w:t>two</w:t>
            </w:r>
            <w:r w:rsidRPr="002155A5">
              <w:rPr>
                <w:spacing w:val="4"/>
              </w:rPr>
              <w:t xml:space="preserve"> </w:t>
            </w:r>
            <w:r w:rsidRPr="002155A5">
              <w:rPr>
                <w:spacing w:val="-1"/>
              </w:rPr>
              <w:t>c</w:t>
            </w:r>
            <w:r w:rsidRPr="002155A5">
              <w:t>ons</w:t>
            </w:r>
            <w:r w:rsidRPr="002155A5">
              <w:rPr>
                <w:spacing w:val="1"/>
              </w:rPr>
              <w:t>e</w:t>
            </w:r>
            <w:r w:rsidRPr="002155A5">
              <w:rPr>
                <w:spacing w:val="-1"/>
              </w:rPr>
              <w:t>c</w:t>
            </w:r>
            <w:r w:rsidRPr="002155A5">
              <w:t>uti</w:t>
            </w:r>
            <w:r w:rsidRPr="002155A5">
              <w:rPr>
                <w:spacing w:val="-2"/>
              </w:rPr>
              <w:t>v</w:t>
            </w:r>
            <w:r w:rsidRPr="002155A5">
              <w:t>e s</w:t>
            </w:r>
            <w:r w:rsidRPr="002155A5">
              <w:rPr>
                <w:spacing w:val="-1"/>
              </w:rPr>
              <w:t>e</w:t>
            </w:r>
            <w:r w:rsidRPr="002155A5">
              <w:rPr>
                <w:spacing w:val="1"/>
              </w:rPr>
              <w:t>m</w:t>
            </w:r>
            <w:r w:rsidRPr="002155A5">
              <w:rPr>
                <w:spacing w:val="-1"/>
              </w:rPr>
              <w:t>e</w:t>
            </w:r>
            <w:r w:rsidRPr="002155A5">
              <w:t>st</w:t>
            </w:r>
            <w:r w:rsidRPr="002155A5">
              <w:rPr>
                <w:spacing w:val="-1"/>
              </w:rPr>
              <w:t>e</w:t>
            </w:r>
            <w:r w:rsidRPr="002155A5">
              <w:t>rs</w:t>
            </w:r>
            <w:r w:rsidRPr="002155A5">
              <w:rPr>
                <w:spacing w:val="2"/>
              </w:rPr>
              <w:t xml:space="preserve"> </w:t>
            </w:r>
            <w:r w:rsidRPr="002155A5">
              <w:t>fr</w:t>
            </w:r>
            <w:r w:rsidRPr="002155A5">
              <w:rPr>
                <w:spacing w:val="4"/>
              </w:rPr>
              <w:t>o</w:t>
            </w:r>
            <w:r w:rsidRPr="002155A5">
              <w:t xml:space="preserve">m </w:t>
            </w:r>
            <w:r w:rsidRPr="002155A5">
              <w:rPr>
                <w:spacing w:val="-1"/>
              </w:rPr>
              <w:t>c</w:t>
            </w:r>
            <w:r w:rsidRPr="002155A5">
              <w:t>l</w:t>
            </w:r>
            <w:r w:rsidRPr="002155A5">
              <w:rPr>
                <w:spacing w:val="-1"/>
              </w:rPr>
              <w:t>a</w:t>
            </w:r>
            <w:r w:rsidRPr="002155A5">
              <w:t>ss</w:t>
            </w:r>
            <w:r w:rsidRPr="002155A5">
              <w:rPr>
                <w:spacing w:val="-2"/>
              </w:rPr>
              <w:t xml:space="preserve"> </w:t>
            </w:r>
            <w:r w:rsidRPr="002155A5">
              <w:t>work</w:t>
            </w:r>
            <w:r w:rsidRPr="002155A5">
              <w:rPr>
                <w:spacing w:val="-3"/>
              </w:rPr>
              <w:t xml:space="preserve"> </w:t>
            </w:r>
            <w:r w:rsidRPr="002155A5">
              <w:rPr>
                <w:spacing w:val="-1"/>
              </w:rPr>
              <w:t>a</w:t>
            </w:r>
            <w:r w:rsidRPr="002155A5">
              <w:t xml:space="preserve">nd </w:t>
            </w:r>
            <w:r w:rsidRPr="002155A5">
              <w:rPr>
                <w:spacing w:val="-1"/>
              </w:rPr>
              <w:t>a</w:t>
            </w:r>
            <w:r w:rsidRPr="002155A5">
              <w:t xml:space="preserve">ll </w:t>
            </w:r>
            <w:r w:rsidRPr="002155A5">
              <w:rPr>
                <w:spacing w:val="2"/>
              </w:rPr>
              <w:t>u</w:t>
            </w:r>
            <w:r w:rsidRPr="002155A5">
              <w:t>niv</w:t>
            </w:r>
            <w:r w:rsidRPr="002155A5">
              <w:rPr>
                <w:spacing w:val="-1"/>
              </w:rPr>
              <w:t>e</w:t>
            </w:r>
            <w:r w:rsidRPr="002155A5">
              <w:rPr>
                <w:spacing w:val="2"/>
              </w:rPr>
              <w:t>r</w:t>
            </w:r>
            <w:r w:rsidRPr="002155A5">
              <w:t>si</w:t>
            </w:r>
            <w:r w:rsidRPr="002155A5">
              <w:rPr>
                <w:spacing w:val="3"/>
              </w:rPr>
              <w:t>t</w:t>
            </w:r>
            <w:r w:rsidRPr="002155A5">
              <w:t>y</w:t>
            </w:r>
            <w:r w:rsidRPr="002155A5">
              <w:rPr>
                <w:spacing w:val="-14"/>
              </w:rPr>
              <w:t xml:space="preserve"> </w:t>
            </w:r>
            <w:r w:rsidRPr="002155A5">
              <w:rPr>
                <w:spacing w:val="-1"/>
              </w:rPr>
              <w:t>e</w:t>
            </w:r>
            <w:r w:rsidRPr="002155A5">
              <w:rPr>
                <w:spacing w:val="2"/>
              </w:rPr>
              <w:t>x</w:t>
            </w:r>
            <w:r w:rsidRPr="002155A5">
              <w:rPr>
                <w:spacing w:val="-1"/>
              </w:rPr>
              <w:t>a</w:t>
            </w:r>
            <w:r w:rsidRPr="002155A5">
              <w:rPr>
                <w:spacing w:val="1"/>
              </w:rPr>
              <w:t>m</w:t>
            </w:r>
            <w:r w:rsidRPr="002155A5">
              <w:t>in</w:t>
            </w:r>
            <w:r w:rsidRPr="002155A5">
              <w:rPr>
                <w:spacing w:val="-1"/>
              </w:rPr>
              <w:t>a</w:t>
            </w:r>
            <w:r w:rsidRPr="002155A5">
              <w:t>tions.</w:t>
            </w:r>
            <w:r w:rsidRPr="002155A5">
              <w:rPr>
                <w:spacing w:val="-9"/>
              </w:rPr>
              <w:t xml:space="preserve"> </w:t>
            </w:r>
            <w:r w:rsidRPr="002155A5">
              <w:t xml:space="preserve">The </w:t>
            </w:r>
            <w:r w:rsidRPr="002155A5">
              <w:rPr>
                <w:spacing w:val="-1"/>
              </w:rPr>
              <w:t>c</w:t>
            </w:r>
            <w:r w:rsidRPr="002155A5">
              <w:t>ontinu</w:t>
            </w:r>
            <w:r w:rsidRPr="002155A5">
              <w:rPr>
                <w:spacing w:val="-1"/>
              </w:rPr>
              <w:t>a</w:t>
            </w:r>
            <w:r w:rsidRPr="002155A5">
              <w:t>tion</w:t>
            </w:r>
            <w:r w:rsidRPr="002155A5">
              <w:rPr>
                <w:spacing w:val="54"/>
              </w:rPr>
              <w:t xml:space="preserve"> </w:t>
            </w:r>
            <w:r w:rsidRPr="002155A5">
              <w:t xml:space="preserve">of  the </w:t>
            </w:r>
            <w:r w:rsidRPr="002155A5">
              <w:rPr>
                <w:spacing w:val="2"/>
              </w:rPr>
              <w:t xml:space="preserve"> </w:t>
            </w:r>
            <w:r w:rsidRPr="002155A5">
              <w:rPr>
                <w:spacing w:val="-1"/>
              </w:rPr>
              <w:t>c</w:t>
            </w:r>
            <w:r w:rsidRPr="002155A5">
              <w:t>o</w:t>
            </w:r>
            <w:r w:rsidRPr="002155A5">
              <w:rPr>
                <w:spacing w:val="2"/>
              </w:rPr>
              <w:t>u</w:t>
            </w:r>
            <w:r w:rsidRPr="002155A5">
              <w:t>rse</w:t>
            </w:r>
            <w:r w:rsidRPr="002155A5">
              <w:rPr>
                <w:spacing w:val="56"/>
              </w:rPr>
              <w:t xml:space="preserve"> </w:t>
            </w:r>
            <w:r w:rsidRPr="002155A5">
              <w:rPr>
                <w:spacing w:val="5"/>
              </w:rPr>
              <w:t>b</w:t>
            </w:r>
            <w:r w:rsidRPr="002155A5">
              <w:t>y</w:t>
            </w:r>
            <w:r w:rsidRPr="002155A5">
              <w:rPr>
                <w:spacing w:val="56"/>
              </w:rPr>
              <w:t xml:space="preserve"> </w:t>
            </w:r>
            <w:r w:rsidRPr="002155A5">
              <w:t xml:space="preserve">the </w:t>
            </w:r>
            <w:r w:rsidRPr="002155A5">
              <w:rPr>
                <w:spacing w:val="7"/>
              </w:rPr>
              <w:t xml:space="preserve"> </w:t>
            </w:r>
            <w:r w:rsidRPr="002155A5">
              <w:t>stud</w:t>
            </w:r>
            <w:r w:rsidRPr="002155A5">
              <w:rPr>
                <w:spacing w:val="-1"/>
              </w:rPr>
              <w:t>e</w:t>
            </w:r>
            <w:r w:rsidRPr="002155A5">
              <w:t>nt</w:t>
            </w:r>
            <w:r w:rsidRPr="002155A5">
              <w:rPr>
                <w:spacing w:val="58"/>
              </w:rPr>
              <w:t xml:space="preserve"> </w:t>
            </w:r>
            <w:r w:rsidRPr="002155A5">
              <w:t>is subj</w:t>
            </w:r>
            <w:r w:rsidRPr="002155A5">
              <w:rPr>
                <w:spacing w:val="-1"/>
              </w:rPr>
              <w:t>ec</w:t>
            </w:r>
            <w:r w:rsidRPr="002155A5">
              <w:t>t</w:t>
            </w:r>
            <w:r w:rsidRPr="002155A5">
              <w:rPr>
                <w:spacing w:val="3"/>
              </w:rPr>
              <w:t xml:space="preserve"> </w:t>
            </w:r>
            <w:r w:rsidRPr="002155A5">
              <w:t>to</w:t>
            </w:r>
            <w:r w:rsidRPr="002155A5">
              <w:rPr>
                <w:spacing w:val="6"/>
              </w:rPr>
              <w:t xml:space="preserve"> </w:t>
            </w:r>
            <w:r w:rsidRPr="002155A5">
              <w:t>the</w:t>
            </w:r>
            <w:r w:rsidRPr="002155A5">
              <w:rPr>
                <w:spacing w:val="6"/>
              </w:rPr>
              <w:t xml:space="preserve"> </w:t>
            </w:r>
            <w:r w:rsidRPr="002155A5">
              <w:rPr>
                <w:spacing w:val="-1"/>
              </w:rPr>
              <w:t>a</w:t>
            </w:r>
            <w:r w:rsidRPr="002155A5">
              <w:rPr>
                <w:spacing w:val="1"/>
              </w:rPr>
              <w:t>c</w:t>
            </w:r>
            <w:r w:rsidRPr="002155A5">
              <w:rPr>
                <w:spacing w:val="-1"/>
              </w:rPr>
              <w:t>a</w:t>
            </w:r>
            <w:r w:rsidRPr="002155A5">
              <w:rPr>
                <w:spacing w:val="2"/>
              </w:rPr>
              <w:t>d</w:t>
            </w:r>
            <w:r w:rsidRPr="002155A5">
              <w:rPr>
                <w:spacing w:val="-1"/>
              </w:rPr>
              <w:t>e</w:t>
            </w:r>
            <w:r w:rsidRPr="002155A5">
              <w:rPr>
                <w:spacing w:val="1"/>
              </w:rPr>
              <w:t>m</w:t>
            </w:r>
            <w:r w:rsidRPr="002155A5">
              <w:t>ic</w:t>
            </w:r>
            <w:r w:rsidRPr="002155A5">
              <w:rPr>
                <w:spacing w:val="1"/>
              </w:rPr>
              <w:t xml:space="preserve"> </w:t>
            </w:r>
            <w:r w:rsidRPr="002155A5">
              <w:t>r</w:t>
            </w:r>
            <w:r w:rsidRPr="002155A5">
              <w:rPr>
                <w:spacing w:val="-1"/>
              </w:rPr>
              <w:t>e</w:t>
            </w:r>
            <w:r w:rsidRPr="002155A5">
              <w:rPr>
                <w:spacing w:val="3"/>
              </w:rPr>
              <w:t>g</w:t>
            </w:r>
            <w:r w:rsidRPr="002155A5">
              <w:t>u</w:t>
            </w:r>
            <w:r w:rsidRPr="002155A5">
              <w:rPr>
                <w:spacing w:val="3"/>
              </w:rPr>
              <w:t>l</w:t>
            </w:r>
            <w:r w:rsidRPr="002155A5">
              <w:rPr>
                <w:spacing w:val="-1"/>
              </w:rPr>
              <w:t>a</w:t>
            </w:r>
            <w:r w:rsidRPr="002155A5">
              <w:t xml:space="preserve">tions in </w:t>
            </w:r>
            <w:r w:rsidRPr="002155A5">
              <w:rPr>
                <w:spacing w:val="-1"/>
              </w:rPr>
              <w:t>c</w:t>
            </w:r>
            <w:r w:rsidRPr="002155A5">
              <w:t>onn</w:t>
            </w:r>
            <w:r w:rsidRPr="002155A5">
              <w:rPr>
                <w:spacing w:val="-1"/>
              </w:rPr>
              <w:t>ec</w:t>
            </w:r>
            <w:r w:rsidRPr="002155A5">
              <w:t>tion</w:t>
            </w:r>
            <w:r w:rsidRPr="002155A5">
              <w:rPr>
                <w:spacing w:val="-7"/>
              </w:rPr>
              <w:t xml:space="preserve"> </w:t>
            </w:r>
            <w:r w:rsidRPr="002155A5">
              <w:t>with</w:t>
            </w:r>
            <w:r w:rsidRPr="002155A5">
              <w:rPr>
                <w:spacing w:val="-4"/>
              </w:rPr>
              <w:t xml:space="preserve"> </w:t>
            </w:r>
            <w:r w:rsidRPr="002155A5">
              <w:t>for</w:t>
            </w:r>
            <w:r w:rsidRPr="002155A5">
              <w:rPr>
                <w:spacing w:val="2"/>
              </w:rPr>
              <w:t>f</w:t>
            </w:r>
            <w:r w:rsidRPr="002155A5">
              <w:rPr>
                <w:spacing w:val="-1"/>
              </w:rPr>
              <w:t>e</w:t>
            </w:r>
            <w:r w:rsidRPr="002155A5">
              <w:t>itu</w:t>
            </w:r>
            <w:r w:rsidRPr="002155A5">
              <w:rPr>
                <w:spacing w:val="2"/>
              </w:rPr>
              <w:t>r</w:t>
            </w:r>
            <w:r w:rsidRPr="002155A5">
              <w:t>e</w:t>
            </w:r>
            <w:r w:rsidRPr="002155A5">
              <w:rPr>
                <w:spacing w:val="-7"/>
              </w:rPr>
              <w:t xml:space="preserve"> </w:t>
            </w:r>
            <w:r w:rsidRPr="002155A5">
              <w:t>of</w:t>
            </w:r>
            <w:r w:rsidRPr="002155A5">
              <w:rPr>
                <w:spacing w:val="-4"/>
              </w:rPr>
              <w:t xml:space="preserve"> </w:t>
            </w:r>
            <w:r w:rsidRPr="002155A5">
              <w:t>s</w:t>
            </w:r>
            <w:r w:rsidRPr="002155A5">
              <w:rPr>
                <w:spacing w:val="-1"/>
              </w:rPr>
              <w:t>ea</w:t>
            </w:r>
            <w:r w:rsidRPr="002155A5">
              <w:t>t.</w:t>
            </w:r>
          </w:p>
        </w:tc>
      </w:tr>
      <w:tr w:rsidR="003E1748" w:rsidRPr="002155A5" w:rsidTr="007C14C0">
        <w:trPr>
          <w:trHeight w:hRule="exact" w:val="1390"/>
        </w:trPr>
        <w:tc>
          <w:tcPr>
            <w:tcW w:w="818" w:type="dxa"/>
            <w:tcBorders>
              <w:top w:val="single" w:sz="4" w:space="0" w:color="000000"/>
              <w:left w:val="single" w:sz="4" w:space="0" w:color="000000"/>
              <w:bottom w:val="single" w:sz="4" w:space="0" w:color="000000"/>
              <w:right w:val="single" w:sz="4" w:space="0" w:color="000000"/>
            </w:tcBorders>
          </w:tcPr>
          <w:p w:rsidR="003E1748" w:rsidRPr="002155A5" w:rsidRDefault="003E1748" w:rsidP="007C14C0">
            <w:pPr>
              <w:spacing w:line="200" w:lineRule="exact"/>
            </w:pPr>
          </w:p>
          <w:p w:rsidR="003E1748" w:rsidRPr="002155A5" w:rsidRDefault="003E1748" w:rsidP="007C14C0">
            <w:pPr>
              <w:spacing w:before="5" w:line="280" w:lineRule="exact"/>
            </w:pPr>
          </w:p>
          <w:p w:rsidR="003E1748" w:rsidRPr="002155A5" w:rsidRDefault="003E1748" w:rsidP="007C14C0">
            <w:pPr>
              <w:ind w:left="278" w:right="276"/>
              <w:jc w:val="center"/>
            </w:pPr>
            <w:r w:rsidRPr="002155A5">
              <w:rPr>
                <w:w w:val="99"/>
              </w:rPr>
              <w:t>5.</w:t>
            </w:r>
          </w:p>
        </w:tc>
        <w:tc>
          <w:tcPr>
            <w:tcW w:w="4104" w:type="dxa"/>
            <w:tcBorders>
              <w:top w:val="single" w:sz="4" w:space="0" w:color="000000"/>
              <w:left w:val="single" w:sz="4" w:space="0" w:color="000000"/>
              <w:bottom w:val="single" w:sz="4" w:space="0" w:color="000000"/>
              <w:right w:val="single" w:sz="4" w:space="0" w:color="000000"/>
            </w:tcBorders>
          </w:tcPr>
          <w:p w:rsidR="003E1748" w:rsidRPr="002155A5" w:rsidRDefault="003E1748" w:rsidP="007C14C0">
            <w:pPr>
              <w:spacing w:line="260" w:lineRule="exact"/>
              <w:ind w:left="105" w:right="72"/>
              <w:jc w:val="both"/>
            </w:pPr>
            <w:r w:rsidRPr="002155A5">
              <w:t>Us</w:t>
            </w:r>
            <w:r w:rsidRPr="002155A5">
              <w:rPr>
                <w:spacing w:val="-1"/>
              </w:rPr>
              <w:t>e</w:t>
            </w:r>
            <w:r w:rsidRPr="002155A5">
              <w:t>s</w:t>
            </w:r>
            <w:r w:rsidRPr="002155A5">
              <w:rPr>
                <w:spacing w:val="-4"/>
              </w:rPr>
              <w:t xml:space="preserve"> </w:t>
            </w:r>
            <w:r w:rsidRPr="002155A5">
              <w:t>obj</w:t>
            </w:r>
            <w:r w:rsidRPr="002155A5">
              <w:rPr>
                <w:spacing w:val="-1"/>
              </w:rPr>
              <w:t>ec</w:t>
            </w:r>
            <w:r w:rsidRPr="002155A5">
              <w:t>tion</w:t>
            </w:r>
            <w:r w:rsidRPr="002155A5">
              <w:rPr>
                <w:spacing w:val="-1"/>
              </w:rPr>
              <w:t>a</w:t>
            </w:r>
            <w:r w:rsidRPr="002155A5">
              <w:t>bl</w:t>
            </w:r>
            <w:r w:rsidRPr="002155A5">
              <w:rPr>
                <w:spacing w:val="-1"/>
              </w:rPr>
              <w:t>e</w:t>
            </w:r>
            <w:r w:rsidRPr="002155A5">
              <w:t>,</w:t>
            </w:r>
            <w:r w:rsidRPr="002155A5">
              <w:rPr>
                <w:spacing w:val="-7"/>
              </w:rPr>
              <w:t xml:space="preserve"> </w:t>
            </w:r>
            <w:r w:rsidRPr="002155A5">
              <w:rPr>
                <w:spacing w:val="-1"/>
              </w:rPr>
              <w:t>a</w:t>
            </w:r>
            <w:r w:rsidRPr="002155A5">
              <w:t>b</w:t>
            </w:r>
            <w:r w:rsidRPr="002155A5">
              <w:rPr>
                <w:spacing w:val="2"/>
              </w:rPr>
              <w:t>u</w:t>
            </w:r>
            <w:r w:rsidRPr="002155A5">
              <w:t>sive</w:t>
            </w:r>
            <w:r w:rsidRPr="002155A5">
              <w:rPr>
                <w:spacing w:val="-7"/>
              </w:rPr>
              <w:t xml:space="preserve"> </w:t>
            </w:r>
            <w:r w:rsidRPr="002155A5">
              <w:t>or</w:t>
            </w:r>
            <w:r w:rsidRPr="002155A5">
              <w:rPr>
                <w:spacing w:val="-2"/>
              </w:rPr>
              <w:t xml:space="preserve"> </w:t>
            </w:r>
            <w:r w:rsidRPr="002155A5">
              <w:t>of</w:t>
            </w:r>
            <w:r w:rsidRPr="002155A5">
              <w:rPr>
                <w:spacing w:val="2"/>
              </w:rPr>
              <w:t>f</w:t>
            </w:r>
            <w:r w:rsidRPr="002155A5">
              <w:rPr>
                <w:spacing w:val="-1"/>
              </w:rPr>
              <w:t>e</w:t>
            </w:r>
            <w:r w:rsidRPr="002155A5">
              <w:t>nsive</w:t>
            </w:r>
          </w:p>
          <w:p w:rsidR="003E1748" w:rsidRPr="002155A5" w:rsidRDefault="003E1748" w:rsidP="007C14C0">
            <w:pPr>
              <w:ind w:left="105" w:right="64"/>
              <w:jc w:val="both"/>
            </w:pPr>
            <w:r w:rsidRPr="002155A5">
              <w:t>l</w:t>
            </w:r>
            <w:r w:rsidRPr="002155A5">
              <w:rPr>
                <w:spacing w:val="-1"/>
              </w:rPr>
              <w:t>a</w:t>
            </w:r>
            <w:r w:rsidRPr="002155A5">
              <w:t>ngu</w:t>
            </w:r>
            <w:r w:rsidRPr="002155A5">
              <w:rPr>
                <w:spacing w:val="-1"/>
              </w:rPr>
              <w:t>a</w:t>
            </w:r>
            <w:r w:rsidRPr="002155A5">
              <w:t xml:space="preserve">ge  in </w:t>
            </w:r>
            <w:r w:rsidRPr="002155A5">
              <w:rPr>
                <w:spacing w:val="7"/>
              </w:rPr>
              <w:t xml:space="preserve"> </w:t>
            </w:r>
            <w:r w:rsidRPr="002155A5">
              <w:t>t</w:t>
            </w:r>
            <w:r w:rsidRPr="002155A5">
              <w:rPr>
                <w:spacing w:val="2"/>
              </w:rPr>
              <w:t>h</w:t>
            </w:r>
            <w:r w:rsidRPr="002155A5">
              <w:t xml:space="preserve">e </w:t>
            </w:r>
            <w:r w:rsidRPr="002155A5">
              <w:rPr>
                <w:spacing w:val="6"/>
              </w:rPr>
              <w:t xml:space="preserve"> </w:t>
            </w:r>
            <w:r w:rsidRPr="002155A5">
              <w:rPr>
                <w:spacing w:val="-1"/>
              </w:rPr>
              <w:t>a</w:t>
            </w:r>
            <w:r w:rsidRPr="002155A5">
              <w:t>ns</w:t>
            </w:r>
            <w:r w:rsidRPr="002155A5">
              <w:rPr>
                <w:spacing w:val="4"/>
              </w:rPr>
              <w:t>w</w:t>
            </w:r>
            <w:r w:rsidRPr="002155A5">
              <w:rPr>
                <w:spacing w:val="1"/>
              </w:rPr>
              <w:t>e</w:t>
            </w:r>
            <w:r w:rsidRPr="002155A5">
              <w:t xml:space="preserve">r </w:t>
            </w:r>
            <w:r w:rsidRPr="002155A5">
              <w:rPr>
                <w:spacing w:val="2"/>
              </w:rPr>
              <w:t xml:space="preserve"> </w:t>
            </w:r>
            <w:r w:rsidRPr="002155A5">
              <w:t>p</w:t>
            </w:r>
            <w:r w:rsidRPr="002155A5">
              <w:rPr>
                <w:spacing w:val="-1"/>
              </w:rPr>
              <w:t>a</w:t>
            </w:r>
            <w:r w:rsidRPr="002155A5">
              <w:t>p</w:t>
            </w:r>
            <w:r w:rsidRPr="002155A5">
              <w:rPr>
                <w:spacing w:val="1"/>
              </w:rPr>
              <w:t>e</w:t>
            </w:r>
            <w:r w:rsidRPr="002155A5">
              <w:t xml:space="preserve">r </w:t>
            </w:r>
            <w:r w:rsidRPr="002155A5">
              <w:rPr>
                <w:spacing w:val="2"/>
              </w:rPr>
              <w:t xml:space="preserve"> </w:t>
            </w:r>
            <w:r w:rsidRPr="002155A5">
              <w:t xml:space="preserve">or </w:t>
            </w:r>
            <w:r w:rsidRPr="002155A5">
              <w:rPr>
                <w:spacing w:val="8"/>
              </w:rPr>
              <w:t xml:space="preserve"> </w:t>
            </w:r>
            <w:r w:rsidRPr="002155A5">
              <w:t>in l</w:t>
            </w:r>
            <w:r w:rsidRPr="002155A5">
              <w:rPr>
                <w:spacing w:val="-1"/>
              </w:rPr>
              <w:t>e</w:t>
            </w:r>
            <w:r w:rsidRPr="002155A5">
              <w:t>tt</w:t>
            </w:r>
            <w:r w:rsidRPr="002155A5">
              <w:rPr>
                <w:spacing w:val="-1"/>
              </w:rPr>
              <w:t>e</w:t>
            </w:r>
            <w:r w:rsidRPr="002155A5">
              <w:t>rs</w:t>
            </w:r>
            <w:r w:rsidRPr="002155A5">
              <w:rPr>
                <w:spacing w:val="4"/>
              </w:rPr>
              <w:t xml:space="preserve"> </w:t>
            </w:r>
            <w:r w:rsidRPr="002155A5">
              <w:t>to</w:t>
            </w:r>
            <w:r w:rsidRPr="002155A5">
              <w:rPr>
                <w:spacing w:val="4"/>
              </w:rPr>
              <w:t xml:space="preserve"> </w:t>
            </w:r>
            <w:r w:rsidRPr="002155A5">
              <w:t>the</w:t>
            </w:r>
            <w:r w:rsidRPr="002155A5">
              <w:rPr>
                <w:spacing w:val="3"/>
              </w:rPr>
              <w:t xml:space="preserve"> </w:t>
            </w:r>
            <w:r w:rsidRPr="002155A5">
              <w:rPr>
                <w:spacing w:val="-1"/>
              </w:rPr>
              <w:t>e</w:t>
            </w:r>
            <w:r w:rsidRPr="002155A5">
              <w:t>x</w:t>
            </w:r>
            <w:r w:rsidRPr="002155A5">
              <w:rPr>
                <w:spacing w:val="-1"/>
              </w:rPr>
              <w:t>a</w:t>
            </w:r>
            <w:r w:rsidRPr="002155A5">
              <w:rPr>
                <w:spacing w:val="1"/>
              </w:rPr>
              <w:t>m</w:t>
            </w:r>
            <w:r w:rsidRPr="002155A5">
              <w:t>in</w:t>
            </w:r>
            <w:r w:rsidRPr="002155A5">
              <w:rPr>
                <w:spacing w:val="-1"/>
              </w:rPr>
              <w:t>e</w:t>
            </w:r>
            <w:r w:rsidRPr="002155A5">
              <w:t>rs or</w:t>
            </w:r>
            <w:r w:rsidRPr="002155A5">
              <w:rPr>
                <w:spacing w:val="3"/>
              </w:rPr>
              <w:t xml:space="preserve"> </w:t>
            </w:r>
            <w:r w:rsidRPr="002155A5">
              <w:t>writ</w:t>
            </w:r>
            <w:r w:rsidRPr="002155A5">
              <w:rPr>
                <w:spacing w:val="-1"/>
              </w:rPr>
              <w:t>e</w:t>
            </w:r>
            <w:r w:rsidRPr="002155A5">
              <w:t>s</w:t>
            </w:r>
            <w:r w:rsidRPr="002155A5">
              <w:rPr>
                <w:spacing w:val="3"/>
              </w:rPr>
              <w:t xml:space="preserve"> </w:t>
            </w:r>
            <w:r w:rsidRPr="002155A5">
              <w:t>to</w:t>
            </w:r>
            <w:r w:rsidRPr="002155A5">
              <w:rPr>
                <w:spacing w:val="4"/>
              </w:rPr>
              <w:t xml:space="preserve"> </w:t>
            </w:r>
            <w:r w:rsidRPr="002155A5">
              <w:t xml:space="preserve">the </w:t>
            </w:r>
            <w:r w:rsidRPr="002155A5">
              <w:rPr>
                <w:spacing w:val="-1"/>
              </w:rPr>
              <w:t>e</w:t>
            </w:r>
            <w:r w:rsidRPr="002155A5">
              <w:t>x</w:t>
            </w:r>
            <w:r w:rsidRPr="002155A5">
              <w:rPr>
                <w:spacing w:val="-1"/>
              </w:rPr>
              <w:t>a</w:t>
            </w:r>
            <w:r w:rsidRPr="002155A5">
              <w:rPr>
                <w:spacing w:val="1"/>
              </w:rPr>
              <w:t>m</w:t>
            </w:r>
            <w:r w:rsidRPr="002155A5">
              <w:t>in</w:t>
            </w:r>
            <w:r w:rsidRPr="002155A5">
              <w:rPr>
                <w:spacing w:val="-1"/>
              </w:rPr>
              <w:t>e</w:t>
            </w:r>
            <w:r w:rsidRPr="002155A5">
              <w:t>r</w:t>
            </w:r>
            <w:r w:rsidRPr="002155A5">
              <w:rPr>
                <w:spacing w:val="2"/>
              </w:rPr>
              <w:t xml:space="preserve"> </w:t>
            </w:r>
            <w:r w:rsidRPr="002155A5">
              <w:t>r</w:t>
            </w:r>
            <w:r w:rsidRPr="002155A5">
              <w:rPr>
                <w:spacing w:val="-1"/>
              </w:rPr>
              <w:t>e</w:t>
            </w:r>
            <w:r w:rsidRPr="002155A5">
              <w:t>qu</w:t>
            </w:r>
            <w:r w:rsidRPr="002155A5">
              <w:rPr>
                <w:spacing w:val="-1"/>
              </w:rPr>
              <w:t>e</w:t>
            </w:r>
            <w:r w:rsidRPr="002155A5">
              <w:t>sting h</w:t>
            </w:r>
            <w:r w:rsidRPr="002155A5">
              <w:rPr>
                <w:spacing w:val="3"/>
              </w:rPr>
              <w:t>i</w:t>
            </w:r>
            <w:r w:rsidRPr="002155A5">
              <w:t>m</w:t>
            </w:r>
            <w:r w:rsidRPr="002155A5">
              <w:rPr>
                <w:spacing w:val="7"/>
              </w:rPr>
              <w:t xml:space="preserve"> </w:t>
            </w:r>
            <w:r w:rsidRPr="002155A5">
              <w:t>to</w:t>
            </w:r>
            <w:r w:rsidRPr="002155A5">
              <w:rPr>
                <w:spacing w:val="6"/>
              </w:rPr>
              <w:t xml:space="preserve"> </w:t>
            </w:r>
            <w:r w:rsidRPr="002155A5">
              <w:rPr>
                <w:spacing w:val="-1"/>
              </w:rPr>
              <w:t>a</w:t>
            </w:r>
            <w:r w:rsidRPr="002155A5">
              <w:t>w</w:t>
            </w:r>
            <w:r w:rsidRPr="002155A5">
              <w:rPr>
                <w:spacing w:val="-1"/>
              </w:rPr>
              <w:t>a</w:t>
            </w:r>
            <w:r w:rsidRPr="002155A5">
              <w:t>rd</w:t>
            </w:r>
            <w:r w:rsidRPr="002155A5">
              <w:rPr>
                <w:spacing w:val="6"/>
              </w:rPr>
              <w:t xml:space="preserve"> </w:t>
            </w:r>
            <w:r w:rsidRPr="002155A5">
              <w:t>p</w:t>
            </w:r>
            <w:r w:rsidRPr="002155A5">
              <w:rPr>
                <w:spacing w:val="-1"/>
              </w:rPr>
              <w:t>a</w:t>
            </w:r>
            <w:r w:rsidRPr="002155A5">
              <w:t xml:space="preserve">ss </w:t>
            </w:r>
            <w:r w:rsidRPr="002155A5">
              <w:rPr>
                <w:spacing w:val="1"/>
              </w:rPr>
              <w:t>m</w:t>
            </w:r>
            <w:r w:rsidRPr="002155A5">
              <w:rPr>
                <w:spacing w:val="-1"/>
              </w:rPr>
              <w:t>a</w:t>
            </w:r>
            <w:r w:rsidRPr="002155A5">
              <w:t>rks.</w:t>
            </w:r>
          </w:p>
        </w:tc>
        <w:tc>
          <w:tcPr>
            <w:tcW w:w="4798" w:type="dxa"/>
            <w:tcBorders>
              <w:top w:val="single" w:sz="4" w:space="0" w:color="000000"/>
              <w:left w:val="single" w:sz="4" w:space="0" w:color="000000"/>
              <w:bottom w:val="single" w:sz="4" w:space="0" w:color="000000"/>
              <w:right w:val="single" w:sz="4" w:space="0" w:color="000000"/>
            </w:tcBorders>
          </w:tcPr>
          <w:p w:rsidR="003E1748" w:rsidRPr="002155A5" w:rsidRDefault="003E1748" w:rsidP="007C14C0">
            <w:pPr>
              <w:spacing w:line="200" w:lineRule="exact"/>
            </w:pPr>
          </w:p>
          <w:p w:rsidR="003E1748" w:rsidRPr="002155A5" w:rsidRDefault="003E1748" w:rsidP="007C14C0">
            <w:pPr>
              <w:spacing w:before="5" w:line="280" w:lineRule="exact"/>
            </w:pPr>
          </w:p>
          <w:p w:rsidR="003E1748" w:rsidRPr="002155A5" w:rsidRDefault="003E1748" w:rsidP="007C14C0">
            <w:pPr>
              <w:ind w:left="105"/>
            </w:pPr>
            <w:r w:rsidRPr="002155A5">
              <w:rPr>
                <w:spacing w:val="1"/>
              </w:rPr>
              <w:t>C</w:t>
            </w:r>
            <w:r w:rsidRPr="002155A5">
              <w:rPr>
                <w:spacing w:val="-1"/>
              </w:rPr>
              <w:t>a</w:t>
            </w:r>
            <w:r w:rsidRPr="002155A5">
              <w:t>n</w:t>
            </w:r>
            <w:r w:rsidRPr="002155A5">
              <w:rPr>
                <w:spacing w:val="-1"/>
              </w:rPr>
              <w:t>ce</w:t>
            </w:r>
            <w:r w:rsidRPr="002155A5">
              <w:t>ll</w:t>
            </w:r>
            <w:r w:rsidRPr="002155A5">
              <w:rPr>
                <w:spacing w:val="-1"/>
              </w:rPr>
              <w:t>a</w:t>
            </w:r>
            <w:r w:rsidRPr="002155A5">
              <w:t>tion</w:t>
            </w:r>
            <w:r w:rsidRPr="002155A5">
              <w:rPr>
                <w:spacing w:val="-6"/>
              </w:rPr>
              <w:t xml:space="preserve"> </w:t>
            </w:r>
            <w:r w:rsidRPr="002155A5">
              <w:t>of</w:t>
            </w:r>
            <w:r w:rsidRPr="002155A5">
              <w:rPr>
                <w:spacing w:val="-2"/>
              </w:rPr>
              <w:t xml:space="preserve"> </w:t>
            </w:r>
            <w:r w:rsidRPr="002155A5">
              <w:t>the</w:t>
            </w:r>
            <w:r w:rsidRPr="002155A5">
              <w:rPr>
                <w:spacing w:val="-3"/>
              </w:rPr>
              <w:t xml:space="preserve"> </w:t>
            </w:r>
            <w:r w:rsidRPr="002155A5">
              <w:t>p</w:t>
            </w:r>
            <w:r w:rsidRPr="002155A5">
              <w:rPr>
                <w:spacing w:val="1"/>
              </w:rPr>
              <w:t>e</w:t>
            </w:r>
            <w:r w:rsidRPr="002155A5">
              <w:t>rf</w:t>
            </w:r>
            <w:r w:rsidRPr="002155A5">
              <w:rPr>
                <w:spacing w:val="2"/>
              </w:rPr>
              <w:t>o</w:t>
            </w:r>
            <w:r w:rsidRPr="002155A5">
              <w:t>r</w:t>
            </w:r>
            <w:r w:rsidRPr="002155A5">
              <w:rPr>
                <w:spacing w:val="1"/>
              </w:rPr>
              <w:t>m</w:t>
            </w:r>
            <w:r w:rsidRPr="002155A5">
              <w:rPr>
                <w:spacing w:val="-2"/>
              </w:rPr>
              <w:t>a</w:t>
            </w:r>
            <w:r w:rsidRPr="002155A5">
              <w:t>n</w:t>
            </w:r>
            <w:r w:rsidRPr="002155A5">
              <w:rPr>
                <w:spacing w:val="-1"/>
              </w:rPr>
              <w:t>c</w:t>
            </w:r>
            <w:r w:rsidRPr="002155A5">
              <w:t>e</w:t>
            </w:r>
            <w:r w:rsidRPr="002155A5">
              <w:rPr>
                <w:spacing w:val="-11"/>
              </w:rPr>
              <w:t xml:space="preserve"> </w:t>
            </w:r>
            <w:r w:rsidRPr="002155A5">
              <w:t>in</w:t>
            </w:r>
            <w:r w:rsidRPr="002155A5">
              <w:rPr>
                <w:spacing w:val="-1"/>
              </w:rPr>
              <w:t xml:space="preserve"> </w:t>
            </w:r>
            <w:r w:rsidRPr="002155A5">
              <w:t>th</w:t>
            </w:r>
            <w:r w:rsidRPr="002155A5">
              <w:rPr>
                <w:spacing w:val="-1"/>
              </w:rPr>
              <w:t>a</w:t>
            </w:r>
            <w:r w:rsidRPr="002155A5">
              <w:t>t</w:t>
            </w:r>
            <w:r w:rsidRPr="002155A5">
              <w:rPr>
                <w:spacing w:val="-2"/>
              </w:rPr>
              <w:t xml:space="preserve"> </w:t>
            </w:r>
            <w:r w:rsidRPr="002155A5">
              <w:rPr>
                <w:spacing w:val="4"/>
              </w:rPr>
              <w:t>s</w:t>
            </w:r>
            <w:r w:rsidRPr="002155A5">
              <w:t>ubj</w:t>
            </w:r>
            <w:r w:rsidRPr="002155A5">
              <w:rPr>
                <w:spacing w:val="1"/>
              </w:rPr>
              <w:t>e</w:t>
            </w:r>
            <w:r w:rsidRPr="002155A5">
              <w:rPr>
                <w:spacing w:val="-1"/>
              </w:rPr>
              <w:t>c</w:t>
            </w:r>
            <w:r w:rsidRPr="002155A5">
              <w:t>t.</w:t>
            </w:r>
          </w:p>
        </w:tc>
      </w:tr>
      <w:tr w:rsidR="003E1748" w:rsidRPr="002155A5" w:rsidTr="007C14C0">
        <w:trPr>
          <w:trHeight w:hRule="exact" w:val="7030"/>
        </w:trPr>
        <w:tc>
          <w:tcPr>
            <w:tcW w:w="818" w:type="dxa"/>
            <w:tcBorders>
              <w:top w:val="single" w:sz="4" w:space="0" w:color="000000"/>
              <w:left w:val="single" w:sz="4" w:space="0" w:color="000000"/>
              <w:bottom w:val="single" w:sz="4" w:space="0" w:color="000000"/>
              <w:right w:val="single" w:sz="4" w:space="0" w:color="000000"/>
            </w:tcBorders>
          </w:tcPr>
          <w:p w:rsidR="003E1748" w:rsidRPr="002155A5" w:rsidRDefault="003E1748" w:rsidP="007C14C0">
            <w:pPr>
              <w:spacing w:before="5" w:line="100" w:lineRule="exact"/>
            </w:pPr>
          </w:p>
          <w:p w:rsidR="003E1748" w:rsidRPr="002155A5" w:rsidRDefault="003E1748" w:rsidP="007C14C0">
            <w:pPr>
              <w:spacing w:line="200" w:lineRule="exact"/>
            </w:pPr>
          </w:p>
          <w:p w:rsidR="003E1748" w:rsidRPr="002155A5" w:rsidRDefault="003E1748" w:rsidP="007C14C0">
            <w:pPr>
              <w:spacing w:line="200" w:lineRule="exact"/>
            </w:pPr>
          </w:p>
          <w:p w:rsidR="003E1748" w:rsidRPr="002155A5" w:rsidRDefault="003E1748" w:rsidP="007C14C0">
            <w:pPr>
              <w:spacing w:line="200" w:lineRule="exact"/>
            </w:pPr>
          </w:p>
          <w:p w:rsidR="003E1748" w:rsidRPr="002155A5" w:rsidRDefault="003E1748" w:rsidP="007C14C0">
            <w:pPr>
              <w:spacing w:line="200" w:lineRule="exact"/>
            </w:pPr>
          </w:p>
          <w:p w:rsidR="003E1748" w:rsidRPr="002155A5" w:rsidRDefault="003E1748" w:rsidP="007C14C0">
            <w:pPr>
              <w:spacing w:line="200" w:lineRule="exact"/>
            </w:pPr>
          </w:p>
          <w:p w:rsidR="003E1748" w:rsidRPr="002155A5" w:rsidRDefault="003E1748" w:rsidP="007C14C0">
            <w:pPr>
              <w:spacing w:line="200" w:lineRule="exact"/>
            </w:pPr>
          </w:p>
          <w:p w:rsidR="003E1748" w:rsidRPr="002155A5" w:rsidRDefault="003E1748" w:rsidP="007C14C0">
            <w:pPr>
              <w:spacing w:line="200" w:lineRule="exact"/>
            </w:pPr>
          </w:p>
          <w:p w:rsidR="003E1748" w:rsidRPr="002155A5" w:rsidRDefault="003E1748" w:rsidP="007C14C0">
            <w:pPr>
              <w:spacing w:line="200" w:lineRule="exact"/>
            </w:pPr>
          </w:p>
          <w:p w:rsidR="003E1748" w:rsidRPr="002155A5" w:rsidRDefault="003E1748" w:rsidP="007C14C0">
            <w:pPr>
              <w:spacing w:line="200" w:lineRule="exact"/>
            </w:pPr>
          </w:p>
          <w:p w:rsidR="003E1748" w:rsidRPr="002155A5" w:rsidRDefault="003E1748" w:rsidP="007C14C0">
            <w:pPr>
              <w:spacing w:line="200" w:lineRule="exact"/>
            </w:pPr>
          </w:p>
          <w:p w:rsidR="003E1748" w:rsidRPr="002155A5" w:rsidRDefault="003E1748" w:rsidP="007C14C0">
            <w:pPr>
              <w:spacing w:line="200" w:lineRule="exact"/>
            </w:pPr>
          </w:p>
          <w:p w:rsidR="003E1748" w:rsidRPr="002155A5" w:rsidRDefault="003E1748" w:rsidP="007C14C0">
            <w:pPr>
              <w:spacing w:line="200" w:lineRule="exact"/>
            </w:pPr>
          </w:p>
          <w:p w:rsidR="003E1748" w:rsidRPr="002155A5" w:rsidRDefault="003E1748" w:rsidP="007C14C0">
            <w:pPr>
              <w:spacing w:line="200" w:lineRule="exact"/>
            </w:pPr>
          </w:p>
          <w:p w:rsidR="003E1748" w:rsidRPr="002155A5" w:rsidRDefault="003E1748" w:rsidP="007C14C0">
            <w:pPr>
              <w:spacing w:line="200" w:lineRule="exact"/>
            </w:pPr>
          </w:p>
          <w:p w:rsidR="003E1748" w:rsidRPr="002155A5" w:rsidRDefault="003E1748" w:rsidP="007C14C0">
            <w:pPr>
              <w:spacing w:line="200" w:lineRule="exact"/>
            </w:pPr>
          </w:p>
          <w:p w:rsidR="003E1748" w:rsidRPr="002155A5" w:rsidRDefault="003E1748" w:rsidP="007C14C0">
            <w:pPr>
              <w:spacing w:line="200" w:lineRule="exact"/>
            </w:pPr>
          </w:p>
          <w:p w:rsidR="003E1748" w:rsidRPr="002155A5" w:rsidRDefault="003E1748" w:rsidP="007C14C0">
            <w:pPr>
              <w:ind w:left="278" w:right="276"/>
              <w:jc w:val="center"/>
            </w:pPr>
            <w:r w:rsidRPr="002155A5">
              <w:rPr>
                <w:w w:val="99"/>
              </w:rPr>
              <w:t>6.</w:t>
            </w:r>
          </w:p>
        </w:tc>
        <w:tc>
          <w:tcPr>
            <w:tcW w:w="4104" w:type="dxa"/>
            <w:tcBorders>
              <w:top w:val="single" w:sz="4" w:space="0" w:color="000000"/>
              <w:left w:val="single" w:sz="4" w:space="0" w:color="000000"/>
              <w:bottom w:val="single" w:sz="4" w:space="0" w:color="000000"/>
              <w:right w:val="single" w:sz="4" w:space="0" w:color="000000"/>
            </w:tcBorders>
          </w:tcPr>
          <w:p w:rsidR="003E1748" w:rsidRPr="002155A5" w:rsidRDefault="003E1748" w:rsidP="007C14C0">
            <w:pPr>
              <w:spacing w:line="260" w:lineRule="exact"/>
              <w:ind w:left="105" w:right="72"/>
              <w:jc w:val="both"/>
            </w:pPr>
            <w:r w:rsidRPr="002155A5">
              <w:rPr>
                <w:spacing w:val="1"/>
              </w:rPr>
              <w:t>R</w:t>
            </w:r>
            <w:r w:rsidRPr="002155A5">
              <w:rPr>
                <w:spacing w:val="-1"/>
              </w:rPr>
              <w:t>e</w:t>
            </w:r>
            <w:r w:rsidRPr="002155A5">
              <w:t>fus</w:t>
            </w:r>
            <w:r w:rsidRPr="002155A5">
              <w:rPr>
                <w:spacing w:val="-1"/>
              </w:rPr>
              <w:t>e</w:t>
            </w:r>
            <w:r w:rsidRPr="002155A5">
              <w:t>s</w:t>
            </w:r>
            <w:r w:rsidRPr="002155A5">
              <w:rPr>
                <w:spacing w:val="22"/>
              </w:rPr>
              <w:t xml:space="preserve"> </w:t>
            </w:r>
            <w:r w:rsidRPr="002155A5">
              <w:t>to</w:t>
            </w:r>
            <w:r w:rsidRPr="002155A5">
              <w:rPr>
                <w:spacing w:val="25"/>
              </w:rPr>
              <w:t xml:space="preserve"> </w:t>
            </w:r>
            <w:r w:rsidRPr="002155A5">
              <w:t>ob</w:t>
            </w:r>
            <w:r w:rsidRPr="002155A5">
              <w:rPr>
                <w:spacing w:val="4"/>
              </w:rPr>
              <w:t>e</w:t>
            </w:r>
            <w:r w:rsidRPr="002155A5">
              <w:t>y</w:t>
            </w:r>
            <w:r w:rsidRPr="002155A5">
              <w:rPr>
                <w:spacing w:val="17"/>
              </w:rPr>
              <w:t xml:space="preserve"> </w:t>
            </w:r>
            <w:r w:rsidRPr="002155A5">
              <w:t>the</w:t>
            </w:r>
            <w:r w:rsidRPr="002155A5">
              <w:rPr>
                <w:spacing w:val="26"/>
              </w:rPr>
              <w:t xml:space="preserve"> </w:t>
            </w:r>
            <w:r w:rsidRPr="002155A5">
              <w:t>or</w:t>
            </w:r>
            <w:r w:rsidRPr="002155A5">
              <w:rPr>
                <w:spacing w:val="4"/>
              </w:rPr>
              <w:t>d</w:t>
            </w:r>
            <w:r w:rsidRPr="002155A5">
              <w:rPr>
                <w:spacing w:val="-1"/>
              </w:rPr>
              <w:t>e</w:t>
            </w:r>
            <w:r w:rsidRPr="002155A5">
              <w:t>rs</w:t>
            </w:r>
            <w:r w:rsidRPr="002155A5">
              <w:rPr>
                <w:spacing w:val="21"/>
              </w:rPr>
              <w:t xml:space="preserve"> </w:t>
            </w:r>
            <w:r w:rsidRPr="002155A5">
              <w:t>of</w:t>
            </w:r>
            <w:r w:rsidRPr="002155A5">
              <w:rPr>
                <w:spacing w:val="24"/>
              </w:rPr>
              <w:t xml:space="preserve"> </w:t>
            </w:r>
            <w:r w:rsidRPr="002155A5">
              <w:t>the</w:t>
            </w:r>
            <w:r w:rsidRPr="002155A5">
              <w:rPr>
                <w:spacing w:val="26"/>
              </w:rPr>
              <w:t xml:space="preserve"> </w:t>
            </w:r>
            <w:r w:rsidRPr="002155A5">
              <w:rPr>
                <w:spacing w:val="-1"/>
              </w:rPr>
              <w:t>c</w:t>
            </w:r>
            <w:r w:rsidRPr="002155A5">
              <w:t>hi</w:t>
            </w:r>
            <w:r w:rsidRPr="002155A5">
              <w:rPr>
                <w:spacing w:val="-1"/>
              </w:rPr>
              <w:t>e</w:t>
            </w:r>
            <w:r w:rsidRPr="002155A5">
              <w:t>f</w:t>
            </w:r>
          </w:p>
          <w:p w:rsidR="003E1748" w:rsidRPr="002155A5" w:rsidRDefault="003E1748" w:rsidP="007C14C0">
            <w:pPr>
              <w:ind w:left="105" w:right="58"/>
              <w:jc w:val="both"/>
            </w:pPr>
            <w:r w:rsidRPr="002155A5">
              <w:t>sup</w:t>
            </w:r>
            <w:r w:rsidRPr="002155A5">
              <w:rPr>
                <w:spacing w:val="-1"/>
              </w:rPr>
              <w:t>e</w:t>
            </w:r>
            <w:r w:rsidRPr="002155A5">
              <w:t>rint</w:t>
            </w:r>
            <w:r w:rsidRPr="002155A5">
              <w:rPr>
                <w:spacing w:val="-1"/>
              </w:rPr>
              <w:t>e</w:t>
            </w:r>
            <w:r w:rsidRPr="002155A5">
              <w:t>nd</w:t>
            </w:r>
            <w:r w:rsidRPr="002155A5">
              <w:rPr>
                <w:spacing w:val="-1"/>
              </w:rPr>
              <w:t>e</w:t>
            </w:r>
            <w:r w:rsidRPr="002155A5">
              <w:t>nt/</w:t>
            </w:r>
            <w:r w:rsidRPr="002155A5">
              <w:rPr>
                <w:spacing w:val="-1"/>
              </w:rPr>
              <w:t>a</w:t>
            </w:r>
            <w:r w:rsidRPr="002155A5">
              <w:t>ssist</w:t>
            </w:r>
            <w:r w:rsidRPr="002155A5">
              <w:rPr>
                <w:spacing w:val="-1"/>
              </w:rPr>
              <w:t>a</w:t>
            </w:r>
            <w:r w:rsidRPr="002155A5">
              <w:t>nt  – sup</w:t>
            </w:r>
            <w:r w:rsidRPr="002155A5">
              <w:rPr>
                <w:spacing w:val="-1"/>
              </w:rPr>
              <w:t>e</w:t>
            </w:r>
            <w:r w:rsidRPr="002155A5">
              <w:t>rint</w:t>
            </w:r>
            <w:r w:rsidRPr="002155A5">
              <w:rPr>
                <w:spacing w:val="-1"/>
              </w:rPr>
              <w:t>e</w:t>
            </w:r>
            <w:r w:rsidRPr="002155A5">
              <w:t>nd</w:t>
            </w:r>
            <w:r w:rsidRPr="002155A5">
              <w:rPr>
                <w:spacing w:val="-1"/>
              </w:rPr>
              <w:t>e</w:t>
            </w:r>
            <w:r w:rsidRPr="002155A5">
              <w:t>nt /</w:t>
            </w:r>
            <w:r w:rsidRPr="002155A5">
              <w:rPr>
                <w:spacing w:val="14"/>
              </w:rPr>
              <w:t xml:space="preserve"> </w:t>
            </w:r>
            <w:r w:rsidRPr="002155A5">
              <w:rPr>
                <w:spacing w:val="-1"/>
              </w:rPr>
              <w:t>a</w:t>
            </w:r>
            <w:r w:rsidRPr="002155A5">
              <w:rPr>
                <w:spacing w:val="5"/>
              </w:rPr>
              <w:t>n</w:t>
            </w:r>
            <w:r w:rsidRPr="002155A5">
              <w:t>y</w:t>
            </w:r>
            <w:r w:rsidRPr="002155A5">
              <w:rPr>
                <w:spacing w:val="4"/>
              </w:rPr>
              <w:t xml:space="preserve"> </w:t>
            </w:r>
            <w:r w:rsidRPr="002155A5">
              <w:rPr>
                <w:spacing w:val="2"/>
              </w:rPr>
              <w:t>of</w:t>
            </w:r>
            <w:r w:rsidRPr="002155A5">
              <w:t>f</w:t>
            </w:r>
            <w:r w:rsidRPr="002155A5">
              <w:rPr>
                <w:spacing w:val="3"/>
              </w:rPr>
              <w:t>i</w:t>
            </w:r>
            <w:r w:rsidRPr="002155A5">
              <w:rPr>
                <w:spacing w:val="-1"/>
              </w:rPr>
              <w:t>ce</w:t>
            </w:r>
            <w:r w:rsidRPr="002155A5">
              <w:t>r</w:t>
            </w:r>
            <w:r w:rsidRPr="002155A5">
              <w:rPr>
                <w:spacing w:val="10"/>
              </w:rPr>
              <w:t xml:space="preserve"> </w:t>
            </w:r>
            <w:r w:rsidRPr="002155A5">
              <w:t>on</w:t>
            </w:r>
            <w:r w:rsidRPr="002155A5">
              <w:rPr>
                <w:spacing w:val="9"/>
              </w:rPr>
              <w:t xml:space="preserve"> </w:t>
            </w:r>
            <w:r w:rsidRPr="002155A5">
              <w:t>du</w:t>
            </w:r>
            <w:r w:rsidRPr="002155A5">
              <w:rPr>
                <w:spacing w:val="5"/>
              </w:rPr>
              <w:t>t</w:t>
            </w:r>
            <w:r w:rsidRPr="002155A5">
              <w:t>y</w:t>
            </w:r>
            <w:r w:rsidRPr="002155A5">
              <w:rPr>
                <w:spacing w:val="2"/>
              </w:rPr>
              <w:t xml:space="preserve"> o</w:t>
            </w:r>
            <w:r w:rsidRPr="002155A5">
              <w:t xml:space="preserve">r </w:t>
            </w:r>
            <w:r w:rsidRPr="002155A5">
              <w:rPr>
                <w:spacing w:val="1"/>
              </w:rPr>
              <w:t>m</w:t>
            </w:r>
            <w:r w:rsidRPr="002155A5">
              <w:t>isb</w:t>
            </w:r>
            <w:r w:rsidRPr="002155A5">
              <w:rPr>
                <w:spacing w:val="-1"/>
              </w:rPr>
              <w:t>e</w:t>
            </w:r>
            <w:r w:rsidRPr="002155A5">
              <w:t>h</w:t>
            </w:r>
            <w:r w:rsidRPr="002155A5">
              <w:rPr>
                <w:spacing w:val="-1"/>
              </w:rPr>
              <w:t>a</w:t>
            </w:r>
            <w:r w:rsidRPr="002155A5">
              <w:t>v</w:t>
            </w:r>
            <w:r w:rsidRPr="002155A5">
              <w:rPr>
                <w:spacing w:val="-1"/>
              </w:rPr>
              <w:t>e</w:t>
            </w:r>
            <w:r w:rsidRPr="002155A5">
              <w:t xml:space="preserve">s  or </w:t>
            </w:r>
            <w:r w:rsidRPr="002155A5">
              <w:rPr>
                <w:spacing w:val="8"/>
              </w:rPr>
              <w:t xml:space="preserve"> </w:t>
            </w:r>
            <w:r w:rsidRPr="002155A5">
              <w:rPr>
                <w:spacing w:val="-1"/>
              </w:rPr>
              <w:t>c</w:t>
            </w:r>
            <w:r w:rsidRPr="002155A5">
              <w:rPr>
                <w:spacing w:val="2"/>
              </w:rPr>
              <w:t>r</w:t>
            </w:r>
            <w:r w:rsidRPr="002155A5">
              <w:rPr>
                <w:spacing w:val="-1"/>
              </w:rPr>
              <w:t>ea</w:t>
            </w:r>
            <w:r w:rsidRPr="002155A5">
              <w:t>t</w:t>
            </w:r>
            <w:r w:rsidRPr="002155A5">
              <w:rPr>
                <w:spacing w:val="-1"/>
              </w:rPr>
              <w:t>e</w:t>
            </w:r>
            <w:r w:rsidRPr="002155A5">
              <w:t xml:space="preserve">s </w:t>
            </w:r>
            <w:r w:rsidRPr="002155A5">
              <w:rPr>
                <w:spacing w:val="13"/>
              </w:rPr>
              <w:t xml:space="preserve"> </w:t>
            </w:r>
            <w:r w:rsidRPr="002155A5">
              <w:t>disturb</w:t>
            </w:r>
            <w:r w:rsidRPr="002155A5">
              <w:rPr>
                <w:spacing w:val="-1"/>
              </w:rPr>
              <w:t>a</w:t>
            </w:r>
            <w:r w:rsidRPr="002155A5">
              <w:t>n</w:t>
            </w:r>
            <w:r w:rsidRPr="002155A5">
              <w:rPr>
                <w:spacing w:val="-1"/>
              </w:rPr>
              <w:t>c</w:t>
            </w:r>
            <w:r w:rsidRPr="002155A5">
              <w:t xml:space="preserve">e  of </w:t>
            </w:r>
            <w:r w:rsidRPr="002155A5">
              <w:rPr>
                <w:spacing w:val="-1"/>
              </w:rPr>
              <w:t>a</w:t>
            </w:r>
            <w:r w:rsidRPr="002155A5">
              <w:rPr>
                <w:spacing w:val="2"/>
              </w:rPr>
              <w:t>n</w:t>
            </w:r>
            <w:r w:rsidRPr="002155A5">
              <w:t>y kind in</w:t>
            </w:r>
            <w:r w:rsidRPr="002155A5">
              <w:rPr>
                <w:spacing w:val="3"/>
              </w:rPr>
              <w:t xml:space="preserve"> </w:t>
            </w:r>
            <w:r w:rsidRPr="002155A5">
              <w:rPr>
                <w:spacing w:val="-1"/>
              </w:rPr>
              <w:t>a</w:t>
            </w:r>
            <w:r w:rsidRPr="002155A5">
              <w:t>nd</w:t>
            </w:r>
            <w:r w:rsidRPr="002155A5">
              <w:rPr>
                <w:spacing w:val="2"/>
              </w:rPr>
              <w:t xml:space="preserve"> </w:t>
            </w:r>
            <w:r w:rsidRPr="002155A5">
              <w:rPr>
                <w:spacing w:val="1"/>
              </w:rPr>
              <w:t>a</w:t>
            </w:r>
            <w:r w:rsidRPr="002155A5">
              <w:t>round</w:t>
            </w:r>
            <w:r w:rsidRPr="002155A5">
              <w:rPr>
                <w:spacing w:val="1"/>
              </w:rPr>
              <w:t xml:space="preserve"> </w:t>
            </w:r>
            <w:r w:rsidRPr="002155A5">
              <w:t>the</w:t>
            </w:r>
            <w:r w:rsidRPr="002155A5">
              <w:rPr>
                <w:spacing w:val="1"/>
              </w:rPr>
              <w:t xml:space="preserve"> </w:t>
            </w:r>
            <w:r w:rsidRPr="002155A5">
              <w:rPr>
                <w:spacing w:val="-1"/>
              </w:rPr>
              <w:t>e</w:t>
            </w:r>
            <w:r w:rsidRPr="002155A5">
              <w:t>x</w:t>
            </w:r>
            <w:r w:rsidRPr="002155A5">
              <w:rPr>
                <w:spacing w:val="-1"/>
              </w:rPr>
              <w:t>a</w:t>
            </w:r>
            <w:r w:rsidRPr="002155A5">
              <w:rPr>
                <w:spacing w:val="1"/>
              </w:rPr>
              <w:t>m</w:t>
            </w:r>
            <w:r w:rsidRPr="002155A5">
              <w:t>in</w:t>
            </w:r>
            <w:r w:rsidRPr="002155A5">
              <w:rPr>
                <w:spacing w:val="-1"/>
              </w:rPr>
              <w:t>a</w:t>
            </w:r>
            <w:r w:rsidRPr="002155A5">
              <w:t>tion h</w:t>
            </w:r>
            <w:r w:rsidRPr="002155A5">
              <w:rPr>
                <w:spacing w:val="-1"/>
              </w:rPr>
              <w:t>a</w:t>
            </w:r>
            <w:r w:rsidRPr="002155A5">
              <w:t>ll</w:t>
            </w:r>
            <w:r w:rsidRPr="002155A5">
              <w:rPr>
                <w:spacing w:val="-2"/>
              </w:rPr>
              <w:t xml:space="preserve"> </w:t>
            </w:r>
            <w:r w:rsidRPr="002155A5">
              <w:t>or</w:t>
            </w:r>
            <w:r w:rsidRPr="002155A5">
              <w:rPr>
                <w:spacing w:val="-2"/>
              </w:rPr>
              <w:t xml:space="preserve"> </w:t>
            </w:r>
            <w:r w:rsidRPr="002155A5">
              <w:t>org</w:t>
            </w:r>
            <w:r w:rsidRPr="002155A5">
              <w:rPr>
                <w:spacing w:val="-1"/>
              </w:rPr>
              <w:t>a</w:t>
            </w:r>
            <w:r w:rsidRPr="002155A5">
              <w:t>ni</w:t>
            </w:r>
            <w:r w:rsidRPr="002155A5">
              <w:rPr>
                <w:spacing w:val="1"/>
              </w:rPr>
              <w:t>z</w:t>
            </w:r>
            <w:r w:rsidRPr="002155A5">
              <w:rPr>
                <w:spacing w:val="-1"/>
              </w:rPr>
              <w:t>e</w:t>
            </w:r>
            <w:r w:rsidRPr="002155A5">
              <w:t>s</w:t>
            </w:r>
            <w:r w:rsidRPr="002155A5">
              <w:rPr>
                <w:spacing w:val="-7"/>
              </w:rPr>
              <w:t xml:space="preserve"> </w:t>
            </w:r>
            <w:r w:rsidRPr="002155A5">
              <w:t>a</w:t>
            </w:r>
            <w:r w:rsidRPr="002155A5">
              <w:rPr>
                <w:spacing w:val="-1"/>
              </w:rPr>
              <w:t xml:space="preserve"> </w:t>
            </w:r>
            <w:r w:rsidRPr="002155A5">
              <w:rPr>
                <w:spacing w:val="2"/>
              </w:rPr>
              <w:t>w</w:t>
            </w:r>
            <w:r w:rsidRPr="002155A5">
              <w:rPr>
                <w:spacing w:val="-1"/>
              </w:rPr>
              <w:t>a</w:t>
            </w:r>
            <w:r w:rsidRPr="002155A5">
              <w:t>lk</w:t>
            </w:r>
            <w:r w:rsidRPr="002155A5">
              <w:rPr>
                <w:spacing w:val="-1"/>
              </w:rPr>
              <w:t xml:space="preserve"> </w:t>
            </w:r>
            <w:r w:rsidRPr="002155A5">
              <w:t>out</w:t>
            </w:r>
            <w:r w:rsidRPr="002155A5">
              <w:rPr>
                <w:spacing w:val="-3"/>
              </w:rPr>
              <w:t xml:space="preserve"> </w:t>
            </w:r>
            <w:r w:rsidRPr="002155A5">
              <w:t>or</w:t>
            </w:r>
            <w:r w:rsidRPr="002155A5">
              <w:rPr>
                <w:spacing w:val="-2"/>
              </w:rPr>
              <w:t xml:space="preserve"> </w:t>
            </w:r>
            <w:r w:rsidRPr="002155A5">
              <w:t>instig</w:t>
            </w:r>
            <w:r w:rsidRPr="002155A5">
              <w:rPr>
                <w:spacing w:val="-1"/>
              </w:rPr>
              <w:t>a</w:t>
            </w:r>
            <w:r w:rsidRPr="002155A5">
              <w:t>t</w:t>
            </w:r>
            <w:r w:rsidRPr="002155A5">
              <w:rPr>
                <w:spacing w:val="-1"/>
              </w:rPr>
              <w:t>e</w:t>
            </w:r>
            <w:r w:rsidRPr="002155A5">
              <w:t>s oth</w:t>
            </w:r>
            <w:r w:rsidRPr="002155A5">
              <w:rPr>
                <w:spacing w:val="-1"/>
              </w:rPr>
              <w:t>e</w:t>
            </w:r>
            <w:r w:rsidRPr="002155A5">
              <w:t>rs to</w:t>
            </w:r>
            <w:r w:rsidRPr="002155A5">
              <w:rPr>
                <w:spacing w:val="5"/>
              </w:rPr>
              <w:t xml:space="preserve"> </w:t>
            </w:r>
            <w:r w:rsidRPr="002155A5">
              <w:t>w</w:t>
            </w:r>
            <w:r w:rsidRPr="002155A5">
              <w:rPr>
                <w:spacing w:val="-1"/>
              </w:rPr>
              <w:t>a</w:t>
            </w:r>
            <w:r w:rsidRPr="002155A5">
              <w:t>lk</w:t>
            </w:r>
            <w:r w:rsidRPr="002155A5">
              <w:rPr>
                <w:spacing w:val="2"/>
              </w:rPr>
              <w:t xml:space="preserve"> </w:t>
            </w:r>
            <w:r w:rsidRPr="002155A5">
              <w:t>ou</w:t>
            </w:r>
            <w:r w:rsidRPr="002155A5">
              <w:rPr>
                <w:spacing w:val="2"/>
              </w:rPr>
              <w:t>t</w:t>
            </w:r>
            <w:r w:rsidRPr="002155A5">
              <w:t>,</w:t>
            </w:r>
            <w:r w:rsidRPr="002155A5">
              <w:rPr>
                <w:spacing w:val="2"/>
              </w:rPr>
              <w:t xml:space="preserve"> o</w:t>
            </w:r>
            <w:r w:rsidRPr="002155A5">
              <w:t>r</w:t>
            </w:r>
            <w:r w:rsidRPr="002155A5">
              <w:rPr>
                <w:spacing w:val="3"/>
              </w:rPr>
              <w:t xml:space="preserve"> </w:t>
            </w:r>
            <w:r w:rsidRPr="002155A5">
              <w:t>thr</w:t>
            </w:r>
            <w:r w:rsidRPr="002155A5">
              <w:rPr>
                <w:spacing w:val="-1"/>
              </w:rPr>
              <w:t>ea</w:t>
            </w:r>
            <w:r w:rsidRPr="002155A5">
              <w:t>t</w:t>
            </w:r>
            <w:r w:rsidRPr="002155A5">
              <w:rPr>
                <w:spacing w:val="-1"/>
              </w:rPr>
              <w:t>e</w:t>
            </w:r>
            <w:r w:rsidRPr="002155A5">
              <w:t>ns</w:t>
            </w:r>
            <w:r w:rsidRPr="002155A5">
              <w:rPr>
                <w:spacing w:val="2"/>
              </w:rPr>
              <w:t xml:space="preserve"> </w:t>
            </w:r>
            <w:r w:rsidRPr="002155A5">
              <w:t>the offi</w:t>
            </w:r>
            <w:r w:rsidRPr="002155A5">
              <w:rPr>
                <w:spacing w:val="-1"/>
              </w:rPr>
              <w:t>ce</w:t>
            </w:r>
            <w:r w:rsidRPr="002155A5">
              <w:rPr>
                <w:spacing w:val="2"/>
              </w:rPr>
              <w:t>r</w:t>
            </w:r>
            <w:r w:rsidRPr="002155A5">
              <w:rPr>
                <w:spacing w:val="-1"/>
              </w:rPr>
              <w:t>-</w:t>
            </w:r>
            <w:r w:rsidRPr="002155A5">
              <w:t>in</w:t>
            </w:r>
            <w:r w:rsidRPr="002155A5">
              <w:rPr>
                <w:spacing w:val="1"/>
              </w:rPr>
              <w:t xml:space="preserve"> </w:t>
            </w:r>
            <w:r w:rsidRPr="002155A5">
              <w:rPr>
                <w:spacing w:val="-1"/>
              </w:rPr>
              <w:t>c</w:t>
            </w:r>
            <w:r w:rsidRPr="002155A5">
              <w:t>h</w:t>
            </w:r>
            <w:r w:rsidRPr="002155A5">
              <w:rPr>
                <w:spacing w:val="1"/>
              </w:rPr>
              <w:t>a</w:t>
            </w:r>
            <w:r w:rsidRPr="002155A5">
              <w:t>rge</w:t>
            </w:r>
            <w:r w:rsidRPr="002155A5">
              <w:rPr>
                <w:spacing w:val="1"/>
              </w:rPr>
              <w:t xml:space="preserve"> </w:t>
            </w:r>
            <w:r w:rsidRPr="002155A5">
              <w:t>or</w:t>
            </w:r>
            <w:r w:rsidRPr="002155A5">
              <w:rPr>
                <w:spacing w:val="4"/>
              </w:rPr>
              <w:t xml:space="preserve"> </w:t>
            </w:r>
            <w:r w:rsidRPr="002155A5">
              <w:rPr>
                <w:spacing w:val="-1"/>
              </w:rPr>
              <w:t>a</w:t>
            </w:r>
            <w:r w:rsidRPr="002155A5">
              <w:rPr>
                <w:spacing w:val="5"/>
              </w:rPr>
              <w:t>n</w:t>
            </w:r>
            <w:r w:rsidRPr="002155A5">
              <w:t>y</w:t>
            </w:r>
            <w:r w:rsidRPr="002155A5">
              <w:rPr>
                <w:spacing w:val="4"/>
              </w:rPr>
              <w:t xml:space="preserve"> </w:t>
            </w:r>
            <w:r w:rsidRPr="002155A5">
              <w:t>p</w:t>
            </w:r>
            <w:r w:rsidRPr="002155A5">
              <w:rPr>
                <w:spacing w:val="-1"/>
              </w:rPr>
              <w:t>e</w:t>
            </w:r>
            <w:r w:rsidRPr="002155A5">
              <w:t>rson on</w:t>
            </w:r>
            <w:r w:rsidRPr="002155A5">
              <w:rPr>
                <w:spacing w:val="4"/>
              </w:rPr>
              <w:t xml:space="preserve"> </w:t>
            </w:r>
            <w:r w:rsidRPr="002155A5">
              <w:t>du</w:t>
            </w:r>
            <w:r w:rsidRPr="002155A5">
              <w:rPr>
                <w:spacing w:val="3"/>
              </w:rPr>
              <w:t>t</w:t>
            </w:r>
            <w:r w:rsidRPr="002155A5">
              <w:t>y in</w:t>
            </w:r>
            <w:r w:rsidRPr="002155A5">
              <w:rPr>
                <w:spacing w:val="-1"/>
              </w:rPr>
              <w:t xml:space="preserve"> </w:t>
            </w:r>
            <w:r w:rsidRPr="002155A5">
              <w:t>or</w:t>
            </w:r>
            <w:r w:rsidRPr="002155A5">
              <w:rPr>
                <w:spacing w:val="-2"/>
              </w:rPr>
              <w:t xml:space="preserve"> </w:t>
            </w:r>
            <w:r w:rsidRPr="002155A5">
              <w:t>outside</w:t>
            </w:r>
            <w:r w:rsidRPr="002155A5">
              <w:rPr>
                <w:spacing w:val="-7"/>
              </w:rPr>
              <w:t xml:space="preserve"> </w:t>
            </w:r>
            <w:r w:rsidRPr="002155A5">
              <w:t>the</w:t>
            </w:r>
            <w:r w:rsidRPr="002155A5">
              <w:rPr>
                <w:spacing w:val="-3"/>
              </w:rPr>
              <w:t xml:space="preserve"> </w:t>
            </w:r>
            <w:r w:rsidRPr="002155A5">
              <w:rPr>
                <w:spacing w:val="-1"/>
              </w:rPr>
              <w:t>e</w:t>
            </w:r>
            <w:r w:rsidRPr="002155A5">
              <w:t>x</w:t>
            </w:r>
            <w:r w:rsidRPr="002155A5">
              <w:rPr>
                <w:spacing w:val="-1"/>
              </w:rPr>
              <w:t>a</w:t>
            </w:r>
            <w:r w:rsidRPr="002155A5">
              <w:rPr>
                <w:spacing w:val="1"/>
              </w:rPr>
              <w:t>m</w:t>
            </w:r>
            <w:r w:rsidRPr="002155A5">
              <w:t>i</w:t>
            </w:r>
            <w:r w:rsidRPr="002155A5">
              <w:rPr>
                <w:spacing w:val="2"/>
              </w:rPr>
              <w:t>n</w:t>
            </w:r>
            <w:r w:rsidRPr="002155A5">
              <w:rPr>
                <w:spacing w:val="1"/>
              </w:rPr>
              <w:t>a</w:t>
            </w:r>
            <w:r w:rsidRPr="002155A5">
              <w:t>tion</w:t>
            </w:r>
            <w:r w:rsidRPr="002155A5">
              <w:rPr>
                <w:spacing w:val="-8"/>
              </w:rPr>
              <w:t xml:space="preserve"> </w:t>
            </w:r>
            <w:r w:rsidRPr="002155A5">
              <w:t>h</w:t>
            </w:r>
            <w:r w:rsidRPr="002155A5">
              <w:rPr>
                <w:spacing w:val="-1"/>
              </w:rPr>
              <w:t>a</w:t>
            </w:r>
            <w:r w:rsidRPr="002155A5">
              <w:t>ll</w:t>
            </w:r>
            <w:r w:rsidRPr="002155A5">
              <w:rPr>
                <w:spacing w:val="-2"/>
              </w:rPr>
              <w:t xml:space="preserve"> </w:t>
            </w:r>
            <w:r w:rsidRPr="002155A5">
              <w:t>of</w:t>
            </w:r>
            <w:r w:rsidRPr="002155A5">
              <w:rPr>
                <w:spacing w:val="-2"/>
              </w:rPr>
              <w:t xml:space="preserve"> </w:t>
            </w:r>
            <w:r w:rsidRPr="002155A5">
              <w:rPr>
                <w:spacing w:val="-1"/>
              </w:rPr>
              <w:t>a</w:t>
            </w:r>
            <w:r w:rsidRPr="002155A5">
              <w:rPr>
                <w:spacing w:val="2"/>
              </w:rPr>
              <w:t>n</w:t>
            </w:r>
            <w:r w:rsidRPr="002155A5">
              <w:t>y inju</w:t>
            </w:r>
            <w:r w:rsidRPr="002155A5">
              <w:rPr>
                <w:spacing w:val="2"/>
              </w:rPr>
              <w:t>r</w:t>
            </w:r>
            <w:r w:rsidRPr="002155A5">
              <w:t>y</w:t>
            </w:r>
            <w:r w:rsidRPr="002155A5">
              <w:rPr>
                <w:spacing w:val="53"/>
              </w:rPr>
              <w:t xml:space="preserve"> </w:t>
            </w:r>
            <w:r w:rsidRPr="002155A5">
              <w:t xml:space="preserve">to </w:t>
            </w:r>
            <w:r w:rsidRPr="002155A5">
              <w:rPr>
                <w:spacing w:val="2"/>
              </w:rPr>
              <w:t xml:space="preserve"> </w:t>
            </w:r>
            <w:r w:rsidRPr="002155A5">
              <w:t>his  p</w:t>
            </w:r>
            <w:r w:rsidRPr="002155A5">
              <w:rPr>
                <w:spacing w:val="-1"/>
              </w:rPr>
              <w:t>e</w:t>
            </w:r>
            <w:r w:rsidRPr="002155A5">
              <w:t>rson</w:t>
            </w:r>
            <w:r w:rsidRPr="002155A5">
              <w:rPr>
                <w:spacing w:val="57"/>
              </w:rPr>
              <w:t xml:space="preserve"> </w:t>
            </w:r>
            <w:r w:rsidRPr="002155A5">
              <w:rPr>
                <w:spacing w:val="2"/>
              </w:rPr>
              <w:t>o</w:t>
            </w:r>
            <w:r w:rsidRPr="002155A5">
              <w:t xml:space="preserve">r  to </w:t>
            </w:r>
            <w:r w:rsidRPr="002155A5">
              <w:rPr>
                <w:spacing w:val="2"/>
              </w:rPr>
              <w:t xml:space="preserve"> </w:t>
            </w:r>
            <w:r w:rsidRPr="002155A5">
              <w:rPr>
                <w:spacing w:val="-1"/>
              </w:rPr>
              <w:t>a</w:t>
            </w:r>
            <w:r w:rsidRPr="002155A5">
              <w:rPr>
                <w:spacing w:val="2"/>
              </w:rPr>
              <w:t>n</w:t>
            </w:r>
            <w:r w:rsidRPr="002155A5">
              <w:t>y</w:t>
            </w:r>
            <w:r w:rsidRPr="002155A5">
              <w:rPr>
                <w:spacing w:val="54"/>
              </w:rPr>
              <w:t xml:space="preserve"> </w:t>
            </w:r>
            <w:r w:rsidRPr="002155A5">
              <w:rPr>
                <w:spacing w:val="2"/>
              </w:rPr>
              <w:t>o</w:t>
            </w:r>
            <w:r w:rsidRPr="002155A5">
              <w:t>f  his r</w:t>
            </w:r>
            <w:r w:rsidRPr="002155A5">
              <w:rPr>
                <w:spacing w:val="-1"/>
              </w:rPr>
              <w:t>e</w:t>
            </w:r>
            <w:r w:rsidRPr="002155A5">
              <w:t>l</w:t>
            </w:r>
            <w:r w:rsidRPr="002155A5">
              <w:rPr>
                <w:spacing w:val="-1"/>
              </w:rPr>
              <w:t>a</w:t>
            </w:r>
            <w:r w:rsidRPr="002155A5">
              <w:t>tions</w:t>
            </w:r>
            <w:r w:rsidRPr="002155A5">
              <w:rPr>
                <w:spacing w:val="4"/>
              </w:rPr>
              <w:t xml:space="preserve"> </w:t>
            </w:r>
            <w:r w:rsidRPr="002155A5">
              <w:t>wh</w:t>
            </w:r>
            <w:r w:rsidRPr="002155A5">
              <w:rPr>
                <w:spacing w:val="-1"/>
              </w:rPr>
              <w:t>e</w:t>
            </w:r>
            <w:r w:rsidRPr="002155A5">
              <w:t>th</w:t>
            </w:r>
            <w:r w:rsidRPr="002155A5">
              <w:rPr>
                <w:spacing w:val="-1"/>
              </w:rPr>
              <w:t>e</w:t>
            </w:r>
            <w:r w:rsidRPr="002155A5">
              <w:t xml:space="preserve">r </w:t>
            </w:r>
            <w:r w:rsidRPr="002155A5">
              <w:rPr>
                <w:spacing w:val="5"/>
              </w:rPr>
              <w:t>b</w:t>
            </w:r>
            <w:r w:rsidRPr="002155A5">
              <w:t>y</w:t>
            </w:r>
            <w:r w:rsidRPr="002155A5">
              <w:rPr>
                <w:spacing w:val="5"/>
              </w:rPr>
              <w:t xml:space="preserve"> </w:t>
            </w:r>
            <w:r w:rsidRPr="002155A5">
              <w:t>words,</w:t>
            </w:r>
            <w:r w:rsidRPr="002155A5">
              <w:rPr>
                <w:spacing w:val="1"/>
              </w:rPr>
              <w:t xml:space="preserve"> </w:t>
            </w:r>
            <w:r w:rsidRPr="002155A5">
              <w:rPr>
                <w:spacing w:val="-1"/>
              </w:rPr>
              <w:t>e</w:t>
            </w:r>
            <w:r w:rsidRPr="002155A5">
              <w:t>ith</w:t>
            </w:r>
            <w:r w:rsidRPr="002155A5">
              <w:rPr>
                <w:spacing w:val="-1"/>
              </w:rPr>
              <w:t>e</w:t>
            </w:r>
            <w:r w:rsidRPr="002155A5">
              <w:t>r spok</w:t>
            </w:r>
            <w:r w:rsidRPr="002155A5">
              <w:rPr>
                <w:spacing w:val="-1"/>
              </w:rPr>
              <w:t>e</w:t>
            </w:r>
            <w:r w:rsidRPr="002155A5">
              <w:t>n or</w:t>
            </w:r>
            <w:r w:rsidRPr="002155A5">
              <w:rPr>
                <w:spacing w:val="4"/>
              </w:rPr>
              <w:t xml:space="preserve"> </w:t>
            </w:r>
            <w:r w:rsidRPr="002155A5">
              <w:t>writt</w:t>
            </w:r>
            <w:r w:rsidRPr="002155A5">
              <w:rPr>
                <w:spacing w:val="-1"/>
              </w:rPr>
              <w:t>e</w:t>
            </w:r>
            <w:r w:rsidRPr="002155A5">
              <w:t>n</w:t>
            </w:r>
            <w:r w:rsidRPr="002155A5">
              <w:rPr>
                <w:spacing w:val="3"/>
              </w:rPr>
              <w:t xml:space="preserve"> </w:t>
            </w:r>
            <w:r w:rsidRPr="002155A5">
              <w:t>or</w:t>
            </w:r>
            <w:r w:rsidRPr="002155A5">
              <w:rPr>
                <w:spacing w:val="6"/>
              </w:rPr>
              <w:t xml:space="preserve"> </w:t>
            </w:r>
            <w:r w:rsidRPr="002155A5">
              <w:t>by</w:t>
            </w:r>
            <w:r w:rsidRPr="002155A5">
              <w:rPr>
                <w:spacing w:val="2"/>
              </w:rPr>
              <w:t xml:space="preserve"> </w:t>
            </w:r>
            <w:r w:rsidRPr="002155A5">
              <w:t>signs</w:t>
            </w:r>
            <w:r w:rsidRPr="002155A5">
              <w:rPr>
                <w:spacing w:val="3"/>
              </w:rPr>
              <w:t xml:space="preserve"> </w:t>
            </w:r>
            <w:r w:rsidRPr="002155A5">
              <w:t>or</w:t>
            </w:r>
            <w:r w:rsidRPr="002155A5">
              <w:rPr>
                <w:spacing w:val="4"/>
              </w:rPr>
              <w:t xml:space="preserve"> </w:t>
            </w:r>
            <w:r w:rsidRPr="002155A5">
              <w:rPr>
                <w:spacing w:val="2"/>
              </w:rPr>
              <w:t>b</w:t>
            </w:r>
            <w:r w:rsidRPr="002155A5">
              <w:t>y visible</w:t>
            </w:r>
            <w:r w:rsidRPr="002155A5">
              <w:rPr>
                <w:spacing w:val="1"/>
              </w:rPr>
              <w:t xml:space="preserve"> </w:t>
            </w:r>
            <w:r w:rsidRPr="002155A5">
              <w:t>r</w:t>
            </w:r>
            <w:r w:rsidRPr="002155A5">
              <w:rPr>
                <w:spacing w:val="-1"/>
              </w:rPr>
              <w:t>e</w:t>
            </w:r>
            <w:r w:rsidRPr="002155A5">
              <w:t>pr</w:t>
            </w:r>
            <w:r w:rsidRPr="002155A5">
              <w:rPr>
                <w:spacing w:val="-1"/>
              </w:rPr>
              <w:t>e</w:t>
            </w:r>
            <w:r w:rsidRPr="002155A5">
              <w:rPr>
                <w:spacing w:val="3"/>
              </w:rPr>
              <w:t>s</w:t>
            </w:r>
            <w:r w:rsidRPr="002155A5">
              <w:rPr>
                <w:spacing w:val="-1"/>
              </w:rPr>
              <w:t>e</w:t>
            </w:r>
            <w:r w:rsidRPr="002155A5">
              <w:t>nt</w:t>
            </w:r>
            <w:r w:rsidRPr="002155A5">
              <w:rPr>
                <w:spacing w:val="-1"/>
              </w:rPr>
              <w:t>a</w:t>
            </w:r>
            <w:r w:rsidRPr="002155A5">
              <w:t xml:space="preserve">tion, </w:t>
            </w:r>
            <w:r w:rsidRPr="002155A5">
              <w:rPr>
                <w:spacing w:val="-1"/>
              </w:rPr>
              <w:t>a</w:t>
            </w:r>
            <w:r w:rsidRPr="002155A5">
              <w:t>ss</w:t>
            </w:r>
            <w:r w:rsidRPr="002155A5">
              <w:rPr>
                <w:spacing w:val="-1"/>
              </w:rPr>
              <w:t>a</w:t>
            </w:r>
            <w:r w:rsidRPr="002155A5">
              <w:t>ults</w:t>
            </w:r>
            <w:r w:rsidRPr="002155A5">
              <w:rPr>
                <w:spacing w:val="2"/>
              </w:rPr>
              <w:t xml:space="preserve"> </w:t>
            </w:r>
            <w:r w:rsidRPr="002155A5">
              <w:t>the offi</w:t>
            </w:r>
            <w:r w:rsidRPr="002155A5">
              <w:rPr>
                <w:spacing w:val="-1"/>
              </w:rPr>
              <w:t>ce</w:t>
            </w:r>
            <w:r w:rsidRPr="002155A5">
              <w:rPr>
                <w:spacing w:val="2"/>
              </w:rPr>
              <w:t>r</w:t>
            </w:r>
            <w:r w:rsidRPr="002155A5">
              <w:rPr>
                <w:spacing w:val="-1"/>
              </w:rPr>
              <w:t>-</w:t>
            </w:r>
            <w:r w:rsidRPr="002155A5">
              <w:rPr>
                <w:spacing w:val="1"/>
              </w:rPr>
              <w:t>i</w:t>
            </w:r>
            <w:r w:rsidRPr="002155A5">
              <w:t>n</w:t>
            </w:r>
            <w:r w:rsidRPr="002155A5">
              <w:rPr>
                <w:spacing w:val="-1"/>
              </w:rPr>
              <w:t>-c</w:t>
            </w:r>
            <w:r w:rsidRPr="002155A5">
              <w:rPr>
                <w:spacing w:val="2"/>
              </w:rPr>
              <w:t>h</w:t>
            </w:r>
            <w:r w:rsidRPr="002155A5">
              <w:rPr>
                <w:spacing w:val="-1"/>
              </w:rPr>
              <w:t>a</w:t>
            </w:r>
            <w:r w:rsidRPr="002155A5">
              <w:t>rg</w:t>
            </w:r>
            <w:r w:rsidRPr="002155A5">
              <w:rPr>
                <w:spacing w:val="-1"/>
              </w:rPr>
              <w:t>e</w:t>
            </w:r>
            <w:r w:rsidRPr="002155A5">
              <w:t>,</w:t>
            </w:r>
            <w:r w:rsidRPr="002155A5">
              <w:rPr>
                <w:spacing w:val="-2"/>
              </w:rPr>
              <w:t xml:space="preserve"> </w:t>
            </w:r>
            <w:r w:rsidRPr="002155A5">
              <w:rPr>
                <w:spacing w:val="2"/>
              </w:rPr>
              <w:t>o</w:t>
            </w:r>
            <w:r w:rsidRPr="002155A5">
              <w:t>r</w:t>
            </w:r>
            <w:r w:rsidRPr="002155A5">
              <w:rPr>
                <w:spacing w:val="7"/>
              </w:rPr>
              <w:t xml:space="preserve"> </w:t>
            </w:r>
            <w:r w:rsidRPr="002155A5">
              <w:rPr>
                <w:spacing w:val="-1"/>
              </w:rPr>
              <w:t>a</w:t>
            </w:r>
            <w:r w:rsidRPr="002155A5">
              <w:rPr>
                <w:spacing w:val="5"/>
              </w:rPr>
              <w:t>n</w:t>
            </w:r>
            <w:r w:rsidRPr="002155A5">
              <w:t>y</w:t>
            </w:r>
            <w:r w:rsidRPr="002155A5">
              <w:rPr>
                <w:spacing w:val="7"/>
              </w:rPr>
              <w:t xml:space="preserve"> </w:t>
            </w:r>
            <w:r w:rsidRPr="002155A5">
              <w:t>p</w:t>
            </w:r>
            <w:r w:rsidRPr="002155A5">
              <w:rPr>
                <w:spacing w:val="-1"/>
              </w:rPr>
              <w:t>e</w:t>
            </w:r>
            <w:r w:rsidRPr="002155A5">
              <w:t>rson</w:t>
            </w:r>
            <w:r w:rsidRPr="002155A5">
              <w:rPr>
                <w:spacing w:val="3"/>
              </w:rPr>
              <w:t xml:space="preserve"> </w:t>
            </w:r>
            <w:r w:rsidRPr="002155A5">
              <w:t>on</w:t>
            </w:r>
            <w:r w:rsidRPr="002155A5">
              <w:rPr>
                <w:spacing w:val="7"/>
              </w:rPr>
              <w:t xml:space="preserve"> </w:t>
            </w:r>
            <w:r w:rsidRPr="002155A5">
              <w:t>du</w:t>
            </w:r>
            <w:r w:rsidRPr="002155A5">
              <w:rPr>
                <w:spacing w:val="3"/>
              </w:rPr>
              <w:t>t</w:t>
            </w:r>
            <w:r w:rsidRPr="002155A5">
              <w:t>y in</w:t>
            </w:r>
            <w:r w:rsidRPr="002155A5">
              <w:rPr>
                <w:spacing w:val="-1"/>
              </w:rPr>
              <w:t xml:space="preserve"> </w:t>
            </w:r>
            <w:r w:rsidRPr="002155A5">
              <w:t>or</w:t>
            </w:r>
            <w:r w:rsidRPr="002155A5">
              <w:rPr>
                <w:spacing w:val="-2"/>
              </w:rPr>
              <w:t xml:space="preserve"> </w:t>
            </w:r>
            <w:r w:rsidRPr="002155A5">
              <w:t>outside</w:t>
            </w:r>
            <w:r w:rsidRPr="002155A5">
              <w:rPr>
                <w:spacing w:val="-7"/>
              </w:rPr>
              <w:t xml:space="preserve"> </w:t>
            </w:r>
            <w:r w:rsidRPr="002155A5">
              <w:t>the</w:t>
            </w:r>
            <w:r w:rsidRPr="002155A5">
              <w:rPr>
                <w:spacing w:val="-3"/>
              </w:rPr>
              <w:t xml:space="preserve"> </w:t>
            </w:r>
            <w:r w:rsidRPr="002155A5">
              <w:rPr>
                <w:spacing w:val="-1"/>
              </w:rPr>
              <w:t>e</w:t>
            </w:r>
            <w:r w:rsidRPr="002155A5">
              <w:t>x</w:t>
            </w:r>
            <w:r w:rsidRPr="002155A5">
              <w:rPr>
                <w:spacing w:val="-1"/>
              </w:rPr>
              <w:t>a</w:t>
            </w:r>
            <w:r w:rsidRPr="002155A5">
              <w:rPr>
                <w:spacing w:val="1"/>
              </w:rPr>
              <w:t>m</w:t>
            </w:r>
            <w:r w:rsidRPr="002155A5">
              <w:t>i</w:t>
            </w:r>
            <w:r w:rsidRPr="002155A5">
              <w:rPr>
                <w:spacing w:val="2"/>
              </w:rPr>
              <w:t>n</w:t>
            </w:r>
            <w:r w:rsidRPr="002155A5">
              <w:rPr>
                <w:spacing w:val="1"/>
              </w:rPr>
              <w:t>a</w:t>
            </w:r>
            <w:r w:rsidRPr="002155A5">
              <w:t>tion</w:t>
            </w:r>
            <w:r w:rsidRPr="002155A5">
              <w:rPr>
                <w:spacing w:val="-8"/>
              </w:rPr>
              <w:t xml:space="preserve"> </w:t>
            </w:r>
            <w:r w:rsidRPr="002155A5">
              <w:t>h</w:t>
            </w:r>
            <w:r w:rsidRPr="002155A5">
              <w:rPr>
                <w:spacing w:val="-1"/>
              </w:rPr>
              <w:t>a</w:t>
            </w:r>
            <w:r w:rsidRPr="002155A5">
              <w:t>ll</w:t>
            </w:r>
            <w:r w:rsidRPr="002155A5">
              <w:rPr>
                <w:spacing w:val="-2"/>
              </w:rPr>
              <w:t xml:space="preserve"> </w:t>
            </w:r>
            <w:r w:rsidRPr="002155A5">
              <w:t>or</w:t>
            </w:r>
            <w:r w:rsidRPr="002155A5">
              <w:rPr>
                <w:spacing w:val="-2"/>
              </w:rPr>
              <w:t xml:space="preserve"> </w:t>
            </w:r>
            <w:r w:rsidRPr="002155A5">
              <w:rPr>
                <w:spacing w:val="-1"/>
              </w:rPr>
              <w:t>a</w:t>
            </w:r>
            <w:r w:rsidRPr="002155A5">
              <w:rPr>
                <w:spacing w:val="2"/>
              </w:rPr>
              <w:t>n</w:t>
            </w:r>
            <w:r w:rsidRPr="002155A5">
              <w:t>y of</w:t>
            </w:r>
            <w:r w:rsidRPr="002155A5">
              <w:rPr>
                <w:spacing w:val="6"/>
              </w:rPr>
              <w:t xml:space="preserve"> </w:t>
            </w:r>
            <w:r w:rsidRPr="002155A5">
              <w:t>his</w:t>
            </w:r>
            <w:r w:rsidRPr="002155A5">
              <w:rPr>
                <w:spacing w:val="7"/>
              </w:rPr>
              <w:t xml:space="preserve"> </w:t>
            </w:r>
            <w:r w:rsidRPr="002155A5">
              <w:t>r</w:t>
            </w:r>
            <w:r w:rsidRPr="002155A5">
              <w:rPr>
                <w:spacing w:val="-1"/>
              </w:rPr>
              <w:t>e</w:t>
            </w:r>
            <w:r w:rsidRPr="002155A5">
              <w:t>l</w:t>
            </w:r>
            <w:r w:rsidRPr="002155A5">
              <w:rPr>
                <w:spacing w:val="-1"/>
              </w:rPr>
              <w:t>a</w:t>
            </w:r>
            <w:r w:rsidRPr="002155A5">
              <w:t>tions,</w:t>
            </w:r>
            <w:r w:rsidRPr="002155A5">
              <w:rPr>
                <w:spacing w:val="4"/>
              </w:rPr>
              <w:t xml:space="preserve"> </w:t>
            </w:r>
            <w:r w:rsidRPr="002155A5">
              <w:t>or</w:t>
            </w:r>
            <w:r w:rsidRPr="002155A5">
              <w:rPr>
                <w:spacing w:val="6"/>
              </w:rPr>
              <w:t xml:space="preserve"> </w:t>
            </w:r>
            <w:r w:rsidRPr="002155A5">
              <w:t>indu</w:t>
            </w:r>
            <w:r w:rsidRPr="002155A5">
              <w:rPr>
                <w:spacing w:val="3"/>
              </w:rPr>
              <w:t>l</w:t>
            </w:r>
            <w:r w:rsidRPr="002155A5">
              <w:rPr>
                <w:spacing w:val="-2"/>
              </w:rPr>
              <w:t>g</w:t>
            </w:r>
            <w:r w:rsidRPr="002155A5">
              <w:rPr>
                <w:spacing w:val="-1"/>
              </w:rPr>
              <w:t>e</w:t>
            </w:r>
            <w:r w:rsidRPr="002155A5">
              <w:t>s</w:t>
            </w:r>
            <w:r w:rsidRPr="002155A5">
              <w:rPr>
                <w:spacing w:val="3"/>
              </w:rPr>
              <w:t xml:space="preserve"> </w:t>
            </w:r>
            <w:r w:rsidRPr="002155A5">
              <w:t>in</w:t>
            </w:r>
            <w:r w:rsidRPr="002155A5">
              <w:rPr>
                <w:spacing w:val="7"/>
              </w:rPr>
              <w:t xml:space="preserve"> </w:t>
            </w:r>
            <w:r w:rsidRPr="002155A5">
              <w:rPr>
                <w:spacing w:val="-1"/>
              </w:rPr>
              <w:t>a</w:t>
            </w:r>
            <w:r w:rsidRPr="002155A5">
              <w:rPr>
                <w:spacing w:val="2"/>
              </w:rPr>
              <w:t>n</w:t>
            </w:r>
            <w:r w:rsidRPr="002155A5">
              <w:t>y oth</w:t>
            </w:r>
            <w:r w:rsidRPr="002155A5">
              <w:rPr>
                <w:spacing w:val="1"/>
              </w:rPr>
              <w:t>e</w:t>
            </w:r>
            <w:r w:rsidRPr="002155A5">
              <w:t xml:space="preserve">r </w:t>
            </w:r>
            <w:r w:rsidRPr="002155A5">
              <w:rPr>
                <w:spacing w:val="-1"/>
              </w:rPr>
              <w:t>ac</w:t>
            </w:r>
            <w:r w:rsidRPr="002155A5">
              <w:t>t</w:t>
            </w:r>
            <w:r w:rsidRPr="002155A5">
              <w:rPr>
                <w:spacing w:val="8"/>
              </w:rPr>
              <w:t xml:space="preserve"> </w:t>
            </w:r>
            <w:r w:rsidRPr="002155A5">
              <w:t>of</w:t>
            </w:r>
            <w:r w:rsidRPr="002155A5">
              <w:rPr>
                <w:spacing w:val="5"/>
              </w:rPr>
              <w:t xml:space="preserve"> </w:t>
            </w:r>
            <w:r w:rsidRPr="002155A5">
              <w:rPr>
                <w:spacing w:val="1"/>
              </w:rPr>
              <w:t>m</w:t>
            </w:r>
            <w:r w:rsidRPr="002155A5">
              <w:t>is</w:t>
            </w:r>
            <w:r w:rsidRPr="002155A5">
              <w:rPr>
                <w:spacing w:val="-1"/>
              </w:rPr>
              <w:t>c</w:t>
            </w:r>
            <w:r w:rsidRPr="002155A5">
              <w:t>ond</w:t>
            </w:r>
            <w:r w:rsidRPr="002155A5">
              <w:rPr>
                <w:spacing w:val="2"/>
              </w:rPr>
              <w:t>u</w:t>
            </w:r>
            <w:r w:rsidRPr="002155A5">
              <w:rPr>
                <w:spacing w:val="-1"/>
              </w:rPr>
              <w:t>c</w:t>
            </w:r>
            <w:r w:rsidRPr="002155A5">
              <w:t>t or</w:t>
            </w:r>
            <w:r w:rsidRPr="002155A5">
              <w:rPr>
                <w:spacing w:val="10"/>
              </w:rPr>
              <w:t xml:space="preserve"> </w:t>
            </w:r>
            <w:r w:rsidRPr="002155A5">
              <w:rPr>
                <w:spacing w:val="1"/>
              </w:rPr>
              <w:t>m</w:t>
            </w:r>
            <w:r w:rsidRPr="002155A5">
              <w:t>is</w:t>
            </w:r>
            <w:r w:rsidRPr="002155A5">
              <w:rPr>
                <w:spacing w:val="-1"/>
              </w:rPr>
              <w:t>c</w:t>
            </w:r>
            <w:r w:rsidRPr="002155A5">
              <w:t>hi</w:t>
            </w:r>
            <w:r w:rsidRPr="002155A5">
              <w:rPr>
                <w:spacing w:val="-1"/>
              </w:rPr>
              <w:t>e</w:t>
            </w:r>
            <w:r w:rsidRPr="002155A5">
              <w:t>f</w:t>
            </w:r>
            <w:r w:rsidRPr="002155A5">
              <w:rPr>
                <w:spacing w:val="1"/>
              </w:rPr>
              <w:t xml:space="preserve"> </w:t>
            </w:r>
            <w:r w:rsidRPr="002155A5">
              <w:t>whi</w:t>
            </w:r>
            <w:r w:rsidRPr="002155A5">
              <w:rPr>
                <w:spacing w:val="-1"/>
              </w:rPr>
              <w:t>c</w:t>
            </w:r>
            <w:r w:rsidRPr="002155A5">
              <w:t>h r</w:t>
            </w:r>
            <w:r w:rsidRPr="002155A5">
              <w:rPr>
                <w:spacing w:val="-1"/>
              </w:rPr>
              <w:t>e</w:t>
            </w:r>
            <w:r w:rsidRPr="002155A5">
              <w:t xml:space="preserve">sult </w:t>
            </w:r>
            <w:r w:rsidRPr="002155A5">
              <w:rPr>
                <w:spacing w:val="2"/>
              </w:rPr>
              <w:t xml:space="preserve"> </w:t>
            </w:r>
            <w:r w:rsidRPr="002155A5">
              <w:t xml:space="preserve">in </w:t>
            </w:r>
            <w:r w:rsidRPr="002155A5">
              <w:rPr>
                <w:spacing w:val="3"/>
              </w:rPr>
              <w:t xml:space="preserve"> </w:t>
            </w:r>
            <w:r w:rsidRPr="002155A5">
              <w:t>d</w:t>
            </w:r>
            <w:r w:rsidRPr="002155A5">
              <w:rPr>
                <w:spacing w:val="-1"/>
              </w:rPr>
              <w:t>a</w:t>
            </w:r>
            <w:r w:rsidRPr="002155A5">
              <w:rPr>
                <w:spacing w:val="1"/>
              </w:rPr>
              <w:t>m</w:t>
            </w:r>
            <w:r w:rsidRPr="002155A5">
              <w:rPr>
                <w:spacing w:val="-1"/>
              </w:rPr>
              <w:t>a</w:t>
            </w:r>
            <w:r w:rsidRPr="002155A5">
              <w:t xml:space="preserve">ge  to </w:t>
            </w:r>
            <w:r w:rsidRPr="002155A5">
              <w:rPr>
                <w:spacing w:val="3"/>
              </w:rPr>
              <w:t xml:space="preserve"> </w:t>
            </w:r>
            <w:r w:rsidRPr="002155A5">
              <w:rPr>
                <w:spacing w:val="2"/>
              </w:rPr>
              <w:t>o</w:t>
            </w:r>
            <w:r w:rsidRPr="002155A5">
              <w:t xml:space="preserve">r </w:t>
            </w:r>
            <w:r w:rsidRPr="002155A5">
              <w:rPr>
                <w:spacing w:val="4"/>
              </w:rPr>
              <w:t xml:space="preserve"> </w:t>
            </w:r>
            <w:r w:rsidRPr="002155A5">
              <w:t>d</w:t>
            </w:r>
            <w:r w:rsidRPr="002155A5">
              <w:rPr>
                <w:spacing w:val="-1"/>
              </w:rPr>
              <w:t>e</w:t>
            </w:r>
            <w:r w:rsidRPr="002155A5">
              <w:t>stru</w:t>
            </w:r>
            <w:r w:rsidRPr="002155A5">
              <w:rPr>
                <w:spacing w:val="-1"/>
              </w:rPr>
              <w:t>c</w:t>
            </w:r>
            <w:r w:rsidRPr="002155A5">
              <w:t>tion</w:t>
            </w:r>
            <w:r w:rsidRPr="002155A5">
              <w:rPr>
                <w:spacing w:val="56"/>
              </w:rPr>
              <w:t xml:space="preserve"> </w:t>
            </w:r>
            <w:r w:rsidRPr="002155A5">
              <w:t>of prop</w:t>
            </w:r>
            <w:r w:rsidRPr="002155A5">
              <w:rPr>
                <w:spacing w:val="-1"/>
              </w:rPr>
              <w:t>e</w:t>
            </w:r>
            <w:r w:rsidRPr="002155A5">
              <w:t>r</w:t>
            </w:r>
            <w:r w:rsidRPr="002155A5">
              <w:rPr>
                <w:spacing w:val="5"/>
              </w:rPr>
              <w:t>t</w:t>
            </w:r>
            <w:r w:rsidRPr="002155A5">
              <w:t>y in</w:t>
            </w:r>
            <w:r w:rsidRPr="002155A5">
              <w:rPr>
                <w:spacing w:val="11"/>
              </w:rPr>
              <w:t xml:space="preserve"> </w:t>
            </w:r>
            <w:r w:rsidRPr="002155A5">
              <w:t>the</w:t>
            </w:r>
            <w:r w:rsidRPr="002155A5">
              <w:rPr>
                <w:spacing w:val="9"/>
              </w:rPr>
              <w:t xml:space="preserve"> </w:t>
            </w:r>
            <w:r w:rsidRPr="002155A5">
              <w:rPr>
                <w:spacing w:val="-1"/>
              </w:rPr>
              <w:t>e</w:t>
            </w:r>
            <w:r w:rsidRPr="002155A5">
              <w:t>x</w:t>
            </w:r>
            <w:r w:rsidRPr="002155A5">
              <w:rPr>
                <w:spacing w:val="-1"/>
              </w:rPr>
              <w:t>a</w:t>
            </w:r>
            <w:r w:rsidRPr="002155A5">
              <w:rPr>
                <w:spacing w:val="1"/>
              </w:rPr>
              <w:t>m</w:t>
            </w:r>
            <w:r w:rsidRPr="002155A5">
              <w:rPr>
                <w:spacing w:val="3"/>
              </w:rPr>
              <w:t>i</w:t>
            </w:r>
            <w:r w:rsidRPr="002155A5">
              <w:t>n</w:t>
            </w:r>
            <w:r w:rsidRPr="002155A5">
              <w:rPr>
                <w:spacing w:val="1"/>
              </w:rPr>
              <w:t>a</w:t>
            </w:r>
            <w:r w:rsidRPr="002155A5">
              <w:rPr>
                <w:spacing w:val="3"/>
              </w:rPr>
              <w:t>t</w:t>
            </w:r>
            <w:r w:rsidRPr="002155A5">
              <w:t>ion</w:t>
            </w:r>
            <w:r w:rsidRPr="002155A5">
              <w:rPr>
                <w:spacing w:val="4"/>
              </w:rPr>
              <w:t xml:space="preserve"> </w:t>
            </w:r>
            <w:r w:rsidRPr="002155A5">
              <w:t>h</w:t>
            </w:r>
            <w:r w:rsidRPr="002155A5">
              <w:rPr>
                <w:spacing w:val="-1"/>
              </w:rPr>
              <w:t>a</w:t>
            </w:r>
            <w:r w:rsidRPr="002155A5">
              <w:t>ll</w:t>
            </w:r>
            <w:r w:rsidRPr="002155A5">
              <w:rPr>
                <w:spacing w:val="10"/>
              </w:rPr>
              <w:t xml:space="preserve"> </w:t>
            </w:r>
            <w:r w:rsidRPr="002155A5">
              <w:t>or</w:t>
            </w:r>
            <w:r w:rsidRPr="002155A5">
              <w:rPr>
                <w:spacing w:val="9"/>
              </w:rPr>
              <w:t xml:space="preserve"> </w:t>
            </w:r>
            <w:r w:rsidRPr="002155A5">
              <w:rPr>
                <w:spacing w:val="-1"/>
              </w:rPr>
              <w:t>a</w:t>
            </w:r>
            <w:r w:rsidRPr="002155A5">
              <w:rPr>
                <w:spacing w:val="2"/>
              </w:rPr>
              <w:t>n</w:t>
            </w:r>
            <w:r w:rsidRPr="002155A5">
              <w:t>y p</w:t>
            </w:r>
            <w:r w:rsidRPr="002155A5">
              <w:rPr>
                <w:spacing w:val="-1"/>
              </w:rPr>
              <w:t>a</w:t>
            </w:r>
            <w:r w:rsidRPr="002155A5">
              <w:t>rt of the coll</w:t>
            </w:r>
            <w:r w:rsidRPr="002155A5">
              <w:rPr>
                <w:spacing w:val="-1"/>
              </w:rPr>
              <w:t>e</w:t>
            </w:r>
            <w:r w:rsidRPr="002155A5">
              <w:t>ge</w:t>
            </w:r>
            <w:r w:rsidRPr="002155A5">
              <w:rPr>
                <w:spacing w:val="-2"/>
              </w:rPr>
              <w:t xml:space="preserve"> </w:t>
            </w:r>
            <w:r w:rsidRPr="002155A5">
              <w:rPr>
                <w:spacing w:val="1"/>
              </w:rPr>
              <w:t>c</w:t>
            </w:r>
            <w:r w:rsidRPr="002155A5">
              <w:rPr>
                <w:spacing w:val="-1"/>
              </w:rPr>
              <w:t>a</w:t>
            </w:r>
            <w:r w:rsidRPr="002155A5">
              <w:rPr>
                <w:spacing w:val="1"/>
              </w:rPr>
              <w:t>m</w:t>
            </w:r>
            <w:r w:rsidRPr="002155A5">
              <w:rPr>
                <w:spacing w:val="2"/>
              </w:rPr>
              <w:t>p</w:t>
            </w:r>
            <w:r w:rsidRPr="002155A5">
              <w:rPr>
                <w:spacing w:val="4"/>
              </w:rPr>
              <w:t>u</w:t>
            </w:r>
            <w:r w:rsidRPr="002155A5">
              <w:t>s</w:t>
            </w:r>
            <w:r w:rsidRPr="002155A5">
              <w:rPr>
                <w:spacing w:val="-2"/>
              </w:rPr>
              <w:t xml:space="preserve"> </w:t>
            </w:r>
            <w:r w:rsidRPr="002155A5">
              <w:t xml:space="preserve">or </w:t>
            </w:r>
            <w:r w:rsidRPr="002155A5">
              <w:rPr>
                <w:spacing w:val="-1"/>
              </w:rPr>
              <w:t>e</w:t>
            </w:r>
            <w:r w:rsidRPr="002155A5">
              <w:t>ng</w:t>
            </w:r>
            <w:r w:rsidRPr="002155A5">
              <w:rPr>
                <w:spacing w:val="-1"/>
              </w:rPr>
              <w:t>a</w:t>
            </w:r>
            <w:r w:rsidRPr="002155A5">
              <w:t>g</w:t>
            </w:r>
            <w:r w:rsidRPr="002155A5">
              <w:rPr>
                <w:spacing w:val="-1"/>
              </w:rPr>
              <w:t>e</w:t>
            </w:r>
            <w:r w:rsidRPr="002155A5">
              <w:t>s</w:t>
            </w:r>
            <w:r w:rsidRPr="002155A5">
              <w:rPr>
                <w:spacing w:val="-4"/>
              </w:rPr>
              <w:t xml:space="preserve"> </w:t>
            </w:r>
            <w:r w:rsidRPr="002155A5">
              <w:t xml:space="preserve">in </w:t>
            </w:r>
            <w:r w:rsidRPr="002155A5">
              <w:rPr>
                <w:spacing w:val="-1"/>
              </w:rPr>
              <w:t>a</w:t>
            </w:r>
            <w:r w:rsidRPr="002155A5">
              <w:rPr>
                <w:spacing w:val="2"/>
              </w:rPr>
              <w:t>n</w:t>
            </w:r>
            <w:r w:rsidRPr="002155A5">
              <w:t>y</w:t>
            </w:r>
            <w:r w:rsidRPr="002155A5">
              <w:rPr>
                <w:spacing w:val="44"/>
              </w:rPr>
              <w:t xml:space="preserve"> </w:t>
            </w:r>
            <w:r w:rsidRPr="002155A5">
              <w:t>oth</w:t>
            </w:r>
            <w:r w:rsidRPr="002155A5">
              <w:rPr>
                <w:spacing w:val="1"/>
              </w:rPr>
              <w:t>e</w:t>
            </w:r>
            <w:r w:rsidRPr="002155A5">
              <w:t>r</w:t>
            </w:r>
            <w:r w:rsidRPr="002155A5">
              <w:rPr>
                <w:spacing w:val="45"/>
              </w:rPr>
              <w:t xml:space="preserve"> </w:t>
            </w:r>
            <w:r w:rsidRPr="002155A5">
              <w:rPr>
                <w:spacing w:val="-1"/>
              </w:rPr>
              <w:t>ac</w:t>
            </w:r>
            <w:r w:rsidRPr="002155A5">
              <w:t>t</w:t>
            </w:r>
            <w:r w:rsidRPr="002155A5">
              <w:rPr>
                <w:spacing w:val="51"/>
              </w:rPr>
              <w:t xml:space="preserve"> </w:t>
            </w:r>
            <w:r w:rsidRPr="002155A5">
              <w:t>whi</w:t>
            </w:r>
            <w:r w:rsidRPr="002155A5">
              <w:rPr>
                <w:spacing w:val="-1"/>
              </w:rPr>
              <w:t>c</w:t>
            </w:r>
            <w:r w:rsidRPr="002155A5">
              <w:t>h</w:t>
            </w:r>
            <w:r w:rsidRPr="002155A5">
              <w:rPr>
                <w:spacing w:val="45"/>
              </w:rPr>
              <w:t xml:space="preserve"> </w:t>
            </w:r>
            <w:r w:rsidRPr="002155A5">
              <w:t>in</w:t>
            </w:r>
            <w:r w:rsidRPr="002155A5">
              <w:rPr>
                <w:spacing w:val="51"/>
              </w:rPr>
              <w:t xml:space="preserve"> </w:t>
            </w:r>
            <w:r w:rsidRPr="002155A5">
              <w:t>the</w:t>
            </w:r>
            <w:r w:rsidRPr="002155A5">
              <w:rPr>
                <w:spacing w:val="47"/>
              </w:rPr>
              <w:t xml:space="preserve"> </w:t>
            </w:r>
            <w:r w:rsidRPr="002155A5">
              <w:t>opinion</w:t>
            </w:r>
            <w:r w:rsidRPr="002155A5">
              <w:rPr>
                <w:spacing w:val="43"/>
              </w:rPr>
              <w:t xml:space="preserve"> </w:t>
            </w:r>
            <w:r w:rsidRPr="002155A5">
              <w:t>of the</w:t>
            </w:r>
            <w:r w:rsidRPr="002155A5">
              <w:rPr>
                <w:spacing w:val="5"/>
              </w:rPr>
              <w:t xml:space="preserve"> </w:t>
            </w:r>
            <w:r w:rsidRPr="002155A5">
              <w:t>offi</w:t>
            </w:r>
            <w:r w:rsidRPr="002155A5">
              <w:rPr>
                <w:spacing w:val="-1"/>
              </w:rPr>
              <w:t>ce</w:t>
            </w:r>
            <w:r w:rsidRPr="002155A5">
              <w:t>r</w:t>
            </w:r>
            <w:r w:rsidRPr="002155A5">
              <w:rPr>
                <w:spacing w:val="5"/>
              </w:rPr>
              <w:t xml:space="preserve"> </w:t>
            </w:r>
            <w:r w:rsidRPr="002155A5">
              <w:t>on</w:t>
            </w:r>
            <w:r w:rsidRPr="002155A5">
              <w:rPr>
                <w:spacing w:val="6"/>
              </w:rPr>
              <w:t xml:space="preserve"> </w:t>
            </w:r>
            <w:r w:rsidRPr="002155A5">
              <w:t>du</w:t>
            </w:r>
            <w:r w:rsidRPr="002155A5">
              <w:rPr>
                <w:spacing w:val="3"/>
              </w:rPr>
              <w:t>t</w:t>
            </w:r>
            <w:r w:rsidRPr="002155A5">
              <w:t xml:space="preserve">y </w:t>
            </w:r>
            <w:r w:rsidRPr="002155A5">
              <w:rPr>
                <w:spacing w:val="-1"/>
              </w:rPr>
              <w:t>a</w:t>
            </w:r>
            <w:r w:rsidRPr="002155A5">
              <w:rPr>
                <w:spacing w:val="3"/>
              </w:rPr>
              <w:t>m</w:t>
            </w:r>
            <w:r w:rsidRPr="002155A5">
              <w:rPr>
                <w:spacing w:val="2"/>
              </w:rPr>
              <w:t>o</w:t>
            </w:r>
            <w:r w:rsidRPr="002155A5">
              <w:t>unts</w:t>
            </w:r>
            <w:r w:rsidRPr="002155A5">
              <w:rPr>
                <w:spacing w:val="1"/>
              </w:rPr>
              <w:t xml:space="preserve"> </w:t>
            </w:r>
            <w:r w:rsidRPr="002155A5">
              <w:t>to</w:t>
            </w:r>
            <w:r w:rsidRPr="002155A5">
              <w:rPr>
                <w:spacing w:val="7"/>
              </w:rPr>
              <w:t xml:space="preserve"> </w:t>
            </w:r>
            <w:r w:rsidRPr="002155A5">
              <w:t>use</w:t>
            </w:r>
            <w:r w:rsidRPr="002155A5">
              <w:rPr>
                <w:spacing w:val="5"/>
              </w:rPr>
              <w:t xml:space="preserve"> </w:t>
            </w:r>
            <w:r w:rsidRPr="002155A5">
              <w:t>of unf</w:t>
            </w:r>
            <w:r w:rsidRPr="002155A5">
              <w:rPr>
                <w:spacing w:val="-1"/>
              </w:rPr>
              <w:t>a</w:t>
            </w:r>
            <w:r w:rsidRPr="002155A5">
              <w:t>ir</w:t>
            </w:r>
            <w:r w:rsidRPr="002155A5">
              <w:rPr>
                <w:spacing w:val="4"/>
              </w:rPr>
              <w:t xml:space="preserve"> </w:t>
            </w:r>
            <w:r w:rsidRPr="002155A5">
              <w:rPr>
                <w:spacing w:val="1"/>
              </w:rPr>
              <w:t>me</w:t>
            </w:r>
            <w:r w:rsidRPr="002155A5">
              <w:rPr>
                <w:spacing w:val="-1"/>
              </w:rPr>
              <w:t>a</w:t>
            </w:r>
            <w:r w:rsidRPr="002155A5">
              <w:t>ns</w:t>
            </w:r>
            <w:r w:rsidRPr="002155A5">
              <w:rPr>
                <w:spacing w:val="5"/>
              </w:rPr>
              <w:t xml:space="preserve"> </w:t>
            </w:r>
            <w:r w:rsidRPr="002155A5">
              <w:t>or</w:t>
            </w:r>
            <w:r w:rsidRPr="002155A5">
              <w:rPr>
                <w:spacing w:val="8"/>
              </w:rPr>
              <w:t xml:space="preserve"> </w:t>
            </w:r>
            <w:r w:rsidRPr="002155A5">
              <w:rPr>
                <w:spacing w:val="1"/>
              </w:rPr>
              <w:t>m</w:t>
            </w:r>
            <w:r w:rsidRPr="002155A5">
              <w:t>is</w:t>
            </w:r>
            <w:r w:rsidRPr="002155A5">
              <w:rPr>
                <w:spacing w:val="-1"/>
              </w:rPr>
              <w:t>c</w:t>
            </w:r>
            <w:r w:rsidRPr="002155A5">
              <w:t>o</w:t>
            </w:r>
            <w:r w:rsidRPr="002155A5">
              <w:rPr>
                <w:spacing w:val="2"/>
              </w:rPr>
              <w:t>n</w:t>
            </w:r>
            <w:r w:rsidRPr="002155A5">
              <w:t>du</w:t>
            </w:r>
            <w:r w:rsidRPr="002155A5">
              <w:rPr>
                <w:spacing w:val="-1"/>
              </w:rPr>
              <w:t>c</w:t>
            </w:r>
            <w:r w:rsidRPr="002155A5">
              <w:t>t or</w:t>
            </w:r>
            <w:r w:rsidRPr="002155A5">
              <w:rPr>
                <w:spacing w:val="6"/>
              </w:rPr>
              <w:t xml:space="preserve"> </w:t>
            </w:r>
            <w:r w:rsidRPr="002155A5">
              <w:t>h</w:t>
            </w:r>
            <w:r w:rsidRPr="002155A5">
              <w:rPr>
                <w:spacing w:val="-1"/>
              </w:rPr>
              <w:t>a</w:t>
            </w:r>
            <w:r w:rsidRPr="002155A5">
              <w:t>s</w:t>
            </w:r>
            <w:r w:rsidRPr="002155A5">
              <w:rPr>
                <w:spacing w:val="7"/>
              </w:rPr>
              <w:t xml:space="preserve"> </w:t>
            </w:r>
            <w:r w:rsidRPr="002155A5">
              <w:t>the t</w:t>
            </w:r>
            <w:r w:rsidRPr="002155A5">
              <w:rPr>
                <w:spacing w:val="-1"/>
              </w:rPr>
              <w:t>e</w:t>
            </w:r>
            <w:r w:rsidRPr="002155A5">
              <w:t>nd</w:t>
            </w:r>
            <w:r w:rsidRPr="002155A5">
              <w:rPr>
                <w:spacing w:val="-1"/>
              </w:rPr>
              <w:t>e</w:t>
            </w:r>
            <w:r w:rsidRPr="002155A5">
              <w:t>n</w:t>
            </w:r>
            <w:r w:rsidRPr="002155A5">
              <w:rPr>
                <w:spacing w:val="4"/>
              </w:rPr>
              <w:t>c</w:t>
            </w:r>
            <w:r w:rsidRPr="002155A5">
              <w:t>y to</w:t>
            </w:r>
            <w:r w:rsidRPr="002155A5">
              <w:rPr>
                <w:spacing w:val="11"/>
              </w:rPr>
              <w:t xml:space="preserve"> </w:t>
            </w:r>
            <w:r w:rsidRPr="002155A5">
              <w:t>disrupt</w:t>
            </w:r>
            <w:r w:rsidRPr="002155A5">
              <w:rPr>
                <w:spacing w:val="5"/>
              </w:rPr>
              <w:t xml:space="preserve"> </w:t>
            </w:r>
            <w:r w:rsidRPr="002155A5">
              <w:t>the</w:t>
            </w:r>
            <w:r w:rsidRPr="002155A5">
              <w:rPr>
                <w:spacing w:val="14"/>
              </w:rPr>
              <w:t xml:space="preserve"> </w:t>
            </w:r>
            <w:r w:rsidRPr="002155A5">
              <w:t>ord</w:t>
            </w:r>
            <w:r w:rsidRPr="002155A5">
              <w:rPr>
                <w:spacing w:val="-1"/>
              </w:rPr>
              <w:t>e</w:t>
            </w:r>
            <w:r w:rsidRPr="002155A5">
              <w:t>r</w:t>
            </w:r>
            <w:r w:rsidRPr="002155A5">
              <w:rPr>
                <w:spacing w:val="5"/>
              </w:rPr>
              <w:t>l</w:t>
            </w:r>
            <w:r w:rsidRPr="002155A5">
              <w:t>y</w:t>
            </w:r>
            <w:r w:rsidRPr="002155A5">
              <w:rPr>
                <w:spacing w:val="1"/>
              </w:rPr>
              <w:t xml:space="preserve"> </w:t>
            </w:r>
            <w:r w:rsidRPr="002155A5">
              <w:rPr>
                <w:spacing w:val="-1"/>
              </w:rPr>
              <w:t>c</w:t>
            </w:r>
            <w:r w:rsidRPr="002155A5">
              <w:t>ond</w:t>
            </w:r>
            <w:r w:rsidRPr="002155A5">
              <w:rPr>
                <w:spacing w:val="2"/>
              </w:rPr>
              <w:t>u</w:t>
            </w:r>
            <w:r w:rsidRPr="002155A5">
              <w:rPr>
                <w:spacing w:val="-1"/>
              </w:rPr>
              <w:t>c</w:t>
            </w:r>
            <w:r w:rsidRPr="002155A5">
              <w:t>t of</w:t>
            </w:r>
            <w:r w:rsidRPr="002155A5">
              <w:rPr>
                <w:spacing w:val="-2"/>
              </w:rPr>
              <w:t xml:space="preserve"> </w:t>
            </w:r>
            <w:r w:rsidRPr="002155A5">
              <w:t>the</w:t>
            </w:r>
            <w:r w:rsidRPr="002155A5">
              <w:rPr>
                <w:spacing w:val="-3"/>
              </w:rPr>
              <w:t xml:space="preserve"> </w:t>
            </w:r>
            <w:r w:rsidRPr="002155A5">
              <w:rPr>
                <w:spacing w:val="-1"/>
              </w:rPr>
              <w:t>e</w:t>
            </w:r>
            <w:r w:rsidRPr="002155A5">
              <w:t>x</w:t>
            </w:r>
            <w:r w:rsidRPr="002155A5">
              <w:rPr>
                <w:spacing w:val="-1"/>
              </w:rPr>
              <w:t>a</w:t>
            </w:r>
            <w:r w:rsidRPr="002155A5">
              <w:rPr>
                <w:spacing w:val="1"/>
              </w:rPr>
              <w:t>m</w:t>
            </w:r>
            <w:r w:rsidRPr="002155A5">
              <w:t>in</w:t>
            </w:r>
            <w:r w:rsidRPr="002155A5">
              <w:rPr>
                <w:spacing w:val="-1"/>
              </w:rPr>
              <w:t>a</w:t>
            </w:r>
            <w:r w:rsidRPr="002155A5">
              <w:t>tion.</w:t>
            </w:r>
          </w:p>
        </w:tc>
        <w:tc>
          <w:tcPr>
            <w:tcW w:w="4798" w:type="dxa"/>
            <w:tcBorders>
              <w:top w:val="single" w:sz="4" w:space="0" w:color="000000"/>
              <w:left w:val="single" w:sz="4" w:space="0" w:color="000000"/>
              <w:bottom w:val="single" w:sz="4" w:space="0" w:color="000000"/>
              <w:right w:val="single" w:sz="4" w:space="0" w:color="000000"/>
            </w:tcBorders>
          </w:tcPr>
          <w:p w:rsidR="003E1748" w:rsidRPr="002155A5" w:rsidRDefault="003E1748" w:rsidP="007C14C0">
            <w:pPr>
              <w:spacing w:before="5" w:line="120" w:lineRule="exact"/>
            </w:pPr>
          </w:p>
          <w:p w:rsidR="003E1748" w:rsidRPr="002155A5" w:rsidRDefault="003E1748" w:rsidP="007C14C0">
            <w:pPr>
              <w:spacing w:line="200" w:lineRule="exact"/>
            </w:pPr>
          </w:p>
          <w:p w:rsidR="003E1748" w:rsidRPr="002155A5" w:rsidRDefault="003E1748" w:rsidP="007C14C0">
            <w:pPr>
              <w:spacing w:line="200" w:lineRule="exact"/>
            </w:pPr>
          </w:p>
          <w:p w:rsidR="003E1748" w:rsidRPr="002155A5" w:rsidRDefault="003E1748" w:rsidP="007C14C0">
            <w:pPr>
              <w:spacing w:line="200" w:lineRule="exact"/>
            </w:pPr>
          </w:p>
          <w:p w:rsidR="003E1748" w:rsidRPr="002155A5" w:rsidRDefault="003E1748" w:rsidP="007C14C0">
            <w:pPr>
              <w:spacing w:line="200" w:lineRule="exact"/>
            </w:pPr>
          </w:p>
          <w:p w:rsidR="003E1748" w:rsidRPr="002155A5" w:rsidRDefault="003E1748" w:rsidP="007C14C0">
            <w:pPr>
              <w:spacing w:line="200" w:lineRule="exact"/>
            </w:pPr>
          </w:p>
          <w:p w:rsidR="003E1748" w:rsidRPr="002155A5" w:rsidRDefault="003E1748" w:rsidP="007C14C0">
            <w:pPr>
              <w:spacing w:line="200" w:lineRule="exact"/>
            </w:pPr>
          </w:p>
          <w:p w:rsidR="003E1748" w:rsidRPr="002155A5" w:rsidRDefault="003E1748" w:rsidP="007C14C0">
            <w:pPr>
              <w:spacing w:line="200" w:lineRule="exact"/>
            </w:pPr>
          </w:p>
          <w:p w:rsidR="003E1748" w:rsidRPr="002155A5" w:rsidRDefault="003E1748" w:rsidP="007C14C0">
            <w:pPr>
              <w:spacing w:line="200" w:lineRule="exact"/>
            </w:pPr>
          </w:p>
          <w:p w:rsidR="003E1748" w:rsidRPr="002155A5" w:rsidRDefault="003E1748" w:rsidP="007C14C0">
            <w:pPr>
              <w:spacing w:line="200" w:lineRule="exact"/>
            </w:pPr>
          </w:p>
          <w:p w:rsidR="003E1748" w:rsidRPr="002155A5" w:rsidRDefault="003E1748" w:rsidP="007C14C0">
            <w:pPr>
              <w:ind w:left="105" w:right="62"/>
              <w:jc w:val="both"/>
            </w:pPr>
            <w:r w:rsidRPr="002155A5">
              <w:rPr>
                <w:spacing w:val="-3"/>
              </w:rPr>
              <w:t>I</w:t>
            </w:r>
            <w:r w:rsidRPr="002155A5">
              <w:t>n</w:t>
            </w:r>
            <w:r w:rsidRPr="002155A5">
              <w:rPr>
                <w:spacing w:val="8"/>
              </w:rPr>
              <w:t xml:space="preserve"> </w:t>
            </w:r>
            <w:r w:rsidRPr="002155A5">
              <w:rPr>
                <w:spacing w:val="-1"/>
              </w:rPr>
              <w:t>ca</w:t>
            </w:r>
            <w:r w:rsidRPr="002155A5">
              <w:t>se</w:t>
            </w:r>
            <w:r w:rsidRPr="002155A5">
              <w:rPr>
                <w:spacing w:val="7"/>
              </w:rPr>
              <w:t xml:space="preserve"> </w:t>
            </w:r>
            <w:r w:rsidRPr="002155A5">
              <w:t>of</w:t>
            </w:r>
            <w:r w:rsidRPr="002155A5">
              <w:rPr>
                <w:spacing w:val="5"/>
              </w:rPr>
              <w:t xml:space="preserve"> </w:t>
            </w:r>
            <w:r w:rsidRPr="002155A5">
              <w:t>stud</w:t>
            </w:r>
            <w:r w:rsidRPr="002155A5">
              <w:rPr>
                <w:spacing w:val="-1"/>
              </w:rPr>
              <w:t>e</w:t>
            </w:r>
            <w:r w:rsidRPr="002155A5">
              <w:t>nts</w:t>
            </w:r>
            <w:r w:rsidRPr="002155A5">
              <w:rPr>
                <w:spacing w:val="1"/>
              </w:rPr>
              <w:t xml:space="preserve"> </w:t>
            </w:r>
            <w:r w:rsidRPr="002155A5">
              <w:t>of</w:t>
            </w:r>
            <w:r w:rsidRPr="002155A5">
              <w:rPr>
                <w:spacing w:val="5"/>
              </w:rPr>
              <w:t xml:space="preserve"> </w:t>
            </w:r>
            <w:r w:rsidRPr="002155A5">
              <w:t>the</w:t>
            </w:r>
            <w:r w:rsidRPr="002155A5">
              <w:rPr>
                <w:spacing w:val="7"/>
              </w:rPr>
              <w:t xml:space="preserve"> </w:t>
            </w:r>
            <w:r w:rsidRPr="002155A5">
              <w:rPr>
                <w:spacing w:val="-1"/>
              </w:rPr>
              <w:t>c</w:t>
            </w:r>
            <w:r w:rsidRPr="002155A5">
              <w:t>o</w:t>
            </w:r>
            <w:r w:rsidRPr="002155A5">
              <w:rPr>
                <w:spacing w:val="-1"/>
              </w:rPr>
              <w:t>l</w:t>
            </w:r>
            <w:r w:rsidRPr="002155A5">
              <w:t>l</w:t>
            </w:r>
            <w:r w:rsidRPr="002155A5">
              <w:rPr>
                <w:spacing w:val="-1"/>
              </w:rPr>
              <w:t>e</w:t>
            </w:r>
            <w:r w:rsidRPr="002155A5">
              <w:t>g</w:t>
            </w:r>
            <w:r w:rsidRPr="002155A5">
              <w:rPr>
                <w:spacing w:val="-1"/>
              </w:rPr>
              <w:t>e</w:t>
            </w:r>
            <w:r w:rsidRPr="002155A5">
              <w:t>,</w:t>
            </w:r>
            <w:r w:rsidRPr="002155A5">
              <w:rPr>
                <w:spacing w:val="4"/>
              </w:rPr>
              <w:t xml:space="preserve"> </w:t>
            </w:r>
            <w:r w:rsidRPr="002155A5">
              <w:t>th</w:t>
            </w:r>
            <w:r w:rsidRPr="002155A5">
              <w:rPr>
                <w:spacing w:val="4"/>
              </w:rPr>
              <w:t>e</w:t>
            </w:r>
            <w:r w:rsidRPr="002155A5">
              <w:t>y sh</w:t>
            </w:r>
            <w:r w:rsidRPr="002155A5">
              <w:rPr>
                <w:spacing w:val="-1"/>
              </w:rPr>
              <w:t>a</w:t>
            </w:r>
            <w:r w:rsidRPr="002155A5">
              <w:t>ll</w:t>
            </w:r>
            <w:r w:rsidRPr="002155A5">
              <w:rPr>
                <w:spacing w:val="5"/>
              </w:rPr>
              <w:t xml:space="preserve"> </w:t>
            </w:r>
            <w:r w:rsidRPr="002155A5">
              <w:t xml:space="preserve">be </w:t>
            </w:r>
            <w:r w:rsidRPr="002155A5">
              <w:rPr>
                <w:spacing w:val="-1"/>
              </w:rPr>
              <w:t>e</w:t>
            </w:r>
            <w:r w:rsidRPr="002155A5">
              <w:t>xp</w:t>
            </w:r>
            <w:r w:rsidRPr="002155A5">
              <w:rPr>
                <w:spacing w:val="-1"/>
              </w:rPr>
              <w:t>e</w:t>
            </w:r>
            <w:r w:rsidRPr="002155A5">
              <w:t>ll</w:t>
            </w:r>
            <w:r w:rsidRPr="002155A5">
              <w:rPr>
                <w:spacing w:val="-1"/>
              </w:rPr>
              <w:t>e</w:t>
            </w:r>
            <w:r w:rsidRPr="002155A5">
              <w:t>d</w:t>
            </w:r>
            <w:r w:rsidRPr="002155A5">
              <w:rPr>
                <w:spacing w:val="3"/>
              </w:rPr>
              <w:t xml:space="preserve"> </w:t>
            </w:r>
            <w:r w:rsidRPr="002155A5">
              <w:rPr>
                <w:spacing w:val="2"/>
              </w:rPr>
              <w:t>f</w:t>
            </w:r>
            <w:r w:rsidRPr="002155A5">
              <w:t>rom</w:t>
            </w:r>
            <w:r w:rsidRPr="002155A5">
              <w:rPr>
                <w:spacing w:val="3"/>
              </w:rPr>
              <w:t xml:space="preserve"> </w:t>
            </w:r>
            <w:r w:rsidRPr="002155A5">
              <w:rPr>
                <w:spacing w:val="-1"/>
              </w:rPr>
              <w:t>e</w:t>
            </w:r>
            <w:r w:rsidRPr="002155A5">
              <w:rPr>
                <w:spacing w:val="4"/>
              </w:rPr>
              <w:t>x</w:t>
            </w:r>
            <w:r w:rsidRPr="002155A5">
              <w:rPr>
                <w:spacing w:val="1"/>
              </w:rPr>
              <w:t>am</w:t>
            </w:r>
            <w:r w:rsidRPr="002155A5">
              <w:t>in</w:t>
            </w:r>
            <w:r w:rsidRPr="002155A5">
              <w:rPr>
                <w:spacing w:val="-1"/>
              </w:rPr>
              <w:t>at</w:t>
            </w:r>
            <w:r w:rsidRPr="002155A5">
              <w:t>ion h</w:t>
            </w:r>
            <w:r w:rsidRPr="002155A5">
              <w:rPr>
                <w:spacing w:val="-1"/>
              </w:rPr>
              <w:t>a</w:t>
            </w:r>
            <w:r w:rsidRPr="002155A5">
              <w:t>lls</w:t>
            </w:r>
            <w:r w:rsidRPr="002155A5">
              <w:rPr>
                <w:spacing w:val="5"/>
              </w:rPr>
              <w:t xml:space="preserve"> </w:t>
            </w:r>
            <w:r w:rsidRPr="002155A5">
              <w:rPr>
                <w:spacing w:val="-1"/>
              </w:rPr>
              <w:t>a</w:t>
            </w:r>
            <w:r w:rsidRPr="002155A5">
              <w:t xml:space="preserve">nd </w:t>
            </w:r>
            <w:r w:rsidRPr="002155A5">
              <w:rPr>
                <w:spacing w:val="-1"/>
              </w:rPr>
              <w:t>ca</w:t>
            </w:r>
            <w:r w:rsidRPr="002155A5">
              <w:t>n</w:t>
            </w:r>
            <w:r w:rsidRPr="002155A5">
              <w:rPr>
                <w:spacing w:val="1"/>
              </w:rPr>
              <w:t>c</w:t>
            </w:r>
            <w:r w:rsidRPr="002155A5">
              <w:rPr>
                <w:spacing w:val="-1"/>
              </w:rPr>
              <w:t>e</w:t>
            </w:r>
            <w:r w:rsidRPr="002155A5">
              <w:t>ll</w:t>
            </w:r>
            <w:r w:rsidRPr="002155A5">
              <w:rPr>
                <w:spacing w:val="-1"/>
              </w:rPr>
              <w:t>a</w:t>
            </w:r>
            <w:r w:rsidRPr="002155A5">
              <w:t xml:space="preserve">tion  </w:t>
            </w:r>
            <w:r w:rsidRPr="002155A5">
              <w:rPr>
                <w:spacing w:val="3"/>
              </w:rPr>
              <w:t xml:space="preserve"> </w:t>
            </w:r>
            <w:r w:rsidRPr="002155A5">
              <w:t xml:space="preserve">of  </w:t>
            </w:r>
            <w:r w:rsidRPr="002155A5">
              <w:rPr>
                <w:spacing w:val="5"/>
              </w:rPr>
              <w:t xml:space="preserve"> </w:t>
            </w:r>
            <w:r w:rsidRPr="002155A5">
              <w:t>t</w:t>
            </w:r>
            <w:r w:rsidRPr="002155A5">
              <w:rPr>
                <w:spacing w:val="2"/>
              </w:rPr>
              <w:t>h</w:t>
            </w:r>
            <w:r w:rsidRPr="002155A5">
              <w:rPr>
                <w:spacing w:val="-1"/>
              </w:rPr>
              <w:t>e</w:t>
            </w:r>
            <w:r w:rsidRPr="002155A5">
              <w:t xml:space="preserve">ir  </w:t>
            </w:r>
            <w:r w:rsidRPr="002155A5">
              <w:rPr>
                <w:spacing w:val="8"/>
              </w:rPr>
              <w:t xml:space="preserve"> </w:t>
            </w:r>
            <w:r w:rsidRPr="002155A5">
              <w:t>p</w:t>
            </w:r>
            <w:r w:rsidRPr="002155A5">
              <w:rPr>
                <w:spacing w:val="-1"/>
              </w:rPr>
              <w:t>e</w:t>
            </w:r>
            <w:r w:rsidRPr="002155A5">
              <w:t>r</w:t>
            </w:r>
            <w:r w:rsidRPr="002155A5">
              <w:rPr>
                <w:spacing w:val="-2"/>
              </w:rPr>
              <w:t>f</w:t>
            </w:r>
            <w:r w:rsidRPr="002155A5">
              <w:t>or</w:t>
            </w:r>
            <w:r w:rsidRPr="002155A5">
              <w:rPr>
                <w:spacing w:val="1"/>
              </w:rPr>
              <w:t>m</w:t>
            </w:r>
            <w:r w:rsidRPr="002155A5">
              <w:rPr>
                <w:spacing w:val="-1"/>
              </w:rPr>
              <w:t>a</w:t>
            </w:r>
            <w:r w:rsidRPr="002155A5">
              <w:rPr>
                <w:spacing w:val="2"/>
              </w:rPr>
              <w:t>n</w:t>
            </w:r>
            <w:r w:rsidRPr="002155A5">
              <w:rPr>
                <w:spacing w:val="-1"/>
              </w:rPr>
              <w:t>c</w:t>
            </w:r>
            <w:r w:rsidRPr="002155A5">
              <w:t xml:space="preserve">e   in  </w:t>
            </w:r>
            <w:r w:rsidRPr="002155A5">
              <w:rPr>
                <w:spacing w:val="7"/>
              </w:rPr>
              <w:t xml:space="preserve"> </w:t>
            </w:r>
            <w:r w:rsidRPr="002155A5">
              <w:t>th</w:t>
            </w:r>
            <w:r w:rsidRPr="002155A5">
              <w:rPr>
                <w:spacing w:val="-1"/>
              </w:rPr>
              <w:t>a</w:t>
            </w:r>
            <w:r w:rsidRPr="002155A5">
              <w:t>t subj</w:t>
            </w:r>
            <w:r w:rsidRPr="002155A5">
              <w:rPr>
                <w:spacing w:val="-1"/>
              </w:rPr>
              <w:t>ec</w:t>
            </w:r>
            <w:r w:rsidRPr="002155A5">
              <w:t>t</w:t>
            </w:r>
            <w:r w:rsidRPr="002155A5">
              <w:rPr>
                <w:spacing w:val="6"/>
              </w:rPr>
              <w:t xml:space="preserve"> </w:t>
            </w:r>
            <w:r w:rsidRPr="002155A5">
              <w:rPr>
                <w:spacing w:val="-1"/>
              </w:rPr>
              <w:t>a</w:t>
            </w:r>
            <w:r w:rsidRPr="002155A5">
              <w:t>nd</w:t>
            </w:r>
            <w:r w:rsidRPr="002155A5">
              <w:rPr>
                <w:spacing w:val="9"/>
              </w:rPr>
              <w:t xml:space="preserve"> </w:t>
            </w:r>
            <w:r w:rsidRPr="002155A5">
              <w:rPr>
                <w:spacing w:val="-1"/>
              </w:rPr>
              <w:t>a</w:t>
            </w:r>
            <w:r w:rsidRPr="002155A5">
              <w:t>ll</w:t>
            </w:r>
            <w:r w:rsidRPr="002155A5">
              <w:rPr>
                <w:spacing w:val="10"/>
              </w:rPr>
              <w:t xml:space="preserve"> </w:t>
            </w:r>
            <w:r w:rsidRPr="002155A5">
              <w:t>oth</w:t>
            </w:r>
            <w:r w:rsidRPr="002155A5">
              <w:rPr>
                <w:spacing w:val="-1"/>
              </w:rPr>
              <w:t>e</w:t>
            </w:r>
            <w:r w:rsidRPr="002155A5">
              <w:t>r</w:t>
            </w:r>
            <w:r w:rsidRPr="002155A5">
              <w:rPr>
                <w:spacing w:val="4"/>
              </w:rPr>
              <w:t xml:space="preserve"> </w:t>
            </w:r>
            <w:r w:rsidRPr="002155A5">
              <w:t>sub</w:t>
            </w:r>
            <w:r w:rsidRPr="002155A5">
              <w:rPr>
                <w:spacing w:val="3"/>
              </w:rPr>
              <w:t>j</w:t>
            </w:r>
            <w:r w:rsidRPr="002155A5">
              <w:rPr>
                <w:spacing w:val="-1"/>
              </w:rPr>
              <w:t>ec</w:t>
            </w:r>
            <w:r w:rsidRPr="002155A5">
              <w:t>ts</w:t>
            </w:r>
            <w:r w:rsidRPr="002155A5">
              <w:rPr>
                <w:spacing w:val="3"/>
              </w:rPr>
              <w:t xml:space="preserve"> </w:t>
            </w:r>
            <w:r w:rsidRPr="002155A5">
              <w:t>the</w:t>
            </w:r>
            <w:r w:rsidRPr="002155A5">
              <w:rPr>
                <w:spacing w:val="11"/>
              </w:rPr>
              <w:t xml:space="preserve"> </w:t>
            </w:r>
            <w:r w:rsidRPr="002155A5">
              <w:t>stud</w:t>
            </w:r>
            <w:r w:rsidRPr="002155A5">
              <w:rPr>
                <w:spacing w:val="-1"/>
              </w:rPr>
              <w:t>e</w:t>
            </w:r>
            <w:r w:rsidRPr="002155A5">
              <w:t>n</w:t>
            </w:r>
            <w:r w:rsidRPr="002155A5">
              <w:rPr>
                <w:spacing w:val="2"/>
              </w:rPr>
              <w:t>t</w:t>
            </w:r>
            <w:r w:rsidRPr="002155A5">
              <w:t>(</w:t>
            </w:r>
            <w:r w:rsidRPr="002155A5">
              <w:rPr>
                <w:spacing w:val="3"/>
              </w:rPr>
              <w:t>s</w:t>
            </w:r>
            <w:r w:rsidRPr="002155A5">
              <w:t>) h</w:t>
            </w:r>
            <w:r w:rsidRPr="002155A5">
              <w:rPr>
                <w:spacing w:val="-1"/>
              </w:rPr>
              <w:t>a</w:t>
            </w:r>
            <w:r w:rsidRPr="002155A5">
              <w:t>s (h</w:t>
            </w:r>
            <w:r w:rsidRPr="002155A5">
              <w:rPr>
                <w:spacing w:val="-1"/>
              </w:rPr>
              <w:t>a</w:t>
            </w:r>
            <w:r w:rsidRPr="002155A5">
              <w:t>v</w:t>
            </w:r>
            <w:r w:rsidRPr="002155A5">
              <w:rPr>
                <w:spacing w:val="-1"/>
              </w:rPr>
              <w:t>e</w:t>
            </w:r>
            <w:r w:rsidRPr="002155A5">
              <w:t>)</w:t>
            </w:r>
            <w:r w:rsidRPr="002155A5">
              <w:rPr>
                <w:spacing w:val="4"/>
              </w:rPr>
              <w:t xml:space="preserve"> </w:t>
            </w:r>
            <w:r w:rsidRPr="002155A5">
              <w:rPr>
                <w:spacing w:val="-1"/>
              </w:rPr>
              <w:t>a</w:t>
            </w:r>
            <w:r w:rsidRPr="002155A5">
              <w:t>lr</w:t>
            </w:r>
            <w:r w:rsidRPr="002155A5">
              <w:rPr>
                <w:spacing w:val="1"/>
              </w:rPr>
              <w:t>e</w:t>
            </w:r>
            <w:r w:rsidRPr="002155A5">
              <w:rPr>
                <w:spacing w:val="-1"/>
              </w:rPr>
              <w:t>a</w:t>
            </w:r>
            <w:r w:rsidRPr="002155A5">
              <w:rPr>
                <w:spacing w:val="5"/>
              </w:rPr>
              <w:t>d</w:t>
            </w:r>
            <w:r w:rsidRPr="002155A5">
              <w:t xml:space="preserve">y </w:t>
            </w:r>
            <w:r w:rsidRPr="002155A5">
              <w:rPr>
                <w:spacing w:val="-1"/>
              </w:rPr>
              <w:t>a</w:t>
            </w:r>
            <w:r w:rsidRPr="002155A5">
              <w:t>pp</w:t>
            </w:r>
            <w:r w:rsidRPr="002155A5">
              <w:rPr>
                <w:spacing w:val="1"/>
              </w:rPr>
              <w:t>e</w:t>
            </w:r>
            <w:r w:rsidRPr="002155A5">
              <w:rPr>
                <w:spacing w:val="-1"/>
              </w:rPr>
              <w:t>a</w:t>
            </w:r>
            <w:r w:rsidRPr="002155A5">
              <w:rPr>
                <w:spacing w:val="2"/>
              </w:rPr>
              <w:t>r</w:t>
            </w:r>
            <w:r w:rsidRPr="002155A5">
              <w:rPr>
                <w:spacing w:val="1"/>
              </w:rPr>
              <w:t>e</w:t>
            </w:r>
            <w:r w:rsidRPr="002155A5">
              <w:t>d</w:t>
            </w:r>
            <w:r w:rsidRPr="002155A5">
              <w:rPr>
                <w:spacing w:val="3"/>
              </w:rPr>
              <w:t xml:space="preserve"> </w:t>
            </w:r>
            <w:r w:rsidRPr="002155A5">
              <w:rPr>
                <w:spacing w:val="-2"/>
              </w:rPr>
              <w:t>a</w:t>
            </w:r>
            <w:r w:rsidRPr="002155A5">
              <w:t>nd</w:t>
            </w:r>
            <w:r w:rsidRPr="002155A5">
              <w:rPr>
                <w:spacing w:val="6"/>
              </w:rPr>
              <w:t xml:space="preserve"> </w:t>
            </w:r>
            <w:r w:rsidRPr="002155A5">
              <w:t>sh</w:t>
            </w:r>
            <w:r w:rsidRPr="002155A5">
              <w:rPr>
                <w:spacing w:val="-1"/>
              </w:rPr>
              <w:t>a</w:t>
            </w:r>
            <w:r w:rsidRPr="002155A5">
              <w:t>ll</w:t>
            </w:r>
            <w:r w:rsidRPr="002155A5">
              <w:rPr>
                <w:spacing w:val="5"/>
              </w:rPr>
              <w:t xml:space="preserve"> </w:t>
            </w:r>
            <w:r w:rsidRPr="002155A5">
              <w:t>not</w:t>
            </w:r>
            <w:r w:rsidRPr="002155A5">
              <w:rPr>
                <w:spacing w:val="5"/>
              </w:rPr>
              <w:t xml:space="preserve"> </w:t>
            </w:r>
            <w:r w:rsidRPr="002155A5">
              <w:t>be p</w:t>
            </w:r>
            <w:r w:rsidRPr="002155A5">
              <w:rPr>
                <w:spacing w:val="-1"/>
              </w:rPr>
              <w:t>e</w:t>
            </w:r>
            <w:r w:rsidRPr="002155A5">
              <w:t>r</w:t>
            </w:r>
            <w:r w:rsidRPr="002155A5">
              <w:rPr>
                <w:spacing w:val="1"/>
              </w:rPr>
              <w:t>m</w:t>
            </w:r>
            <w:r w:rsidRPr="002155A5">
              <w:t>itt</w:t>
            </w:r>
            <w:r w:rsidRPr="002155A5">
              <w:rPr>
                <w:spacing w:val="-1"/>
              </w:rPr>
              <w:t>e</w:t>
            </w:r>
            <w:r w:rsidRPr="002155A5">
              <w:t>d to</w:t>
            </w:r>
            <w:r w:rsidRPr="002155A5">
              <w:rPr>
                <w:spacing w:val="5"/>
              </w:rPr>
              <w:t xml:space="preserve"> </w:t>
            </w:r>
            <w:r w:rsidRPr="002155A5">
              <w:rPr>
                <w:spacing w:val="-1"/>
              </w:rPr>
              <w:t>a</w:t>
            </w:r>
            <w:r w:rsidRPr="002155A5">
              <w:t>pp</w:t>
            </w:r>
            <w:r w:rsidRPr="002155A5">
              <w:rPr>
                <w:spacing w:val="-1"/>
              </w:rPr>
              <w:t>ea</w:t>
            </w:r>
            <w:r w:rsidRPr="002155A5">
              <w:t>r</w:t>
            </w:r>
            <w:r w:rsidRPr="002155A5">
              <w:rPr>
                <w:spacing w:val="4"/>
              </w:rPr>
              <w:t xml:space="preserve"> </w:t>
            </w:r>
            <w:r w:rsidRPr="002155A5">
              <w:t>for</w:t>
            </w:r>
            <w:r w:rsidRPr="002155A5">
              <w:rPr>
                <w:spacing w:val="1"/>
              </w:rPr>
              <w:t xml:space="preserve"> </w:t>
            </w:r>
            <w:r w:rsidRPr="002155A5">
              <w:t>the</w:t>
            </w:r>
            <w:r w:rsidRPr="002155A5">
              <w:rPr>
                <w:spacing w:val="3"/>
              </w:rPr>
              <w:t xml:space="preserve"> </w:t>
            </w:r>
            <w:r w:rsidRPr="002155A5">
              <w:t>r</w:t>
            </w:r>
            <w:r w:rsidRPr="002155A5">
              <w:rPr>
                <w:spacing w:val="-1"/>
              </w:rPr>
              <w:t>e</w:t>
            </w:r>
            <w:r w:rsidRPr="002155A5">
              <w:rPr>
                <w:spacing w:val="1"/>
              </w:rPr>
              <w:t>m</w:t>
            </w:r>
            <w:r w:rsidRPr="002155A5">
              <w:rPr>
                <w:spacing w:val="-1"/>
              </w:rPr>
              <w:t>a</w:t>
            </w:r>
            <w:r w:rsidRPr="002155A5">
              <w:t xml:space="preserve">ining </w:t>
            </w:r>
            <w:r w:rsidRPr="002155A5">
              <w:rPr>
                <w:spacing w:val="-1"/>
              </w:rPr>
              <w:t>e</w:t>
            </w:r>
            <w:r w:rsidRPr="002155A5">
              <w:t>x</w:t>
            </w:r>
            <w:r w:rsidRPr="002155A5">
              <w:rPr>
                <w:spacing w:val="-1"/>
              </w:rPr>
              <w:t>a</w:t>
            </w:r>
            <w:r w:rsidRPr="002155A5">
              <w:rPr>
                <w:spacing w:val="1"/>
              </w:rPr>
              <w:t>m</w:t>
            </w:r>
            <w:r w:rsidRPr="002155A5">
              <w:t>in</w:t>
            </w:r>
            <w:r w:rsidRPr="002155A5">
              <w:rPr>
                <w:spacing w:val="-1"/>
              </w:rPr>
              <w:t>a</w:t>
            </w:r>
            <w:r w:rsidRPr="002155A5">
              <w:t>tions of</w:t>
            </w:r>
            <w:r w:rsidRPr="002155A5">
              <w:rPr>
                <w:spacing w:val="8"/>
              </w:rPr>
              <w:t xml:space="preserve"> </w:t>
            </w:r>
            <w:r w:rsidRPr="002155A5">
              <w:t>the</w:t>
            </w:r>
            <w:r w:rsidRPr="002155A5">
              <w:rPr>
                <w:spacing w:val="9"/>
              </w:rPr>
              <w:t xml:space="preserve"> </w:t>
            </w:r>
            <w:r w:rsidRPr="002155A5">
              <w:rPr>
                <w:spacing w:val="-1"/>
              </w:rPr>
              <w:t>s</w:t>
            </w:r>
            <w:r w:rsidRPr="002155A5">
              <w:t>ubj</w:t>
            </w:r>
            <w:r w:rsidRPr="002155A5">
              <w:rPr>
                <w:spacing w:val="-1"/>
              </w:rPr>
              <w:t>ec</w:t>
            </w:r>
            <w:r w:rsidRPr="002155A5">
              <w:t>ts</w:t>
            </w:r>
            <w:r w:rsidRPr="002155A5">
              <w:rPr>
                <w:spacing w:val="5"/>
              </w:rPr>
              <w:t xml:space="preserve"> </w:t>
            </w:r>
            <w:r w:rsidRPr="002155A5">
              <w:t>of</w:t>
            </w:r>
            <w:r w:rsidRPr="002155A5">
              <w:rPr>
                <w:spacing w:val="8"/>
              </w:rPr>
              <w:t xml:space="preserve"> </w:t>
            </w:r>
            <w:r w:rsidRPr="002155A5">
              <w:t>th</w:t>
            </w:r>
            <w:r w:rsidRPr="002155A5">
              <w:rPr>
                <w:spacing w:val="-1"/>
              </w:rPr>
              <w:t>a</w:t>
            </w:r>
            <w:r w:rsidRPr="002155A5">
              <w:t>t s</w:t>
            </w:r>
            <w:r w:rsidRPr="002155A5">
              <w:rPr>
                <w:spacing w:val="-1"/>
              </w:rPr>
              <w:t>e</w:t>
            </w:r>
            <w:r w:rsidRPr="002155A5">
              <w:rPr>
                <w:spacing w:val="1"/>
              </w:rPr>
              <w:t>m</w:t>
            </w:r>
            <w:r w:rsidRPr="002155A5">
              <w:rPr>
                <w:spacing w:val="-1"/>
              </w:rPr>
              <w:t>e</w:t>
            </w:r>
            <w:r w:rsidRPr="002155A5">
              <w:t>st</w:t>
            </w:r>
            <w:r w:rsidRPr="002155A5">
              <w:rPr>
                <w:spacing w:val="-1"/>
              </w:rPr>
              <w:t>e</w:t>
            </w:r>
            <w:r w:rsidRPr="002155A5">
              <w:t>r</w:t>
            </w:r>
            <w:r w:rsidRPr="002155A5">
              <w:rPr>
                <w:spacing w:val="5"/>
              </w:rPr>
              <w:t>/</w:t>
            </w:r>
            <w:r w:rsidRPr="002155A5">
              <w:rPr>
                <w:spacing w:val="-5"/>
              </w:rPr>
              <w:t>y</w:t>
            </w:r>
            <w:r w:rsidRPr="002155A5">
              <w:rPr>
                <w:spacing w:val="-1"/>
              </w:rPr>
              <w:t>e</w:t>
            </w:r>
            <w:r w:rsidRPr="002155A5">
              <w:rPr>
                <w:spacing w:val="1"/>
              </w:rPr>
              <w:t>a</w:t>
            </w:r>
            <w:r w:rsidRPr="002155A5">
              <w:t xml:space="preserve">r. </w:t>
            </w:r>
            <w:r w:rsidRPr="002155A5">
              <w:rPr>
                <w:spacing w:val="29"/>
              </w:rPr>
              <w:t xml:space="preserve"> </w:t>
            </w:r>
            <w:r w:rsidRPr="002155A5">
              <w:t>The</w:t>
            </w:r>
            <w:r w:rsidRPr="002155A5">
              <w:rPr>
                <w:spacing w:val="4"/>
              </w:rPr>
              <w:t xml:space="preserve"> </w:t>
            </w:r>
            <w:r w:rsidRPr="002155A5">
              <w:t>stud</w:t>
            </w:r>
            <w:r w:rsidRPr="002155A5">
              <w:rPr>
                <w:spacing w:val="-1"/>
              </w:rPr>
              <w:t>e</w:t>
            </w:r>
            <w:r w:rsidRPr="002155A5">
              <w:t>n</w:t>
            </w:r>
            <w:r w:rsidRPr="002155A5">
              <w:rPr>
                <w:spacing w:val="2"/>
              </w:rPr>
              <w:t>t</w:t>
            </w:r>
            <w:r w:rsidRPr="002155A5">
              <w:t xml:space="preserve">s </w:t>
            </w:r>
            <w:r w:rsidRPr="002155A5">
              <w:rPr>
                <w:spacing w:val="-1"/>
              </w:rPr>
              <w:t>a</w:t>
            </w:r>
            <w:r w:rsidRPr="002155A5">
              <w:t>lso</w:t>
            </w:r>
            <w:r w:rsidRPr="002155A5">
              <w:rPr>
                <w:spacing w:val="6"/>
              </w:rPr>
              <w:t xml:space="preserve"> </w:t>
            </w:r>
            <w:r w:rsidRPr="002155A5">
              <w:rPr>
                <w:spacing w:val="-1"/>
              </w:rPr>
              <w:t>a</w:t>
            </w:r>
            <w:r w:rsidRPr="002155A5">
              <w:t>re</w:t>
            </w:r>
            <w:r w:rsidRPr="002155A5">
              <w:rPr>
                <w:spacing w:val="6"/>
              </w:rPr>
              <w:t xml:space="preserve"> </w:t>
            </w:r>
            <w:r w:rsidRPr="002155A5">
              <w:t>d</w:t>
            </w:r>
            <w:r w:rsidRPr="002155A5">
              <w:rPr>
                <w:spacing w:val="-1"/>
              </w:rPr>
              <w:t>e</w:t>
            </w:r>
            <w:r w:rsidRPr="002155A5">
              <w:t>b</w:t>
            </w:r>
            <w:r w:rsidRPr="002155A5">
              <w:rPr>
                <w:spacing w:val="-1"/>
              </w:rPr>
              <w:t>a</w:t>
            </w:r>
            <w:r w:rsidRPr="002155A5">
              <w:t>r</w:t>
            </w:r>
            <w:r w:rsidRPr="002155A5">
              <w:rPr>
                <w:spacing w:val="2"/>
              </w:rPr>
              <w:t>r</w:t>
            </w:r>
            <w:r w:rsidRPr="002155A5">
              <w:rPr>
                <w:spacing w:val="-1"/>
              </w:rPr>
              <w:t>e</w:t>
            </w:r>
            <w:r w:rsidRPr="002155A5">
              <w:t xml:space="preserve">d </w:t>
            </w:r>
            <w:r w:rsidRPr="002155A5">
              <w:rPr>
                <w:spacing w:val="-1"/>
              </w:rPr>
              <w:t>a</w:t>
            </w:r>
            <w:r w:rsidRPr="002155A5">
              <w:t>nd</w:t>
            </w:r>
            <w:r w:rsidRPr="002155A5">
              <w:rPr>
                <w:spacing w:val="55"/>
              </w:rPr>
              <w:t xml:space="preserve"> </w:t>
            </w:r>
            <w:r w:rsidRPr="002155A5">
              <w:t>forf</w:t>
            </w:r>
            <w:r w:rsidRPr="002155A5">
              <w:rPr>
                <w:spacing w:val="-1"/>
              </w:rPr>
              <w:t>e</w:t>
            </w:r>
            <w:r w:rsidRPr="002155A5">
              <w:t>it</w:t>
            </w:r>
            <w:r w:rsidRPr="002155A5">
              <w:rPr>
                <w:spacing w:val="54"/>
              </w:rPr>
              <w:t xml:space="preserve"> </w:t>
            </w:r>
            <w:r w:rsidRPr="002155A5">
              <w:t>th</w:t>
            </w:r>
            <w:r w:rsidRPr="002155A5">
              <w:rPr>
                <w:spacing w:val="-1"/>
              </w:rPr>
              <w:t>e</w:t>
            </w:r>
            <w:r w:rsidRPr="002155A5">
              <w:t>ir</w:t>
            </w:r>
            <w:r w:rsidRPr="002155A5">
              <w:rPr>
                <w:spacing w:val="54"/>
              </w:rPr>
              <w:t xml:space="preserve"> </w:t>
            </w:r>
            <w:r w:rsidRPr="002155A5">
              <w:t>s</w:t>
            </w:r>
            <w:r w:rsidRPr="002155A5">
              <w:rPr>
                <w:spacing w:val="-1"/>
              </w:rPr>
              <w:t>ea</w:t>
            </w:r>
            <w:r w:rsidRPr="002155A5">
              <w:t xml:space="preserve">ts.  </w:t>
            </w:r>
            <w:r w:rsidRPr="002155A5">
              <w:rPr>
                <w:spacing w:val="55"/>
              </w:rPr>
              <w:t xml:space="preserve"> </w:t>
            </w:r>
            <w:r w:rsidRPr="002155A5">
              <w:rPr>
                <w:spacing w:val="-5"/>
              </w:rPr>
              <w:t>I</w:t>
            </w:r>
            <w:r w:rsidRPr="002155A5">
              <w:t>n</w:t>
            </w:r>
            <w:r w:rsidRPr="002155A5">
              <w:rPr>
                <w:spacing w:val="54"/>
              </w:rPr>
              <w:t xml:space="preserve"> </w:t>
            </w:r>
            <w:r w:rsidRPr="002155A5">
              <w:rPr>
                <w:spacing w:val="-1"/>
              </w:rPr>
              <w:t>ca</w:t>
            </w:r>
            <w:r w:rsidRPr="002155A5">
              <w:t>se</w:t>
            </w:r>
            <w:r w:rsidRPr="002155A5">
              <w:rPr>
                <w:spacing w:val="56"/>
              </w:rPr>
              <w:t xml:space="preserve"> </w:t>
            </w:r>
            <w:r w:rsidRPr="002155A5">
              <w:t>of</w:t>
            </w:r>
            <w:r w:rsidRPr="002155A5">
              <w:rPr>
                <w:spacing w:val="55"/>
              </w:rPr>
              <w:t xml:space="preserve"> </w:t>
            </w:r>
            <w:r w:rsidRPr="002155A5">
              <w:t>outsid</w:t>
            </w:r>
            <w:r w:rsidRPr="002155A5">
              <w:rPr>
                <w:spacing w:val="-1"/>
              </w:rPr>
              <w:t>e</w:t>
            </w:r>
            <w:r w:rsidRPr="002155A5">
              <w:t>rs, th</w:t>
            </w:r>
            <w:r w:rsidRPr="002155A5">
              <w:rPr>
                <w:spacing w:val="1"/>
              </w:rPr>
              <w:t>e</w:t>
            </w:r>
            <w:r w:rsidRPr="002155A5">
              <w:t>y will</w:t>
            </w:r>
            <w:r w:rsidRPr="002155A5">
              <w:rPr>
                <w:spacing w:val="3"/>
              </w:rPr>
              <w:t xml:space="preserve"> </w:t>
            </w:r>
            <w:r w:rsidRPr="002155A5">
              <w:t>be</w:t>
            </w:r>
            <w:r w:rsidRPr="002155A5">
              <w:rPr>
                <w:spacing w:val="2"/>
              </w:rPr>
              <w:t xml:space="preserve"> </w:t>
            </w:r>
            <w:r w:rsidRPr="002155A5">
              <w:t>h</w:t>
            </w:r>
            <w:r w:rsidRPr="002155A5">
              <w:rPr>
                <w:spacing w:val="-1"/>
              </w:rPr>
              <w:t>a</w:t>
            </w:r>
            <w:r w:rsidRPr="002155A5">
              <w:t>nd</w:t>
            </w:r>
            <w:r w:rsidRPr="002155A5">
              <w:rPr>
                <w:spacing w:val="-1"/>
              </w:rPr>
              <w:t>e</w:t>
            </w:r>
            <w:r w:rsidRPr="002155A5">
              <w:t>d</w:t>
            </w:r>
            <w:r w:rsidRPr="002155A5">
              <w:rPr>
                <w:spacing w:val="1"/>
              </w:rPr>
              <w:t xml:space="preserve"> </w:t>
            </w:r>
            <w:r w:rsidRPr="002155A5">
              <w:t>o</w:t>
            </w:r>
            <w:r w:rsidRPr="002155A5">
              <w:rPr>
                <w:spacing w:val="2"/>
              </w:rPr>
              <w:t>v</w:t>
            </w:r>
            <w:r w:rsidRPr="002155A5">
              <w:rPr>
                <w:spacing w:val="-1"/>
              </w:rPr>
              <w:t>e</w:t>
            </w:r>
            <w:r w:rsidRPr="002155A5">
              <w:t>r</w:t>
            </w:r>
            <w:r w:rsidRPr="002155A5">
              <w:rPr>
                <w:spacing w:val="2"/>
              </w:rPr>
              <w:t xml:space="preserve"> </w:t>
            </w:r>
            <w:r w:rsidRPr="002155A5">
              <w:t>to</w:t>
            </w:r>
            <w:r w:rsidRPr="002155A5">
              <w:rPr>
                <w:spacing w:val="2"/>
              </w:rPr>
              <w:t xml:space="preserve"> </w:t>
            </w:r>
            <w:r w:rsidRPr="002155A5">
              <w:t>the</w:t>
            </w:r>
            <w:r w:rsidRPr="002155A5">
              <w:rPr>
                <w:spacing w:val="2"/>
              </w:rPr>
              <w:t xml:space="preserve"> </w:t>
            </w:r>
            <w:r w:rsidRPr="002155A5">
              <w:t>poli</w:t>
            </w:r>
            <w:r w:rsidRPr="002155A5">
              <w:rPr>
                <w:spacing w:val="-1"/>
              </w:rPr>
              <w:t>c</w:t>
            </w:r>
            <w:r w:rsidRPr="002155A5">
              <w:t>e</w:t>
            </w:r>
            <w:r w:rsidRPr="002155A5">
              <w:rPr>
                <w:spacing w:val="3"/>
              </w:rPr>
              <w:t xml:space="preserve"> </w:t>
            </w:r>
            <w:r w:rsidRPr="002155A5">
              <w:rPr>
                <w:spacing w:val="-1"/>
              </w:rPr>
              <w:t>a</w:t>
            </w:r>
            <w:r w:rsidRPr="002155A5">
              <w:t>nd</w:t>
            </w:r>
            <w:r w:rsidRPr="002155A5">
              <w:rPr>
                <w:spacing w:val="5"/>
              </w:rPr>
              <w:t xml:space="preserve"> </w:t>
            </w:r>
            <w:r w:rsidRPr="002155A5">
              <w:t>a poli</w:t>
            </w:r>
            <w:r w:rsidRPr="002155A5">
              <w:rPr>
                <w:spacing w:val="-1"/>
              </w:rPr>
              <w:t>c</w:t>
            </w:r>
            <w:r w:rsidRPr="002155A5">
              <w:t>e</w:t>
            </w:r>
            <w:r w:rsidRPr="002155A5">
              <w:rPr>
                <w:spacing w:val="-4"/>
              </w:rPr>
              <w:t xml:space="preserve"> </w:t>
            </w:r>
            <w:r w:rsidRPr="002155A5">
              <w:rPr>
                <w:spacing w:val="-1"/>
              </w:rPr>
              <w:t>ca</w:t>
            </w:r>
            <w:r w:rsidRPr="002155A5">
              <w:t>se</w:t>
            </w:r>
            <w:r w:rsidRPr="002155A5">
              <w:rPr>
                <w:spacing w:val="-2"/>
              </w:rPr>
              <w:t xml:space="preserve"> </w:t>
            </w:r>
            <w:r w:rsidRPr="002155A5">
              <w:t>is</w:t>
            </w:r>
            <w:r w:rsidRPr="002155A5">
              <w:rPr>
                <w:spacing w:val="-1"/>
              </w:rPr>
              <w:t xml:space="preserve"> </w:t>
            </w:r>
            <w:r w:rsidRPr="002155A5">
              <w:rPr>
                <w:spacing w:val="2"/>
              </w:rPr>
              <w:t>r</w:t>
            </w:r>
            <w:r w:rsidRPr="002155A5">
              <w:rPr>
                <w:spacing w:val="-1"/>
              </w:rPr>
              <w:t>e</w:t>
            </w:r>
            <w:r w:rsidRPr="002155A5">
              <w:t>gist</w:t>
            </w:r>
            <w:r w:rsidRPr="002155A5">
              <w:rPr>
                <w:spacing w:val="-1"/>
              </w:rPr>
              <w:t>e</w:t>
            </w:r>
            <w:r w:rsidRPr="002155A5">
              <w:t>r</w:t>
            </w:r>
            <w:r w:rsidRPr="002155A5">
              <w:rPr>
                <w:spacing w:val="-1"/>
              </w:rPr>
              <w:t>e</w:t>
            </w:r>
            <w:r w:rsidRPr="002155A5">
              <w:t>d</w:t>
            </w:r>
            <w:r w:rsidRPr="002155A5">
              <w:rPr>
                <w:spacing w:val="-4"/>
              </w:rPr>
              <w:t xml:space="preserve"> </w:t>
            </w:r>
            <w:r w:rsidRPr="002155A5">
              <w:rPr>
                <w:spacing w:val="1"/>
              </w:rPr>
              <w:t>a</w:t>
            </w:r>
            <w:r w:rsidRPr="002155A5">
              <w:t>g</w:t>
            </w:r>
            <w:r w:rsidRPr="002155A5">
              <w:rPr>
                <w:spacing w:val="-1"/>
              </w:rPr>
              <w:t>ai</w:t>
            </w:r>
            <w:r w:rsidRPr="002155A5">
              <w:t>nst</w:t>
            </w:r>
            <w:r w:rsidRPr="002155A5">
              <w:rPr>
                <w:spacing w:val="-4"/>
              </w:rPr>
              <w:t xml:space="preserve"> </w:t>
            </w:r>
            <w:r w:rsidRPr="002155A5">
              <w:t>th</w:t>
            </w:r>
            <w:r w:rsidRPr="002155A5">
              <w:rPr>
                <w:spacing w:val="-1"/>
              </w:rPr>
              <w:t>e</w:t>
            </w:r>
            <w:r w:rsidRPr="002155A5">
              <w:rPr>
                <w:spacing w:val="1"/>
              </w:rPr>
              <w:t>m</w:t>
            </w:r>
            <w:r w:rsidRPr="002155A5">
              <w:t>.</w:t>
            </w:r>
          </w:p>
        </w:tc>
      </w:tr>
    </w:tbl>
    <w:p w:rsidR="003E1748" w:rsidRDefault="003E1748" w:rsidP="003E1748">
      <w:pPr>
        <w:jc w:val="both"/>
      </w:pPr>
    </w:p>
    <w:p w:rsidR="003E1748" w:rsidRDefault="003E1748" w:rsidP="003E1748">
      <w:pPr>
        <w:jc w:val="both"/>
      </w:pPr>
    </w:p>
    <w:tbl>
      <w:tblPr>
        <w:tblW w:w="0" w:type="auto"/>
        <w:tblInd w:w="5" w:type="dxa"/>
        <w:tblLayout w:type="fixed"/>
        <w:tblCellMar>
          <w:left w:w="0" w:type="dxa"/>
          <w:right w:w="0" w:type="dxa"/>
        </w:tblCellMar>
        <w:tblLook w:val="01E0"/>
      </w:tblPr>
      <w:tblGrid>
        <w:gridCol w:w="818"/>
        <w:gridCol w:w="4104"/>
        <w:gridCol w:w="4798"/>
      </w:tblGrid>
      <w:tr w:rsidR="003E1748" w:rsidRPr="002155A5" w:rsidTr="007C14C0">
        <w:trPr>
          <w:trHeight w:hRule="exact" w:val="3442"/>
        </w:trPr>
        <w:tc>
          <w:tcPr>
            <w:tcW w:w="818" w:type="dxa"/>
            <w:tcBorders>
              <w:top w:val="single" w:sz="4" w:space="0" w:color="000000"/>
              <w:left w:val="single" w:sz="4" w:space="0" w:color="000000"/>
              <w:bottom w:val="single" w:sz="4" w:space="0" w:color="000000"/>
              <w:right w:val="single" w:sz="4" w:space="0" w:color="000000"/>
            </w:tcBorders>
          </w:tcPr>
          <w:p w:rsidR="003E1748" w:rsidRPr="002155A5" w:rsidRDefault="003E1748" w:rsidP="007C14C0">
            <w:pPr>
              <w:spacing w:before="3" w:line="100" w:lineRule="exact"/>
            </w:pPr>
          </w:p>
          <w:p w:rsidR="003E1748" w:rsidRPr="002155A5" w:rsidRDefault="003E1748" w:rsidP="007C14C0">
            <w:pPr>
              <w:spacing w:line="200" w:lineRule="exact"/>
            </w:pPr>
          </w:p>
          <w:p w:rsidR="003E1748" w:rsidRPr="002155A5" w:rsidRDefault="003E1748" w:rsidP="007C14C0">
            <w:pPr>
              <w:spacing w:line="200" w:lineRule="exact"/>
            </w:pPr>
          </w:p>
          <w:p w:rsidR="003E1748" w:rsidRPr="002155A5" w:rsidRDefault="003E1748" w:rsidP="007C14C0">
            <w:pPr>
              <w:spacing w:line="200" w:lineRule="exact"/>
            </w:pPr>
          </w:p>
          <w:p w:rsidR="003E1748" w:rsidRPr="002155A5" w:rsidRDefault="003E1748" w:rsidP="007C14C0">
            <w:pPr>
              <w:spacing w:line="200" w:lineRule="exact"/>
            </w:pPr>
          </w:p>
          <w:p w:rsidR="003E1748" w:rsidRPr="002155A5" w:rsidRDefault="003E1748" w:rsidP="007C14C0">
            <w:pPr>
              <w:spacing w:line="200" w:lineRule="exact"/>
            </w:pPr>
          </w:p>
          <w:p w:rsidR="003E1748" w:rsidRPr="002155A5" w:rsidRDefault="003E1748" w:rsidP="007C14C0">
            <w:pPr>
              <w:spacing w:line="200" w:lineRule="exact"/>
            </w:pPr>
          </w:p>
          <w:p w:rsidR="003E1748" w:rsidRPr="002155A5" w:rsidRDefault="003E1748" w:rsidP="007C14C0">
            <w:pPr>
              <w:spacing w:line="200" w:lineRule="exact"/>
            </w:pPr>
          </w:p>
          <w:p w:rsidR="003E1748" w:rsidRPr="002155A5" w:rsidRDefault="003E1748" w:rsidP="007C14C0">
            <w:pPr>
              <w:ind w:left="278" w:right="276"/>
              <w:jc w:val="center"/>
            </w:pPr>
            <w:r w:rsidRPr="002155A5">
              <w:rPr>
                <w:w w:val="99"/>
              </w:rPr>
              <w:t>7.</w:t>
            </w:r>
          </w:p>
        </w:tc>
        <w:tc>
          <w:tcPr>
            <w:tcW w:w="4104" w:type="dxa"/>
            <w:tcBorders>
              <w:top w:val="single" w:sz="4" w:space="0" w:color="000000"/>
              <w:left w:val="single" w:sz="4" w:space="0" w:color="000000"/>
              <w:bottom w:val="single" w:sz="4" w:space="0" w:color="000000"/>
              <w:right w:val="single" w:sz="4" w:space="0" w:color="000000"/>
            </w:tcBorders>
          </w:tcPr>
          <w:p w:rsidR="003E1748" w:rsidRPr="002155A5" w:rsidRDefault="003E1748" w:rsidP="007C14C0">
            <w:pPr>
              <w:spacing w:line="200" w:lineRule="exact"/>
            </w:pPr>
          </w:p>
          <w:p w:rsidR="003E1748" w:rsidRPr="002155A5" w:rsidRDefault="003E1748" w:rsidP="007C14C0">
            <w:pPr>
              <w:spacing w:line="200" w:lineRule="exact"/>
            </w:pPr>
          </w:p>
          <w:p w:rsidR="003E1748" w:rsidRPr="002155A5" w:rsidRDefault="003E1748" w:rsidP="007C14C0">
            <w:pPr>
              <w:spacing w:line="200" w:lineRule="exact"/>
            </w:pPr>
          </w:p>
          <w:p w:rsidR="003E1748" w:rsidRPr="002155A5" w:rsidRDefault="003E1748" w:rsidP="007C14C0">
            <w:pPr>
              <w:spacing w:line="200" w:lineRule="exact"/>
            </w:pPr>
          </w:p>
          <w:p w:rsidR="003E1748" w:rsidRPr="002155A5" w:rsidRDefault="003E1748" w:rsidP="007C14C0">
            <w:pPr>
              <w:spacing w:before="17" w:line="280" w:lineRule="exact"/>
            </w:pPr>
          </w:p>
          <w:p w:rsidR="003E1748" w:rsidRPr="002155A5" w:rsidRDefault="003E1748" w:rsidP="007C14C0">
            <w:pPr>
              <w:ind w:left="105" w:right="59"/>
              <w:jc w:val="both"/>
            </w:pPr>
            <w:r w:rsidRPr="002155A5">
              <w:rPr>
                <w:spacing w:val="-2"/>
              </w:rPr>
              <w:t>L</w:t>
            </w:r>
            <w:r w:rsidRPr="002155A5">
              <w:rPr>
                <w:spacing w:val="1"/>
              </w:rPr>
              <w:t>e</w:t>
            </w:r>
            <w:r w:rsidRPr="002155A5">
              <w:rPr>
                <w:spacing w:val="-1"/>
              </w:rPr>
              <w:t>a</w:t>
            </w:r>
            <w:r w:rsidRPr="002155A5">
              <w:t>v</w:t>
            </w:r>
            <w:r w:rsidRPr="002155A5">
              <w:rPr>
                <w:spacing w:val="-1"/>
              </w:rPr>
              <w:t>e</w:t>
            </w:r>
            <w:r w:rsidRPr="002155A5">
              <w:t>s t</w:t>
            </w:r>
            <w:r w:rsidRPr="002155A5">
              <w:rPr>
                <w:spacing w:val="2"/>
              </w:rPr>
              <w:t>h</w:t>
            </w:r>
            <w:r w:rsidRPr="002155A5">
              <w:t>e</w:t>
            </w:r>
            <w:r w:rsidRPr="002155A5">
              <w:rPr>
                <w:spacing w:val="2"/>
              </w:rPr>
              <w:t xml:space="preserve"> </w:t>
            </w:r>
            <w:r w:rsidRPr="002155A5">
              <w:rPr>
                <w:spacing w:val="-1"/>
              </w:rPr>
              <w:t>e</w:t>
            </w:r>
            <w:r w:rsidRPr="002155A5">
              <w:rPr>
                <w:spacing w:val="2"/>
              </w:rPr>
              <w:t>x</w:t>
            </w:r>
            <w:r w:rsidRPr="002155A5">
              <w:rPr>
                <w:spacing w:val="-1"/>
              </w:rPr>
              <w:t>a</w:t>
            </w:r>
            <w:r w:rsidRPr="002155A5">
              <w:t>m</w:t>
            </w:r>
            <w:r w:rsidRPr="002155A5">
              <w:rPr>
                <w:spacing w:val="2"/>
              </w:rPr>
              <w:t xml:space="preserve"> </w:t>
            </w:r>
            <w:r w:rsidRPr="002155A5">
              <w:t>h</w:t>
            </w:r>
            <w:r w:rsidRPr="002155A5">
              <w:rPr>
                <w:spacing w:val="-1"/>
              </w:rPr>
              <w:t>a</w:t>
            </w:r>
            <w:r w:rsidRPr="002155A5">
              <w:rPr>
                <w:spacing w:val="3"/>
              </w:rPr>
              <w:t>l</w:t>
            </w:r>
            <w:r w:rsidRPr="002155A5">
              <w:t>l</w:t>
            </w:r>
            <w:r w:rsidRPr="002155A5">
              <w:rPr>
                <w:spacing w:val="5"/>
              </w:rPr>
              <w:t xml:space="preserve"> </w:t>
            </w:r>
            <w:r w:rsidRPr="002155A5">
              <w:t>t</w:t>
            </w:r>
            <w:r w:rsidRPr="002155A5">
              <w:rPr>
                <w:spacing w:val="-1"/>
              </w:rPr>
              <w:t>a</w:t>
            </w:r>
            <w:r w:rsidRPr="002155A5">
              <w:t xml:space="preserve">king </w:t>
            </w:r>
            <w:r w:rsidRPr="002155A5">
              <w:rPr>
                <w:spacing w:val="-1"/>
              </w:rPr>
              <w:t>a</w:t>
            </w:r>
            <w:r w:rsidRPr="002155A5">
              <w:rPr>
                <w:spacing w:val="2"/>
              </w:rPr>
              <w:t>w</w:t>
            </w:r>
            <w:r w:rsidRPr="002155A5">
              <w:rPr>
                <w:spacing w:val="4"/>
              </w:rPr>
              <w:t>a</w:t>
            </w:r>
            <w:r w:rsidRPr="002155A5">
              <w:t xml:space="preserve">y </w:t>
            </w:r>
            <w:r w:rsidRPr="002155A5">
              <w:rPr>
                <w:spacing w:val="-1"/>
              </w:rPr>
              <w:t>a</w:t>
            </w:r>
            <w:r w:rsidRPr="002155A5">
              <w:t>nsw</w:t>
            </w:r>
            <w:r w:rsidRPr="002155A5">
              <w:rPr>
                <w:spacing w:val="-1"/>
              </w:rPr>
              <w:t>e</w:t>
            </w:r>
            <w:r w:rsidRPr="002155A5">
              <w:t>r</w:t>
            </w:r>
            <w:r w:rsidRPr="002155A5">
              <w:rPr>
                <w:spacing w:val="56"/>
              </w:rPr>
              <w:t xml:space="preserve"> </w:t>
            </w:r>
            <w:r w:rsidRPr="002155A5">
              <w:t>s</w:t>
            </w:r>
            <w:r w:rsidRPr="002155A5">
              <w:rPr>
                <w:spacing w:val="-1"/>
              </w:rPr>
              <w:t>c</w:t>
            </w:r>
            <w:r w:rsidRPr="002155A5">
              <w:t>ript</w:t>
            </w:r>
            <w:r w:rsidRPr="002155A5">
              <w:rPr>
                <w:spacing w:val="59"/>
              </w:rPr>
              <w:t xml:space="preserve"> </w:t>
            </w:r>
            <w:r w:rsidRPr="002155A5">
              <w:t>or</w:t>
            </w:r>
            <w:r w:rsidRPr="002155A5">
              <w:rPr>
                <w:spacing w:val="60"/>
              </w:rPr>
              <w:t xml:space="preserve"> </w:t>
            </w:r>
            <w:r w:rsidRPr="002155A5">
              <w:t>int</w:t>
            </w:r>
            <w:r w:rsidRPr="002155A5">
              <w:rPr>
                <w:spacing w:val="-1"/>
              </w:rPr>
              <w:t>e</w:t>
            </w:r>
            <w:r w:rsidRPr="002155A5">
              <w:t>n</w:t>
            </w:r>
            <w:r w:rsidRPr="002155A5">
              <w:rPr>
                <w:spacing w:val="3"/>
              </w:rPr>
              <w:t>t</w:t>
            </w:r>
            <w:r w:rsidRPr="002155A5">
              <w:t>ion</w:t>
            </w:r>
            <w:r w:rsidRPr="002155A5">
              <w:rPr>
                <w:spacing w:val="-1"/>
              </w:rPr>
              <w:t>a</w:t>
            </w:r>
            <w:r w:rsidRPr="002155A5">
              <w:t>l</w:t>
            </w:r>
            <w:r w:rsidRPr="002155A5">
              <w:rPr>
                <w:spacing w:val="3"/>
              </w:rPr>
              <w:t>l</w:t>
            </w:r>
            <w:r w:rsidRPr="002155A5">
              <w:t>y</w:t>
            </w:r>
            <w:r w:rsidRPr="002155A5">
              <w:rPr>
                <w:spacing w:val="50"/>
              </w:rPr>
              <w:t xml:space="preserve"> </w:t>
            </w:r>
            <w:r w:rsidRPr="002155A5">
              <w:t>t</w:t>
            </w:r>
            <w:r w:rsidRPr="002155A5">
              <w:rPr>
                <w:spacing w:val="-1"/>
              </w:rPr>
              <w:t>ea</w:t>
            </w:r>
            <w:r w:rsidRPr="002155A5">
              <w:t>rs  of the</w:t>
            </w:r>
            <w:r w:rsidRPr="002155A5">
              <w:rPr>
                <w:spacing w:val="3"/>
              </w:rPr>
              <w:t xml:space="preserve"> </w:t>
            </w:r>
            <w:r w:rsidRPr="002155A5">
              <w:t>s</w:t>
            </w:r>
            <w:r w:rsidRPr="002155A5">
              <w:rPr>
                <w:spacing w:val="-1"/>
              </w:rPr>
              <w:t>c</w:t>
            </w:r>
            <w:r w:rsidRPr="002155A5">
              <w:t>ript</w:t>
            </w:r>
            <w:r w:rsidRPr="002155A5">
              <w:rPr>
                <w:spacing w:val="4"/>
              </w:rPr>
              <w:t xml:space="preserve"> </w:t>
            </w:r>
            <w:r w:rsidRPr="002155A5">
              <w:t>or</w:t>
            </w:r>
            <w:r w:rsidRPr="002155A5">
              <w:rPr>
                <w:spacing w:val="4"/>
              </w:rPr>
              <w:t xml:space="preserve"> </w:t>
            </w:r>
            <w:r w:rsidRPr="002155A5">
              <w:rPr>
                <w:spacing w:val="-1"/>
              </w:rPr>
              <w:t>a</w:t>
            </w:r>
            <w:r w:rsidRPr="002155A5">
              <w:rPr>
                <w:spacing w:val="5"/>
              </w:rPr>
              <w:t>n</w:t>
            </w:r>
            <w:r w:rsidRPr="002155A5">
              <w:t>y p</w:t>
            </w:r>
            <w:r w:rsidRPr="002155A5">
              <w:rPr>
                <w:spacing w:val="-1"/>
              </w:rPr>
              <w:t>a</w:t>
            </w:r>
            <w:r w:rsidRPr="002155A5">
              <w:t>rt</w:t>
            </w:r>
            <w:r w:rsidRPr="002155A5">
              <w:rPr>
                <w:spacing w:val="4"/>
              </w:rPr>
              <w:t xml:space="preserve"> </w:t>
            </w:r>
            <w:r w:rsidRPr="002155A5">
              <w:rPr>
                <w:spacing w:val="3"/>
              </w:rPr>
              <w:t>t</w:t>
            </w:r>
            <w:r w:rsidRPr="002155A5">
              <w:rPr>
                <w:spacing w:val="2"/>
              </w:rPr>
              <w:t>h</w:t>
            </w:r>
            <w:r w:rsidRPr="002155A5">
              <w:rPr>
                <w:spacing w:val="-1"/>
              </w:rPr>
              <w:t>e</w:t>
            </w:r>
            <w:r w:rsidRPr="002155A5">
              <w:rPr>
                <w:spacing w:val="2"/>
              </w:rPr>
              <w:t>r</w:t>
            </w:r>
            <w:r w:rsidRPr="002155A5">
              <w:rPr>
                <w:spacing w:val="-1"/>
              </w:rPr>
              <w:t>e</w:t>
            </w:r>
            <w:r w:rsidRPr="002155A5">
              <w:t>of</w:t>
            </w:r>
            <w:r w:rsidRPr="002155A5">
              <w:rPr>
                <w:spacing w:val="2"/>
              </w:rPr>
              <w:t xml:space="preserve"> </w:t>
            </w:r>
            <w:r w:rsidRPr="002155A5">
              <w:t>inside</w:t>
            </w:r>
            <w:r w:rsidRPr="002155A5">
              <w:rPr>
                <w:spacing w:val="1"/>
              </w:rPr>
              <w:t xml:space="preserve"> </w:t>
            </w:r>
            <w:r w:rsidRPr="002155A5">
              <w:t>or outside</w:t>
            </w:r>
            <w:r w:rsidRPr="002155A5">
              <w:rPr>
                <w:spacing w:val="-7"/>
              </w:rPr>
              <w:t xml:space="preserve"> </w:t>
            </w:r>
            <w:r w:rsidRPr="002155A5">
              <w:t>the</w:t>
            </w:r>
            <w:r w:rsidRPr="002155A5">
              <w:rPr>
                <w:spacing w:val="-3"/>
              </w:rPr>
              <w:t xml:space="preserve"> </w:t>
            </w:r>
            <w:r w:rsidRPr="002155A5">
              <w:rPr>
                <w:spacing w:val="-1"/>
              </w:rPr>
              <w:t>e</w:t>
            </w:r>
            <w:r w:rsidRPr="002155A5">
              <w:t>x</w:t>
            </w:r>
            <w:r w:rsidRPr="002155A5">
              <w:rPr>
                <w:spacing w:val="-1"/>
              </w:rPr>
              <w:t>a</w:t>
            </w:r>
            <w:r w:rsidRPr="002155A5">
              <w:rPr>
                <w:spacing w:val="1"/>
              </w:rPr>
              <w:t>m</w:t>
            </w:r>
            <w:r w:rsidRPr="002155A5">
              <w:t>in</w:t>
            </w:r>
            <w:r w:rsidRPr="002155A5">
              <w:rPr>
                <w:spacing w:val="-1"/>
              </w:rPr>
              <w:t>a</w:t>
            </w:r>
            <w:r w:rsidRPr="002155A5">
              <w:t>tion</w:t>
            </w:r>
            <w:r w:rsidRPr="002155A5">
              <w:rPr>
                <w:spacing w:val="-7"/>
              </w:rPr>
              <w:t xml:space="preserve"> </w:t>
            </w:r>
            <w:r w:rsidRPr="002155A5">
              <w:t>h</w:t>
            </w:r>
            <w:r w:rsidRPr="002155A5">
              <w:rPr>
                <w:spacing w:val="-1"/>
              </w:rPr>
              <w:t>a</w:t>
            </w:r>
            <w:r w:rsidRPr="002155A5">
              <w:t>ll.</w:t>
            </w:r>
          </w:p>
        </w:tc>
        <w:tc>
          <w:tcPr>
            <w:tcW w:w="4798" w:type="dxa"/>
            <w:tcBorders>
              <w:top w:val="single" w:sz="4" w:space="0" w:color="000000"/>
              <w:left w:val="single" w:sz="4" w:space="0" w:color="000000"/>
              <w:bottom w:val="single" w:sz="4" w:space="0" w:color="000000"/>
              <w:right w:val="single" w:sz="4" w:space="0" w:color="000000"/>
            </w:tcBorders>
          </w:tcPr>
          <w:p w:rsidR="003E1748" w:rsidRPr="002155A5" w:rsidRDefault="003E1748" w:rsidP="007C14C0">
            <w:pPr>
              <w:spacing w:line="260" w:lineRule="exact"/>
              <w:ind w:left="105" w:right="71"/>
              <w:jc w:val="both"/>
            </w:pPr>
            <w:r w:rsidRPr="002155A5">
              <w:t xml:space="preserve">Expulsion  </w:t>
            </w:r>
            <w:r w:rsidRPr="002155A5">
              <w:rPr>
                <w:spacing w:val="3"/>
              </w:rPr>
              <w:t xml:space="preserve"> </w:t>
            </w:r>
            <w:r w:rsidRPr="002155A5">
              <w:t xml:space="preserve">from  </w:t>
            </w:r>
            <w:r w:rsidRPr="002155A5">
              <w:rPr>
                <w:spacing w:val="8"/>
              </w:rPr>
              <w:t xml:space="preserve"> </w:t>
            </w:r>
            <w:r w:rsidRPr="002155A5">
              <w:t xml:space="preserve">the  </w:t>
            </w:r>
            <w:r w:rsidRPr="002155A5">
              <w:rPr>
                <w:spacing w:val="9"/>
              </w:rPr>
              <w:t xml:space="preserve"> </w:t>
            </w:r>
            <w:r w:rsidRPr="002155A5">
              <w:rPr>
                <w:spacing w:val="-1"/>
              </w:rPr>
              <w:t>e</w:t>
            </w:r>
            <w:r w:rsidRPr="002155A5">
              <w:t>x</w:t>
            </w:r>
            <w:r w:rsidRPr="002155A5">
              <w:rPr>
                <w:spacing w:val="-1"/>
              </w:rPr>
              <w:t>am</w:t>
            </w:r>
            <w:r w:rsidRPr="002155A5">
              <w:t>in</w:t>
            </w:r>
            <w:r w:rsidRPr="002155A5">
              <w:rPr>
                <w:spacing w:val="-1"/>
              </w:rPr>
              <w:t>a</w:t>
            </w:r>
            <w:r w:rsidRPr="002155A5">
              <w:t xml:space="preserve">tion  </w:t>
            </w:r>
            <w:r w:rsidRPr="002155A5">
              <w:rPr>
                <w:spacing w:val="3"/>
              </w:rPr>
              <w:t xml:space="preserve"> </w:t>
            </w:r>
            <w:r w:rsidRPr="002155A5">
              <w:t>h</w:t>
            </w:r>
            <w:r w:rsidRPr="002155A5">
              <w:rPr>
                <w:spacing w:val="-1"/>
              </w:rPr>
              <w:t>a</w:t>
            </w:r>
            <w:r w:rsidRPr="002155A5">
              <w:t xml:space="preserve">ll  </w:t>
            </w:r>
            <w:r w:rsidRPr="002155A5">
              <w:rPr>
                <w:spacing w:val="10"/>
              </w:rPr>
              <w:t xml:space="preserve"> </w:t>
            </w:r>
            <w:r w:rsidRPr="002155A5">
              <w:rPr>
                <w:spacing w:val="-1"/>
              </w:rPr>
              <w:t>a</w:t>
            </w:r>
            <w:r w:rsidRPr="002155A5">
              <w:t>nd</w:t>
            </w:r>
          </w:p>
          <w:p w:rsidR="003E1748" w:rsidRPr="002155A5" w:rsidRDefault="003E1748" w:rsidP="007C14C0">
            <w:pPr>
              <w:ind w:left="105" w:right="60"/>
              <w:jc w:val="both"/>
            </w:pPr>
            <w:r w:rsidRPr="002155A5">
              <w:rPr>
                <w:spacing w:val="-1"/>
              </w:rPr>
              <w:t>ca</w:t>
            </w:r>
            <w:r w:rsidRPr="002155A5">
              <w:t>n</w:t>
            </w:r>
            <w:r w:rsidRPr="002155A5">
              <w:rPr>
                <w:spacing w:val="1"/>
              </w:rPr>
              <w:t>c</w:t>
            </w:r>
            <w:r w:rsidRPr="002155A5">
              <w:rPr>
                <w:spacing w:val="-1"/>
              </w:rPr>
              <w:t>e</w:t>
            </w:r>
            <w:r w:rsidRPr="002155A5">
              <w:t>ll</w:t>
            </w:r>
            <w:r w:rsidRPr="002155A5">
              <w:rPr>
                <w:spacing w:val="-1"/>
              </w:rPr>
              <w:t>a</w:t>
            </w:r>
            <w:r w:rsidRPr="002155A5">
              <w:t>tion</w:t>
            </w:r>
            <w:r w:rsidRPr="002155A5">
              <w:rPr>
                <w:spacing w:val="7"/>
              </w:rPr>
              <w:t xml:space="preserve"> </w:t>
            </w:r>
            <w:r w:rsidRPr="002155A5">
              <w:t>of</w:t>
            </w:r>
            <w:r w:rsidRPr="002155A5">
              <w:rPr>
                <w:spacing w:val="10"/>
              </w:rPr>
              <w:t xml:space="preserve"> </w:t>
            </w:r>
            <w:r w:rsidRPr="002155A5">
              <w:t>p</w:t>
            </w:r>
            <w:r w:rsidRPr="002155A5">
              <w:rPr>
                <w:spacing w:val="-1"/>
              </w:rPr>
              <w:t>e</w:t>
            </w:r>
            <w:r w:rsidRPr="002155A5">
              <w:t>rfor</w:t>
            </w:r>
            <w:r w:rsidRPr="002155A5">
              <w:rPr>
                <w:spacing w:val="1"/>
              </w:rPr>
              <w:t>ma</w:t>
            </w:r>
            <w:r w:rsidRPr="002155A5">
              <w:t>n</w:t>
            </w:r>
            <w:r w:rsidRPr="002155A5">
              <w:rPr>
                <w:spacing w:val="-1"/>
              </w:rPr>
              <w:t>c</w:t>
            </w:r>
            <w:r w:rsidRPr="002155A5">
              <w:t>e in</w:t>
            </w:r>
            <w:r w:rsidRPr="002155A5">
              <w:rPr>
                <w:spacing w:val="11"/>
              </w:rPr>
              <w:t xml:space="preserve"> </w:t>
            </w:r>
            <w:r w:rsidRPr="002155A5">
              <w:t>th</w:t>
            </w:r>
            <w:r w:rsidRPr="002155A5">
              <w:rPr>
                <w:spacing w:val="-1"/>
              </w:rPr>
              <w:t>a</w:t>
            </w:r>
            <w:r w:rsidRPr="002155A5">
              <w:t>t</w:t>
            </w:r>
            <w:r w:rsidRPr="002155A5">
              <w:rPr>
                <w:spacing w:val="11"/>
              </w:rPr>
              <w:t xml:space="preserve"> </w:t>
            </w:r>
            <w:r w:rsidRPr="002155A5">
              <w:t>subj</w:t>
            </w:r>
            <w:r w:rsidRPr="002155A5">
              <w:rPr>
                <w:spacing w:val="-1"/>
              </w:rPr>
              <w:t>ec</w:t>
            </w:r>
            <w:r w:rsidRPr="002155A5">
              <w:t>t</w:t>
            </w:r>
            <w:r w:rsidRPr="002155A5">
              <w:rPr>
                <w:spacing w:val="9"/>
              </w:rPr>
              <w:t xml:space="preserve"> </w:t>
            </w:r>
            <w:r w:rsidRPr="002155A5">
              <w:rPr>
                <w:spacing w:val="-1"/>
              </w:rPr>
              <w:t>a</w:t>
            </w:r>
            <w:r w:rsidRPr="002155A5">
              <w:t xml:space="preserve">nd </w:t>
            </w:r>
            <w:r w:rsidRPr="002155A5">
              <w:rPr>
                <w:spacing w:val="-1"/>
              </w:rPr>
              <w:t>a</w:t>
            </w:r>
            <w:r w:rsidRPr="002155A5">
              <w:t>ll</w:t>
            </w:r>
            <w:r w:rsidRPr="002155A5">
              <w:rPr>
                <w:spacing w:val="6"/>
              </w:rPr>
              <w:t xml:space="preserve"> </w:t>
            </w:r>
            <w:r w:rsidRPr="002155A5">
              <w:t>the</w:t>
            </w:r>
            <w:r w:rsidRPr="002155A5">
              <w:rPr>
                <w:spacing w:val="2"/>
              </w:rPr>
              <w:t xml:space="preserve"> </w:t>
            </w:r>
            <w:r w:rsidRPr="002155A5">
              <w:t>oth</w:t>
            </w:r>
            <w:r w:rsidRPr="002155A5">
              <w:rPr>
                <w:spacing w:val="-1"/>
              </w:rPr>
              <w:t>e</w:t>
            </w:r>
            <w:r w:rsidRPr="002155A5">
              <w:t>r subj</w:t>
            </w:r>
            <w:r w:rsidRPr="002155A5">
              <w:rPr>
                <w:spacing w:val="-1"/>
              </w:rPr>
              <w:t>ec</w:t>
            </w:r>
            <w:r w:rsidRPr="002155A5">
              <w:t>ts the</w:t>
            </w:r>
            <w:r w:rsidRPr="002155A5">
              <w:rPr>
                <w:spacing w:val="6"/>
              </w:rPr>
              <w:t xml:space="preserve"> </w:t>
            </w:r>
            <w:r w:rsidRPr="002155A5">
              <w:t>s</w:t>
            </w:r>
            <w:r w:rsidRPr="002155A5">
              <w:rPr>
                <w:spacing w:val="-1"/>
              </w:rPr>
              <w:t>t</w:t>
            </w:r>
            <w:r w:rsidRPr="002155A5">
              <w:t>ud</w:t>
            </w:r>
            <w:r w:rsidRPr="002155A5">
              <w:rPr>
                <w:spacing w:val="-1"/>
              </w:rPr>
              <w:t>e</w:t>
            </w:r>
            <w:r w:rsidRPr="002155A5">
              <w:t>nt</w:t>
            </w:r>
            <w:r w:rsidRPr="002155A5">
              <w:rPr>
                <w:spacing w:val="1"/>
              </w:rPr>
              <w:t xml:space="preserve"> </w:t>
            </w:r>
            <w:r w:rsidRPr="002155A5">
              <w:t>h</w:t>
            </w:r>
            <w:r w:rsidRPr="002155A5">
              <w:rPr>
                <w:spacing w:val="-1"/>
              </w:rPr>
              <w:t>a</w:t>
            </w:r>
            <w:r w:rsidRPr="002155A5">
              <w:t>s</w:t>
            </w:r>
            <w:r w:rsidRPr="002155A5">
              <w:rPr>
                <w:spacing w:val="2"/>
              </w:rPr>
              <w:t xml:space="preserve"> </w:t>
            </w:r>
            <w:r w:rsidRPr="002155A5">
              <w:rPr>
                <w:spacing w:val="-1"/>
              </w:rPr>
              <w:t>a</w:t>
            </w:r>
            <w:r w:rsidRPr="002155A5">
              <w:t>lr</w:t>
            </w:r>
            <w:r w:rsidRPr="002155A5">
              <w:rPr>
                <w:spacing w:val="1"/>
              </w:rPr>
              <w:t>e</w:t>
            </w:r>
            <w:r w:rsidRPr="002155A5">
              <w:rPr>
                <w:spacing w:val="-1"/>
              </w:rPr>
              <w:t>a</w:t>
            </w:r>
            <w:r w:rsidRPr="002155A5">
              <w:rPr>
                <w:spacing w:val="5"/>
              </w:rPr>
              <w:t>d</w:t>
            </w:r>
            <w:r w:rsidRPr="002155A5">
              <w:t xml:space="preserve">y </w:t>
            </w:r>
            <w:r w:rsidRPr="002155A5">
              <w:rPr>
                <w:spacing w:val="-1"/>
              </w:rPr>
              <w:t>a</w:t>
            </w:r>
            <w:r w:rsidRPr="002155A5">
              <w:t>pp</w:t>
            </w:r>
            <w:r w:rsidRPr="002155A5">
              <w:rPr>
                <w:spacing w:val="-1"/>
              </w:rPr>
              <w:t>ea</w:t>
            </w:r>
            <w:r w:rsidRPr="002155A5">
              <w:rPr>
                <w:spacing w:val="2"/>
              </w:rPr>
              <w:t>r</w:t>
            </w:r>
            <w:r w:rsidRPr="002155A5">
              <w:rPr>
                <w:spacing w:val="-1"/>
              </w:rPr>
              <w:t>e</w:t>
            </w:r>
            <w:r w:rsidRPr="002155A5">
              <w:t>d</w:t>
            </w:r>
            <w:r w:rsidRPr="002155A5">
              <w:rPr>
                <w:spacing w:val="3"/>
              </w:rPr>
              <w:t xml:space="preserve"> </w:t>
            </w:r>
            <w:r w:rsidRPr="002155A5">
              <w:t>in</w:t>
            </w:r>
            <w:r w:rsidRPr="002155A5">
              <w:rPr>
                <w:spacing w:val="-1"/>
              </w:rPr>
              <w:t>c</w:t>
            </w:r>
            <w:r w:rsidRPr="002155A5">
              <w:t>luding</w:t>
            </w:r>
            <w:r w:rsidRPr="002155A5">
              <w:rPr>
                <w:spacing w:val="1"/>
              </w:rPr>
              <w:t xml:space="preserve"> </w:t>
            </w:r>
            <w:r w:rsidRPr="002155A5">
              <w:rPr>
                <w:spacing w:val="2"/>
              </w:rPr>
              <w:t>p</w:t>
            </w:r>
            <w:r w:rsidRPr="002155A5">
              <w:t>r</w:t>
            </w:r>
            <w:r w:rsidRPr="002155A5">
              <w:rPr>
                <w:spacing w:val="1"/>
              </w:rPr>
              <w:t>a</w:t>
            </w:r>
            <w:r w:rsidRPr="002155A5">
              <w:rPr>
                <w:spacing w:val="-1"/>
              </w:rPr>
              <w:t>c</w:t>
            </w:r>
            <w:r w:rsidRPr="002155A5">
              <w:t>ti</w:t>
            </w:r>
            <w:r w:rsidRPr="002155A5">
              <w:rPr>
                <w:spacing w:val="-1"/>
              </w:rPr>
              <w:t>ca</w:t>
            </w:r>
            <w:r w:rsidRPr="002155A5">
              <w:t>l</w:t>
            </w:r>
            <w:r w:rsidRPr="002155A5">
              <w:rPr>
                <w:spacing w:val="6"/>
              </w:rPr>
              <w:t xml:space="preserve"> </w:t>
            </w:r>
            <w:r w:rsidRPr="002155A5">
              <w:rPr>
                <w:spacing w:val="-1"/>
              </w:rPr>
              <w:t>e</w:t>
            </w:r>
            <w:r w:rsidRPr="002155A5">
              <w:rPr>
                <w:spacing w:val="2"/>
              </w:rPr>
              <w:t>x</w:t>
            </w:r>
            <w:r w:rsidRPr="002155A5">
              <w:rPr>
                <w:spacing w:val="-1"/>
              </w:rPr>
              <w:t>a</w:t>
            </w:r>
            <w:r w:rsidRPr="002155A5">
              <w:rPr>
                <w:spacing w:val="1"/>
              </w:rPr>
              <w:t>m</w:t>
            </w:r>
            <w:r w:rsidRPr="002155A5">
              <w:t>in</w:t>
            </w:r>
            <w:r w:rsidRPr="002155A5">
              <w:rPr>
                <w:spacing w:val="-1"/>
              </w:rPr>
              <w:t>a</w:t>
            </w:r>
            <w:r w:rsidRPr="002155A5">
              <w:t xml:space="preserve">tions </w:t>
            </w:r>
            <w:r w:rsidRPr="002155A5">
              <w:rPr>
                <w:spacing w:val="-1"/>
              </w:rPr>
              <w:t>a</w:t>
            </w:r>
            <w:r w:rsidRPr="002155A5">
              <w:t>nd UG</w:t>
            </w:r>
            <w:r w:rsidRPr="002155A5">
              <w:rPr>
                <w:spacing w:val="45"/>
              </w:rPr>
              <w:t xml:space="preserve"> </w:t>
            </w:r>
            <w:r w:rsidRPr="002155A5">
              <w:rPr>
                <w:spacing w:val="1"/>
              </w:rPr>
              <w:t>m</w:t>
            </w:r>
            <w:r w:rsidRPr="002155A5">
              <w:rPr>
                <w:spacing w:val="-1"/>
              </w:rPr>
              <w:t>a</w:t>
            </w:r>
            <w:r w:rsidRPr="002155A5">
              <w:t>jor</w:t>
            </w:r>
            <w:r w:rsidRPr="002155A5">
              <w:rPr>
                <w:spacing w:val="44"/>
              </w:rPr>
              <w:t xml:space="preserve"> </w:t>
            </w:r>
            <w:r w:rsidRPr="002155A5">
              <w:t>pro</w:t>
            </w:r>
            <w:r w:rsidRPr="002155A5">
              <w:rPr>
                <w:spacing w:val="3"/>
              </w:rPr>
              <w:t>j</w:t>
            </w:r>
            <w:r w:rsidRPr="002155A5">
              <w:rPr>
                <w:spacing w:val="-1"/>
              </w:rPr>
              <w:t>ec</w:t>
            </w:r>
            <w:r w:rsidRPr="002155A5">
              <w:t>t</w:t>
            </w:r>
            <w:r w:rsidRPr="002155A5">
              <w:rPr>
                <w:spacing w:val="44"/>
              </w:rPr>
              <w:t xml:space="preserve"> </w:t>
            </w:r>
            <w:r w:rsidRPr="002155A5">
              <w:rPr>
                <w:spacing w:val="-1"/>
              </w:rPr>
              <w:t>a</w:t>
            </w:r>
            <w:r w:rsidRPr="002155A5">
              <w:t>nd</w:t>
            </w:r>
            <w:r w:rsidRPr="002155A5">
              <w:rPr>
                <w:spacing w:val="46"/>
              </w:rPr>
              <w:t xml:space="preserve"> </w:t>
            </w:r>
            <w:r w:rsidRPr="002155A5">
              <w:rPr>
                <w:spacing w:val="3"/>
              </w:rPr>
              <w:t>s</w:t>
            </w:r>
            <w:r w:rsidRPr="002155A5">
              <w:t>h</w:t>
            </w:r>
            <w:r w:rsidRPr="002155A5">
              <w:rPr>
                <w:spacing w:val="-1"/>
              </w:rPr>
              <w:t>a</w:t>
            </w:r>
            <w:r w:rsidRPr="002155A5">
              <w:t>ll</w:t>
            </w:r>
            <w:r w:rsidRPr="002155A5">
              <w:rPr>
                <w:spacing w:val="44"/>
              </w:rPr>
              <w:t xml:space="preserve"> </w:t>
            </w:r>
            <w:r w:rsidRPr="002155A5">
              <w:t>not</w:t>
            </w:r>
            <w:r w:rsidRPr="002155A5">
              <w:rPr>
                <w:spacing w:val="48"/>
              </w:rPr>
              <w:t xml:space="preserve"> </w:t>
            </w:r>
            <w:r w:rsidRPr="002155A5">
              <w:t>be</w:t>
            </w:r>
            <w:r w:rsidRPr="002155A5">
              <w:rPr>
                <w:spacing w:val="45"/>
              </w:rPr>
              <w:t xml:space="preserve"> </w:t>
            </w:r>
            <w:r w:rsidRPr="002155A5">
              <w:t>p</w:t>
            </w:r>
            <w:r w:rsidRPr="002155A5">
              <w:rPr>
                <w:spacing w:val="-1"/>
              </w:rPr>
              <w:t>e</w:t>
            </w:r>
            <w:r w:rsidRPr="002155A5">
              <w:t>r</w:t>
            </w:r>
            <w:r w:rsidRPr="002155A5">
              <w:rPr>
                <w:spacing w:val="1"/>
              </w:rPr>
              <w:t>m</w:t>
            </w:r>
            <w:r w:rsidRPr="002155A5">
              <w:t>itt</w:t>
            </w:r>
            <w:r w:rsidRPr="002155A5">
              <w:rPr>
                <w:spacing w:val="-1"/>
              </w:rPr>
              <w:t>e</w:t>
            </w:r>
            <w:r w:rsidRPr="002155A5">
              <w:t>d for</w:t>
            </w:r>
            <w:r w:rsidRPr="002155A5">
              <w:rPr>
                <w:spacing w:val="5"/>
              </w:rPr>
              <w:t xml:space="preserve"> </w:t>
            </w:r>
            <w:r w:rsidRPr="002155A5">
              <w:t>the</w:t>
            </w:r>
            <w:r w:rsidRPr="002155A5">
              <w:rPr>
                <w:spacing w:val="5"/>
              </w:rPr>
              <w:t xml:space="preserve"> </w:t>
            </w:r>
            <w:r w:rsidRPr="002155A5">
              <w:rPr>
                <w:spacing w:val="2"/>
              </w:rPr>
              <w:t>r</w:t>
            </w:r>
            <w:r w:rsidRPr="002155A5">
              <w:rPr>
                <w:spacing w:val="-1"/>
              </w:rPr>
              <w:t>e</w:t>
            </w:r>
            <w:r w:rsidRPr="002155A5">
              <w:rPr>
                <w:spacing w:val="1"/>
              </w:rPr>
              <w:t>m</w:t>
            </w:r>
            <w:r w:rsidRPr="002155A5">
              <w:rPr>
                <w:spacing w:val="-1"/>
              </w:rPr>
              <w:t>a</w:t>
            </w:r>
            <w:r w:rsidRPr="002155A5">
              <w:t>ining</w:t>
            </w:r>
            <w:r w:rsidRPr="002155A5">
              <w:rPr>
                <w:spacing w:val="1"/>
              </w:rPr>
              <w:t xml:space="preserve"> </w:t>
            </w:r>
            <w:r w:rsidRPr="002155A5">
              <w:rPr>
                <w:spacing w:val="-1"/>
              </w:rPr>
              <w:t>e</w:t>
            </w:r>
            <w:r w:rsidRPr="002155A5">
              <w:rPr>
                <w:spacing w:val="2"/>
              </w:rPr>
              <w:t>x</w:t>
            </w:r>
            <w:r w:rsidRPr="002155A5">
              <w:rPr>
                <w:spacing w:val="-1"/>
              </w:rPr>
              <w:t>a</w:t>
            </w:r>
            <w:r w:rsidRPr="002155A5">
              <w:rPr>
                <w:spacing w:val="1"/>
              </w:rPr>
              <w:t>m</w:t>
            </w:r>
            <w:r w:rsidRPr="002155A5">
              <w:t>in</w:t>
            </w:r>
            <w:r w:rsidRPr="002155A5">
              <w:rPr>
                <w:spacing w:val="-1"/>
              </w:rPr>
              <w:t>a</w:t>
            </w:r>
            <w:r w:rsidRPr="002155A5">
              <w:t>t</w:t>
            </w:r>
            <w:r w:rsidRPr="002155A5">
              <w:rPr>
                <w:spacing w:val="-1"/>
              </w:rPr>
              <w:t>i</w:t>
            </w:r>
            <w:r w:rsidRPr="002155A5">
              <w:t>ons of</w:t>
            </w:r>
            <w:r w:rsidRPr="002155A5">
              <w:rPr>
                <w:spacing w:val="6"/>
              </w:rPr>
              <w:t xml:space="preserve"> </w:t>
            </w:r>
            <w:r w:rsidRPr="002155A5">
              <w:t>the</w:t>
            </w:r>
            <w:r w:rsidRPr="002155A5">
              <w:rPr>
                <w:spacing w:val="5"/>
              </w:rPr>
              <w:t xml:space="preserve"> </w:t>
            </w:r>
            <w:r w:rsidRPr="002155A5">
              <w:t>subj</w:t>
            </w:r>
            <w:r w:rsidRPr="002155A5">
              <w:rPr>
                <w:spacing w:val="-1"/>
              </w:rPr>
              <w:t>ec</w:t>
            </w:r>
            <w:r w:rsidRPr="002155A5">
              <w:t>ts of th</w:t>
            </w:r>
            <w:r w:rsidRPr="002155A5">
              <w:rPr>
                <w:spacing w:val="-1"/>
              </w:rPr>
              <w:t>a</w:t>
            </w:r>
            <w:r w:rsidRPr="002155A5">
              <w:t>t</w:t>
            </w:r>
            <w:r w:rsidRPr="002155A5">
              <w:rPr>
                <w:spacing w:val="1"/>
              </w:rPr>
              <w:t xml:space="preserve"> </w:t>
            </w:r>
            <w:r w:rsidRPr="002155A5">
              <w:t>s</w:t>
            </w:r>
            <w:r w:rsidRPr="002155A5">
              <w:rPr>
                <w:spacing w:val="-1"/>
              </w:rPr>
              <w:t>e</w:t>
            </w:r>
            <w:r w:rsidRPr="002155A5">
              <w:rPr>
                <w:spacing w:val="3"/>
              </w:rPr>
              <w:t>m</w:t>
            </w:r>
            <w:r w:rsidRPr="002155A5">
              <w:rPr>
                <w:spacing w:val="-1"/>
              </w:rPr>
              <w:t>e</w:t>
            </w:r>
            <w:r w:rsidRPr="002155A5">
              <w:t>st</w:t>
            </w:r>
            <w:r w:rsidRPr="002155A5">
              <w:rPr>
                <w:spacing w:val="-1"/>
              </w:rPr>
              <w:t>e</w:t>
            </w:r>
            <w:r w:rsidRPr="002155A5">
              <w:t>r</w:t>
            </w:r>
            <w:r w:rsidRPr="002155A5">
              <w:rPr>
                <w:spacing w:val="5"/>
              </w:rPr>
              <w:t>/</w:t>
            </w:r>
            <w:r w:rsidRPr="002155A5">
              <w:rPr>
                <w:spacing w:val="-5"/>
              </w:rPr>
              <w:t>y</w:t>
            </w:r>
            <w:r w:rsidRPr="002155A5">
              <w:rPr>
                <w:spacing w:val="1"/>
              </w:rPr>
              <w:t>e</w:t>
            </w:r>
            <w:r w:rsidRPr="002155A5">
              <w:rPr>
                <w:spacing w:val="-1"/>
              </w:rPr>
              <w:t>a</w:t>
            </w:r>
            <w:r w:rsidRPr="002155A5">
              <w:t xml:space="preserve">r.  </w:t>
            </w:r>
            <w:r w:rsidRPr="002155A5">
              <w:rPr>
                <w:spacing w:val="24"/>
              </w:rPr>
              <w:t xml:space="preserve"> </w:t>
            </w:r>
            <w:r w:rsidRPr="002155A5">
              <w:t>T</w:t>
            </w:r>
            <w:r w:rsidRPr="002155A5">
              <w:rPr>
                <w:spacing w:val="-2"/>
              </w:rPr>
              <w:t>h</w:t>
            </w:r>
            <w:r w:rsidRPr="002155A5">
              <w:t>e</w:t>
            </w:r>
            <w:r w:rsidRPr="002155A5">
              <w:rPr>
                <w:spacing w:val="1"/>
              </w:rPr>
              <w:t xml:space="preserve"> </w:t>
            </w:r>
            <w:r w:rsidRPr="002155A5">
              <w:t>stud</w:t>
            </w:r>
            <w:r w:rsidRPr="002155A5">
              <w:rPr>
                <w:spacing w:val="-1"/>
              </w:rPr>
              <w:t>e</w:t>
            </w:r>
            <w:r w:rsidRPr="002155A5">
              <w:t>nt is</w:t>
            </w:r>
            <w:r w:rsidRPr="002155A5">
              <w:rPr>
                <w:spacing w:val="2"/>
              </w:rPr>
              <w:t xml:space="preserve"> </w:t>
            </w:r>
            <w:r w:rsidRPr="002155A5">
              <w:rPr>
                <w:spacing w:val="-1"/>
              </w:rPr>
              <w:t>a</w:t>
            </w:r>
            <w:r w:rsidRPr="002155A5">
              <w:t>lso d</w:t>
            </w:r>
            <w:r w:rsidRPr="002155A5">
              <w:rPr>
                <w:spacing w:val="-1"/>
              </w:rPr>
              <w:t>e</w:t>
            </w:r>
            <w:r w:rsidRPr="002155A5">
              <w:t>b</w:t>
            </w:r>
            <w:r w:rsidRPr="002155A5">
              <w:rPr>
                <w:spacing w:val="-1"/>
              </w:rPr>
              <w:t>a</w:t>
            </w:r>
            <w:r w:rsidRPr="002155A5">
              <w:t>r</w:t>
            </w:r>
            <w:r w:rsidRPr="002155A5">
              <w:rPr>
                <w:spacing w:val="2"/>
              </w:rPr>
              <w:t>r</w:t>
            </w:r>
            <w:r w:rsidRPr="002155A5">
              <w:rPr>
                <w:spacing w:val="-1"/>
              </w:rPr>
              <w:t>e</w:t>
            </w:r>
            <w:r w:rsidRPr="002155A5">
              <w:t>d for</w:t>
            </w:r>
            <w:r w:rsidRPr="002155A5">
              <w:rPr>
                <w:spacing w:val="5"/>
              </w:rPr>
              <w:t xml:space="preserve"> </w:t>
            </w:r>
            <w:r w:rsidRPr="002155A5">
              <w:t>two</w:t>
            </w:r>
            <w:r w:rsidRPr="002155A5">
              <w:rPr>
                <w:spacing w:val="4"/>
              </w:rPr>
              <w:t xml:space="preserve"> </w:t>
            </w:r>
            <w:r w:rsidRPr="002155A5">
              <w:rPr>
                <w:spacing w:val="-1"/>
              </w:rPr>
              <w:t>c</w:t>
            </w:r>
            <w:r w:rsidRPr="002155A5">
              <w:t>ons</w:t>
            </w:r>
            <w:r w:rsidRPr="002155A5">
              <w:rPr>
                <w:spacing w:val="1"/>
              </w:rPr>
              <w:t>e</w:t>
            </w:r>
            <w:r w:rsidRPr="002155A5">
              <w:rPr>
                <w:spacing w:val="-1"/>
              </w:rPr>
              <w:t>c</w:t>
            </w:r>
            <w:r w:rsidRPr="002155A5">
              <w:t>uti</w:t>
            </w:r>
            <w:r w:rsidRPr="002155A5">
              <w:rPr>
                <w:spacing w:val="-2"/>
              </w:rPr>
              <w:t>v</w:t>
            </w:r>
            <w:r w:rsidRPr="002155A5">
              <w:t>e s</w:t>
            </w:r>
            <w:r w:rsidRPr="002155A5">
              <w:rPr>
                <w:spacing w:val="-1"/>
              </w:rPr>
              <w:t>e</w:t>
            </w:r>
            <w:r w:rsidRPr="002155A5">
              <w:rPr>
                <w:spacing w:val="4"/>
              </w:rPr>
              <w:t>m</w:t>
            </w:r>
            <w:r w:rsidRPr="002155A5">
              <w:rPr>
                <w:spacing w:val="-1"/>
              </w:rPr>
              <w:t>e</w:t>
            </w:r>
            <w:r w:rsidRPr="002155A5">
              <w:t>st</w:t>
            </w:r>
            <w:r w:rsidRPr="002155A5">
              <w:rPr>
                <w:spacing w:val="-1"/>
              </w:rPr>
              <w:t>e</w:t>
            </w:r>
            <w:r w:rsidRPr="002155A5">
              <w:t>rs</w:t>
            </w:r>
            <w:r w:rsidRPr="002155A5">
              <w:rPr>
                <w:spacing w:val="2"/>
              </w:rPr>
              <w:t xml:space="preserve"> </w:t>
            </w:r>
            <w:r w:rsidRPr="002155A5">
              <w:t xml:space="preserve">from </w:t>
            </w:r>
            <w:r w:rsidRPr="002155A5">
              <w:rPr>
                <w:spacing w:val="-1"/>
              </w:rPr>
              <w:t>c</w:t>
            </w:r>
            <w:r w:rsidRPr="002155A5">
              <w:t>l</w:t>
            </w:r>
            <w:r w:rsidRPr="002155A5">
              <w:rPr>
                <w:spacing w:val="-1"/>
              </w:rPr>
              <w:t>a</w:t>
            </w:r>
            <w:r w:rsidRPr="002155A5">
              <w:t>ss</w:t>
            </w:r>
            <w:r w:rsidRPr="002155A5">
              <w:rPr>
                <w:spacing w:val="-2"/>
              </w:rPr>
              <w:t xml:space="preserve"> </w:t>
            </w:r>
            <w:r w:rsidRPr="002155A5">
              <w:t>work</w:t>
            </w:r>
            <w:r w:rsidRPr="002155A5">
              <w:rPr>
                <w:spacing w:val="-3"/>
              </w:rPr>
              <w:t xml:space="preserve"> </w:t>
            </w:r>
            <w:r w:rsidRPr="002155A5">
              <w:rPr>
                <w:spacing w:val="-1"/>
              </w:rPr>
              <w:t>a</w:t>
            </w:r>
            <w:r w:rsidRPr="002155A5">
              <w:t xml:space="preserve">nd </w:t>
            </w:r>
            <w:r w:rsidRPr="002155A5">
              <w:rPr>
                <w:spacing w:val="-1"/>
              </w:rPr>
              <w:t>a</w:t>
            </w:r>
            <w:r w:rsidRPr="002155A5">
              <w:t xml:space="preserve">ll </w:t>
            </w:r>
            <w:r w:rsidRPr="002155A5">
              <w:rPr>
                <w:spacing w:val="2"/>
              </w:rPr>
              <w:t>u</w:t>
            </w:r>
            <w:r w:rsidRPr="002155A5">
              <w:t>niv</w:t>
            </w:r>
            <w:r w:rsidRPr="002155A5">
              <w:rPr>
                <w:spacing w:val="-1"/>
              </w:rPr>
              <w:t>e</w:t>
            </w:r>
            <w:r w:rsidRPr="002155A5">
              <w:rPr>
                <w:spacing w:val="2"/>
              </w:rPr>
              <w:t>r</w:t>
            </w:r>
            <w:r w:rsidRPr="002155A5">
              <w:t>si</w:t>
            </w:r>
            <w:r w:rsidRPr="002155A5">
              <w:rPr>
                <w:spacing w:val="3"/>
              </w:rPr>
              <w:t>t</w:t>
            </w:r>
            <w:r w:rsidRPr="002155A5">
              <w:t>y</w:t>
            </w:r>
            <w:r w:rsidRPr="002155A5">
              <w:rPr>
                <w:spacing w:val="-14"/>
              </w:rPr>
              <w:t xml:space="preserve"> </w:t>
            </w:r>
            <w:r w:rsidRPr="002155A5">
              <w:rPr>
                <w:spacing w:val="-1"/>
              </w:rPr>
              <w:t>e</w:t>
            </w:r>
            <w:r w:rsidRPr="002155A5">
              <w:rPr>
                <w:spacing w:val="2"/>
              </w:rPr>
              <w:t>x</w:t>
            </w:r>
            <w:r w:rsidRPr="002155A5">
              <w:rPr>
                <w:spacing w:val="-1"/>
              </w:rPr>
              <w:t>a</w:t>
            </w:r>
            <w:r w:rsidRPr="002155A5">
              <w:rPr>
                <w:spacing w:val="1"/>
              </w:rPr>
              <w:t>m</w:t>
            </w:r>
            <w:r w:rsidRPr="002155A5">
              <w:t>in</w:t>
            </w:r>
            <w:r w:rsidRPr="002155A5">
              <w:rPr>
                <w:spacing w:val="-1"/>
              </w:rPr>
              <w:t>a</w:t>
            </w:r>
            <w:r w:rsidRPr="002155A5">
              <w:t>tions.</w:t>
            </w:r>
            <w:r w:rsidRPr="002155A5">
              <w:rPr>
                <w:spacing w:val="-9"/>
              </w:rPr>
              <w:t xml:space="preserve"> </w:t>
            </w:r>
            <w:r w:rsidRPr="002155A5">
              <w:t xml:space="preserve">The </w:t>
            </w:r>
            <w:r w:rsidRPr="002155A5">
              <w:rPr>
                <w:spacing w:val="-1"/>
              </w:rPr>
              <w:t>c</w:t>
            </w:r>
            <w:r w:rsidRPr="002155A5">
              <w:t>ontinu</w:t>
            </w:r>
            <w:r w:rsidRPr="002155A5">
              <w:rPr>
                <w:spacing w:val="-1"/>
              </w:rPr>
              <w:t>a</w:t>
            </w:r>
            <w:r w:rsidRPr="002155A5">
              <w:t>tion</w:t>
            </w:r>
            <w:r w:rsidRPr="002155A5">
              <w:rPr>
                <w:spacing w:val="54"/>
              </w:rPr>
              <w:t xml:space="preserve"> </w:t>
            </w:r>
            <w:r w:rsidRPr="002155A5">
              <w:t xml:space="preserve">of  the </w:t>
            </w:r>
            <w:r w:rsidRPr="002155A5">
              <w:rPr>
                <w:spacing w:val="2"/>
              </w:rPr>
              <w:t xml:space="preserve"> </w:t>
            </w:r>
            <w:r w:rsidRPr="002155A5">
              <w:rPr>
                <w:spacing w:val="-1"/>
              </w:rPr>
              <w:t>c</w:t>
            </w:r>
            <w:r w:rsidRPr="002155A5">
              <w:t>o</w:t>
            </w:r>
            <w:r w:rsidRPr="002155A5">
              <w:rPr>
                <w:spacing w:val="2"/>
              </w:rPr>
              <w:t>u</w:t>
            </w:r>
            <w:r w:rsidRPr="002155A5">
              <w:t>rse</w:t>
            </w:r>
            <w:r w:rsidRPr="002155A5">
              <w:rPr>
                <w:spacing w:val="56"/>
              </w:rPr>
              <w:t xml:space="preserve"> </w:t>
            </w:r>
            <w:r w:rsidRPr="002155A5">
              <w:rPr>
                <w:spacing w:val="5"/>
              </w:rPr>
              <w:t>b</w:t>
            </w:r>
            <w:r w:rsidRPr="002155A5">
              <w:t>y</w:t>
            </w:r>
            <w:r w:rsidRPr="002155A5">
              <w:rPr>
                <w:spacing w:val="56"/>
              </w:rPr>
              <w:t xml:space="preserve"> </w:t>
            </w:r>
            <w:r w:rsidRPr="002155A5">
              <w:t xml:space="preserve">the </w:t>
            </w:r>
            <w:r w:rsidRPr="002155A5">
              <w:rPr>
                <w:spacing w:val="7"/>
              </w:rPr>
              <w:t xml:space="preserve"> </w:t>
            </w:r>
            <w:r w:rsidRPr="002155A5">
              <w:t>stud</w:t>
            </w:r>
            <w:r w:rsidRPr="002155A5">
              <w:rPr>
                <w:spacing w:val="-1"/>
              </w:rPr>
              <w:t>e</w:t>
            </w:r>
            <w:r w:rsidRPr="002155A5">
              <w:t>nt</w:t>
            </w:r>
            <w:r w:rsidRPr="002155A5">
              <w:rPr>
                <w:spacing w:val="58"/>
              </w:rPr>
              <w:t xml:space="preserve"> </w:t>
            </w:r>
            <w:r w:rsidRPr="002155A5">
              <w:t>is subj</w:t>
            </w:r>
            <w:r w:rsidRPr="002155A5">
              <w:rPr>
                <w:spacing w:val="-1"/>
              </w:rPr>
              <w:t>ec</w:t>
            </w:r>
            <w:r w:rsidRPr="002155A5">
              <w:t>t</w:t>
            </w:r>
            <w:r w:rsidRPr="002155A5">
              <w:rPr>
                <w:spacing w:val="3"/>
              </w:rPr>
              <w:t xml:space="preserve"> </w:t>
            </w:r>
            <w:r w:rsidRPr="002155A5">
              <w:t>to</w:t>
            </w:r>
            <w:r w:rsidRPr="002155A5">
              <w:rPr>
                <w:spacing w:val="6"/>
              </w:rPr>
              <w:t xml:space="preserve"> </w:t>
            </w:r>
            <w:r w:rsidRPr="002155A5">
              <w:t>the</w:t>
            </w:r>
            <w:r w:rsidRPr="002155A5">
              <w:rPr>
                <w:spacing w:val="9"/>
              </w:rPr>
              <w:t xml:space="preserve"> </w:t>
            </w:r>
            <w:r w:rsidRPr="002155A5">
              <w:rPr>
                <w:spacing w:val="-1"/>
              </w:rPr>
              <w:t>a</w:t>
            </w:r>
            <w:r w:rsidRPr="002155A5">
              <w:rPr>
                <w:spacing w:val="1"/>
              </w:rPr>
              <w:t>c</w:t>
            </w:r>
            <w:r w:rsidRPr="002155A5">
              <w:rPr>
                <w:spacing w:val="-1"/>
              </w:rPr>
              <w:t>a</w:t>
            </w:r>
            <w:r w:rsidRPr="002155A5">
              <w:rPr>
                <w:spacing w:val="2"/>
              </w:rPr>
              <w:t>d</w:t>
            </w:r>
            <w:r w:rsidRPr="002155A5">
              <w:rPr>
                <w:spacing w:val="-1"/>
              </w:rPr>
              <w:t>e</w:t>
            </w:r>
            <w:r w:rsidRPr="002155A5">
              <w:rPr>
                <w:spacing w:val="1"/>
              </w:rPr>
              <w:t>m</w:t>
            </w:r>
            <w:r w:rsidRPr="002155A5">
              <w:t>ic</w:t>
            </w:r>
            <w:r w:rsidRPr="002155A5">
              <w:rPr>
                <w:spacing w:val="1"/>
              </w:rPr>
              <w:t xml:space="preserve"> </w:t>
            </w:r>
            <w:r w:rsidRPr="002155A5">
              <w:t>r</w:t>
            </w:r>
            <w:r w:rsidRPr="002155A5">
              <w:rPr>
                <w:spacing w:val="-1"/>
              </w:rPr>
              <w:t>e</w:t>
            </w:r>
            <w:r w:rsidRPr="002155A5">
              <w:t>gu</w:t>
            </w:r>
            <w:r w:rsidRPr="002155A5">
              <w:rPr>
                <w:spacing w:val="3"/>
              </w:rPr>
              <w:t>l</w:t>
            </w:r>
            <w:r w:rsidRPr="002155A5">
              <w:rPr>
                <w:spacing w:val="-1"/>
              </w:rPr>
              <w:t>a</w:t>
            </w:r>
            <w:r w:rsidRPr="002155A5">
              <w:t xml:space="preserve">tions in </w:t>
            </w:r>
            <w:r w:rsidRPr="002155A5">
              <w:rPr>
                <w:spacing w:val="-1"/>
              </w:rPr>
              <w:t>c</w:t>
            </w:r>
            <w:r w:rsidRPr="002155A5">
              <w:t>onn</w:t>
            </w:r>
            <w:r w:rsidRPr="002155A5">
              <w:rPr>
                <w:spacing w:val="-1"/>
              </w:rPr>
              <w:t>ec</w:t>
            </w:r>
            <w:r w:rsidRPr="002155A5">
              <w:t>tion</w:t>
            </w:r>
            <w:r w:rsidRPr="002155A5">
              <w:rPr>
                <w:spacing w:val="-7"/>
              </w:rPr>
              <w:t xml:space="preserve"> </w:t>
            </w:r>
            <w:r w:rsidRPr="002155A5">
              <w:t>with</w:t>
            </w:r>
            <w:r w:rsidRPr="002155A5">
              <w:rPr>
                <w:spacing w:val="-4"/>
              </w:rPr>
              <w:t xml:space="preserve"> </w:t>
            </w:r>
            <w:r w:rsidRPr="002155A5">
              <w:t>for</w:t>
            </w:r>
            <w:r w:rsidRPr="002155A5">
              <w:rPr>
                <w:spacing w:val="2"/>
              </w:rPr>
              <w:t>f</w:t>
            </w:r>
            <w:r w:rsidRPr="002155A5">
              <w:rPr>
                <w:spacing w:val="-1"/>
              </w:rPr>
              <w:t>e</w:t>
            </w:r>
            <w:r w:rsidRPr="002155A5">
              <w:t>itu</w:t>
            </w:r>
            <w:r w:rsidRPr="002155A5">
              <w:rPr>
                <w:spacing w:val="2"/>
              </w:rPr>
              <w:t>r</w:t>
            </w:r>
            <w:r w:rsidRPr="002155A5">
              <w:t>e</w:t>
            </w:r>
            <w:r w:rsidRPr="002155A5">
              <w:rPr>
                <w:spacing w:val="-7"/>
              </w:rPr>
              <w:t xml:space="preserve"> </w:t>
            </w:r>
            <w:r w:rsidRPr="002155A5">
              <w:t>of</w:t>
            </w:r>
            <w:r w:rsidRPr="002155A5">
              <w:rPr>
                <w:spacing w:val="-4"/>
              </w:rPr>
              <w:t xml:space="preserve"> </w:t>
            </w:r>
            <w:r w:rsidRPr="002155A5">
              <w:t>s</w:t>
            </w:r>
            <w:r w:rsidRPr="002155A5">
              <w:rPr>
                <w:spacing w:val="-1"/>
              </w:rPr>
              <w:t>ea</w:t>
            </w:r>
            <w:r w:rsidRPr="002155A5">
              <w:t>t.</w:t>
            </w:r>
          </w:p>
        </w:tc>
      </w:tr>
      <w:tr w:rsidR="003E1748" w:rsidRPr="002155A5" w:rsidTr="007C14C0">
        <w:trPr>
          <w:trHeight w:hRule="exact" w:val="2338"/>
        </w:trPr>
        <w:tc>
          <w:tcPr>
            <w:tcW w:w="818" w:type="dxa"/>
            <w:tcBorders>
              <w:top w:val="single" w:sz="4" w:space="0" w:color="000000"/>
              <w:left w:val="single" w:sz="4" w:space="0" w:color="000000"/>
              <w:bottom w:val="single" w:sz="4" w:space="0" w:color="000000"/>
              <w:right w:val="single" w:sz="4" w:space="0" w:color="000000"/>
            </w:tcBorders>
          </w:tcPr>
          <w:p w:rsidR="003E1748" w:rsidRPr="002155A5" w:rsidRDefault="003E1748" w:rsidP="007C14C0">
            <w:pPr>
              <w:spacing w:before="1" w:line="160" w:lineRule="exact"/>
            </w:pPr>
          </w:p>
          <w:p w:rsidR="003E1748" w:rsidRPr="002155A5" w:rsidRDefault="003E1748" w:rsidP="007C14C0">
            <w:pPr>
              <w:spacing w:line="200" w:lineRule="exact"/>
            </w:pPr>
          </w:p>
          <w:p w:rsidR="003E1748" w:rsidRPr="002155A5" w:rsidRDefault="003E1748" w:rsidP="007C14C0">
            <w:pPr>
              <w:spacing w:line="200" w:lineRule="exact"/>
            </w:pPr>
          </w:p>
          <w:p w:rsidR="003E1748" w:rsidRPr="002155A5" w:rsidRDefault="003E1748" w:rsidP="007C14C0">
            <w:pPr>
              <w:spacing w:line="200" w:lineRule="exact"/>
            </w:pPr>
          </w:p>
          <w:p w:rsidR="003E1748" w:rsidRPr="002155A5" w:rsidRDefault="003E1748" w:rsidP="007C14C0">
            <w:pPr>
              <w:spacing w:line="200" w:lineRule="exact"/>
            </w:pPr>
          </w:p>
          <w:p w:rsidR="003E1748" w:rsidRPr="002155A5" w:rsidRDefault="003E1748" w:rsidP="007C14C0">
            <w:pPr>
              <w:ind w:left="278" w:right="276"/>
              <w:jc w:val="center"/>
            </w:pPr>
            <w:r w:rsidRPr="002155A5">
              <w:rPr>
                <w:w w:val="99"/>
              </w:rPr>
              <w:t>8.</w:t>
            </w:r>
          </w:p>
        </w:tc>
        <w:tc>
          <w:tcPr>
            <w:tcW w:w="4104" w:type="dxa"/>
            <w:tcBorders>
              <w:top w:val="single" w:sz="4" w:space="0" w:color="000000"/>
              <w:left w:val="single" w:sz="4" w:space="0" w:color="000000"/>
              <w:bottom w:val="single" w:sz="4" w:space="0" w:color="000000"/>
              <w:right w:val="single" w:sz="4" w:space="0" w:color="000000"/>
            </w:tcBorders>
          </w:tcPr>
          <w:p w:rsidR="003E1748" w:rsidRPr="002155A5" w:rsidRDefault="003E1748" w:rsidP="007C14C0">
            <w:pPr>
              <w:spacing w:line="200" w:lineRule="exact"/>
            </w:pPr>
          </w:p>
          <w:p w:rsidR="003E1748" w:rsidRPr="002155A5" w:rsidRDefault="003E1748" w:rsidP="007C14C0">
            <w:pPr>
              <w:spacing w:line="200" w:lineRule="exact"/>
            </w:pPr>
          </w:p>
          <w:p w:rsidR="003E1748" w:rsidRPr="002155A5" w:rsidRDefault="003E1748" w:rsidP="007C14C0">
            <w:pPr>
              <w:spacing w:before="5" w:line="220" w:lineRule="exact"/>
            </w:pPr>
          </w:p>
          <w:p w:rsidR="003E1748" w:rsidRPr="002155A5" w:rsidRDefault="003E1748" w:rsidP="007C14C0">
            <w:pPr>
              <w:ind w:left="105" w:right="65"/>
            </w:pPr>
            <w:r w:rsidRPr="002155A5">
              <w:rPr>
                <w:spacing w:val="1"/>
              </w:rPr>
              <w:t>P</w:t>
            </w:r>
            <w:r w:rsidRPr="002155A5">
              <w:t>oss</w:t>
            </w:r>
            <w:r w:rsidRPr="002155A5">
              <w:rPr>
                <w:spacing w:val="-1"/>
              </w:rPr>
              <w:t>e</w:t>
            </w:r>
            <w:r w:rsidRPr="002155A5">
              <w:t>ss</w:t>
            </w:r>
            <w:r w:rsidRPr="002155A5">
              <w:rPr>
                <w:spacing w:val="6"/>
              </w:rPr>
              <w:t xml:space="preserve"> </w:t>
            </w:r>
            <w:r w:rsidRPr="002155A5">
              <w:rPr>
                <w:spacing w:val="-1"/>
              </w:rPr>
              <w:t>a</w:t>
            </w:r>
            <w:r w:rsidRPr="002155A5">
              <w:rPr>
                <w:spacing w:val="2"/>
              </w:rPr>
              <w:t>n</w:t>
            </w:r>
            <w:r w:rsidRPr="002155A5">
              <w:t>y</w:t>
            </w:r>
            <w:r w:rsidRPr="002155A5">
              <w:rPr>
                <w:spacing w:val="5"/>
              </w:rPr>
              <w:t xml:space="preserve"> </w:t>
            </w:r>
            <w:r w:rsidRPr="002155A5">
              <w:t>l</w:t>
            </w:r>
            <w:r w:rsidRPr="002155A5">
              <w:rPr>
                <w:spacing w:val="-1"/>
              </w:rPr>
              <w:t>e</w:t>
            </w:r>
            <w:r w:rsidRPr="002155A5">
              <w:t>t</w:t>
            </w:r>
            <w:r w:rsidRPr="002155A5">
              <w:rPr>
                <w:spacing w:val="2"/>
              </w:rPr>
              <w:t>h</w:t>
            </w:r>
            <w:r w:rsidRPr="002155A5">
              <w:rPr>
                <w:spacing w:val="-1"/>
              </w:rPr>
              <w:t>a</w:t>
            </w:r>
            <w:r w:rsidRPr="002155A5">
              <w:t>l</w:t>
            </w:r>
            <w:r w:rsidRPr="002155A5">
              <w:rPr>
                <w:spacing w:val="11"/>
              </w:rPr>
              <w:t xml:space="preserve"> </w:t>
            </w:r>
            <w:r w:rsidRPr="002155A5">
              <w:t>w</w:t>
            </w:r>
            <w:r w:rsidRPr="002155A5">
              <w:rPr>
                <w:spacing w:val="1"/>
              </w:rPr>
              <w:t>e</w:t>
            </w:r>
            <w:r w:rsidRPr="002155A5">
              <w:rPr>
                <w:spacing w:val="-1"/>
              </w:rPr>
              <w:t>a</w:t>
            </w:r>
            <w:r w:rsidRPr="002155A5">
              <w:rPr>
                <w:spacing w:val="4"/>
              </w:rPr>
              <w:t>p</w:t>
            </w:r>
            <w:r w:rsidRPr="002155A5">
              <w:t>on</w:t>
            </w:r>
            <w:r w:rsidRPr="002155A5">
              <w:rPr>
                <w:spacing w:val="6"/>
              </w:rPr>
              <w:t xml:space="preserve"> </w:t>
            </w:r>
            <w:r w:rsidRPr="002155A5">
              <w:t>or</w:t>
            </w:r>
            <w:r w:rsidRPr="002155A5">
              <w:rPr>
                <w:spacing w:val="9"/>
              </w:rPr>
              <w:t xml:space="preserve"> </w:t>
            </w:r>
            <w:r w:rsidRPr="002155A5">
              <w:t>fir</w:t>
            </w:r>
            <w:r w:rsidRPr="002155A5">
              <w:rPr>
                <w:spacing w:val="1"/>
              </w:rPr>
              <w:t>e</w:t>
            </w:r>
            <w:r w:rsidRPr="002155A5">
              <w:rPr>
                <w:spacing w:val="-1"/>
              </w:rPr>
              <w:t>a</w:t>
            </w:r>
            <w:r w:rsidRPr="002155A5">
              <w:t>rm</w:t>
            </w:r>
            <w:r w:rsidRPr="002155A5">
              <w:rPr>
                <w:spacing w:val="9"/>
              </w:rPr>
              <w:t xml:space="preserve"> </w:t>
            </w:r>
            <w:r w:rsidRPr="002155A5">
              <w:t>in the</w:t>
            </w:r>
            <w:r w:rsidRPr="002155A5">
              <w:rPr>
                <w:spacing w:val="-3"/>
              </w:rPr>
              <w:t xml:space="preserve"> </w:t>
            </w:r>
            <w:r w:rsidRPr="002155A5">
              <w:rPr>
                <w:spacing w:val="-1"/>
              </w:rPr>
              <w:t>e</w:t>
            </w:r>
            <w:r w:rsidRPr="002155A5">
              <w:t>x</w:t>
            </w:r>
            <w:r w:rsidRPr="002155A5">
              <w:rPr>
                <w:spacing w:val="-1"/>
              </w:rPr>
              <w:t>a</w:t>
            </w:r>
            <w:r w:rsidRPr="002155A5">
              <w:rPr>
                <w:spacing w:val="1"/>
              </w:rPr>
              <w:t>m</w:t>
            </w:r>
            <w:r w:rsidRPr="002155A5">
              <w:t>in</w:t>
            </w:r>
            <w:r w:rsidRPr="002155A5">
              <w:rPr>
                <w:spacing w:val="-1"/>
              </w:rPr>
              <w:t>a</w:t>
            </w:r>
            <w:r w:rsidRPr="002155A5">
              <w:t>tion</w:t>
            </w:r>
            <w:r w:rsidRPr="002155A5">
              <w:rPr>
                <w:spacing w:val="-9"/>
              </w:rPr>
              <w:t xml:space="preserve"> </w:t>
            </w:r>
            <w:r w:rsidRPr="002155A5">
              <w:t>h</w:t>
            </w:r>
            <w:r w:rsidRPr="002155A5">
              <w:rPr>
                <w:spacing w:val="-1"/>
              </w:rPr>
              <w:t>a</w:t>
            </w:r>
            <w:r w:rsidRPr="002155A5">
              <w:t>ll.</w:t>
            </w:r>
          </w:p>
        </w:tc>
        <w:tc>
          <w:tcPr>
            <w:tcW w:w="4798" w:type="dxa"/>
            <w:tcBorders>
              <w:top w:val="single" w:sz="4" w:space="0" w:color="000000"/>
              <w:left w:val="single" w:sz="4" w:space="0" w:color="000000"/>
              <w:bottom w:val="single" w:sz="4" w:space="0" w:color="000000"/>
              <w:right w:val="single" w:sz="4" w:space="0" w:color="000000"/>
            </w:tcBorders>
          </w:tcPr>
          <w:p w:rsidR="003E1748" w:rsidRPr="002155A5" w:rsidRDefault="003E1748" w:rsidP="007C14C0">
            <w:pPr>
              <w:spacing w:line="260" w:lineRule="exact"/>
              <w:ind w:left="105" w:right="71"/>
              <w:jc w:val="both"/>
            </w:pPr>
            <w:r w:rsidRPr="002155A5">
              <w:t xml:space="preserve">Expulsion  </w:t>
            </w:r>
            <w:r w:rsidRPr="002155A5">
              <w:rPr>
                <w:spacing w:val="3"/>
              </w:rPr>
              <w:t xml:space="preserve"> </w:t>
            </w:r>
            <w:r w:rsidRPr="002155A5">
              <w:t xml:space="preserve">from  </w:t>
            </w:r>
            <w:r w:rsidRPr="002155A5">
              <w:rPr>
                <w:spacing w:val="8"/>
              </w:rPr>
              <w:t xml:space="preserve"> </w:t>
            </w:r>
            <w:r w:rsidRPr="002155A5">
              <w:t xml:space="preserve">the  </w:t>
            </w:r>
            <w:r w:rsidRPr="002155A5">
              <w:rPr>
                <w:spacing w:val="9"/>
              </w:rPr>
              <w:t xml:space="preserve"> </w:t>
            </w:r>
            <w:r w:rsidRPr="002155A5">
              <w:rPr>
                <w:spacing w:val="-1"/>
              </w:rPr>
              <w:t>e</w:t>
            </w:r>
            <w:r w:rsidRPr="002155A5">
              <w:t>x</w:t>
            </w:r>
            <w:r w:rsidRPr="002155A5">
              <w:rPr>
                <w:spacing w:val="-1"/>
              </w:rPr>
              <w:t>am</w:t>
            </w:r>
            <w:r w:rsidRPr="002155A5">
              <w:t>in</w:t>
            </w:r>
            <w:r w:rsidRPr="002155A5">
              <w:rPr>
                <w:spacing w:val="-1"/>
              </w:rPr>
              <w:t>a</w:t>
            </w:r>
            <w:r w:rsidRPr="002155A5">
              <w:t xml:space="preserve">tion  </w:t>
            </w:r>
            <w:r w:rsidRPr="002155A5">
              <w:rPr>
                <w:spacing w:val="3"/>
              </w:rPr>
              <w:t xml:space="preserve"> </w:t>
            </w:r>
            <w:r w:rsidRPr="002155A5">
              <w:t>h</w:t>
            </w:r>
            <w:r w:rsidRPr="002155A5">
              <w:rPr>
                <w:spacing w:val="-1"/>
              </w:rPr>
              <w:t>a</w:t>
            </w:r>
            <w:r w:rsidRPr="002155A5">
              <w:t xml:space="preserve">ll  </w:t>
            </w:r>
            <w:r w:rsidRPr="002155A5">
              <w:rPr>
                <w:spacing w:val="10"/>
              </w:rPr>
              <w:t xml:space="preserve"> </w:t>
            </w:r>
            <w:r w:rsidRPr="002155A5">
              <w:rPr>
                <w:spacing w:val="-1"/>
              </w:rPr>
              <w:t>a</w:t>
            </w:r>
            <w:r w:rsidRPr="002155A5">
              <w:t>nd</w:t>
            </w:r>
          </w:p>
          <w:p w:rsidR="003E1748" w:rsidRPr="002155A5" w:rsidRDefault="003E1748" w:rsidP="007C14C0">
            <w:pPr>
              <w:ind w:left="105" w:right="59"/>
              <w:jc w:val="both"/>
            </w:pPr>
            <w:r w:rsidRPr="002155A5">
              <w:rPr>
                <w:spacing w:val="-1"/>
              </w:rPr>
              <w:t>ca</w:t>
            </w:r>
            <w:r w:rsidRPr="002155A5">
              <w:t>n</w:t>
            </w:r>
            <w:r w:rsidRPr="002155A5">
              <w:rPr>
                <w:spacing w:val="1"/>
              </w:rPr>
              <w:t>c</w:t>
            </w:r>
            <w:r w:rsidRPr="002155A5">
              <w:rPr>
                <w:spacing w:val="-1"/>
              </w:rPr>
              <w:t>e</w:t>
            </w:r>
            <w:r w:rsidRPr="002155A5">
              <w:t>ll</w:t>
            </w:r>
            <w:r w:rsidRPr="002155A5">
              <w:rPr>
                <w:spacing w:val="-1"/>
              </w:rPr>
              <w:t>a</w:t>
            </w:r>
            <w:r w:rsidRPr="002155A5">
              <w:t>tion</w:t>
            </w:r>
            <w:r w:rsidRPr="002155A5">
              <w:rPr>
                <w:spacing w:val="4"/>
              </w:rPr>
              <w:t xml:space="preserve"> </w:t>
            </w:r>
            <w:r w:rsidRPr="002155A5">
              <w:t>of</w:t>
            </w:r>
            <w:r w:rsidRPr="002155A5">
              <w:rPr>
                <w:spacing w:val="7"/>
              </w:rPr>
              <w:t xml:space="preserve"> </w:t>
            </w:r>
            <w:r w:rsidRPr="002155A5">
              <w:t>the</w:t>
            </w:r>
            <w:r w:rsidRPr="002155A5">
              <w:rPr>
                <w:spacing w:val="7"/>
              </w:rPr>
              <w:t xml:space="preserve"> </w:t>
            </w:r>
            <w:r w:rsidRPr="002155A5">
              <w:rPr>
                <w:spacing w:val="2"/>
              </w:rPr>
              <w:t>p</w:t>
            </w:r>
            <w:r w:rsidRPr="002155A5">
              <w:rPr>
                <w:spacing w:val="-1"/>
              </w:rPr>
              <w:t>e</w:t>
            </w:r>
            <w:r w:rsidRPr="002155A5">
              <w:t>rf</w:t>
            </w:r>
            <w:r w:rsidRPr="002155A5">
              <w:rPr>
                <w:spacing w:val="2"/>
              </w:rPr>
              <w:t>o</w:t>
            </w:r>
            <w:r w:rsidRPr="002155A5">
              <w:t>r</w:t>
            </w:r>
            <w:r w:rsidRPr="002155A5">
              <w:rPr>
                <w:spacing w:val="1"/>
              </w:rPr>
              <w:t>m</w:t>
            </w:r>
            <w:r w:rsidRPr="002155A5">
              <w:rPr>
                <w:spacing w:val="-2"/>
              </w:rPr>
              <w:t>a</w:t>
            </w:r>
            <w:r w:rsidRPr="002155A5">
              <w:t>n</w:t>
            </w:r>
            <w:r w:rsidRPr="002155A5">
              <w:rPr>
                <w:spacing w:val="-1"/>
              </w:rPr>
              <w:t>c</w:t>
            </w:r>
            <w:r w:rsidRPr="002155A5">
              <w:t>e in</w:t>
            </w:r>
            <w:r w:rsidRPr="002155A5">
              <w:rPr>
                <w:spacing w:val="8"/>
              </w:rPr>
              <w:t xml:space="preserve"> </w:t>
            </w:r>
            <w:r w:rsidRPr="002155A5">
              <w:t>t</w:t>
            </w:r>
            <w:r w:rsidRPr="002155A5">
              <w:rPr>
                <w:spacing w:val="2"/>
              </w:rPr>
              <w:t>h</w:t>
            </w:r>
            <w:r w:rsidRPr="002155A5">
              <w:rPr>
                <w:spacing w:val="-1"/>
              </w:rPr>
              <w:t>a</w:t>
            </w:r>
            <w:r w:rsidRPr="002155A5">
              <w:t>t</w:t>
            </w:r>
            <w:r w:rsidRPr="002155A5">
              <w:rPr>
                <w:spacing w:val="9"/>
              </w:rPr>
              <w:t xml:space="preserve"> </w:t>
            </w:r>
            <w:r w:rsidRPr="002155A5">
              <w:t>subj</w:t>
            </w:r>
            <w:r w:rsidRPr="002155A5">
              <w:rPr>
                <w:spacing w:val="-1"/>
              </w:rPr>
              <w:t>ec</w:t>
            </w:r>
            <w:r w:rsidRPr="002155A5">
              <w:t xml:space="preserve">t </w:t>
            </w:r>
            <w:r w:rsidRPr="002155A5">
              <w:rPr>
                <w:spacing w:val="-1"/>
              </w:rPr>
              <w:t>a</w:t>
            </w:r>
            <w:r w:rsidRPr="002155A5">
              <w:t>nd</w:t>
            </w:r>
            <w:r w:rsidRPr="002155A5">
              <w:rPr>
                <w:spacing w:val="3"/>
              </w:rPr>
              <w:t xml:space="preserve"> </w:t>
            </w:r>
            <w:r w:rsidRPr="002155A5">
              <w:rPr>
                <w:spacing w:val="-1"/>
              </w:rPr>
              <w:t>a</w:t>
            </w:r>
            <w:r w:rsidRPr="002155A5">
              <w:t>ll</w:t>
            </w:r>
            <w:r w:rsidRPr="002155A5">
              <w:rPr>
                <w:spacing w:val="5"/>
              </w:rPr>
              <w:t xml:space="preserve"> </w:t>
            </w:r>
            <w:r w:rsidRPr="002155A5">
              <w:t>oth</w:t>
            </w:r>
            <w:r w:rsidRPr="002155A5">
              <w:rPr>
                <w:spacing w:val="-1"/>
              </w:rPr>
              <w:t>e</w:t>
            </w:r>
            <w:r w:rsidRPr="002155A5">
              <w:t>r subj</w:t>
            </w:r>
            <w:r w:rsidRPr="002155A5">
              <w:rPr>
                <w:spacing w:val="-1"/>
              </w:rPr>
              <w:t>ec</w:t>
            </w:r>
            <w:r w:rsidRPr="002155A5">
              <w:t>ts the</w:t>
            </w:r>
            <w:r w:rsidRPr="002155A5">
              <w:rPr>
                <w:spacing w:val="6"/>
              </w:rPr>
              <w:t xml:space="preserve"> </w:t>
            </w:r>
            <w:r w:rsidRPr="002155A5">
              <w:t>s</w:t>
            </w:r>
            <w:r w:rsidRPr="002155A5">
              <w:rPr>
                <w:spacing w:val="-1"/>
              </w:rPr>
              <w:t>t</w:t>
            </w:r>
            <w:r w:rsidRPr="002155A5">
              <w:t>ud</w:t>
            </w:r>
            <w:r w:rsidRPr="002155A5">
              <w:rPr>
                <w:spacing w:val="-1"/>
              </w:rPr>
              <w:t>e</w:t>
            </w:r>
            <w:r w:rsidRPr="002155A5">
              <w:t>nt</w:t>
            </w:r>
            <w:r w:rsidRPr="002155A5">
              <w:rPr>
                <w:spacing w:val="1"/>
              </w:rPr>
              <w:t xml:space="preserve"> </w:t>
            </w:r>
            <w:r w:rsidRPr="002155A5">
              <w:t>h</w:t>
            </w:r>
            <w:r w:rsidRPr="002155A5">
              <w:rPr>
                <w:spacing w:val="-1"/>
              </w:rPr>
              <w:t>a</w:t>
            </w:r>
            <w:r w:rsidRPr="002155A5">
              <w:t>s</w:t>
            </w:r>
            <w:r w:rsidRPr="002155A5">
              <w:rPr>
                <w:spacing w:val="2"/>
              </w:rPr>
              <w:t xml:space="preserve"> </w:t>
            </w:r>
            <w:r w:rsidRPr="002155A5">
              <w:rPr>
                <w:spacing w:val="-1"/>
              </w:rPr>
              <w:t>a</w:t>
            </w:r>
            <w:r w:rsidRPr="002155A5">
              <w:rPr>
                <w:spacing w:val="1"/>
              </w:rPr>
              <w:t>l</w:t>
            </w:r>
            <w:r w:rsidRPr="002155A5">
              <w:t>r</w:t>
            </w:r>
            <w:r w:rsidRPr="002155A5">
              <w:rPr>
                <w:spacing w:val="-1"/>
              </w:rPr>
              <w:t>ea</w:t>
            </w:r>
            <w:r w:rsidRPr="002155A5">
              <w:rPr>
                <w:spacing w:val="5"/>
              </w:rPr>
              <w:t>d</w:t>
            </w:r>
            <w:r w:rsidRPr="002155A5">
              <w:t xml:space="preserve">y </w:t>
            </w:r>
            <w:r w:rsidRPr="002155A5">
              <w:rPr>
                <w:spacing w:val="-1"/>
              </w:rPr>
              <w:t>a</w:t>
            </w:r>
            <w:r w:rsidRPr="002155A5">
              <w:t>pp</w:t>
            </w:r>
            <w:r w:rsidRPr="002155A5">
              <w:rPr>
                <w:spacing w:val="-1"/>
              </w:rPr>
              <w:t>ea</w:t>
            </w:r>
            <w:r w:rsidRPr="002155A5">
              <w:rPr>
                <w:spacing w:val="2"/>
              </w:rPr>
              <w:t>r</w:t>
            </w:r>
            <w:r w:rsidRPr="002155A5">
              <w:rPr>
                <w:spacing w:val="-1"/>
              </w:rPr>
              <w:t>e</w:t>
            </w:r>
            <w:r w:rsidRPr="002155A5">
              <w:t>d</w:t>
            </w:r>
            <w:r w:rsidRPr="002155A5">
              <w:rPr>
                <w:spacing w:val="3"/>
              </w:rPr>
              <w:t xml:space="preserve"> </w:t>
            </w:r>
            <w:r w:rsidRPr="002155A5">
              <w:t>in</w:t>
            </w:r>
            <w:r w:rsidRPr="002155A5">
              <w:rPr>
                <w:spacing w:val="-1"/>
              </w:rPr>
              <w:t>c</w:t>
            </w:r>
            <w:r w:rsidRPr="002155A5">
              <w:t>luding</w:t>
            </w:r>
            <w:r w:rsidRPr="002155A5">
              <w:rPr>
                <w:spacing w:val="1"/>
              </w:rPr>
              <w:t xml:space="preserve"> </w:t>
            </w:r>
            <w:r w:rsidRPr="002155A5">
              <w:rPr>
                <w:spacing w:val="2"/>
              </w:rPr>
              <w:t>p</w:t>
            </w:r>
            <w:r w:rsidRPr="002155A5">
              <w:t>r</w:t>
            </w:r>
            <w:r w:rsidRPr="002155A5">
              <w:rPr>
                <w:spacing w:val="1"/>
              </w:rPr>
              <w:t>a</w:t>
            </w:r>
            <w:r w:rsidRPr="002155A5">
              <w:rPr>
                <w:spacing w:val="-1"/>
              </w:rPr>
              <w:t>c</w:t>
            </w:r>
            <w:r w:rsidRPr="002155A5">
              <w:t>ti</w:t>
            </w:r>
            <w:r w:rsidRPr="002155A5">
              <w:rPr>
                <w:spacing w:val="-1"/>
              </w:rPr>
              <w:t>ca</w:t>
            </w:r>
            <w:r w:rsidRPr="002155A5">
              <w:t>l</w:t>
            </w:r>
            <w:r w:rsidRPr="002155A5">
              <w:rPr>
                <w:spacing w:val="6"/>
              </w:rPr>
              <w:t xml:space="preserve"> </w:t>
            </w:r>
            <w:r w:rsidRPr="002155A5">
              <w:rPr>
                <w:spacing w:val="-1"/>
              </w:rPr>
              <w:t>e</w:t>
            </w:r>
            <w:r w:rsidRPr="002155A5">
              <w:rPr>
                <w:spacing w:val="2"/>
              </w:rPr>
              <w:t>x</w:t>
            </w:r>
            <w:r w:rsidRPr="002155A5">
              <w:rPr>
                <w:spacing w:val="-1"/>
              </w:rPr>
              <w:t>a</w:t>
            </w:r>
            <w:r w:rsidRPr="002155A5">
              <w:rPr>
                <w:spacing w:val="1"/>
              </w:rPr>
              <w:t>m</w:t>
            </w:r>
            <w:r w:rsidRPr="002155A5">
              <w:t>in</w:t>
            </w:r>
            <w:r w:rsidRPr="002155A5">
              <w:rPr>
                <w:spacing w:val="-1"/>
              </w:rPr>
              <w:t>a</w:t>
            </w:r>
            <w:r w:rsidRPr="002155A5">
              <w:t xml:space="preserve">tions </w:t>
            </w:r>
            <w:r w:rsidRPr="002155A5">
              <w:rPr>
                <w:spacing w:val="-1"/>
              </w:rPr>
              <w:t>a</w:t>
            </w:r>
            <w:r w:rsidRPr="002155A5">
              <w:t>nd UG</w:t>
            </w:r>
            <w:r w:rsidRPr="002155A5">
              <w:rPr>
                <w:spacing w:val="45"/>
              </w:rPr>
              <w:t xml:space="preserve"> </w:t>
            </w:r>
            <w:r w:rsidRPr="002155A5">
              <w:rPr>
                <w:spacing w:val="1"/>
              </w:rPr>
              <w:t>m</w:t>
            </w:r>
            <w:r w:rsidRPr="002155A5">
              <w:rPr>
                <w:spacing w:val="-1"/>
              </w:rPr>
              <w:t>a</w:t>
            </w:r>
            <w:r w:rsidRPr="002155A5">
              <w:t>jor</w:t>
            </w:r>
            <w:r w:rsidRPr="002155A5">
              <w:rPr>
                <w:spacing w:val="44"/>
              </w:rPr>
              <w:t xml:space="preserve"> </w:t>
            </w:r>
            <w:r w:rsidRPr="002155A5">
              <w:t>pro</w:t>
            </w:r>
            <w:r w:rsidRPr="002155A5">
              <w:rPr>
                <w:spacing w:val="3"/>
              </w:rPr>
              <w:t>j</w:t>
            </w:r>
            <w:r w:rsidRPr="002155A5">
              <w:rPr>
                <w:spacing w:val="-1"/>
              </w:rPr>
              <w:t>ec</w:t>
            </w:r>
            <w:r w:rsidRPr="002155A5">
              <w:t>t</w:t>
            </w:r>
            <w:r w:rsidRPr="002155A5">
              <w:rPr>
                <w:spacing w:val="44"/>
              </w:rPr>
              <w:t xml:space="preserve"> </w:t>
            </w:r>
            <w:r w:rsidRPr="002155A5">
              <w:rPr>
                <w:spacing w:val="-1"/>
              </w:rPr>
              <w:t>a</w:t>
            </w:r>
            <w:r w:rsidRPr="002155A5">
              <w:t>nd</w:t>
            </w:r>
            <w:r w:rsidRPr="002155A5">
              <w:rPr>
                <w:spacing w:val="46"/>
              </w:rPr>
              <w:t xml:space="preserve"> </w:t>
            </w:r>
            <w:r w:rsidRPr="002155A5">
              <w:rPr>
                <w:spacing w:val="3"/>
              </w:rPr>
              <w:t>s</w:t>
            </w:r>
            <w:r w:rsidRPr="002155A5">
              <w:t>h</w:t>
            </w:r>
            <w:r w:rsidRPr="002155A5">
              <w:rPr>
                <w:spacing w:val="-1"/>
              </w:rPr>
              <w:t>a</w:t>
            </w:r>
            <w:r w:rsidRPr="002155A5">
              <w:t>ll</w:t>
            </w:r>
            <w:r w:rsidRPr="002155A5">
              <w:rPr>
                <w:spacing w:val="44"/>
              </w:rPr>
              <w:t xml:space="preserve"> </w:t>
            </w:r>
            <w:r w:rsidRPr="002155A5">
              <w:t>not</w:t>
            </w:r>
            <w:r w:rsidRPr="002155A5">
              <w:rPr>
                <w:spacing w:val="45"/>
              </w:rPr>
              <w:t xml:space="preserve"> </w:t>
            </w:r>
            <w:r w:rsidRPr="002155A5">
              <w:t>be</w:t>
            </w:r>
            <w:r w:rsidRPr="002155A5">
              <w:rPr>
                <w:spacing w:val="45"/>
              </w:rPr>
              <w:t xml:space="preserve"> </w:t>
            </w:r>
            <w:r w:rsidRPr="002155A5">
              <w:t>p</w:t>
            </w:r>
            <w:r w:rsidRPr="002155A5">
              <w:rPr>
                <w:spacing w:val="-1"/>
              </w:rPr>
              <w:t>e</w:t>
            </w:r>
            <w:r w:rsidRPr="002155A5">
              <w:t>r</w:t>
            </w:r>
            <w:r w:rsidRPr="002155A5">
              <w:rPr>
                <w:spacing w:val="1"/>
              </w:rPr>
              <w:t>m</w:t>
            </w:r>
            <w:r w:rsidRPr="002155A5">
              <w:t>itt</w:t>
            </w:r>
            <w:r w:rsidRPr="002155A5">
              <w:rPr>
                <w:spacing w:val="-1"/>
              </w:rPr>
              <w:t>e</w:t>
            </w:r>
            <w:r w:rsidRPr="002155A5">
              <w:t>d for</w:t>
            </w:r>
            <w:r w:rsidRPr="002155A5">
              <w:rPr>
                <w:spacing w:val="5"/>
              </w:rPr>
              <w:t xml:space="preserve"> </w:t>
            </w:r>
            <w:r w:rsidRPr="002155A5">
              <w:t>the</w:t>
            </w:r>
            <w:r w:rsidRPr="002155A5">
              <w:rPr>
                <w:spacing w:val="5"/>
              </w:rPr>
              <w:t xml:space="preserve"> </w:t>
            </w:r>
            <w:r w:rsidRPr="002155A5">
              <w:rPr>
                <w:spacing w:val="2"/>
              </w:rPr>
              <w:t>r</w:t>
            </w:r>
            <w:r w:rsidRPr="002155A5">
              <w:rPr>
                <w:spacing w:val="-1"/>
              </w:rPr>
              <w:t>e</w:t>
            </w:r>
            <w:r w:rsidRPr="002155A5">
              <w:rPr>
                <w:spacing w:val="1"/>
              </w:rPr>
              <w:t>m</w:t>
            </w:r>
            <w:r w:rsidRPr="002155A5">
              <w:rPr>
                <w:spacing w:val="-1"/>
              </w:rPr>
              <w:t>a</w:t>
            </w:r>
            <w:r w:rsidRPr="002155A5">
              <w:t>ining</w:t>
            </w:r>
            <w:r w:rsidRPr="002155A5">
              <w:rPr>
                <w:spacing w:val="1"/>
              </w:rPr>
              <w:t xml:space="preserve"> </w:t>
            </w:r>
            <w:r w:rsidRPr="002155A5">
              <w:rPr>
                <w:spacing w:val="-1"/>
              </w:rPr>
              <w:t>e</w:t>
            </w:r>
            <w:r w:rsidRPr="002155A5">
              <w:rPr>
                <w:spacing w:val="2"/>
              </w:rPr>
              <w:t>x</w:t>
            </w:r>
            <w:r w:rsidRPr="002155A5">
              <w:rPr>
                <w:spacing w:val="-1"/>
              </w:rPr>
              <w:t>a</w:t>
            </w:r>
            <w:r w:rsidRPr="002155A5">
              <w:rPr>
                <w:spacing w:val="1"/>
              </w:rPr>
              <w:t>m</w:t>
            </w:r>
            <w:r w:rsidRPr="002155A5">
              <w:t>in</w:t>
            </w:r>
            <w:r w:rsidRPr="002155A5">
              <w:rPr>
                <w:spacing w:val="-1"/>
              </w:rPr>
              <w:t>a</w:t>
            </w:r>
            <w:r w:rsidRPr="002155A5">
              <w:t>t</w:t>
            </w:r>
            <w:r w:rsidRPr="002155A5">
              <w:rPr>
                <w:spacing w:val="-1"/>
              </w:rPr>
              <w:t>i</w:t>
            </w:r>
            <w:r w:rsidRPr="002155A5">
              <w:t>ons of</w:t>
            </w:r>
            <w:r w:rsidRPr="002155A5">
              <w:rPr>
                <w:spacing w:val="6"/>
              </w:rPr>
              <w:t xml:space="preserve"> </w:t>
            </w:r>
            <w:r w:rsidRPr="002155A5">
              <w:t>the</w:t>
            </w:r>
            <w:r w:rsidRPr="002155A5">
              <w:rPr>
                <w:spacing w:val="5"/>
              </w:rPr>
              <w:t xml:space="preserve"> </w:t>
            </w:r>
            <w:r w:rsidRPr="002155A5">
              <w:t>subj</w:t>
            </w:r>
            <w:r w:rsidRPr="002155A5">
              <w:rPr>
                <w:spacing w:val="-1"/>
              </w:rPr>
              <w:t>ec</w:t>
            </w:r>
            <w:r w:rsidRPr="002155A5">
              <w:t>ts of th</w:t>
            </w:r>
            <w:r w:rsidRPr="002155A5">
              <w:rPr>
                <w:spacing w:val="-1"/>
              </w:rPr>
              <w:t>a</w:t>
            </w:r>
            <w:r w:rsidRPr="002155A5">
              <w:t>t</w:t>
            </w:r>
            <w:r w:rsidRPr="002155A5">
              <w:rPr>
                <w:spacing w:val="1"/>
              </w:rPr>
              <w:t xml:space="preserve"> </w:t>
            </w:r>
            <w:r w:rsidRPr="002155A5">
              <w:t>s</w:t>
            </w:r>
            <w:r w:rsidRPr="002155A5">
              <w:rPr>
                <w:spacing w:val="-1"/>
              </w:rPr>
              <w:t>e</w:t>
            </w:r>
            <w:r w:rsidRPr="002155A5">
              <w:rPr>
                <w:spacing w:val="3"/>
              </w:rPr>
              <w:t>m</w:t>
            </w:r>
            <w:r w:rsidRPr="002155A5">
              <w:rPr>
                <w:spacing w:val="-1"/>
              </w:rPr>
              <w:t>e</w:t>
            </w:r>
            <w:r w:rsidRPr="002155A5">
              <w:t>st</w:t>
            </w:r>
            <w:r w:rsidRPr="002155A5">
              <w:rPr>
                <w:spacing w:val="-1"/>
              </w:rPr>
              <w:t>e</w:t>
            </w:r>
            <w:r w:rsidRPr="002155A5">
              <w:t>r</w:t>
            </w:r>
            <w:r w:rsidRPr="002155A5">
              <w:rPr>
                <w:spacing w:val="5"/>
              </w:rPr>
              <w:t>/</w:t>
            </w:r>
            <w:r w:rsidRPr="002155A5">
              <w:rPr>
                <w:spacing w:val="-5"/>
              </w:rPr>
              <w:t>y</w:t>
            </w:r>
            <w:r w:rsidRPr="002155A5">
              <w:rPr>
                <w:spacing w:val="1"/>
              </w:rPr>
              <w:t>e</w:t>
            </w:r>
            <w:r w:rsidRPr="002155A5">
              <w:rPr>
                <w:spacing w:val="-1"/>
              </w:rPr>
              <w:t>a</w:t>
            </w:r>
            <w:r w:rsidRPr="002155A5">
              <w:t xml:space="preserve">r.  </w:t>
            </w:r>
            <w:r w:rsidRPr="002155A5">
              <w:rPr>
                <w:spacing w:val="24"/>
              </w:rPr>
              <w:t xml:space="preserve"> </w:t>
            </w:r>
            <w:r w:rsidRPr="002155A5">
              <w:t>T</w:t>
            </w:r>
            <w:r w:rsidRPr="002155A5">
              <w:rPr>
                <w:spacing w:val="-2"/>
              </w:rPr>
              <w:t>h</w:t>
            </w:r>
            <w:r w:rsidRPr="002155A5">
              <w:t>e</w:t>
            </w:r>
            <w:r w:rsidRPr="002155A5">
              <w:rPr>
                <w:spacing w:val="1"/>
              </w:rPr>
              <w:t xml:space="preserve"> </w:t>
            </w:r>
            <w:r w:rsidRPr="002155A5">
              <w:t>stud</w:t>
            </w:r>
            <w:r w:rsidRPr="002155A5">
              <w:rPr>
                <w:spacing w:val="-1"/>
              </w:rPr>
              <w:t>e</w:t>
            </w:r>
            <w:r w:rsidRPr="002155A5">
              <w:t>nt is</w:t>
            </w:r>
            <w:r w:rsidRPr="002155A5">
              <w:rPr>
                <w:spacing w:val="2"/>
              </w:rPr>
              <w:t xml:space="preserve"> </w:t>
            </w:r>
            <w:r w:rsidRPr="002155A5">
              <w:rPr>
                <w:spacing w:val="-1"/>
              </w:rPr>
              <w:t>a</w:t>
            </w:r>
            <w:r w:rsidRPr="002155A5">
              <w:t>lso d</w:t>
            </w:r>
            <w:r w:rsidRPr="002155A5">
              <w:rPr>
                <w:spacing w:val="-1"/>
              </w:rPr>
              <w:t>e</w:t>
            </w:r>
            <w:r w:rsidRPr="002155A5">
              <w:t>b</w:t>
            </w:r>
            <w:r w:rsidRPr="002155A5">
              <w:rPr>
                <w:spacing w:val="-1"/>
              </w:rPr>
              <w:t>a</w:t>
            </w:r>
            <w:r w:rsidRPr="002155A5">
              <w:t>r</w:t>
            </w:r>
            <w:r w:rsidRPr="002155A5">
              <w:rPr>
                <w:spacing w:val="2"/>
              </w:rPr>
              <w:t>r</w:t>
            </w:r>
            <w:r w:rsidRPr="002155A5">
              <w:rPr>
                <w:spacing w:val="-1"/>
              </w:rPr>
              <w:t>e</w:t>
            </w:r>
            <w:r w:rsidRPr="002155A5">
              <w:t>d</w:t>
            </w:r>
            <w:r w:rsidRPr="002155A5">
              <w:rPr>
                <w:spacing w:val="-7"/>
              </w:rPr>
              <w:t xml:space="preserve"> </w:t>
            </w:r>
            <w:r w:rsidRPr="002155A5">
              <w:rPr>
                <w:spacing w:val="-1"/>
              </w:rPr>
              <w:t>a</w:t>
            </w:r>
            <w:r w:rsidRPr="002155A5">
              <w:t>nd</w:t>
            </w:r>
            <w:r w:rsidRPr="002155A5">
              <w:rPr>
                <w:spacing w:val="-2"/>
              </w:rPr>
              <w:t xml:space="preserve"> </w:t>
            </w:r>
            <w:r w:rsidRPr="002155A5">
              <w:t>f</w:t>
            </w:r>
            <w:r w:rsidRPr="002155A5">
              <w:rPr>
                <w:spacing w:val="2"/>
              </w:rPr>
              <w:t>o</w:t>
            </w:r>
            <w:r w:rsidRPr="002155A5">
              <w:t>rf</w:t>
            </w:r>
            <w:r w:rsidRPr="002155A5">
              <w:rPr>
                <w:spacing w:val="-1"/>
              </w:rPr>
              <w:t>e</w:t>
            </w:r>
            <w:r w:rsidRPr="002155A5">
              <w:t>its</w:t>
            </w:r>
            <w:r w:rsidRPr="002155A5">
              <w:rPr>
                <w:spacing w:val="-5"/>
              </w:rPr>
              <w:t xml:space="preserve"> </w:t>
            </w:r>
            <w:r w:rsidRPr="002155A5">
              <w:t>the s</w:t>
            </w:r>
            <w:r w:rsidRPr="002155A5">
              <w:rPr>
                <w:spacing w:val="-1"/>
              </w:rPr>
              <w:t>eat</w:t>
            </w:r>
            <w:r w:rsidRPr="002155A5">
              <w:t>.</w:t>
            </w:r>
          </w:p>
        </w:tc>
      </w:tr>
      <w:tr w:rsidR="003E1748" w:rsidRPr="002155A5" w:rsidTr="007C14C0">
        <w:trPr>
          <w:trHeight w:hRule="exact" w:val="3562"/>
        </w:trPr>
        <w:tc>
          <w:tcPr>
            <w:tcW w:w="818" w:type="dxa"/>
            <w:tcBorders>
              <w:top w:val="single" w:sz="4" w:space="0" w:color="000000"/>
              <w:left w:val="single" w:sz="4" w:space="0" w:color="000000"/>
              <w:bottom w:val="single" w:sz="4" w:space="0" w:color="000000"/>
              <w:right w:val="single" w:sz="4" w:space="0" w:color="000000"/>
            </w:tcBorders>
          </w:tcPr>
          <w:p w:rsidR="003E1748" w:rsidRPr="002155A5" w:rsidRDefault="003E1748" w:rsidP="007C14C0">
            <w:pPr>
              <w:spacing w:before="3" w:line="160" w:lineRule="exact"/>
            </w:pPr>
          </w:p>
          <w:p w:rsidR="003E1748" w:rsidRPr="002155A5" w:rsidRDefault="003E1748" w:rsidP="007C14C0">
            <w:pPr>
              <w:spacing w:line="200" w:lineRule="exact"/>
            </w:pPr>
          </w:p>
          <w:p w:rsidR="003E1748" w:rsidRPr="002155A5" w:rsidRDefault="003E1748" w:rsidP="007C14C0">
            <w:pPr>
              <w:spacing w:line="200" w:lineRule="exact"/>
            </w:pPr>
          </w:p>
          <w:p w:rsidR="003E1748" w:rsidRPr="002155A5" w:rsidRDefault="003E1748" w:rsidP="007C14C0">
            <w:pPr>
              <w:spacing w:line="200" w:lineRule="exact"/>
            </w:pPr>
          </w:p>
          <w:p w:rsidR="003E1748" w:rsidRPr="002155A5" w:rsidRDefault="003E1748" w:rsidP="007C14C0">
            <w:pPr>
              <w:spacing w:line="200" w:lineRule="exact"/>
            </w:pPr>
          </w:p>
          <w:p w:rsidR="003E1748" w:rsidRPr="002155A5" w:rsidRDefault="003E1748" w:rsidP="007C14C0">
            <w:pPr>
              <w:spacing w:line="200" w:lineRule="exact"/>
            </w:pPr>
          </w:p>
          <w:p w:rsidR="003E1748" w:rsidRPr="002155A5" w:rsidRDefault="003E1748" w:rsidP="007C14C0">
            <w:pPr>
              <w:spacing w:line="200" w:lineRule="exact"/>
            </w:pPr>
          </w:p>
          <w:p w:rsidR="003E1748" w:rsidRPr="002155A5" w:rsidRDefault="003E1748" w:rsidP="007C14C0">
            <w:pPr>
              <w:spacing w:line="200" w:lineRule="exact"/>
            </w:pPr>
          </w:p>
          <w:p w:rsidR="003E1748" w:rsidRPr="002155A5" w:rsidRDefault="003E1748" w:rsidP="007C14C0">
            <w:pPr>
              <w:ind w:left="278" w:right="276"/>
              <w:jc w:val="center"/>
            </w:pPr>
            <w:r w:rsidRPr="002155A5">
              <w:rPr>
                <w:w w:val="99"/>
              </w:rPr>
              <w:t>9.</w:t>
            </w:r>
          </w:p>
        </w:tc>
        <w:tc>
          <w:tcPr>
            <w:tcW w:w="4104" w:type="dxa"/>
            <w:tcBorders>
              <w:top w:val="single" w:sz="4" w:space="0" w:color="000000"/>
              <w:left w:val="single" w:sz="4" w:space="0" w:color="000000"/>
              <w:bottom w:val="single" w:sz="4" w:space="0" w:color="000000"/>
              <w:right w:val="single" w:sz="4" w:space="0" w:color="000000"/>
            </w:tcBorders>
          </w:tcPr>
          <w:p w:rsidR="003E1748" w:rsidRPr="002155A5" w:rsidRDefault="003E1748" w:rsidP="007C14C0">
            <w:pPr>
              <w:spacing w:line="200" w:lineRule="exact"/>
            </w:pPr>
          </w:p>
          <w:p w:rsidR="003E1748" w:rsidRPr="002155A5" w:rsidRDefault="003E1748" w:rsidP="007C14C0">
            <w:pPr>
              <w:spacing w:line="200" w:lineRule="exact"/>
            </w:pPr>
          </w:p>
          <w:p w:rsidR="003E1748" w:rsidRPr="002155A5" w:rsidRDefault="003E1748" w:rsidP="007C14C0">
            <w:pPr>
              <w:spacing w:line="200" w:lineRule="exact"/>
            </w:pPr>
          </w:p>
          <w:p w:rsidR="003E1748" w:rsidRPr="002155A5" w:rsidRDefault="003E1748" w:rsidP="007C14C0">
            <w:pPr>
              <w:spacing w:before="1" w:line="280" w:lineRule="exact"/>
            </w:pPr>
          </w:p>
          <w:p w:rsidR="003E1748" w:rsidRPr="002155A5" w:rsidRDefault="003E1748" w:rsidP="007C14C0">
            <w:pPr>
              <w:ind w:left="105" w:right="64"/>
              <w:jc w:val="both"/>
            </w:pPr>
            <w:r w:rsidRPr="002155A5">
              <w:rPr>
                <w:spacing w:val="-3"/>
              </w:rPr>
              <w:t>I</w:t>
            </w:r>
            <w:r w:rsidRPr="002155A5">
              <w:t>f</w:t>
            </w:r>
            <w:r w:rsidRPr="002155A5">
              <w:rPr>
                <w:spacing w:val="4"/>
              </w:rPr>
              <w:t xml:space="preserve"> </w:t>
            </w:r>
            <w:r w:rsidRPr="002155A5">
              <w:t>stud</w:t>
            </w:r>
            <w:r w:rsidRPr="002155A5">
              <w:rPr>
                <w:spacing w:val="-1"/>
              </w:rPr>
              <w:t>e</w:t>
            </w:r>
            <w:r w:rsidRPr="002155A5">
              <w:t>nt of</w:t>
            </w:r>
            <w:r w:rsidRPr="002155A5">
              <w:rPr>
                <w:spacing w:val="3"/>
              </w:rPr>
              <w:t xml:space="preserve"> </w:t>
            </w:r>
            <w:r w:rsidRPr="002155A5">
              <w:t>the</w:t>
            </w:r>
            <w:r w:rsidRPr="002155A5">
              <w:rPr>
                <w:spacing w:val="3"/>
              </w:rPr>
              <w:t xml:space="preserve"> </w:t>
            </w:r>
            <w:r w:rsidRPr="002155A5">
              <w:rPr>
                <w:spacing w:val="-1"/>
              </w:rPr>
              <w:t>c</w:t>
            </w:r>
            <w:r w:rsidRPr="002155A5">
              <w:t>oll</w:t>
            </w:r>
            <w:r w:rsidRPr="002155A5">
              <w:rPr>
                <w:spacing w:val="-1"/>
              </w:rPr>
              <w:t>e</w:t>
            </w:r>
            <w:r w:rsidRPr="002155A5">
              <w:rPr>
                <w:spacing w:val="2"/>
              </w:rPr>
              <w:t>g</w:t>
            </w:r>
            <w:r w:rsidRPr="002155A5">
              <w:rPr>
                <w:spacing w:val="1"/>
              </w:rPr>
              <w:t>e</w:t>
            </w:r>
            <w:r w:rsidRPr="002155A5">
              <w:t>,</w:t>
            </w:r>
            <w:r w:rsidRPr="002155A5">
              <w:rPr>
                <w:spacing w:val="3"/>
              </w:rPr>
              <w:t xml:space="preserve"> </w:t>
            </w:r>
            <w:r w:rsidRPr="002155A5">
              <w:t>who</w:t>
            </w:r>
            <w:r w:rsidRPr="002155A5">
              <w:rPr>
                <w:spacing w:val="2"/>
              </w:rPr>
              <w:t xml:space="preserve"> </w:t>
            </w:r>
            <w:r w:rsidRPr="002155A5">
              <w:t>is</w:t>
            </w:r>
            <w:r w:rsidRPr="002155A5">
              <w:rPr>
                <w:spacing w:val="5"/>
              </w:rPr>
              <w:t xml:space="preserve"> </w:t>
            </w:r>
            <w:r w:rsidRPr="002155A5">
              <w:t>not</w:t>
            </w:r>
            <w:r w:rsidRPr="002155A5">
              <w:rPr>
                <w:spacing w:val="1"/>
              </w:rPr>
              <w:t xml:space="preserve"> </w:t>
            </w:r>
            <w:r w:rsidRPr="002155A5">
              <w:t>a stud</w:t>
            </w:r>
            <w:r w:rsidRPr="002155A5">
              <w:rPr>
                <w:spacing w:val="-1"/>
              </w:rPr>
              <w:t>e</w:t>
            </w:r>
            <w:r w:rsidRPr="002155A5">
              <w:t>nt</w:t>
            </w:r>
            <w:r w:rsidRPr="002155A5">
              <w:rPr>
                <w:spacing w:val="-2"/>
              </w:rPr>
              <w:t xml:space="preserve"> </w:t>
            </w:r>
            <w:r w:rsidRPr="002155A5">
              <w:t>for</w:t>
            </w:r>
            <w:r w:rsidRPr="002155A5">
              <w:rPr>
                <w:spacing w:val="-1"/>
              </w:rPr>
              <w:t xml:space="preserve"> </w:t>
            </w:r>
            <w:r w:rsidRPr="002155A5">
              <w:t xml:space="preserve">the </w:t>
            </w:r>
            <w:r w:rsidRPr="002155A5">
              <w:rPr>
                <w:spacing w:val="2"/>
              </w:rPr>
              <w:t>p</w:t>
            </w:r>
            <w:r w:rsidRPr="002155A5">
              <w:rPr>
                <w:spacing w:val="-1"/>
              </w:rPr>
              <w:t>a</w:t>
            </w:r>
            <w:r w:rsidRPr="002155A5">
              <w:t>rti</w:t>
            </w:r>
            <w:r w:rsidRPr="002155A5">
              <w:rPr>
                <w:spacing w:val="-1"/>
              </w:rPr>
              <w:t>c</w:t>
            </w:r>
            <w:r w:rsidRPr="002155A5">
              <w:t>ul</w:t>
            </w:r>
            <w:r w:rsidRPr="002155A5">
              <w:rPr>
                <w:spacing w:val="1"/>
              </w:rPr>
              <w:t>a</w:t>
            </w:r>
            <w:r w:rsidRPr="002155A5">
              <w:t>r</w:t>
            </w:r>
            <w:r w:rsidRPr="002155A5">
              <w:rPr>
                <w:spacing w:val="-1"/>
              </w:rPr>
              <w:t xml:space="preserve"> e</w:t>
            </w:r>
            <w:r w:rsidRPr="002155A5">
              <w:t>x</w:t>
            </w:r>
            <w:r w:rsidRPr="002155A5">
              <w:rPr>
                <w:spacing w:val="-1"/>
              </w:rPr>
              <w:t>a</w:t>
            </w:r>
            <w:r w:rsidRPr="002155A5">
              <w:rPr>
                <w:spacing w:val="1"/>
              </w:rPr>
              <w:t>m</w:t>
            </w:r>
            <w:r w:rsidRPr="002155A5">
              <w:t>in</w:t>
            </w:r>
            <w:r w:rsidRPr="002155A5">
              <w:rPr>
                <w:spacing w:val="-1"/>
              </w:rPr>
              <w:t>a</w:t>
            </w:r>
            <w:r w:rsidRPr="002155A5">
              <w:t>tion</w:t>
            </w:r>
            <w:r w:rsidRPr="002155A5">
              <w:rPr>
                <w:spacing w:val="-7"/>
              </w:rPr>
              <w:t xml:space="preserve"> </w:t>
            </w:r>
            <w:r w:rsidRPr="002155A5">
              <w:t xml:space="preserve">or </w:t>
            </w:r>
            <w:r w:rsidRPr="002155A5">
              <w:rPr>
                <w:spacing w:val="-1"/>
              </w:rPr>
              <w:t>a</w:t>
            </w:r>
            <w:r w:rsidRPr="002155A5">
              <w:rPr>
                <w:spacing w:val="2"/>
              </w:rPr>
              <w:t>n</w:t>
            </w:r>
            <w:r w:rsidRPr="002155A5">
              <w:t xml:space="preserve">y </w:t>
            </w:r>
            <w:r w:rsidRPr="002155A5">
              <w:rPr>
                <w:spacing w:val="2"/>
              </w:rPr>
              <w:t>p</w:t>
            </w:r>
            <w:r w:rsidRPr="002155A5">
              <w:rPr>
                <w:spacing w:val="-1"/>
              </w:rPr>
              <w:t>e</w:t>
            </w:r>
            <w:r w:rsidRPr="002155A5">
              <w:t>rson</w:t>
            </w:r>
            <w:r w:rsidRPr="002155A5">
              <w:rPr>
                <w:spacing w:val="2"/>
              </w:rPr>
              <w:t xml:space="preserve"> </w:t>
            </w:r>
            <w:r w:rsidRPr="002155A5">
              <w:t>not</w:t>
            </w:r>
            <w:r w:rsidRPr="002155A5">
              <w:rPr>
                <w:spacing w:val="4"/>
              </w:rPr>
              <w:t xml:space="preserve"> </w:t>
            </w:r>
            <w:r w:rsidRPr="002155A5">
              <w:rPr>
                <w:spacing w:val="-1"/>
              </w:rPr>
              <w:t>c</w:t>
            </w:r>
            <w:r w:rsidRPr="002155A5">
              <w:t>on</w:t>
            </w:r>
            <w:r w:rsidRPr="002155A5">
              <w:rPr>
                <w:spacing w:val="4"/>
              </w:rPr>
              <w:t>n</w:t>
            </w:r>
            <w:r w:rsidRPr="002155A5">
              <w:rPr>
                <w:spacing w:val="1"/>
              </w:rPr>
              <w:t>e</w:t>
            </w:r>
            <w:r w:rsidRPr="002155A5">
              <w:rPr>
                <w:spacing w:val="-1"/>
              </w:rPr>
              <w:t>c</w:t>
            </w:r>
            <w:r w:rsidRPr="002155A5">
              <w:t>t</w:t>
            </w:r>
            <w:r w:rsidRPr="002155A5">
              <w:rPr>
                <w:spacing w:val="-1"/>
              </w:rPr>
              <w:t>e</w:t>
            </w:r>
            <w:r w:rsidRPr="002155A5">
              <w:t>d</w:t>
            </w:r>
            <w:r w:rsidRPr="002155A5">
              <w:rPr>
                <w:spacing w:val="3"/>
              </w:rPr>
              <w:t xml:space="preserve"> </w:t>
            </w:r>
            <w:r w:rsidRPr="002155A5">
              <w:t>with</w:t>
            </w:r>
            <w:r w:rsidRPr="002155A5">
              <w:rPr>
                <w:spacing w:val="4"/>
              </w:rPr>
              <w:t xml:space="preserve"> </w:t>
            </w:r>
            <w:r w:rsidRPr="002155A5">
              <w:t xml:space="preserve">the </w:t>
            </w:r>
            <w:r w:rsidRPr="002155A5">
              <w:rPr>
                <w:spacing w:val="-1"/>
              </w:rPr>
              <w:t>c</w:t>
            </w:r>
            <w:r w:rsidRPr="002155A5">
              <w:t>oll</w:t>
            </w:r>
            <w:r w:rsidRPr="002155A5">
              <w:rPr>
                <w:spacing w:val="-1"/>
              </w:rPr>
              <w:t>e</w:t>
            </w:r>
            <w:r w:rsidRPr="002155A5">
              <w:t>ge</w:t>
            </w:r>
            <w:r w:rsidRPr="002155A5">
              <w:rPr>
                <w:spacing w:val="2"/>
              </w:rPr>
              <w:t xml:space="preserve"> </w:t>
            </w:r>
            <w:r w:rsidRPr="002155A5">
              <w:t>indulg</w:t>
            </w:r>
            <w:r w:rsidRPr="002155A5">
              <w:rPr>
                <w:spacing w:val="-1"/>
              </w:rPr>
              <w:t>e</w:t>
            </w:r>
            <w:r w:rsidRPr="002155A5">
              <w:t>s in</w:t>
            </w:r>
            <w:r w:rsidRPr="002155A5">
              <w:rPr>
                <w:spacing w:val="5"/>
              </w:rPr>
              <w:t xml:space="preserve"> </w:t>
            </w:r>
            <w:r w:rsidRPr="002155A5">
              <w:rPr>
                <w:spacing w:val="-1"/>
              </w:rPr>
              <w:t>a</w:t>
            </w:r>
            <w:r w:rsidRPr="002155A5">
              <w:rPr>
                <w:spacing w:val="5"/>
              </w:rPr>
              <w:t>n</w:t>
            </w:r>
            <w:r w:rsidRPr="002155A5">
              <w:t>y</w:t>
            </w:r>
            <w:r w:rsidRPr="002155A5">
              <w:rPr>
                <w:spacing w:val="4"/>
              </w:rPr>
              <w:t xml:space="preserve"> </w:t>
            </w:r>
            <w:r w:rsidRPr="002155A5">
              <w:rPr>
                <w:spacing w:val="1"/>
              </w:rPr>
              <w:t>m</w:t>
            </w:r>
            <w:r w:rsidRPr="002155A5">
              <w:rPr>
                <w:spacing w:val="-1"/>
              </w:rPr>
              <w:t>a</w:t>
            </w:r>
            <w:r w:rsidRPr="002155A5">
              <w:t>lpr</w:t>
            </w:r>
            <w:r w:rsidRPr="002155A5">
              <w:rPr>
                <w:spacing w:val="-1"/>
              </w:rPr>
              <w:t>ac</w:t>
            </w:r>
            <w:r w:rsidRPr="002155A5">
              <w:t>ti</w:t>
            </w:r>
            <w:r w:rsidRPr="002155A5">
              <w:rPr>
                <w:spacing w:val="-1"/>
              </w:rPr>
              <w:t>c</w:t>
            </w:r>
            <w:r w:rsidRPr="002155A5">
              <w:t>e</w:t>
            </w:r>
            <w:r w:rsidRPr="002155A5">
              <w:rPr>
                <w:spacing w:val="3"/>
              </w:rPr>
              <w:t xml:space="preserve"> </w:t>
            </w:r>
            <w:r w:rsidRPr="002155A5">
              <w:rPr>
                <w:spacing w:val="2"/>
              </w:rPr>
              <w:t>o</w:t>
            </w:r>
            <w:r w:rsidRPr="002155A5">
              <w:t>r i</w:t>
            </w:r>
            <w:r w:rsidRPr="002155A5">
              <w:rPr>
                <w:spacing w:val="1"/>
              </w:rPr>
              <w:t>m</w:t>
            </w:r>
            <w:r w:rsidRPr="002155A5">
              <w:t>prop</w:t>
            </w:r>
            <w:r w:rsidRPr="002155A5">
              <w:rPr>
                <w:spacing w:val="-1"/>
              </w:rPr>
              <w:t>e</w:t>
            </w:r>
            <w:r w:rsidRPr="002155A5">
              <w:t>r</w:t>
            </w:r>
            <w:r w:rsidRPr="002155A5">
              <w:rPr>
                <w:spacing w:val="-4"/>
              </w:rPr>
              <w:t xml:space="preserve"> </w:t>
            </w:r>
            <w:r w:rsidRPr="002155A5">
              <w:rPr>
                <w:spacing w:val="-1"/>
              </w:rPr>
              <w:t>c</w:t>
            </w:r>
            <w:r w:rsidRPr="002155A5">
              <w:t>ond</w:t>
            </w:r>
            <w:r w:rsidRPr="002155A5">
              <w:rPr>
                <w:spacing w:val="2"/>
              </w:rPr>
              <w:t>u</w:t>
            </w:r>
            <w:r w:rsidRPr="002155A5">
              <w:rPr>
                <w:spacing w:val="-1"/>
              </w:rPr>
              <w:t>c</w:t>
            </w:r>
            <w:r w:rsidRPr="002155A5">
              <w:t xml:space="preserve">t </w:t>
            </w:r>
            <w:r w:rsidRPr="002155A5">
              <w:rPr>
                <w:spacing w:val="1"/>
              </w:rPr>
              <w:t>m</w:t>
            </w:r>
            <w:r w:rsidRPr="002155A5">
              <w:rPr>
                <w:spacing w:val="-1"/>
              </w:rPr>
              <w:t>e</w:t>
            </w:r>
            <w:r w:rsidRPr="002155A5">
              <w:t>nt</w:t>
            </w:r>
            <w:r w:rsidRPr="002155A5">
              <w:rPr>
                <w:spacing w:val="3"/>
              </w:rPr>
              <w:t>i</w:t>
            </w:r>
            <w:r w:rsidRPr="002155A5">
              <w:t>on</w:t>
            </w:r>
            <w:r w:rsidRPr="002155A5">
              <w:rPr>
                <w:spacing w:val="-1"/>
              </w:rPr>
              <w:t>e</w:t>
            </w:r>
            <w:r w:rsidRPr="002155A5">
              <w:t>d</w:t>
            </w:r>
            <w:r w:rsidRPr="002155A5">
              <w:rPr>
                <w:spacing w:val="-3"/>
              </w:rPr>
              <w:t xml:space="preserve"> </w:t>
            </w:r>
            <w:r w:rsidRPr="002155A5">
              <w:t>in</w:t>
            </w:r>
            <w:r w:rsidRPr="002155A5">
              <w:rPr>
                <w:spacing w:val="4"/>
              </w:rPr>
              <w:t xml:space="preserve"> </w:t>
            </w:r>
            <w:r w:rsidRPr="002155A5">
              <w:rPr>
                <w:spacing w:val="-1"/>
              </w:rPr>
              <w:t>c</w:t>
            </w:r>
            <w:r w:rsidRPr="002155A5">
              <w:t>l</w:t>
            </w:r>
            <w:r w:rsidRPr="002155A5">
              <w:rPr>
                <w:spacing w:val="-1"/>
              </w:rPr>
              <w:t>a</w:t>
            </w:r>
            <w:r w:rsidRPr="002155A5">
              <w:t>u</w:t>
            </w:r>
            <w:r w:rsidRPr="002155A5">
              <w:rPr>
                <w:spacing w:val="3"/>
              </w:rPr>
              <w:t>s</w:t>
            </w:r>
            <w:r w:rsidRPr="002155A5">
              <w:t>e</w:t>
            </w:r>
            <w:r w:rsidRPr="002155A5">
              <w:rPr>
                <w:spacing w:val="2"/>
              </w:rPr>
              <w:t xml:space="preserve"> </w:t>
            </w:r>
            <w:r w:rsidRPr="002155A5">
              <w:t>6 to</w:t>
            </w:r>
            <w:r w:rsidRPr="002155A5">
              <w:rPr>
                <w:spacing w:val="-1"/>
              </w:rPr>
              <w:t xml:space="preserve"> </w:t>
            </w:r>
            <w:r w:rsidRPr="002155A5">
              <w:t>8.</w:t>
            </w:r>
          </w:p>
        </w:tc>
        <w:tc>
          <w:tcPr>
            <w:tcW w:w="4798" w:type="dxa"/>
            <w:tcBorders>
              <w:top w:val="single" w:sz="4" w:space="0" w:color="000000"/>
              <w:left w:val="single" w:sz="4" w:space="0" w:color="000000"/>
              <w:bottom w:val="single" w:sz="4" w:space="0" w:color="000000"/>
              <w:right w:val="single" w:sz="4" w:space="0" w:color="000000"/>
            </w:tcBorders>
          </w:tcPr>
          <w:p w:rsidR="003E1748" w:rsidRPr="002155A5" w:rsidRDefault="003E1748" w:rsidP="007C14C0">
            <w:pPr>
              <w:spacing w:line="260" w:lineRule="exact"/>
              <w:ind w:left="105" w:right="70"/>
              <w:jc w:val="both"/>
            </w:pPr>
            <w:r w:rsidRPr="002155A5">
              <w:rPr>
                <w:spacing w:val="1"/>
              </w:rPr>
              <w:t>S</w:t>
            </w:r>
            <w:r w:rsidRPr="002155A5">
              <w:t>tud</w:t>
            </w:r>
            <w:r w:rsidRPr="002155A5">
              <w:rPr>
                <w:spacing w:val="-1"/>
              </w:rPr>
              <w:t>e</w:t>
            </w:r>
            <w:r w:rsidRPr="002155A5">
              <w:t xml:space="preserve">nt </w:t>
            </w:r>
            <w:r w:rsidRPr="002155A5">
              <w:rPr>
                <w:spacing w:val="20"/>
              </w:rPr>
              <w:t xml:space="preserve"> </w:t>
            </w:r>
            <w:r w:rsidRPr="002155A5">
              <w:t xml:space="preserve">of </w:t>
            </w:r>
            <w:r w:rsidRPr="002155A5">
              <w:rPr>
                <w:spacing w:val="24"/>
              </w:rPr>
              <w:t xml:space="preserve"> </w:t>
            </w:r>
            <w:r w:rsidRPr="002155A5">
              <w:t xml:space="preserve">the </w:t>
            </w:r>
            <w:r w:rsidRPr="002155A5">
              <w:rPr>
                <w:spacing w:val="24"/>
              </w:rPr>
              <w:t xml:space="preserve"> </w:t>
            </w:r>
            <w:r w:rsidRPr="002155A5">
              <w:rPr>
                <w:spacing w:val="-1"/>
              </w:rPr>
              <w:t>c</w:t>
            </w:r>
            <w:r w:rsidRPr="002155A5">
              <w:t>oll</w:t>
            </w:r>
            <w:r w:rsidRPr="002155A5">
              <w:rPr>
                <w:spacing w:val="-1"/>
              </w:rPr>
              <w:t>e</w:t>
            </w:r>
            <w:r w:rsidRPr="002155A5">
              <w:t>g</w:t>
            </w:r>
            <w:r w:rsidRPr="002155A5">
              <w:rPr>
                <w:spacing w:val="-1"/>
              </w:rPr>
              <w:t>e</w:t>
            </w:r>
            <w:r w:rsidRPr="002155A5">
              <w:t xml:space="preserve">s </w:t>
            </w:r>
            <w:r w:rsidRPr="002155A5">
              <w:rPr>
                <w:spacing w:val="24"/>
              </w:rPr>
              <w:t xml:space="preserve"> </w:t>
            </w:r>
            <w:r w:rsidRPr="002155A5">
              <w:rPr>
                <w:spacing w:val="-1"/>
              </w:rPr>
              <w:t>e</w:t>
            </w:r>
            <w:r w:rsidRPr="002155A5">
              <w:rPr>
                <w:spacing w:val="-2"/>
              </w:rPr>
              <w:t>x</w:t>
            </w:r>
            <w:r w:rsidRPr="002155A5">
              <w:t xml:space="preserve">pulsion </w:t>
            </w:r>
            <w:r w:rsidRPr="002155A5">
              <w:rPr>
                <w:spacing w:val="18"/>
              </w:rPr>
              <w:t xml:space="preserve"> </w:t>
            </w:r>
            <w:r w:rsidRPr="002155A5">
              <w:t xml:space="preserve">from </w:t>
            </w:r>
            <w:r w:rsidRPr="002155A5">
              <w:rPr>
                <w:spacing w:val="22"/>
              </w:rPr>
              <w:t xml:space="preserve"> </w:t>
            </w:r>
            <w:r w:rsidRPr="002155A5">
              <w:t>the</w:t>
            </w:r>
          </w:p>
          <w:p w:rsidR="003E1748" w:rsidRPr="002155A5" w:rsidRDefault="003E1748" w:rsidP="007C14C0">
            <w:pPr>
              <w:ind w:left="105" w:right="60"/>
              <w:jc w:val="both"/>
            </w:pPr>
            <w:r w:rsidRPr="002155A5">
              <w:rPr>
                <w:spacing w:val="-1"/>
              </w:rPr>
              <w:t>e</w:t>
            </w:r>
            <w:r w:rsidRPr="002155A5">
              <w:t>x</w:t>
            </w:r>
            <w:r w:rsidRPr="002155A5">
              <w:rPr>
                <w:spacing w:val="-1"/>
              </w:rPr>
              <w:t>a</w:t>
            </w:r>
            <w:r w:rsidRPr="002155A5">
              <w:rPr>
                <w:spacing w:val="1"/>
              </w:rPr>
              <w:t>m</w:t>
            </w:r>
            <w:r w:rsidRPr="002155A5">
              <w:t>in</w:t>
            </w:r>
            <w:r w:rsidRPr="002155A5">
              <w:rPr>
                <w:spacing w:val="-1"/>
              </w:rPr>
              <w:t>a</w:t>
            </w:r>
            <w:r w:rsidRPr="002155A5">
              <w:t xml:space="preserve">tion </w:t>
            </w:r>
            <w:r w:rsidRPr="002155A5">
              <w:rPr>
                <w:spacing w:val="2"/>
              </w:rPr>
              <w:t>h</w:t>
            </w:r>
            <w:r w:rsidRPr="002155A5">
              <w:rPr>
                <w:spacing w:val="-1"/>
              </w:rPr>
              <w:t>a</w:t>
            </w:r>
            <w:r w:rsidRPr="002155A5">
              <w:t>ll</w:t>
            </w:r>
            <w:r w:rsidRPr="002155A5">
              <w:rPr>
                <w:spacing w:val="8"/>
              </w:rPr>
              <w:t xml:space="preserve"> </w:t>
            </w:r>
            <w:r w:rsidRPr="002155A5">
              <w:rPr>
                <w:spacing w:val="-1"/>
              </w:rPr>
              <w:t>a</w:t>
            </w:r>
            <w:r w:rsidRPr="002155A5">
              <w:t>nd</w:t>
            </w:r>
            <w:r w:rsidRPr="002155A5">
              <w:rPr>
                <w:spacing w:val="6"/>
              </w:rPr>
              <w:t xml:space="preserve"> </w:t>
            </w:r>
            <w:r w:rsidRPr="002155A5">
              <w:rPr>
                <w:spacing w:val="-1"/>
              </w:rPr>
              <w:t>ca</w:t>
            </w:r>
            <w:r w:rsidRPr="002155A5">
              <w:rPr>
                <w:spacing w:val="-2"/>
              </w:rPr>
              <w:t>n</w:t>
            </w:r>
            <w:r w:rsidRPr="002155A5">
              <w:rPr>
                <w:spacing w:val="-1"/>
              </w:rPr>
              <w:t>ce</w:t>
            </w:r>
            <w:r w:rsidRPr="002155A5">
              <w:t>ll</w:t>
            </w:r>
            <w:r w:rsidRPr="002155A5">
              <w:rPr>
                <w:spacing w:val="-1"/>
              </w:rPr>
              <w:t>a</w:t>
            </w:r>
            <w:r w:rsidRPr="002155A5">
              <w:t>tion</w:t>
            </w:r>
            <w:r w:rsidRPr="002155A5">
              <w:rPr>
                <w:spacing w:val="5"/>
              </w:rPr>
              <w:t xml:space="preserve"> </w:t>
            </w:r>
            <w:r w:rsidRPr="002155A5">
              <w:t>of</w:t>
            </w:r>
            <w:r w:rsidRPr="002155A5">
              <w:rPr>
                <w:spacing w:val="6"/>
              </w:rPr>
              <w:t xml:space="preserve"> </w:t>
            </w:r>
            <w:r w:rsidRPr="002155A5">
              <w:t>the p</w:t>
            </w:r>
            <w:r w:rsidRPr="002155A5">
              <w:rPr>
                <w:spacing w:val="-1"/>
              </w:rPr>
              <w:t>e</w:t>
            </w:r>
            <w:r w:rsidRPr="002155A5">
              <w:t>rfor</w:t>
            </w:r>
            <w:r w:rsidRPr="002155A5">
              <w:rPr>
                <w:spacing w:val="1"/>
              </w:rPr>
              <w:t>m</w:t>
            </w:r>
            <w:r w:rsidRPr="002155A5">
              <w:rPr>
                <w:spacing w:val="-1"/>
              </w:rPr>
              <w:t>a</w:t>
            </w:r>
            <w:r w:rsidRPr="002155A5">
              <w:rPr>
                <w:spacing w:val="2"/>
              </w:rPr>
              <w:t>n</w:t>
            </w:r>
            <w:r w:rsidRPr="002155A5">
              <w:rPr>
                <w:spacing w:val="-1"/>
              </w:rPr>
              <w:t>c</w:t>
            </w:r>
            <w:r w:rsidRPr="002155A5">
              <w:t>e in</w:t>
            </w:r>
            <w:r w:rsidRPr="002155A5">
              <w:rPr>
                <w:spacing w:val="9"/>
              </w:rPr>
              <w:t xml:space="preserve"> </w:t>
            </w:r>
            <w:r w:rsidRPr="002155A5">
              <w:t>th</w:t>
            </w:r>
            <w:r w:rsidRPr="002155A5">
              <w:rPr>
                <w:spacing w:val="-1"/>
              </w:rPr>
              <w:t>a</w:t>
            </w:r>
            <w:r w:rsidRPr="002155A5">
              <w:t>t</w:t>
            </w:r>
            <w:r w:rsidRPr="002155A5">
              <w:rPr>
                <w:spacing w:val="8"/>
              </w:rPr>
              <w:t xml:space="preserve"> </w:t>
            </w:r>
            <w:r w:rsidRPr="002155A5">
              <w:rPr>
                <w:spacing w:val="3"/>
              </w:rPr>
              <w:t>s</w:t>
            </w:r>
            <w:r w:rsidRPr="002155A5">
              <w:t>ubj</w:t>
            </w:r>
            <w:r w:rsidRPr="002155A5">
              <w:rPr>
                <w:spacing w:val="-2"/>
              </w:rPr>
              <w:t>e</w:t>
            </w:r>
            <w:r w:rsidRPr="002155A5">
              <w:rPr>
                <w:spacing w:val="-1"/>
              </w:rPr>
              <w:t>c</w:t>
            </w:r>
            <w:r w:rsidRPr="002155A5">
              <w:t>t</w:t>
            </w:r>
            <w:r w:rsidRPr="002155A5">
              <w:rPr>
                <w:spacing w:val="6"/>
              </w:rPr>
              <w:t xml:space="preserve"> </w:t>
            </w:r>
            <w:r w:rsidRPr="002155A5">
              <w:rPr>
                <w:spacing w:val="-1"/>
              </w:rPr>
              <w:t>a</w:t>
            </w:r>
            <w:r w:rsidRPr="002155A5">
              <w:t>nd</w:t>
            </w:r>
            <w:r w:rsidRPr="002155A5">
              <w:rPr>
                <w:spacing w:val="8"/>
              </w:rPr>
              <w:t xml:space="preserve"> </w:t>
            </w:r>
            <w:r w:rsidRPr="002155A5">
              <w:rPr>
                <w:spacing w:val="-1"/>
              </w:rPr>
              <w:t>a</w:t>
            </w:r>
            <w:r w:rsidRPr="002155A5">
              <w:t>ll</w:t>
            </w:r>
            <w:r w:rsidRPr="002155A5">
              <w:rPr>
                <w:spacing w:val="10"/>
              </w:rPr>
              <w:t xml:space="preserve"> </w:t>
            </w:r>
            <w:r w:rsidRPr="002155A5">
              <w:t>oth</w:t>
            </w:r>
            <w:r w:rsidRPr="002155A5">
              <w:rPr>
                <w:spacing w:val="-1"/>
              </w:rPr>
              <w:t>e</w:t>
            </w:r>
            <w:r w:rsidRPr="002155A5">
              <w:t>r subj</w:t>
            </w:r>
            <w:r w:rsidRPr="002155A5">
              <w:rPr>
                <w:spacing w:val="-1"/>
              </w:rPr>
              <w:t>ec</w:t>
            </w:r>
            <w:r w:rsidRPr="002155A5">
              <w:t>ts</w:t>
            </w:r>
            <w:r w:rsidRPr="002155A5">
              <w:rPr>
                <w:spacing w:val="2"/>
              </w:rPr>
              <w:t xml:space="preserve"> </w:t>
            </w:r>
            <w:r w:rsidRPr="002155A5">
              <w:t>the</w:t>
            </w:r>
            <w:r w:rsidRPr="002155A5">
              <w:rPr>
                <w:spacing w:val="6"/>
              </w:rPr>
              <w:t xml:space="preserve"> </w:t>
            </w:r>
            <w:r w:rsidRPr="002155A5">
              <w:t>stud</w:t>
            </w:r>
            <w:r w:rsidRPr="002155A5">
              <w:rPr>
                <w:spacing w:val="-1"/>
              </w:rPr>
              <w:t>e</w:t>
            </w:r>
            <w:r w:rsidRPr="002155A5">
              <w:t>nt</w:t>
            </w:r>
            <w:r w:rsidRPr="002155A5">
              <w:rPr>
                <w:spacing w:val="3"/>
              </w:rPr>
              <w:t xml:space="preserve"> </w:t>
            </w:r>
            <w:r w:rsidRPr="002155A5">
              <w:rPr>
                <w:spacing w:val="-2"/>
              </w:rPr>
              <w:t>h</w:t>
            </w:r>
            <w:r w:rsidRPr="002155A5">
              <w:rPr>
                <w:spacing w:val="-1"/>
              </w:rPr>
              <w:t>a</w:t>
            </w:r>
            <w:r w:rsidRPr="002155A5">
              <w:t>s</w:t>
            </w:r>
            <w:r w:rsidRPr="002155A5">
              <w:rPr>
                <w:spacing w:val="4"/>
              </w:rPr>
              <w:t xml:space="preserve"> </w:t>
            </w:r>
            <w:r w:rsidRPr="002155A5">
              <w:rPr>
                <w:spacing w:val="-1"/>
              </w:rPr>
              <w:t>a</w:t>
            </w:r>
            <w:r w:rsidRPr="002155A5">
              <w:t>lr</w:t>
            </w:r>
            <w:r w:rsidRPr="002155A5">
              <w:rPr>
                <w:spacing w:val="-1"/>
              </w:rPr>
              <w:t>ea</w:t>
            </w:r>
            <w:r w:rsidRPr="002155A5">
              <w:rPr>
                <w:spacing w:val="5"/>
              </w:rPr>
              <w:t>d</w:t>
            </w:r>
            <w:r w:rsidRPr="002155A5">
              <w:t xml:space="preserve">y </w:t>
            </w:r>
            <w:r w:rsidRPr="002155A5">
              <w:rPr>
                <w:spacing w:val="-1"/>
              </w:rPr>
              <w:t>a</w:t>
            </w:r>
            <w:r w:rsidRPr="002155A5">
              <w:t>p</w:t>
            </w:r>
            <w:r w:rsidRPr="002155A5">
              <w:rPr>
                <w:spacing w:val="2"/>
              </w:rPr>
              <w:t>p</w:t>
            </w:r>
            <w:r w:rsidRPr="002155A5">
              <w:rPr>
                <w:spacing w:val="-1"/>
              </w:rPr>
              <w:t>ea</w:t>
            </w:r>
            <w:r w:rsidRPr="002155A5">
              <w:rPr>
                <w:spacing w:val="2"/>
              </w:rPr>
              <w:t>r</w:t>
            </w:r>
            <w:r w:rsidRPr="002155A5">
              <w:rPr>
                <w:spacing w:val="-1"/>
              </w:rPr>
              <w:t>e</w:t>
            </w:r>
            <w:r w:rsidRPr="002155A5">
              <w:t>d in</w:t>
            </w:r>
            <w:r w:rsidRPr="002155A5">
              <w:rPr>
                <w:spacing w:val="-1"/>
              </w:rPr>
              <w:t>c</w:t>
            </w:r>
            <w:r w:rsidRPr="002155A5">
              <w:t>luding</w:t>
            </w:r>
            <w:r w:rsidRPr="002155A5">
              <w:rPr>
                <w:spacing w:val="-3"/>
              </w:rPr>
              <w:t xml:space="preserve"> </w:t>
            </w:r>
            <w:r w:rsidRPr="002155A5">
              <w:t>pr</w:t>
            </w:r>
            <w:r w:rsidRPr="002155A5">
              <w:rPr>
                <w:spacing w:val="-1"/>
              </w:rPr>
              <w:t>ac</w:t>
            </w:r>
            <w:r w:rsidRPr="002155A5">
              <w:t>ti</w:t>
            </w:r>
            <w:r w:rsidRPr="002155A5">
              <w:rPr>
                <w:spacing w:val="-1"/>
              </w:rPr>
              <w:t>ca</w:t>
            </w:r>
            <w:r w:rsidRPr="002155A5">
              <w:t>l</w:t>
            </w:r>
            <w:r w:rsidRPr="002155A5">
              <w:rPr>
                <w:spacing w:val="3"/>
              </w:rPr>
              <w:t xml:space="preserve"> </w:t>
            </w:r>
            <w:r w:rsidRPr="002155A5">
              <w:rPr>
                <w:spacing w:val="-1"/>
              </w:rPr>
              <w:t>e</w:t>
            </w:r>
            <w:r w:rsidRPr="002155A5">
              <w:t>x</w:t>
            </w:r>
            <w:r w:rsidRPr="002155A5">
              <w:rPr>
                <w:spacing w:val="-1"/>
              </w:rPr>
              <w:t>a</w:t>
            </w:r>
            <w:r w:rsidRPr="002155A5">
              <w:rPr>
                <w:spacing w:val="1"/>
              </w:rPr>
              <w:t>m</w:t>
            </w:r>
            <w:r w:rsidRPr="002155A5">
              <w:t>in</w:t>
            </w:r>
            <w:r w:rsidRPr="002155A5">
              <w:rPr>
                <w:spacing w:val="-1"/>
              </w:rPr>
              <w:t>a</w:t>
            </w:r>
            <w:r w:rsidRPr="002155A5">
              <w:t>t</w:t>
            </w:r>
            <w:r w:rsidRPr="002155A5">
              <w:rPr>
                <w:spacing w:val="-1"/>
              </w:rPr>
              <w:t>i</w:t>
            </w:r>
            <w:r w:rsidRPr="002155A5">
              <w:t>ons</w:t>
            </w:r>
            <w:r w:rsidRPr="002155A5">
              <w:rPr>
                <w:spacing w:val="-5"/>
              </w:rPr>
              <w:t xml:space="preserve"> </w:t>
            </w:r>
            <w:r w:rsidRPr="002155A5">
              <w:rPr>
                <w:spacing w:val="-1"/>
              </w:rPr>
              <w:t>a</w:t>
            </w:r>
            <w:r w:rsidRPr="002155A5">
              <w:t>nd</w:t>
            </w:r>
            <w:r w:rsidRPr="002155A5">
              <w:rPr>
                <w:spacing w:val="7"/>
              </w:rPr>
              <w:t xml:space="preserve"> </w:t>
            </w:r>
            <w:r w:rsidRPr="002155A5">
              <w:t>UG</w:t>
            </w:r>
            <w:r w:rsidRPr="002155A5">
              <w:rPr>
                <w:spacing w:val="2"/>
              </w:rPr>
              <w:t xml:space="preserve"> </w:t>
            </w:r>
            <w:r w:rsidRPr="002155A5">
              <w:rPr>
                <w:spacing w:val="1"/>
              </w:rPr>
              <w:t>m</w:t>
            </w:r>
            <w:r w:rsidRPr="002155A5">
              <w:rPr>
                <w:spacing w:val="-1"/>
              </w:rPr>
              <w:t>a</w:t>
            </w:r>
            <w:r w:rsidRPr="002155A5">
              <w:t>jor proj</w:t>
            </w:r>
            <w:r w:rsidRPr="002155A5">
              <w:rPr>
                <w:spacing w:val="-1"/>
              </w:rPr>
              <w:t>ec</w:t>
            </w:r>
            <w:r w:rsidRPr="002155A5">
              <w:t>t</w:t>
            </w:r>
            <w:r w:rsidRPr="002155A5">
              <w:rPr>
                <w:spacing w:val="3"/>
              </w:rPr>
              <w:t xml:space="preserve"> </w:t>
            </w:r>
            <w:r w:rsidRPr="002155A5">
              <w:rPr>
                <w:spacing w:val="-1"/>
              </w:rPr>
              <w:t>a</w:t>
            </w:r>
            <w:r w:rsidRPr="002155A5">
              <w:t>nd</w:t>
            </w:r>
            <w:r w:rsidRPr="002155A5">
              <w:rPr>
                <w:spacing w:val="4"/>
              </w:rPr>
              <w:t xml:space="preserve"> </w:t>
            </w:r>
            <w:r w:rsidRPr="002155A5">
              <w:t>sh</w:t>
            </w:r>
            <w:r w:rsidRPr="002155A5">
              <w:rPr>
                <w:spacing w:val="-1"/>
              </w:rPr>
              <w:t>a</w:t>
            </w:r>
            <w:r w:rsidRPr="002155A5">
              <w:t>ll</w:t>
            </w:r>
            <w:r w:rsidRPr="002155A5">
              <w:rPr>
                <w:spacing w:val="3"/>
              </w:rPr>
              <w:t xml:space="preserve"> </w:t>
            </w:r>
            <w:r w:rsidRPr="002155A5">
              <w:t>not</w:t>
            </w:r>
            <w:r w:rsidRPr="002155A5">
              <w:rPr>
                <w:spacing w:val="6"/>
              </w:rPr>
              <w:t xml:space="preserve"> </w:t>
            </w:r>
            <w:r w:rsidRPr="002155A5">
              <w:t>be</w:t>
            </w:r>
            <w:r w:rsidRPr="002155A5">
              <w:rPr>
                <w:spacing w:val="2"/>
              </w:rPr>
              <w:t xml:space="preserve"> </w:t>
            </w:r>
            <w:r w:rsidRPr="002155A5">
              <w:t>p</w:t>
            </w:r>
            <w:r w:rsidRPr="002155A5">
              <w:rPr>
                <w:spacing w:val="-1"/>
              </w:rPr>
              <w:t>e</w:t>
            </w:r>
            <w:r w:rsidRPr="002155A5">
              <w:t>r</w:t>
            </w:r>
            <w:r w:rsidRPr="002155A5">
              <w:rPr>
                <w:spacing w:val="1"/>
              </w:rPr>
              <w:t>m</w:t>
            </w:r>
            <w:r w:rsidRPr="002155A5">
              <w:t>itt</w:t>
            </w:r>
            <w:r w:rsidRPr="002155A5">
              <w:rPr>
                <w:spacing w:val="-1"/>
              </w:rPr>
              <w:t>e</w:t>
            </w:r>
            <w:r w:rsidRPr="002155A5">
              <w:t>d for</w:t>
            </w:r>
            <w:r w:rsidRPr="002155A5">
              <w:rPr>
                <w:spacing w:val="2"/>
              </w:rPr>
              <w:t xml:space="preserve"> </w:t>
            </w:r>
            <w:r w:rsidRPr="002155A5">
              <w:t>the r</w:t>
            </w:r>
            <w:r w:rsidRPr="002155A5">
              <w:rPr>
                <w:spacing w:val="-1"/>
              </w:rPr>
              <w:t>e</w:t>
            </w:r>
            <w:r w:rsidRPr="002155A5">
              <w:rPr>
                <w:spacing w:val="1"/>
              </w:rPr>
              <w:t>m</w:t>
            </w:r>
            <w:r w:rsidRPr="002155A5">
              <w:rPr>
                <w:spacing w:val="-1"/>
              </w:rPr>
              <w:t>a</w:t>
            </w:r>
            <w:r w:rsidRPr="002155A5">
              <w:t>ining</w:t>
            </w:r>
            <w:r w:rsidRPr="002155A5">
              <w:rPr>
                <w:spacing w:val="1"/>
              </w:rPr>
              <w:t xml:space="preserve"> </w:t>
            </w:r>
            <w:r w:rsidRPr="002155A5">
              <w:rPr>
                <w:spacing w:val="-1"/>
              </w:rPr>
              <w:t>e</w:t>
            </w:r>
            <w:r w:rsidRPr="002155A5">
              <w:t>x</w:t>
            </w:r>
            <w:r w:rsidRPr="002155A5">
              <w:rPr>
                <w:spacing w:val="-1"/>
              </w:rPr>
              <w:t>a</w:t>
            </w:r>
            <w:r w:rsidRPr="002155A5">
              <w:rPr>
                <w:spacing w:val="1"/>
              </w:rPr>
              <w:t>m</w:t>
            </w:r>
            <w:r w:rsidRPr="002155A5">
              <w:t>in</w:t>
            </w:r>
            <w:r w:rsidRPr="002155A5">
              <w:rPr>
                <w:spacing w:val="-1"/>
              </w:rPr>
              <w:t>a</w:t>
            </w:r>
            <w:r w:rsidRPr="002155A5">
              <w:t>tions of</w:t>
            </w:r>
            <w:r w:rsidRPr="002155A5">
              <w:rPr>
                <w:spacing w:val="5"/>
              </w:rPr>
              <w:t xml:space="preserve"> </w:t>
            </w:r>
            <w:r w:rsidRPr="002155A5">
              <w:rPr>
                <w:spacing w:val="-1"/>
              </w:rPr>
              <w:t>t</w:t>
            </w:r>
            <w:r w:rsidRPr="002155A5">
              <w:t>he</w:t>
            </w:r>
            <w:r w:rsidRPr="002155A5">
              <w:rPr>
                <w:spacing w:val="4"/>
              </w:rPr>
              <w:t xml:space="preserve"> </w:t>
            </w:r>
            <w:r w:rsidRPr="002155A5">
              <w:t>subj</w:t>
            </w:r>
            <w:r w:rsidRPr="002155A5">
              <w:rPr>
                <w:spacing w:val="-1"/>
              </w:rPr>
              <w:t>ec</w:t>
            </w:r>
            <w:r w:rsidRPr="002155A5">
              <w:t>ts</w:t>
            </w:r>
            <w:r w:rsidRPr="002155A5">
              <w:rPr>
                <w:spacing w:val="3"/>
              </w:rPr>
              <w:t xml:space="preserve"> </w:t>
            </w:r>
            <w:r w:rsidRPr="002155A5">
              <w:t>of</w:t>
            </w:r>
            <w:r w:rsidRPr="002155A5">
              <w:rPr>
                <w:spacing w:val="5"/>
              </w:rPr>
              <w:t xml:space="preserve"> </w:t>
            </w:r>
            <w:r w:rsidRPr="002155A5">
              <w:t>th</w:t>
            </w:r>
            <w:r w:rsidRPr="002155A5">
              <w:rPr>
                <w:spacing w:val="-1"/>
              </w:rPr>
              <w:t>a</w:t>
            </w:r>
            <w:r w:rsidRPr="002155A5">
              <w:t>t s</w:t>
            </w:r>
            <w:r w:rsidRPr="002155A5">
              <w:rPr>
                <w:spacing w:val="-1"/>
              </w:rPr>
              <w:t>e</w:t>
            </w:r>
            <w:r w:rsidRPr="002155A5">
              <w:rPr>
                <w:spacing w:val="1"/>
              </w:rPr>
              <w:t>m</w:t>
            </w:r>
            <w:r w:rsidRPr="002155A5">
              <w:rPr>
                <w:spacing w:val="-1"/>
              </w:rPr>
              <w:t>e</w:t>
            </w:r>
            <w:r w:rsidRPr="002155A5">
              <w:t>st</w:t>
            </w:r>
            <w:r w:rsidRPr="002155A5">
              <w:rPr>
                <w:spacing w:val="-1"/>
              </w:rPr>
              <w:t>e</w:t>
            </w:r>
            <w:r w:rsidRPr="002155A5">
              <w:t>r</w:t>
            </w:r>
            <w:r w:rsidRPr="002155A5">
              <w:rPr>
                <w:spacing w:val="5"/>
              </w:rPr>
              <w:t>/</w:t>
            </w:r>
            <w:r w:rsidRPr="002155A5">
              <w:rPr>
                <w:spacing w:val="-5"/>
              </w:rPr>
              <w:t>y</w:t>
            </w:r>
            <w:r w:rsidRPr="002155A5">
              <w:rPr>
                <w:spacing w:val="-1"/>
              </w:rPr>
              <w:t>e</w:t>
            </w:r>
            <w:r w:rsidRPr="002155A5">
              <w:rPr>
                <w:spacing w:val="1"/>
              </w:rPr>
              <w:t>a</w:t>
            </w:r>
            <w:r w:rsidRPr="002155A5">
              <w:t>r. The</w:t>
            </w:r>
            <w:r w:rsidRPr="002155A5">
              <w:rPr>
                <w:spacing w:val="6"/>
              </w:rPr>
              <w:t xml:space="preserve"> </w:t>
            </w:r>
            <w:r w:rsidRPr="002155A5">
              <w:t>stud</w:t>
            </w:r>
            <w:r w:rsidRPr="002155A5">
              <w:rPr>
                <w:spacing w:val="1"/>
              </w:rPr>
              <w:t>e</w:t>
            </w:r>
            <w:r w:rsidRPr="002155A5">
              <w:t>nt</w:t>
            </w:r>
            <w:r w:rsidRPr="002155A5">
              <w:rPr>
                <w:spacing w:val="3"/>
              </w:rPr>
              <w:t xml:space="preserve"> </w:t>
            </w:r>
            <w:r w:rsidRPr="002155A5">
              <w:t>is</w:t>
            </w:r>
            <w:r w:rsidRPr="002155A5">
              <w:rPr>
                <w:spacing w:val="5"/>
              </w:rPr>
              <w:t xml:space="preserve"> </w:t>
            </w:r>
            <w:r w:rsidRPr="002155A5">
              <w:rPr>
                <w:spacing w:val="-1"/>
              </w:rPr>
              <w:t>a</w:t>
            </w:r>
            <w:r w:rsidRPr="002155A5">
              <w:t>lso</w:t>
            </w:r>
            <w:r w:rsidRPr="002155A5">
              <w:rPr>
                <w:spacing w:val="5"/>
              </w:rPr>
              <w:t xml:space="preserve"> </w:t>
            </w:r>
            <w:r w:rsidRPr="002155A5">
              <w:t>d</w:t>
            </w:r>
            <w:r w:rsidRPr="002155A5">
              <w:rPr>
                <w:spacing w:val="-1"/>
              </w:rPr>
              <w:t>e</w:t>
            </w:r>
            <w:r w:rsidRPr="002155A5">
              <w:t>b</w:t>
            </w:r>
            <w:r w:rsidRPr="002155A5">
              <w:rPr>
                <w:spacing w:val="-1"/>
              </w:rPr>
              <w:t>a</w:t>
            </w:r>
            <w:r w:rsidRPr="002155A5">
              <w:rPr>
                <w:spacing w:val="2"/>
              </w:rPr>
              <w:t>r</w:t>
            </w:r>
            <w:r w:rsidRPr="002155A5">
              <w:t>r</w:t>
            </w:r>
            <w:r w:rsidRPr="002155A5">
              <w:rPr>
                <w:spacing w:val="-1"/>
              </w:rPr>
              <w:t>e</w:t>
            </w:r>
            <w:r w:rsidRPr="002155A5">
              <w:t xml:space="preserve">d </w:t>
            </w:r>
            <w:r w:rsidRPr="002155A5">
              <w:rPr>
                <w:spacing w:val="-1"/>
              </w:rPr>
              <w:t>a</w:t>
            </w:r>
            <w:r w:rsidRPr="002155A5">
              <w:t>nd forf</w:t>
            </w:r>
            <w:r w:rsidRPr="002155A5">
              <w:rPr>
                <w:spacing w:val="-1"/>
              </w:rPr>
              <w:t>e</w:t>
            </w:r>
            <w:r w:rsidRPr="002155A5">
              <w:t>its</w:t>
            </w:r>
            <w:r w:rsidRPr="002155A5">
              <w:rPr>
                <w:spacing w:val="-5"/>
              </w:rPr>
              <w:t xml:space="preserve"> </w:t>
            </w:r>
            <w:r w:rsidRPr="002155A5">
              <w:t>the</w:t>
            </w:r>
            <w:r w:rsidRPr="002155A5">
              <w:rPr>
                <w:spacing w:val="-3"/>
              </w:rPr>
              <w:t xml:space="preserve"> </w:t>
            </w:r>
            <w:r w:rsidRPr="002155A5">
              <w:t>s</w:t>
            </w:r>
            <w:r w:rsidRPr="002155A5">
              <w:rPr>
                <w:spacing w:val="1"/>
              </w:rPr>
              <w:t>e</w:t>
            </w:r>
            <w:r w:rsidRPr="002155A5">
              <w:rPr>
                <w:spacing w:val="-1"/>
              </w:rPr>
              <w:t>a</w:t>
            </w:r>
            <w:r w:rsidRPr="002155A5">
              <w:t>t.</w:t>
            </w:r>
          </w:p>
          <w:p w:rsidR="003E1748" w:rsidRPr="002155A5" w:rsidRDefault="003E1748" w:rsidP="007C14C0">
            <w:pPr>
              <w:spacing w:line="120" w:lineRule="exact"/>
            </w:pPr>
          </w:p>
          <w:p w:rsidR="003E1748" w:rsidRPr="002155A5" w:rsidRDefault="003E1748" w:rsidP="007C14C0">
            <w:pPr>
              <w:ind w:left="105" w:right="62"/>
              <w:jc w:val="both"/>
            </w:pPr>
            <w:r w:rsidRPr="002155A5">
              <w:rPr>
                <w:spacing w:val="1"/>
              </w:rPr>
              <w:t>P</w:t>
            </w:r>
            <w:r w:rsidRPr="002155A5">
              <w:rPr>
                <w:spacing w:val="-1"/>
              </w:rPr>
              <w:t>e</w:t>
            </w:r>
            <w:r w:rsidRPr="002155A5">
              <w:t>rson(s)</w:t>
            </w:r>
            <w:r w:rsidRPr="002155A5">
              <w:rPr>
                <w:spacing w:val="-3"/>
              </w:rPr>
              <w:t xml:space="preserve"> </w:t>
            </w:r>
            <w:r w:rsidRPr="002155A5">
              <w:t>who</w:t>
            </w:r>
            <w:r w:rsidRPr="002155A5">
              <w:rPr>
                <w:spacing w:val="1"/>
              </w:rPr>
              <w:t xml:space="preserve"> </w:t>
            </w:r>
            <w:r w:rsidRPr="002155A5">
              <w:t>do</w:t>
            </w:r>
            <w:r w:rsidRPr="002155A5">
              <w:rPr>
                <w:spacing w:val="3"/>
              </w:rPr>
              <w:t xml:space="preserve"> </w:t>
            </w:r>
            <w:r w:rsidRPr="002155A5">
              <w:t>not</w:t>
            </w:r>
            <w:r w:rsidRPr="002155A5">
              <w:rPr>
                <w:spacing w:val="2"/>
              </w:rPr>
              <w:t xml:space="preserve"> </w:t>
            </w:r>
            <w:r w:rsidRPr="002155A5">
              <w:t>b</w:t>
            </w:r>
            <w:r w:rsidRPr="002155A5">
              <w:rPr>
                <w:spacing w:val="-1"/>
              </w:rPr>
              <w:t>e</w:t>
            </w:r>
            <w:r w:rsidRPr="002155A5">
              <w:rPr>
                <w:spacing w:val="3"/>
              </w:rPr>
              <w:t>l</w:t>
            </w:r>
            <w:r w:rsidRPr="002155A5">
              <w:t>ong</w:t>
            </w:r>
            <w:r w:rsidRPr="002155A5">
              <w:rPr>
                <w:spacing w:val="-3"/>
              </w:rPr>
              <w:t xml:space="preserve"> </w:t>
            </w:r>
            <w:r w:rsidRPr="002155A5">
              <w:t>to</w:t>
            </w:r>
            <w:r w:rsidRPr="002155A5">
              <w:rPr>
                <w:spacing w:val="4"/>
              </w:rPr>
              <w:t xml:space="preserve"> </w:t>
            </w:r>
            <w:r w:rsidRPr="002155A5">
              <w:t>the</w:t>
            </w:r>
            <w:r w:rsidRPr="002155A5">
              <w:rPr>
                <w:spacing w:val="2"/>
              </w:rPr>
              <w:t xml:space="preserve"> </w:t>
            </w:r>
            <w:r w:rsidRPr="002155A5">
              <w:rPr>
                <w:spacing w:val="3"/>
              </w:rPr>
              <w:t>c</w:t>
            </w:r>
            <w:r w:rsidRPr="002155A5">
              <w:t>oll</w:t>
            </w:r>
            <w:r w:rsidRPr="002155A5">
              <w:rPr>
                <w:spacing w:val="-1"/>
              </w:rPr>
              <w:t>e</w:t>
            </w:r>
            <w:r w:rsidRPr="002155A5">
              <w:t>ge will be</w:t>
            </w:r>
            <w:r w:rsidRPr="002155A5">
              <w:rPr>
                <w:spacing w:val="2"/>
              </w:rPr>
              <w:t xml:space="preserve"> </w:t>
            </w:r>
            <w:r w:rsidRPr="002155A5">
              <w:t>h</w:t>
            </w:r>
            <w:r w:rsidRPr="002155A5">
              <w:rPr>
                <w:spacing w:val="-1"/>
              </w:rPr>
              <w:t>a</w:t>
            </w:r>
            <w:r w:rsidRPr="002155A5">
              <w:t>nd</w:t>
            </w:r>
            <w:r w:rsidRPr="002155A5">
              <w:rPr>
                <w:spacing w:val="-1"/>
              </w:rPr>
              <w:t>e</w:t>
            </w:r>
            <w:r w:rsidRPr="002155A5">
              <w:t>d</w:t>
            </w:r>
            <w:r w:rsidRPr="002155A5">
              <w:rPr>
                <w:spacing w:val="-2"/>
              </w:rPr>
              <w:t xml:space="preserve"> </w:t>
            </w:r>
            <w:r w:rsidRPr="002155A5">
              <w:t>ov</w:t>
            </w:r>
            <w:r w:rsidRPr="002155A5">
              <w:rPr>
                <w:spacing w:val="1"/>
              </w:rPr>
              <w:t>e</w:t>
            </w:r>
            <w:r w:rsidRPr="002155A5">
              <w:t>r to</w:t>
            </w:r>
            <w:r w:rsidRPr="002155A5">
              <w:rPr>
                <w:spacing w:val="4"/>
              </w:rPr>
              <w:t xml:space="preserve"> </w:t>
            </w:r>
            <w:r w:rsidRPr="002155A5">
              <w:t>poli</w:t>
            </w:r>
            <w:r w:rsidRPr="002155A5">
              <w:rPr>
                <w:spacing w:val="-1"/>
              </w:rPr>
              <w:t>c</w:t>
            </w:r>
            <w:r w:rsidRPr="002155A5">
              <w:t>e</w:t>
            </w:r>
            <w:r w:rsidRPr="002155A5">
              <w:rPr>
                <w:spacing w:val="1"/>
              </w:rPr>
              <w:t xml:space="preserve"> </w:t>
            </w:r>
            <w:r w:rsidRPr="002155A5">
              <w:rPr>
                <w:spacing w:val="-1"/>
              </w:rPr>
              <w:t>a</w:t>
            </w:r>
            <w:r w:rsidRPr="002155A5">
              <w:t>n</w:t>
            </w:r>
            <w:r w:rsidRPr="002155A5">
              <w:rPr>
                <w:spacing w:val="-2"/>
              </w:rPr>
              <w:t>d</w:t>
            </w:r>
            <w:r w:rsidRPr="002155A5">
              <w:t>,</w:t>
            </w:r>
            <w:r w:rsidRPr="002155A5">
              <w:rPr>
                <w:spacing w:val="2"/>
              </w:rPr>
              <w:t xml:space="preserve"> </w:t>
            </w:r>
            <w:r w:rsidRPr="002155A5">
              <w:t>a</w:t>
            </w:r>
            <w:r w:rsidRPr="002155A5">
              <w:rPr>
                <w:spacing w:val="4"/>
              </w:rPr>
              <w:t xml:space="preserve"> </w:t>
            </w:r>
            <w:r w:rsidRPr="002155A5">
              <w:t>poli</w:t>
            </w:r>
            <w:r w:rsidRPr="002155A5">
              <w:rPr>
                <w:spacing w:val="-1"/>
              </w:rPr>
              <w:t>c</w:t>
            </w:r>
            <w:r w:rsidRPr="002155A5">
              <w:t>e</w:t>
            </w:r>
            <w:r w:rsidRPr="002155A5">
              <w:rPr>
                <w:spacing w:val="1"/>
              </w:rPr>
              <w:t xml:space="preserve"> </w:t>
            </w:r>
            <w:r w:rsidRPr="002155A5">
              <w:rPr>
                <w:spacing w:val="-1"/>
              </w:rPr>
              <w:t>ca</w:t>
            </w:r>
            <w:r w:rsidRPr="002155A5">
              <w:rPr>
                <w:spacing w:val="3"/>
              </w:rPr>
              <w:t>s</w:t>
            </w:r>
            <w:r w:rsidRPr="002155A5">
              <w:t>e</w:t>
            </w:r>
            <w:r w:rsidRPr="002155A5">
              <w:rPr>
                <w:spacing w:val="3"/>
              </w:rPr>
              <w:t xml:space="preserve"> </w:t>
            </w:r>
            <w:r w:rsidRPr="002155A5">
              <w:t>will be</w:t>
            </w:r>
            <w:r w:rsidRPr="002155A5">
              <w:rPr>
                <w:spacing w:val="-3"/>
              </w:rPr>
              <w:t xml:space="preserve"> </w:t>
            </w:r>
            <w:r w:rsidRPr="002155A5">
              <w:t>r</w:t>
            </w:r>
            <w:r w:rsidRPr="002155A5">
              <w:rPr>
                <w:spacing w:val="-1"/>
              </w:rPr>
              <w:t>e</w:t>
            </w:r>
            <w:r w:rsidRPr="002155A5">
              <w:t>gist</w:t>
            </w:r>
            <w:r w:rsidRPr="002155A5">
              <w:rPr>
                <w:spacing w:val="-1"/>
              </w:rPr>
              <w:t>e</w:t>
            </w:r>
            <w:r w:rsidRPr="002155A5">
              <w:rPr>
                <w:spacing w:val="2"/>
              </w:rPr>
              <w:t>r</w:t>
            </w:r>
            <w:r w:rsidRPr="002155A5">
              <w:rPr>
                <w:spacing w:val="-1"/>
              </w:rPr>
              <w:t>e</w:t>
            </w:r>
            <w:r w:rsidRPr="002155A5">
              <w:t>d</w:t>
            </w:r>
            <w:r w:rsidRPr="002155A5">
              <w:rPr>
                <w:spacing w:val="-6"/>
              </w:rPr>
              <w:t xml:space="preserve"> </w:t>
            </w:r>
            <w:r w:rsidRPr="002155A5">
              <w:rPr>
                <w:spacing w:val="-1"/>
              </w:rPr>
              <w:t>a</w:t>
            </w:r>
            <w:r w:rsidRPr="002155A5">
              <w:t>g</w:t>
            </w:r>
            <w:r w:rsidRPr="002155A5">
              <w:rPr>
                <w:spacing w:val="-1"/>
              </w:rPr>
              <w:t>a</w:t>
            </w:r>
            <w:r w:rsidRPr="002155A5">
              <w:t>inst</w:t>
            </w:r>
            <w:r w:rsidRPr="002155A5">
              <w:rPr>
                <w:spacing w:val="-4"/>
              </w:rPr>
              <w:t xml:space="preserve"> </w:t>
            </w:r>
            <w:r w:rsidRPr="002155A5">
              <w:t>th</w:t>
            </w:r>
            <w:r w:rsidRPr="002155A5">
              <w:rPr>
                <w:spacing w:val="1"/>
              </w:rPr>
              <w:t>em</w:t>
            </w:r>
            <w:r w:rsidRPr="002155A5">
              <w:t>.</w:t>
            </w:r>
          </w:p>
        </w:tc>
      </w:tr>
      <w:tr w:rsidR="003E1748" w:rsidRPr="002155A5" w:rsidTr="007C14C0">
        <w:trPr>
          <w:trHeight w:hRule="exact" w:val="2062"/>
        </w:trPr>
        <w:tc>
          <w:tcPr>
            <w:tcW w:w="818" w:type="dxa"/>
            <w:tcBorders>
              <w:top w:val="single" w:sz="4" w:space="0" w:color="000000"/>
              <w:left w:val="single" w:sz="4" w:space="0" w:color="000000"/>
              <w:bottom w:val="single" w:sz="4" w:space="0" w:color="000000"/>
              <w:right w:val="single" w:sz="4" w:space="0" w:color="000000"/>
            </w:tcBorders>
          </w:tcPr>
          <w:p w:rsidR="003E1748" w:rsidRPr="002155A5" w:rsidRDefault="003E1748" w:rsidP="007C14C0">
            <w:pPr>
              <w:spacing w:line="200" w:lineRule="exact"/>
            </w:pPr>
          </w:p>
          <w:p w:rsidR="003E1748" w:rsidRPr="002155A5" w:rsidRDefault="003E1748" w:rsidP="007C14C0">
            <w:pPr>
              <w:spacing w:line="200" w:lineRule="exact"/>
            </w:pPr>
          </w:p>
          <w:p w:rsidR="003E1748" w:rsidRPr="002155A5" w:rsidRDefault="003E1748" w:rsidP="007C14C0">
            <w:pPr>
              <w:spacing w:line="200" w:lineRule="exact"/>
            </w:pPr>
          </w:p>
          <w:p w:rsidR="003E1748" w:rsidRPr="002155A5" w:rsidRDefault="003E1748" w:rsidP="007C14C0">
            <w:pPr>
              <w:spacing w:before="1" w:line="220" w:lineRule="exact"/>
            </w:pPr>
          </w:p>
          <w:p w:rsidR="003E1748" w:rsidRPr="002155A5" w:rsidRDefault="003E1748" w:rsidP="007C14C0">
            <w:pPr>
              <w:ind w:left="256"/>
            </w:pPr>
            <w:r w:rsidRPr="002155A5">
              <w:t>10.</w:t>
            </w:r>
          </w:p>
        </w:tc>
        <w:tc>
          <w:tcPr>
            <w:tcW w:w="4104" w:type="dxa"/>
            <w:tcBorders>
              <w:top w:val="single" w:sz="4" w:space="0" w:color="000000"/>
              <w:left w:val="single" w:sz="4" w:space="0" w:color="000000"/>
              <w:bottom w:val="single" w:sz="4" w:space="0" w:color="000000"/>
              <w:right w:val="single" w:sz="4" w:space="0" w:color="000000"/>
            </w:tcBorders>
          </w:tcPr>
          <w:p w:rsidR="003E1748" w:rsidRPr="002155A5" w:rsidRDefault="003E1748" w:rsidP="007C14C0">
            <w:pPr>
              <w:spacing w:line="200" w:lineRule="exact"/>
            </w:pPr>
          </w:p>
          <w:p w:rsidR="003E1748" w:rsidRPr="002155A5" w:rsidRDefault="003E1748" w:rsidP="007C14C0">
            <w:pPr>
              <w:spacing w:line="200" w:lineRule="exact"/>
            </w:pPr>
          </w:p>
          <w:p w:rsidR="003E1748" w:rsidRPr="002155A5" w:rsidRDefault="003E1748" w:rsidP="007C14C0">
            <w:pPr>
              <w:spacing w:before="5" w:line="280" w:lineRule="exact"/>
            </w:pPr>
          </w:p>
          <w:p w:rsidR="003E1748" w:rsidRPr="002155A5" w:rsidRDefault="003E1748" w:rsidP="007C14C0">
            <w:pPr>
              <w:ind w:left="105" w:right="66"/>
            </w:pPr>
            <w:r w:rsidRPr="002155A5">
              <w:rPr>
                <w:spacing w:val="1"/>
              </w:rPr>
              <w:t>C</w:t>
            </w:r>
            <w:r w:rsidRPr="002155A5">
              <w:t>o</w:t>
            </w:r>
            <w:r w:rsidRPr="002155A5">
              <w:rPr>
                <w:spacing w:val="1"/>
              </w:rPr>
              <w:t>m</w:t>
            </w:r>
            <w:r w:rsidRPr="002155A5">
              <w:rPr>
                <w:spacing w:val="-1"/>
              </w:rPr>
              <w:t>e</w:t>
            </w:r>
            <w:r w:rsidRPr="002155A5">
              <w:t>s</w:t>
            </w:r>
            <w:r w:rsidRPr="002155A5">
              <w:rPr>
                <w:spacing w:val="59"/>
              </w:rPr>
              <w:t xml:space="preserve"> </w:t>
            </w:r>
            <w:r w:rsidRPr="002155A5">
              <w:t xml:space="preserve">in </w:t>
            </w:r>
            <w:r w:rsidRPr="002155A5">
              <w:rPr>
                <w:spacing w:val="4"/>
              </w:rPr>
              <w:t xml:space="preserve"> </w:t>
            </w:r>
            <w:r w:rsidRPr="002155A5">
              <w:t xml:space="preserve">a </w:t>
            </w:r>
            <w:r w:rsidRPr="002155A5">
              <w:rPr>
                <w:spacing w:val="4"/>
              </w:rPr>
              <w:t xml:space="preserve"> </w:t>
            </w:r>
            <w:r w:rsidRPr="002155A5">
              <w:t>drun</w:t>
            </w:r>
            <w:r w:rsidRPr="002155A5">
              <w:rPr>
                <w:spacing w:val="2"/>
              </w:rPr>
              <w:t>k</w:t>
            </w:r>
            <w:r w:rsidRPr="002155A5">
              <w:rPr>
                <w:spacing w:val="-1"/>
              </w:rPr>
              <w:t>e</w:t>
            </w:r>
            <w:r w:rsidRPr="002155A5">
              <w:t>n</w:t>
            </w:r>
            <w:r w:rsidRPr="002155A5">
              <w:rPr>
                <w:spacing w:val="58"/>
              </w:rPr>
              <w:t xml:space="preserve"> </w:t>
            </w:r>
            <w:r w:rsidRPr="002155A5">
              <w:rPr>
                <w:spacing w:val="3"/>
              </w:rPr>
              <w:t>c</w:t>
            </w:r>
            <w:r w:rsidRPr="002155A5">
              <w:t>ondition</w:t>
            </w:r>
            <w:r w:rsidRPr="002155A5">
              <w:rPr>
                <w:spacing w:val="58"/>
              </w:rPr>
              <w:t xml:space="preserve"> </w:t>
            </w:r>
            <w:r w:rsidRPr="002155A5">
              <w:t xml:space="preserve">to </w:t>
            </w:r>
            <w:r w:rsidRPr="002155A5">
              <w:rPr>
                <w:spacing w:val="4"/>
              </w:rPr>
              <w:t xml:space="preserve"> </w:t>
            </w:r>
            <w:r w:rsidRPr="002155A5">
              <w:t xml:space="preserve">the </w:t>
            </w:r>
            <w:r w:rsidRPr="002155A5">
              <w:rPr>
                <w:spacing w:val="-1"/>
              </w:rPr>
              <w:t>e</w:t>
            </w:r>
            <w:r w:rsidRPr="002155A5">
              <w:t>x</w:t>
            </w:r>
            <w:r w:rsidRPr="002155A5">
              <w:rPr>
                <w:spacing w:val="-1"/>
              </w:rPr>
              <w:t>a</w:t>
            </w:r>
            <w:r w:rsidRPr="002155A5">
              <w:rPr>
                <w:spacing w:val="1"/>
              </w:rPr>
              <w:t>m</w:t>
            </w:r>
            <w:r w:rsidRPr="002155A5">
              <w:t>in</w:t>
            </w:r>
            <w:r w:rsidRPr="002155A5">
              <w:rPr>
                <w:spacing w:val="-1"/>
              </w:rPr>
              <w:t>a</w:t>
            </w:r>
            <w:r w:rsidRPr="002155A5">
              <w:t>tion</w:t>
            </w:r>
            <w:r w:rsidRPr="002155A5">
              <w:rPr>
                <w:spacing w:val="-9"/>
              </w:rPr>
              <w:t xml:space="preserve"> </w:t>
            </w:r>
            <w:r w:rsidRPr="002155A5">
              <w:t>h</w:t>
            </w:r>
            <w:r w:rsidRPr="002155A5">
              <w:rPr>
                <w:spacing w:val="-1"/>
              </w:rPr>
              <w:t>a</w:t>
            </w:r>
            <w:r w:rsidRPr="002155A5">
              <w:t>ll.</w:t>
            </w:r>
          </w:p>
        </w:tc>
        <w:tc>
          <w:tcPr>
            <w:tcW w:w="4798" w:type="dxa"/>
            <w:tcBorders>
              <w:top w:val="single" w:sz="4" w:space="0" w:color="000000"/>
              <w:left w:val="single" w:sz="4" w:space="0" w:color="000000"/>
              <w:bottom w:val="single" w:sz="4" w:space="0" w:color="000000"/>
              <w:right w:val="single" w:sz="4" w:space="0" w:color="000000"/>
            </w:tcBorders>
          </w:tcPr>
          <w:p w:rsidR="003E1748" w:rsidRPr="002155A5" w:rsidRDefault="003E1748" w:rsidP="007C14C0">
            <w:pPr>
              <w:spacing w:line="260" w:lineRule="exact"/>
              <w:ind w:left="105" w:right="69"/>
              <w:jc w:val="both"/>
            </w:pPr>
            <w:r w:rsidRPr="002155A5">
              <w:t xml:space="preserve">Expulsion  </w:t>
            </w:r>
            <w:r w:rsidRPr="002155A5">
              <w:rPr>
                <w:spacing w:val="3"/>
              </w:rPr>
              <w:t xml:space="preserve"> </w:t>
            </w:r>
            <w:r w:rsidRPr="002155A5">
              <w:t>fr</w:t>
            </w:r>
            <w:r w:rsidRPr="002155A5">
              <w:rPr>
                <w:spacing w:val="2"/>
              </w:rPr>
              <w:t>o</w:t>
            </w:r>
            <w:r w:rsidRPr="002155A5">
              <w:t xml:space="preserve">m  </w:t>
            </w:r>
            <w:r w:rsidRPr="002155A5">
              <w:rPr>
                <w:spacing w:val="8"/>
              </w:rPr>
              <w:t xml:space="preserve"> </w:t>
            </w:r>
            <w:r w:rsidRPr="002155A5">
              <w:t xml:space="preserve">the  </w:t>
            </w:r>
            <w:r w:rsidRPr="002155A5">
              <w:rPr>
                <w:spacing w:val="9"/>
              </w:rPr>
              <w:t xml:space="preserve"> </w:t>
            </w:r>
            <w:r w:rsidRPr="002155A5">
              <w:rPr>
                <w:spacing w:val="-1"/>
              </w:rPr>
              <w:t>e</w:t>
            </w:r>
            <w:r w:rsidRPr="002155A5">
              <w:t>x</w:t>
            </w:r>
            <w:r w:rsidRPr="002155A5">
              <w:rPr>
                <w:spacing w:val="-1"/>
              </w:rPr>
              <w:t>am</w:t>
            </w:r>
            <w:r w:rsidRPr="002155A5">
              <w:t>in</w:t>
            </w:r>
            <w:r w:rsidRPr="002155A5">
              <w:rPr>
                <w:spacing w:val="-1"/>
              </w:rPr>
              <w:t>a</w:t>
            </w:r>
            <w:r w:rsidRPr="002155A5">
              <w:t xml:space="preserve">tion  </w:t>
            </w:r>
            <w:r w:rsidRPr="002155A5">
              <w:rPr>
                <w:spacing w:val="3"/>
              </w:rPr>
              <w:t xml:space="preserve"> </w:t>
            </w:r>
            <w:r w:rsidRPr="002155A5">
              <w:t>h</w:t>
            </w:r>
            <w:r w:rsidRPr="002155A5">
              <w:rPr>
                <w:spacing w:val="-1"/>
              </w:rPr>
              <w:t>a</w:t>
            </w:r>
            <w:r w:rsidRPr="002155A5">
              <w:t xml:space="preserve">ll  </w:t>
            </w:r>
            <w:r w:rsidRPr="002155A5">
              <w:rPr>
                <w:spacing w:val="10"/>
              </w:rPr>
              <w:t xml:space="preserve"> </w:t>
            </w:r>
            <w:r w:rsidRPr="002155A5">
              <w:rPr>
                <w:spacing w:val="-1"/>
              </w:rPr>
              <w:t>a</w:t>
            </w:r>
            <w:r w:rsidRPr="002155A5">
              <w:t>nd</w:t>
            </w:r>
          </w:p>
          <w:p w:rsidR="003E1748" w:rsidRPr="002155A5" w:rsidRDefault="003E1748" w:rsidP="007C14C0">
            <w:pPr>
              <w:ind w:left="105" w:right="59"/>
              <w:jc w:val="both"/>
            </w:pPr>
            <w:r w:rsidRPr="002155A5">
              <w:rPr>
                <w:spacing w:val="-1"/>
              </w:rPr>
              <w:t>ca</w:t>
            </w:r>
            <w:r w:rsidRPr="002155A5">
              <w:t>n</w:t>
            </w:r>
            <w:r w:rsidRPr="002155A5">
              <w:rPr>
                <w:spacing w:val="1"/>
              </w:rPr>
              <w:t>c</w:t>
            </w:r>
            <w:r w:rsidRPr="002155A5">
              <w:rPr>
                <w:spacing w:val="-1"/>
              </w:rPr>
              <w:t>e</w:t>
            </w:r>
            <w:r w:rsidRPr="002155A5">
              <w:t>ll</w:t>
            </w:r>
            <w:r w:rsidRPr="002155A5">
              <w:rPr>
                <w:spacing w:val="-1"/>
              </w:rPr>
              <w:t>a</w:t>
            </w:r>
            <w:r w:rsidRPr="002155A5">
              <w:t>tion</w:t>
            </w:r>
            <w:r w:rsidRPr="002155A5">
              <w:rPr>
                <w:spacing w:val="4"/>
              </w:rPr>
              <w:t xml:space="preserve"> </w:t>
            </w:r>
            <w:r w:rsidRPr="002155A5">
              <w:t>of</w:t>
            </w:r>
            <w:r w:rsidRPr="002155A5">
              <w:rPr>
                <w:spacing w:val="7"/>
              </w:rPr>
              <w:t xml:space="preserve"> </w:t>
            </w:r>
            <w:r w:rsidRPr="002155A5">
              <w:t>the</w:t>
            </w:r>
            <w:r w:rsidRPr="002155A5">
              <w:rPr>
                <w:spacing w:val="7"/>
              </w:rPr>
              <w:t xml:space="preserve"> </w:t>
            </w:r>
            <w:r w:rsidRPr="002155A5">
              <w:rPr>
                <w:spacing w:val="2"/>
              </w:rPr>
              <w:t>p</w:t>
            </w:r>
            <w:r w:rsidRPr="002155A5">
              <w:rPr>
                <w:spacing w:val="-1"/>
              </w:rPr>
              <w:t>e</w:t>
            </w:r>
            <w:r w:rsidRPr="002155A5">
              <w:t>rf</w:t>
            </w:r>
            <w:r w:rsidRPr="002155A5">
              <w:rPr>
                <w:spacing w:val="2"/>
              </w:rPr>
              <w:t>o</w:t>
            </w:r>
            <w:r w:rsidRPr="002155A5">
              <w:t>r</w:t>
            </w:r>
            <w:r w:rsidRPr="002155A5">
              <w:rPr>
                <w:spacing w:val="1"/>
              </w:rPr>
              <w:t>m</w:t>
            </w:r>
            <w:r w:rsidRPr="002155A5">
              <w:rPr>
                <w:spacing w:val="-2"/>
              </w:rPr>
              <w:t>a</w:t>
            </w:r>
            <w:r w:rsidRPr="002155A5">
              <w:t>n</w:t>
            </w:r>
            <w:r w:rsidRPr="002155A5">
              <w:rPr>
                <w:spacing w:val="-1"/>
              </w:rPr>
              <w:t>c</w:t>
            </w:r>
            <w:r w:rsidRPr="002155A5">
              <w:t>e in</w:t>
            </w:r>
            <w:r w:rsidRPr="002155A5">
              <w:rPr>
                <w:spacing w:val="8"/>
              </w:rPr>
              <w:t xml:space="preserve"> </w:t>
            </w:r>
            <w:r w:rsidRPr="002155A5">
              <w:t>t</w:t>
            </w:r>
            <w:r w:rsidRPr="002155A5">
              <w:rPr>
                <w:spacing w:val="2"/>
              </w:rPr>
              <w:t>h</w:t>
            </w:r>
            <w:r w:rsidRPr="002155A5">
              <w:rPr>
                <w:spacing w:val="-1"/>
              </w:rPr>
              <w:t>a</w:t>
            </w:r>
            <w:r w:rsidRPr="002155A5">
              <w:t>t</w:t>
            </w:r>
            <w:r w:rsidRPr="002155A5">
              <w:rPr>
                <w:spacing w:val="9"/>
              </w:rPr>
              <w:t xml:space="preserve"> </w:t>
            </w:r>
            <w:r w:rsidRPr="002155A5">
              <w:t>subj</w:t>
            </w:r>
            <w:r w:rsidRPr="002155A5">
              <w:rPr>
                <w:spacing w:val="-1"/>
              </w:rPr>
              <w:t>ec</w:t>
            </w:r>
            <w:r w:rsidRPr="002155A5">
              <w:t xml:space="preserve">t </w:t>
            </w:r>
            <w:r w:rsidRPr="002155A5">
              <w:rPr>
                <w:spacing w:val="-1"/>
              </w:rPr>
              <w:t>a</w:t>
            </w:r>
            <w:r w:rsidRPr="002155A5">
              <w:t>nd</w:t>
            </w:r>
            <w:r w:rsidRPr="002155A5">
              <w:rPr>
                <w:spacing w:val="3"/>
              </w:rPr>
              <w:t xml:space="preserve"> </w:t>
            </w:r>
            <w:r w:rsidRPr="002155A5">
              <w:rPr>
                <w:spacing w:val="-1"/>
              </w:rPr>
              <w:t>a</w:t>
            </w:r>
            <w:r w:rsidRPr="002155A5">
              <w:t>ll</w:t>
            </w:r>
            <w:r w:rsidRPr="002155A5">
              <w:rPr>
                <w:spacing w:val="5"/>
              </w:rPr>
              <w:t xml:space="preserve"> </w:t>
            </w:r>
            <w:r w:rsidRPr="002155A5">
              <w:t>oth</w:t>
            </w:r>
            <w:r w:rsidRPr="002155A5">
              <w:rPr>
                <w:spacing w:val="-1"/>
              </w:rPr>
              <w:t>e</w:t>
            </w:r>
            <w:r w:rsidRPr="002155A5">
              <w:t>r subj</w:t>
            </w:r>
            <w:r w:rsidRPr="002155A5">
              <w:rPr>
                <w:spacing w:val="-1"/>
              </w:rPr>
              <w:t>ec</w:t>
            </w:r>
            <w:r w:rsidRPr="002155A5">
              <w:t>ts the</w:t>
            </w:r>
            <w:r w:rsidRPr="002155A5">
              <w:rPr>
                <w:spacing w:val="6"/>
              </w:rPr>
              <w:t xml:space="preserve"> </w:t>
            </w:r>
            <w:r w:rsidRPr="002155A5">
              <w:t>s</w:t>
            </w:r>
            <w:r w:rsidRPr="002155A5">
              <w:rPr>
                <w:spacing w:val="-1"/>
              </w:rPr>
              <w:t>t</w:t>
            </w:r>
            <w:r w:rsidRPr="002155A5">
              <w:t>ud</w:t>
            </w:r>
            <w:r w:rsidRPr="002155A5">
              <w:rPr>
                <w:spacing w:val="-1"/>
              </w:rPr>
              <w:t>e</w:t>
            </w:r>
            <w:r w:rsidRPr="002155A5">
              <w:t>nt</w:t>
            </w:r>
            <w:r w:rsidRPr="002155A5">
              <w:rPr>
                <w:spacing w:val="1"/>
              </w:rPr>
              <w:t xml:space="preserve"> </w:t>
            </w:r>
            <w:r w:rsidRPr="002155A5">
              <w:t>h</w:t>
            </w:r>
            <w:r w:rsidRPr="002155A5">
              <w:rPr>
                <w:spacing w:val="-1"/>
              </w:rPr>
              <w:t>a</w:t>
            </w:r>
            <w:r w:rsidRPr="002155A5">
              <w:t>s</w:t>
            </w:r>
            <w:r w:rsidRPr="002155A5">
              <w:rPr>
                <w:spacing w:val="2"/>
              </w:rPr>
              <w:t xml:space="preserve"> </w:t>
            </w:r>
            <w:r w:rsidRPr="002155A5">
              <w:rPr>
                <w:spacing w:val="-1"/>
              </w:rPr>
              <w:t>a</w:t>
            </w:r>
            <w:r w:rsidRPr="002155A5">
              <w:t>lr</w:t>
            </w:r>
            <w:r w:rsidRPr="002155A5">
              <w:rPr>
                <w:spacing w:val="-1"/>
              </w:rPr>
              <w:t>ea</w:t>
            </w:r>
            <w:r w:rsidRPr="002155A5">
              <w:rPr>
                <w:spacing w:val="5"/>
              </w:rPr>
              <w:t>d</w:t>
            </w:r>
            <w:r w:rsidRPr="002155A5">
              <w:t xml:space="preserve">y </w:t>
            </w:r>
            <w:r w:rsidRPr="002155A5">
              <w:rPr>
                <w:spacing w:val="-1"/>
              </w:rPr>
              <w:t>a</w:t>
            </w:r>
            <w:r w:rsidRPr="002155A5">
              <w:t>pp</w:t>
            </w:r>
            <w:r w:rsidRPr="002155A5">
              <w:rPr>
                <w:spacing w:val="-1"/>
              </w:rPr>
              <w:t>ea</w:t>
            </w:r>
            <w:r w:rsidRPr="002155A5">
              <w:rPr>
                <w:spacing w:val="2"/>
              </w:rPr>
              <w:t>r</w:t>
            </w:r>
            <w:r w:rsidRPr="002155A5">
              <w:rPr>
                <w:spacing w:val="-1"/>
              </w:rPr>
              <w:t>e</w:t>
            </w:r>
            <w:r w:rsidRPr="002155A5">
              <w:t>d</w:t>
            </w:r>
            <w:r w:rsidRPr="002155A5">
              <w:rPr>
                <w:spacing w:val="3"/>
              </w:rPr>
              <w:t xml:space="preserve"> </w:t>
            </w:r>
            <w:r w:rsidRPr="002155A5">
              <w:t>in</w:t>
            </w:r>
            <w:r w:rsidRPr="002155A5">
              <w:rPr>
                <w:spacing w:val="-1"/>
              </w:rPr>
              <w:t>c</w:t>
            </w:r>
            <w:r w:rsidRPr="002155A5">
              <w:t>luding</w:t>
            </w:r>
            <w:r w:rsidRPr="002155A5">
              <w:rPr>
                <w:spacing w:val="1"/>
              </w:rPr>
              <w:t xml:space="preserve"> </w:t>
            </w:r>
            <w:r w:rsidRPr="002155A5">
              <w:rPr>
                <w:spacing w:val="2"/>
              </w:rPr>
              <w:t>p</w:t>
            </w:r>
            <w:r w:rsidRPr="002155A5">
              <w:t>r</w:t>
            </w:r>
            <w:r w:rsidRPr="002155A5">
              <w:rPr>
                <w:spacing w:val="1"/>
              </w:rPr>
              <w:t>a</w:t>
            </w:r>
            <w:r w:rsidRPr="002155A5">
              <w:rPr>
                <w:spacing w:val="-1"/>
              </w:rPr>
              <w:t>c</w:t>
            </w:r>
            <w:r w:rsidRPr="002155A5">
              <w:t>ti</w:t>
            </w:r>
            <w:r w:rsidRPr="002155A5">
              <w:rPr>
                <w:spacing w:val="-1"/>
              </w:rPr>
              <w:t>ca</w:t>
            </w:r>
            <w:r w:rsidRPr="002155A5">
              <w:t>l</w:t>
            </w:r>
            <w:r w:rsidRPr="002155A5">
              <w:rPr>
                <w:spacing w:val="6"/>
              </w:rPr>
              <w:t xml:space="preserve"> </w:t>
            </w:r>
            <w:r w:rsidRPr="002155A5">
              <w:rPr>
                <w:spacing w:val="-1"/>
              </w:rPr>
              <w:t>e</w:t>
            </w:r>
            <w:r w:rsidRPr="002155A5">
              <w:rPr>
                <w:spacing w:val="2"/>
              </w:rPr>
              <w:t>x</w:t>
            </w:r>
            <w:r w:rsidRPr="002155A5">
              <w:rPr>
                <w:spacing w:val="-1"/>
              </w:rPr>
              <w:t>a</w:t>
            </w:r>
            <w:r w:rsidRPr="002155A5">
              <w:rPr>
                <w:spacing w:val="1"/>
              </w:rPr>
              <w:t>m</w:t>
            </w:r>
            <w:r w:rsidRPr="002155A5">
              <w:t>in</w:t>
            </w:r>
            <w:r w:rsidRPr="002155A5">
              <w:rPr>
                <w:spacing w:val="-1"/>
              </w:rPr>
              <w:t>a</w:t>
            </w:r>
            <w:r w:rsidRPr="002155A5">
              <w:t xml:space="preserve">tions </w:t>
            </w:r>
            <w:r w:rsidRPr="002155A5">
              <w:rPr>
                <w:spacing w:val="-1"/>
              </w:rPr>
              <w:t>a</w:t>
            </w:r>
            <w:r w:rsidRPr="002155A5">
              <w:t>nd UG</w:t>
            </w:r>
            <w:r w:rsidRPr="002155A5">
              <w:rPr>
                <w:spacing w:val="45"/>
              </w:rPr>
              <w:t xml:space="preserve"> </w:t>
            </w:r>
            <w:r w:rsidRPr="002155A5">
              <w:rPr>
                <w:spacing w:val="1"/>
              </w:rPr>
              <w:t>m</w:t>
            </w:r>
            <w:r w:rsidRPr="002155A5">
              <w:rPr>
                <w:spacing w:val="-1"/>
              </w:rPr>
              <w:t>a</w:t>
            </w:r>
            <w:r w:rsidRPr="002155A5">
              <w:t>jor</w:t>
            </w:r>
            <w:r w:rsidRPr="002155A5">
              <w:rPr>
                <w:spacing w:val="44"/>
              </w:rPr>
              <w:t xml:space="preserve"> </w:t>
            </w:r>
            <w:r w:rsidRPr="002155A5">
              <w:t>pro</w:t>
            </w:r>
            <w:r w:rsidRPr="002155A5">
              <w:rPr>
                <w:spacing w:val="3"/>
              </w:rPr>
              <w:t>j</w:t>
            </w:r>
            <w:r w:rsidRPr="002155A5">
              <w:rPr>
                <w:spacing w:val="-1"/>
              </w:rPr>
              <w:t>ec</w:t>
            </w:r>
            <w:r w:rsidRPr="002155A5">
              <w:t>t</w:t>
            </w:r>
            <w:r w:rsidRPr="002155A5">
              <w:rPr>
                <w:spacing w:val="44"/>
              </w:rPr>
              <w:t xml:space="preserve"> </w:t>
            </w:r>
            <w:r w:rsidRPr="002155A5">
              <w:rPr>
                <w:spacing w:val="-1"/>
              </w:rPr>
              <w:t>a</w:t>
            </w:r>
            <w:r w:rsidRPr="002155A5">
              <w:t>nd</w:t>
            </w:r>
            <w:r w:rsidRPr="002155A5">
              <w:rPr>
                <w:spacing w:val="46"/>
              </w:rPr>
              <w:t xml:space="preserve"> </w:t>
            </w:r>
            <w:r w:rsidRPr="002155A5">
              <w:rPr>
                <w:spacing w:val="3"/>
              </w:rPr>
              <w:t>s</w:t>
            </w:r>
            <w:r w:rsidRPr="002155A5">
              <w:t>h</w:t>
            </w:r>
            <w:r w:rsidRPr="002155A5">
              <w:rPr>
                <w:spacing w:val="-1"/>
              </w:rPr>
              <w:t>a</w:t>
            </w:r>
            <w:r w:rsidRPr="002155A5">
              <w:t>ll</w:t>
            </w:r>
            <w:r w:rsidRPr="002155A5">
              <w:rPr>
                <w:spacing w:val="44"/>
              </w:rPr>
              <w:t xml:space="preserve"> </w:t>
            </w:r>
            <w:r w:rsidRPr="002155A5">
              <w:t>not</w:t>
            </w:r>
            <w:r w:rsidRPr="002155A5">
              <w:rPr>
                <w:spacing w:val="45"/>
              </w:rPr>
              <w:t xml:space="preserve"> </w:t>
            </w:r>
            <w:r w:rsidRPr="002155A5">
              <w:t>be</w:t>
            </w:r>
            <w:r w:rsidRPr="002155A5">
              <w:rPr>
                <w:spacing w:val="45"/>
              </w:rPr>
              <w:t xml:space="preserve"> </w:t>
            </w:r>
            <w:r w:rsidRPr="002155A5">
              <w:t>p</w:t>
            </w:r>
            <w:r w:rsidRPr="002155A5">
              <w:rPr>
                <w:spacing w:val="-1"/>
              </w:rPr>
              <w:t>e</w:t>
            </w:r>
            <w:r w:rsidRPr="002155A5">
              <w:t>r</w:t>
            </w:r>
            <w:r w:rsidRPr="002155A5">
              <w:rPr>
                <w:spacing w:val="1"/>
              </w:rPr>
              <w:t>m</w:t>
            </w:r>
            <w:r w:rsidRPr="002155A5">
              <w:t>itt</w:t>
            </w:r>
            <w:r w:rsidRPr="002155A5">
              <w:rPr>
                <w:spacing w:val="-1"/>
              </w:rPr>
              <w:t>e</w:t>
            </w:r>
            <w:r w:rsidRPr="002155A5">
              <w:t>d for</w:t>
            </w:r>
            <w:r w:rsidRPr="002155A5">
              <w:rPr>
                <w:spacing w:val="5"/>
              </w:rPr>
              <w:t xml:space="preserve"> </w:t>
            </w:r>
            <w:r w:rsidRPr="002155A5">
              <w:t>the</w:t>
            </w:r>
            <w:r w:rsidRPr="002155A5">
              <w:rPr>
                <w:spacing w:val="5"/>
              </w:rPr>
              <w:t xml:space="preserve"> </w:t>
            </w:r>
            <w:r w:rsidRPr="002155A5">
              <w:rPr>
                <w:spacing w:val="2"/>
              </w:rPr>
              <w:t>r</w:t>
            </w:r>
            <w:r w:rsidRPr="002155A5">
              <w:rPr>
                <w:spacing w:val="-1"/>
              </w:rPr>
              <w:t>e</w:t>
            </w:r>
            <w:r w:rsidRPr="002155A5">
              <w:rPr>
                <w:spacing w:val="1"/>
              </w:rPr>
              <w:t>m</w:t>
            </w:r>
            <w:r w:rsidRPr="002155A5">
              <w:rPr>
                <w:spacing w:val="-1"/>
              </w:rPr>
              <w:t>a</w:t>
            </w:r>
            <w:r w:rsidRPr="002155A5">
              <w:t>ining</w:t>
            </w:r>
            <w:r w:rsidRPr="002155A5">
              <w:rPr>
                <w:spacing w:val="1"/>
              </w:rPr>
              <w:t xml:space="preserve"> </w:t>
            </w:r>
            <w:r w:rsidRPr="002155A5">
              <w:rPr>
                <w:spacing w:val="-1"/>
              </w:rPr>
              <w:t>e</w:t>
            </w:r>
            <w:r w:rsidRPr="002155A5">
              <w:rPr>
                <w:spacing w:val="2"/>
              </w:rPr>
              <w:t>x</w:t>
            </w:r>
            <w:r w:rsidRPr="002155A5">
              <w:rPr>
                <w:spacing w:val="-1"/>
              </w:rPr>
              <w:t>a</w:t>
            </w:r>
            <w:r w:rsidRPr="002155A5">
              <w:rPr>
                <w:spacing w:val="1"/>
              </w:rPr>
              <w:t>m</w:t>
            </w:r>
            <w:r w:rsidRPr="002155A5">
              <w:t>in</w:t>
            </w:r>
            <w:r w:rsidRPr="002155A5">
              <w:rPr>
                <w:spacing w:val="-1"/>
              </w:rPr>
              <w:t>a</w:t>
            </w:r>
            <w:r w:rsidRPr="002155A5">
              <w:t>t</w:t>
            </w:r>
            <w:r w:rsidRPr="002155A5">
              <w:rPr>
                <w:spacing w:val="-1"/>
              </w:rPr>
              <w:t>i</w:t>
            </w:r>
            <w:r w:rsidRPr="002155A5">
              <w:t>ons of</w:t>
            </w:r>
            <w:r w:rsidRPr="002155A5">
              <w:rPr>
                <w:spacing w:val="6"/>
              </w:rPr>
              <w:t xml:space="preserve"> </w:t>
            </w:r>
            <w:r w:rsidRPr="002155A5">
              <w:t>the</w:t>
            </w:r>
            <w:r w:rsidRPr="002155A5">
              <w:rPr>
                <w:spacing w:val="5"/>
              </w:rPr>
              <w:t xml:space="preserve"> </w:t>
            </w:r>
            <w:r w:rsidRPr="002155A5">
              <w:t>subj</w:t>
            </w:r>
            <w:r w:rsidRPr="002155A5">
              <w:rPr>
                <w:spacing w:val="-1"/>
              </w:rPr>
              <w:t>e</w:t>
            </w:r>
            <w:r w:rsidRPr="002155A5">
              <w:rPr>
                <w:spacing w:val="4"/>
              </w:rPr>
              <w:t>c</w:t>
            </w:r>
            <w:r w:rsidRPr="002155A5">
              <w:t>ts of</w:t>
            </w:r>
            <w:r w:rsidRPr="002155A5">
              <w:rPr>
                <w:spacing w:val="-2"/>
              </w:rPr>
              <w:t xml:space="preserve"> </w:t>
            </w:r>
            <w:r w:rsidRPr="002155A5">
              <w:t>th</w:t>
            </w:r>
            <w:r w:rsidRPr="002155A5">
              <w:rPr>
                <w:spacing w:val="-1"/>
              </w:rPr>
              <w:t>a</w:t>
            </w:r>
            <w:r w:rsidRPr="002155A5">
              <w:t>t</w:t>
            </w:r>
            <w:r w:rsidRPr="002155A5">
              <w:rPr>
                <w:spacing w:val="-2"/>
              </w:rPr>
              <w:t xml:space="preserve"> </w:t>
            </w:r>
            <w:r w:rsidRPr="002155A5">
              <w:t>s</w:t>
            </w:r>
            <w:r w:rsidRPr="002155A5">
              <w:rPr>
                <w:spacing w:val="-1"/>
              </w:rPr>
              <w:t>e</w:t>
            </w:r>
            <w:r w:rsidRPr="002155A5">
              <w:rPr>
                <w:spacing w:val="1"/>
              </w:rPr>
              <w:t>m</w:t>
            </w:r>
            <w:r w:rsidRPr="002155A5">
              <w:rPr>
                <w:spacing w:val="-1"/>
              </w:rPr>
              <w:t>e</w:t>
            </w:r>
            <w:r w:rsidRPr="002155A5">
              <w:t>st</w:t>
            </w:r>
            <w:r w:rsidRPr="002155A5">
              <w:rPr>
                <w:spacing w:val="-1"/>
              </w:rPr>
              <w:t>e</w:t>
            </w:r>
            <w:r w:rsidRPr="002155A5">
              <w:t>r</w:t>
            </w:r>
            <w:r w:rsidRPr="002155A5">
              <w:rPr>
                <w:spacing w:val="5"/>
              </w:rPr>
              <w:t>/</w:t>
            </w:r>
            <w:r w:rsidRPr="002155A5">
              <w:rPr>
                <w:spacing w:val="-5"/>
              </w:rPr>
              <w:t>y</w:t>
            </w:r>
            <w:r w:rsidRPr="002155A5">
              <w:rPr>
                <w:spacing w:val="1"/>
              </w:rPr>
              <w:t>e</w:t>
            </w:r>
            <w:r w:rsidRPr="002155A5">
              <w:rPr>
                <w:spacing w:val="-1"/>
              </w:rPr>
              <w:t>a</w:t>
            </w:r>
            <w:r w:rsidRPr="002155A5">
              <w:t>r.</w:t>
            </w:r>
          </w:p>
        </w:tc>
      </w:tr>
      <w:tr w:rsidR="003E1748" w:rsidRPr="002155A5" w:rsidTr="007C14C0">
        <w:trPr>
          <w:trHeight w:hRule="exact" w:val="2028"/>
        </w:trPr>
        <w:tc>
          <w:tcPr>
            <w:tcW w:w="818" w:type="dxa"/>
            <w:tcBorders>
              <w:top w:val="single" w:sz="4" w:space="0" w:color="000000"/>
              <w:left w:val="single" w:sz="4" w:space="0" w:color="000000"/>
              <w:bottom w:val="single" w:sz="4" w:space="0" w:color="000000"/>
              <w:right w:val="single" w:sz="4" w:space="0" w:color="000000"/>
            </w:tcBorders>
          </w:tcPr>
          <w:p w:rsidR="003E1748" w:rsidRPr="002155A5" w:rsidRDefault="003E1748" w:rsidP="007C14C0">
            <w:pPr>
              <w:spacing w:line="200" w:lineRule="exact"/>
            </w:pPr>
          </w:p>
          <w:p w:rsidR="003E1748" w:rsidRPr="002155A5" w:rsidRDefault="003E1748" w:rsidP="007C14C0">
            <w:pPr>
              <w:spacing w:line="200" w:lineRule="exact"/>
            </w:pPr>
          </w:p>
          <w:p w:rsidR="003E1748" w:rsidRPr="002155A5" w:rsidRDefault="003E1748" w:rsidP="007C14C0">
            <w:pPr>
              <w:spacing w:line="200" w:lineRule="exact"/>
            </w:pPr>
          </w:p>
          <w:p w:rsidR="003E1748" w:rsidRPr="002155A5" w:rsidRDefault="003E1748" w:rsidP="007C14C0">
            <w:pPr>
              <w:spacing w:before="5" w:line="200" w:lineRule="exact"/>
            </w:pPr>
          </w:p>
          <w:p w:rsidR="003E1748" w:rsidRPr="002155A5" w:rsidRDefault="003E1748" w:rsidP="007C14C0">
            <w:pPr>
              <w:ind w:left="256"/>
            </w:pPr>
            <w:r w:rsidRPr="002155A5">
              <w:t>11.</w:t>
            </w:r>
          </w:p>
        </w:tc>
        <w:tc>
          <w:tcPr>
            <w:tcW w:w="4104" w:type="dxa"/>
            <w:tcBorders>
              <w:top w:val="single" w:sz="4" w:space="0" w:color="000000"/>
              <w:left w:val="single" w:sz="4" w:space="0" w:color="000000"/>
              <w:bottom w:val="single" w:sz="4" w:space="0" w:color="000000"/>
              <w:right w:val="single" w:sz="4" w:space="0" w:color="000000"/>
            </w:tcBorders>
          </w:tcPr>
          <w:p w:rsidR="003E1748" w:rsidRPr="002155A5" w:rsidRDefault="003E1748" w:rsidP="007C14C0">
            <w:pPr>
              <w:spacing w:before="9" w:line="120" w:lineRule="exact"/>
            </w:pPr>
          </w:p>
          <w:p w:rsidR="003E1748" w:rsidRPr="002155A5" w:rsidRDefault="003E1748" w:rsidP="007C14C0">
            <w:pPr>
              <w:spacing w:line="200" w:lineRule="exact"/>
            </w:pPr>
          </w:p>
          <w:p w:rsidR="003E1748" w:rsidRPr="002155A5" w:rsidRDefault="003E1748" w:rsidP="007C14C0">
            <w:pPr>
              <w:spacing w:line="200" w:lineRule="exact"/>
            </w:pPr>
          </w:p>
          <w:p w:rsidR="003E1748" w:rsidRPr="002155A5" w:rsidRDefault="003E1748" w:rsidP="007C14C0">
            <w:pPr>
              <w:ind w:left="105" w:right="67"/>
              <w:jc w:val="both"/>
            </w:pPr>
            <w:r w:rsidRPr="002155A5">
              <w:rPr>
                <w:spacing w:val="1"/>
              </w:rPr>
              <w:t>C</w:t>
            </w:r>
            <w:r w:rsidRPr="002155A5">
              <w:t>o</w:t>
            </w:r>
            <w:r w:rsidRPr="002155A5">
              <w:rPr>
                <w:spacing w:val="2"/>
              </w:rPr>
              <w:t>p</w:t>
            </w:r>
            <w:r w:rsidRPr="002155A5">
              <w:rPr>
                <w:spacing w:val="-5"/>
              </w:rPr>
              <w:t>y</w:t>
            </w:r>
            <w:r w:rsidRPr="002155A5">
              <w:t>ing   d</w:t>
            </w:r>
            <w:r w:rsidRPr="002155A5">
              <w:rPr>
                <w:spacing w:val="-1"/>
              </w:rPr>
              <w:t>e</w:t>
            </w:r>
            <w:r w:rsidRPr="002155A5">
              <w:t>t</w:t>
            </w:r>
            <w:r w:rsidRPr="002155A5">
              <w:rPr>
                <w:spacing w:val="1"/>
              </w:rPr>
              <w:t>e</w:t>
            </w:r>
            <w:r w:rsidRPr="002155A5">
              <w:rPr>
                <w:spacing w:val="-1"/>
              </w:rPr>
              <w:t>c</w:t>
            </w:r>
            <w:r w:rsidRPr="002155A5">
              <w:t>t</w:t>
            </w:r>
            <w:r w:rsidRPr="002155A5">
              <w:rPr>
                <w:spacing w:val="-1"/>
              </w:rPr>
              <w:t>e</w:t>
            </w:r>
            <w:r w:rsidRPr="002155A5">
              <w:t xml:space="preserve">d  </w:t>
            </w:r>
            <w:r w:rsidRPr="002155A5">
              <w:rPr>
                <w:spacing w:val="4"/>
              </w:rPr>
              <w:t xml:space="preserve"> </w:t>
            </w:r>
            <w:r w:rsidRPr="002155A5">
              <w:t xml:space="preserve">on  </w:t>
            </w:r>
            <w:r w:rsidRPr="002155A5">
              <w:rPr>
                <w:spacing w:val="9"/>
              </w:rPr>
              <w:t xml:space="preserve"> </w:t>
            </w:r>
            <w:r w:rsidRPr="002155A5">
              <w:t xml:space="preserve">the  </w:t>
            </w:r>
            <w:r w:rsidRPr="002155A5">
              <w:rPr>
                <w:spacing w:val="4"/>
              </w:rPr>
              <w:t xml:space="preserve"> </w:t>
            </w:r>
            <w:r w:rsidRPr="002155A5">
              <w:t>b</w:t>
            </w:r>
            <w:r w:rsidRPr="002155A5">
              <w:rPr>
                <w:spacing w:val="-1"/>
              </w:rPr>
              <w:t>a</w:t>
            </w:r>
            <w:r w:rsidRPr="002155A5">
              <w:t xml:space="preserve">sis  </w:t>
            </w:r>
            <w:r w:rsidRPr="002155A5">
              <w:rPr>
                <w:spacing w:val="3"/>
              </w:rPr>
              <w:t xml:space="preserve"> </w:t>
            </w:r>
            <w:r w:rsidRPr="002155A5">
              <w:t>of int</w:t>
            </w:r>
            <w:r w:rsidRPr="002155A5">
              <w:rPr>
                <w:spacing w:val="-1"/>
              </w:rPr>
              <w:t>e</w:t>
            </w:r>
            <w:r w:rsidRPr="002155A5">
              <w:t>rn</w:t>
            </w:r>
            <w:r w:rsidRPr="002155A5">
              <w:rPr>
                <w:spacing w:val="-1"/>
              </w:rPr>
              <w:t>a</w:t>
            </w:r>
            <w:r w:rsidRPr="002155A5">
              <w:t>l</w:t>
            </w:r>
            <w:r w:rsidRPr="002155A5">
              <w:rPr>
                <w:spacing w:val="1"/>
              </w:rPr>
              <w:t xml:space="preserve"> </w:t>
            </w:r>
            <w:r w:rsidRPr="002155A5">
              <w:rPr>
                <w:spacing w:val="-1"/>
              </w:rPr>
              <w:t>e</w:t>
            </w:r>
            <w:r w:rsidRPr="002155A5">
              <w:t>vid</w:t>
            </w:r>
            <w:r w:rsidRPr="002155A5">
              <w:rPr>
                <w:spacing w:val="-1"/>
              </w:rPr>
              <w:t>e</w:t>
            </w:r>
            <w:r w:rsidRPr="002155A5">
              <w:rPr>
                <w:spacing w:val="2"/>
              </w:rPr>
              <w:t>n</w:t>
            </w:r>
            <w:r w:rsidRPr="002155A5">
              <w:rPr>
                <w:spacing w:val="-1"/>
              </w:rPr>
              <w:t>ce</w:t>
            </w:r>
            <w:r w:rsidRPr="002155A5">
              <w:t>, s</w:t>
            </w:r>
            <w:r w:rsidRPr="002155A5">
              <w:rPr>
                <w:spacing w:val="2"/>
              </w:rPr>
              <w:t>u</w:t>
            </w:r>
            <w:r w:rsidRPr="002155A5">
              <w:rPr>
                <w:spacing w:val="1"/>
              </w:rPr>
              <w:t>c</w:t>
            </w:r>
            <w:r w:rsidRPr="002155A5">
              <w:t>h</w:t>
            </w:r>
            <w:r w:rsidRPr="002155A5">
              <w:rPr>
                <w:spacing w:val="3"/>
              </w:rPr>
              <w:t xml:space="preserve"> </w:t>
            </w:r>
            <w:r w:rsidRPr="002155A5">
              <w:rPr>
                <w:spacing w:val="-1"/>
              </w:rPr>
              <w:t>a</w:t>
            </w:r>
            <w:r w:rsidRPr="002155A5">
              <w:t>s,</w:t>
            </w:r>
            <w:r w:rsidRPr="002155A5">
              <w:rPr>
                <w:spacing w:val="4"/>
              </w:rPr>
              <w:t xml:space="preserve"> </w:t>
            </w:r>
            <w:r w:rsidRPr="002155A5">
              <w:t>during v</w:t>
            </w:r>
            <w:r w:rsidRPr="002155A5">
              <w:rPr>
                <w:spacing w:val="-1"/>
              </w:rPr>
              <w:t>a</w:t>
            </w:r>
            <w:r w:rsidRPr="002155A5">
              <w:t>lu</w:t>
            </w:r>
            <w:r w:rsidRPr="002155A5">
              <w:rPr>
                <w:spacing w:val="-1"/>
              </w:rPr>
              <w:t>a</w:t>
            </w:r>
            <w:r w:rsidRPr="002155A5">
              <w:t>tion</w:t>
            </w:r>
            <w:r w:rsidRPr="002155A5">
              <w:rPr>
                <w:spacing w:val="-7"/>
              </w:rPr>
              <w:t xml:space="preserve"> </w:t>
            </w:r>
            <w:r w:rsidRPr="002155A5">
              <w:t>or</w:t>
            </w:r>
            <w:r w:rsidRPr="002155A5">
              <w:rPr>
                <w:spacing w:val="-2"/>
              </w:rPr>
              <w:t xml:space="preserve"> </w:t>
            </w:r>
            <w:r w:rsidRPr="002155A5">
              <w:t>during</w:t>
            </w:r>
            <w:r w:rsidRPr="002155A5">
              <w:rPr>
                <w:spacing w:val="-6"/>
              </w:rPr>
              <w:t xml:space="preserve"> </w:t>
            </w:r>
            <w:r w:rsidRPr="002155A5">
              <w:t>sp</w:t>
            </w:r>
            <w:r w:rsidRPr="002155A5">
              <w:rPr>
                <w:spacing w:val="-1"/>
              </w:rPr>
              <w:t>e</w:t>
            </w:r>
            <w:r w:rsidRPr="002155A5">
              <w:rPr>
                <w:spacing w:val="1"/>
              </w:rPr>
              <w:t>c</w:t>
            </w:r>
            <w:r w:rsidRPr="002155A5">
              <w:rPr>
                <w:spacing w:val="3"/>
              </w:rPr>
              <w:t>i</w:t>
            </w:r>
            <w:r w:rsidRPr="002155A5">
              <w:rPr>
                <w:spacing w:val="-1"/>
              </w:rPr>
              <w:t>a</w:t>
            </w:r>
            <w:r w:rsidRPr="002155A5">
              <w:t>l</w:t>
            </w:r>
            <w:r w:rsidRPr="002155A5">
              <w:rPr>
                <w:spacing w:val="-3"/>
              </w:rPr>
              <w:t xml:space="preserve"> </w:t>
            </w:r>
            <w:r w:rsidRPr="002155A5">
              <w:t>s</w:t>
            </w:r>
            <w:r w:rsidRPr="002155A5">
              <w:rPr>
                <w:spacing w:val="-1"/>
              </w:rPr>
              <w:t>c</w:t>
            </w:r>
            <w:r w:rsidRPr="002155A5">
              <w:t>ruti</w:t>
            </w:r>
            <w:r w:rsidRPr="002155A5">
              <w:rPr>
                <w:spacing w:val="2"/>
              </w:rPr>
              <w:t>n</w:t>
            </w:r>
            <w:r w:rsidRPr="002155A5">
              <w:rPr>
                <w:spacing w:val="-5"/>
              </w:rPr>
              <w:t>y</w:t>
            </w:r>
            <w:r w:rsidRPr="002155A5">
              <w:t>.</w:t>
            </w:r>
          </w:p>
        </w:tc>
        <w:tc>
          <w:tcPr>
            <w:tcW w:w="4798" w:type="dxa"/>
            <w:tcBorders>
              <w:top w:val="single" w:sz="4" w:space="0" w:color="000000"/>
              <w:left w:val="single" w:sz="4" w:space="0" w:color="000000"/>
              <w:bottom w:val="single" w:sz="4" w:space="0" w:color="000000"/>
              <w:right w:val="single" w:sz="4" w:space="0" w:color="000000"/>
            </w:tcBorders>
          </w:tcPr>
          <w:p w:rsidR="003E1748" w:rsidRPr="002155A5" w:rsidRDefault="003E1748" w:rsidP="007C14C0">
            <w:pPr>
              <w:spacing w:line="260" w:lineRule="exact"/>
              <w:ind w:left="105" w:right="74"/>
              <w:jc w:val="both"/>
            </w:pPr>
            <w:r w:rsidRPr="002155A5">
              <w:rPr>
                <w:spacing w:val="1"/>
              </w:rPr>
              <w:t>C</w:t>
            </w:r>
            <w:r w:rsidRPr="002155A5">
              <w:rPr>
                <w:spacing w:val="-1"/>
              </w:rPr>
              <w:t>a</w:t>
            </w:r>
            <w:r w:rsidRPr="002155A5">
              <w:t>n</w:t>
            </w:r>
            <w:r w:rsidRPr="002155A5">
              <w:rPr>
                <w:spacing w:val="-1"/>
              </w:rPr>
              <w:t>ce</w:t>
            </w:r>
            <w:r w:rsidRPr="002155A5">
              <w:t>ll</w:t>
            </w:r>
            <w:r w:rsidRPr="002155A5">
              <w:rPr>
                <w:spacing w:val="-1"/>
              </w:rPr>
              <w:t>a</w:t>
            </w:r>
            <w:r w:rsidRPr="002155A5">
              <w:t>tion</w:t>
            </w:r>
            <w:r w:rsidRPr="002155A5">
              <w:rPr>
                <w:spacing w:val="6"/>
              </w:rPr>
              <w:t xml:space="preserve"> </w:t>
            </w:r>
            <w:r w:rsidRPr="002155A5">
              <w:t>of</w:t>
            </w:r>
            <w:r w:rsidRPr="002155A5">
              <w:rPr>
                <w:spacing w:val="12"/>
              </w:rPr>
              <w:t xml:space="preserve"> </w:t>
            </w:r>
            <w:r w:rsidRPr="002155A5">
              <w:t>the</w:t>
            </w:r>
            <w:r w:rsidRPr="002155A5">
              <w:rPr>
                <w:spacing w:val="9"/>
              </w:rPr>
              <w:t xml:space="preserve"> </w:t>
            </w:r>
            <w:r w:rsidRPr="002155A5">
              <w:rPr>
                <w:spacing w:val="2"/>
              </w:rPr>
              <w:t>p</w:t>
            </w:r>
            <w:r w:rsidRPr="002155A5">
              <w:rPr>
                <w:spacing w:val="-1"/>
              </w:rPr>
              <w:t>e</w:t>
            </w:r>
            <w:r w:rsidRPr="002155A5">
              <w:t>rf</w:t>
            </w:r>
            <w:r w:rsidRPr="002155A5">
              <w:rPr>
                <w:spacing w:val="2"/>
              </w:rPr>
              <w:t>o</w:t>
            </w:r>
            <w:r w:rsidRPr="002155A5">
              <w:t>r</w:t>
            </w:r>
            <w:r w:rsidRPr="002155A5">
              <w:rPr>
                <w:spacing w:val="1"/>
              </w:rPr>
              <w:t>m</w:t>
            </w:r>
            <w:r w:rsidRPr="002155A5">
              <w:rPr>
                <w:spacing w:val="-2"/>
              </w:rPr>
              <w:t>a</w:t>
            </w:r>
            <w:r w:rsidRPr="002155A5">
              <w:t>n</w:t>
            </w:r>
            <w:r w:rsidRPr="002155A5">
              <w:rPr>
                <w:spacing w:val="-1"/>
              </w:rPr>
              <w:t>c</w:t>
            </w:r>
            <w:r w:rsidRPr="002155A5">
              <w:t>e</w:t>
            </w:r>
            <w:r w:rsidRPr="002155A5">
              <w:rPr>
                <w:spacing w:val="4"/>
              </w:rPr>
              <w:t xml:space="preserve"> </w:t>
            </w:r>
            <w:r w:rsidRPr="002155A5">
              <w:t>in</w:t>
            </w:r>
            <w:r w:rsidRPr="002155A5">
              <w:rPr>
                <w:spacing w:val="11"/>
              </w:rPr>
              <w:t xml:space="preserve"> </w:t>
            </w:r>
            <w:r w:rsidRPr="002155A5">
              <w:t>th</w:t>
            </w:r>
            <w:r w:rsidRPr="002155A5">
              <w:rPr>
                <w:spacing w:val="-1"/>
              </w:rPr>
              <w:t>a</w:t>
            </w:r>
            <w:r w:rsidRPr="002155A5">
              <w:t>t</w:t>
            </w:r>
            <w:r w:rsidRPr="002155A5">
              <w:rPr>
                <w:spacing w:val="10"/>
              </w:rPr>
              <w:t xml:space="preserve"> </w:t>
            </w:r>
            <w:r w:rsidRPr="002155A5">
              <w:t>sub</w:t>
            </w:r>
            <w:r w:rsidRPr="002155A5">
              <w:rPr>
                <w:spacing w:val="3"/>
              </w:rPr>
              <w:t>j</w:t>
            </w:r>
            <w:r w:rsidRPr="002155A5">
              <w:rPr>
                <w:spacing w:val="-1"/>
              </w:rPr>
              <w:t>ec</w:t>
            </w:r>
            <w:r w:rsidRPr="002155A5">
              <w:t>t</w:t>
            </w:r>
          </w:p>
          <w:p w:rsidR="003E1748" w:rsidRPr="002155A5" w:rsidRDefault="003E1748" w:rsidP="007C14C0">
            <w:pPr>
              <w:ind w:left="105" w:right="60"/>
              <w:jc w:val="both"/>
            </w:pPr>
            <w:r w:rsidRPr="002155A5">
              <w:rPr>
                <w:spacing w:val="-1"/>
              </w:rPr>
              <w:t>a</w:t>
            </w:r>
            <w:r w:rsidRPr="002155A5">
              <w:t>nd</w:t>
            </w:r>
            <w:r w:rsidRPr="002155A5">
              <w:rPr>
                <w:spacing w:val="3"/>
              </w:rPr>
              <w:t xml:space="preserve"> </w:t>
            </w:r>
            <w:r w:rsidRPr="002155A5">
              <w:rPr>
                <w:spacing w:val="-1"/>
              </w:rPr>
              <w:t>a</w:t>
            </w:r>
            <w:r w:rsidRPr="002155A5">
              <w:t>ll</w:t>
            </w:r>
            <w:r w:rsidRPr="002155A5">
              <w:rPr>
                <w:spacing w:val="6"/>
              </w:rPr>
              <w:t xml:space="preserve"> </w:t>
            </w:r>
            <w:r w:rsidRPr="002155A5">
              <w:t>oth</w:t>
            </w:r>
            <w:r w:rsidRPr="002155A5">
              <w:rPr>
                <w:spacing w:val="-1"/>
              </w:rPr>
              <w:t>e</w:t>
            </w:r>
            <w:r w:rsidRPr="002155A5">
              <w:t>r</w:t>
            </w:r>
            <w:r w:rsidRPr="002155A5">
              <w:rPr>
                <w:spacing w:val="2"/>
              </w:rPr>
              <w:t xml:space="preserve"> </w:t>
            </w:r>
            <w:r w:rsidRPr="002155A5">
              <w:t>subj</w:t>
            </w:r>
            <w:r w:rsidRPr="002155A5">
              <w:rPr>
                <w:spacing w:val="-1"/>
              </w:rPr>
              <w:t>ec</w:t>
            </w:r>
            <w:r w:rsidRPr="002155A5">
              <w:t>ts t</w:t>
            </w:r>
            <w:r w:rsidRPr="002155A5">
              <w:rPr>
                <w:spacing w:val="2"/>
              </w:rPr>
              <w:t>h</w:t>
            </w:r>
            <w:r w:rsidRPr="002155A5">
              <w:t>e</w:t>
            </w:r>
            <w:r w:rsidRPr="002155A5">
              <w:rPr>
                <w:spacing w:val="7"/>
              </w:rPr>
              <w:t xml:space="preserve"> </w:t>
            </w:r>
            <w:r w:rsidRPr="002155A5">
              <w:t>st</w:t>
            </w:r>
            <w:r w:rsidRPr="002155A5">
              <w:rPr>
                <w:spacing w:val="-2"/>
              </w:rPr>
              <w:t>u</w:t>
            </w:r>
            <w:r w:rsidRPr="002155A5">
              <w:t>d</w:t>
            </w:r>
            <w:r w:rsidRPr="002155A5">
              <w:rPr>
                <w:spacing w:val="-1"/>
              </w:rPr>
              <w:t>e</w:t>
            </w:r>
            <w:r w:rsidRPr="002155A5">
              <w:t>nt</w:t>
            </w:r>
            <w:r w:rsidRPr="002155A5">
              <w:rPr>
                <w:spacing w:val="1"/>
              </w:rPr>
              <w:t xml:space="preserve"> </w:t>
            </w:r>
            <w:r w:rsidRPr="002155A5">
              <w:t>h</w:t>
            </w:r>
            <w:r w:rsidRPr="002155A5">
              <w:rPr>
                <w:spacing w:val="-1"/>
              </w:rPr>
              <w:t>a</w:t>
            </w:r>
            <w:r w:rsidRPr="002155A5">
              <w:t>s</w:t>
            </w:r>
            <w:r w:rsidRPr="002155A5">
              <w:rPr>
                <w:spacing w:val="5"/>
              </w:rPr>
              <w:t xml:space="preserve"> </w:t>
            </w:r>
            <w:r w:rsidRPr="002155A5">
              <w:rPr>
                <w:spacing w:val="-1"/>
              </w:rPr>
              <w:t>a</w:t>
            </w:r>
            <w:r w:rsidRPr="002155A5">
              <w:t>pp</w:t>
            </w:r>
            <w:r w:rsidRPr="002155A5">
              <w:rPr>
                <w:spacing w:val="1"/>
              </w:rPr>
              <w:t>e</w:t>
            </w:r>
            <w:r w:rsidRPr="002155A5">
              <w:rPr>
                <w:spacing w:val="-1"/>
              </w:rPr>
              <w:t>a</w:t>
            </w:r>
            <w:r w:rsidRPr="002155A5">
              <w:t>r</w:t>
            </w:r>
            <w:r w:rsidRPr="002155A5">
              <w:rPr>
                <w:spacing w:val="-1"/>
              </w:rPr>
              <w:t>e</w:t>
            </w:r>
            <w:r w:rsidRPr="002155A5">
              <w:t>d in</w:t>
            </w:r>
            <w:r w:rsidRPr="002155A5">
              <w:rPr>
                <w:spacing w:val="-1"/>
              </w:rPr>
              <w:t>c</w:t>
            </w:r>
            <w:r w:rsidRPr="002155A5">
              <w:t>luding</w:t>
            </w:r>
            <w:r w:rsidRPr="002155A5">
              <w:rPr>
                <w:spacing w:val="-3"/>
              </w:rPr>
              <w:t xml:space="preserve"> </w:t>
            </w:r>
            <w:r w:rsidRPr="002155A5">
              <w:t>pr</w:t>
            </w:r>
            <w:r w:rsidRPr="002155A5">
              <w:rPr>
                <w:spacing w:val="-1"/>
              </w:rPr>
              <w:t>ac</w:t>
            </w:r>
            <w:r w:rsidRPr="002155A5">
              <w:t>ti</w:t>
            </w:r>
            <w:r w:rsidRPr="002155A5">
              <w:rPr>
                <w:spacing w:val="-1"/>
              </w:rPr>
              <w:t>ca</w:t>
            </w:r>
            <w:r w:rsidRPr="002155A5">
              <w:t>l</w:t>
            </w:r>
            <w:r w:rsidRPr="002155A5">
              <w:rPr>
                <w:spacing w:val="3"/>
              </w:rPr>
              <w:t xml:space="preserve"> </w:t>
            </w:r>
            <w:r w:rsidRPr="002155A5">
              <w:rPr>
                <w:spacing w:val="-1"/>
              </w:rPr>
              <w:t>e</w:t>
            </w:r>
            <w:r w:rsidRPr="002155A5">
              <w:t>x</w:t>
            </w:r>
            <w:r w:rsidRPr="002155A5">
              <w:rPr>
                <w:spacing w:val="2"/>
              </w:rPr>
              <w:t>a</w:t>
            </w:r>
            <w:r w:rsidRPr="002155A5">
              <w:rPr>
                <w:spacing w:val="1"/>
              </w:rPr>
              <w:t>m</w:t>
            </w:r>
            <w:r w:rsidRPr="002155A5">
              <w:t>in</w:t>
            </w:r>
            <w:r w:rsidRPr="002155A5">
              <w:rPr>
                <w:spacing w:val="-1"/>
              </w:rPr>
              <w:t>a</w:t>
            </w:r>
            <w:r w:rsidRPr="002155A5">
              <w:t>t</w:t>
            </w:r>
            <w:r w:rsidRPr="002155A5">
              <w:rPr>
                <w:spacing w:val="-1"/>
              </w:rPr>
              <w:t>i</w:t>
            </w:r>
            <w:r w:rsidRPr="002155A5">
              <w:t>ons</w:t>
            </w:r>
            <w:r w:rsidRPr="002155A5">
              <w:rPr>
                <w:spacing w:val="-5"/>
              </w:rPr>
              <w:t xml:space="preserve"> </w:t>
            </w:r>
            <w:r w:rsidRPr="002155A5">
              <w:rPr>
                <w:spacing w:val="-1"/>
              </w:rPr>
              <w:t>a</w:t>
            </w:r>
            <w:r w:rsidRPr="002155A5">
              <w:t>nd</w:t>
            </w:r>
            <w:r w:rsidRPr="002155A5">
              <w:rPr>
                <w:spacing w:val="5"/>
              </w:rPr>
              <w:t xml:space="preserve"> </w:t>
            </w:r>
            <w:r w:rsidRPr="002155A5">
              <w:t>UG</w:t>
            </w:r>
            <w:r w:rsidRPr="002155A5">
              <w:rPr>
                <w:spacing w:val="2"/>
              </w:rPr>
              <w:t xml:space="preserve"> </w:t>
            </w:r>
            <w:r w:rsidRPr="002155A5">
              <w:rPr>
                <w:spacing w:val="1"/>
              </w:rPr>
              <w:t>m</w:t>
            </w:r>
            <w:r w:rsidRPr="002155A5">
              <w:rPr>
                <w:spacing w:val="-1"/>
              </w:rPr>
              <w:t>a</w:t>
            </w:r>
            <w:r w:rsidRPr="002155A5">
              <w:t>jor proj</w:t>
            </w:r>
            <w:r w:rsidRPr="002155A5">
              <w:rPr>
                <w:spacing w:val="-1"/>
              </w:rPr>
              <w:t>ec</w:t>
            </w:r>
            <w:r w:rsidRPr="002155A5">
              <w:t>t</w:t>
            </w:r>
            <w:r w:rsidRPr="002155A5">
              <w:rPr>
                <w:spacing w:val="-3"/>
              </w:rPr>
              <w:t xml:space="preserve"> </w:t>
            </w:r>
            <w:r w:rsidRPr="002155A5">
              <w:t>of</w:t>
            </w:r>
            <w:r w:rsidRPr="002155A5">
              <w:rPr>
                <w:spacing w:val="-2"/>
              </w:rPr>
              <w:t xml:space="preserve"> </w:t>
            </w:r>
            <w:r w:rsidRPr="002155A5">
              <w:t>th</w:t>
            </w:r>
            <w:r w:rsidRPr="002155A5">
              <w:rPr>
                <w:spacing w:val="-1"/>
              </w:rPr>
              <w:t>a</w:t>
            </w:r>
            <w:r w:rsidRPr="002155A5">
              <w:t>t</w:t>
            </w:r>
            <w:r w:rsidRPr="002155A5">
              <w:rPr>
                <w:spacing w:val="-2"/>
              </w:rPr>
              <w:t xml:space="preserve"> </w:t>
            </w:r>
            <w:r w:rsidRPr="002155A5">
              <w:t>s</w:t>
            </w:r>
            <w:r w:rsidRPr="002155A5">
              <w:rPr>
                <w:spacing w:val="-1"/>
              </w:rPr>
              <w:t>e</w:t>
            </w:r>
            <w:r w:rsidRPr="002155A5">
              <w:rPr>
                <w:spacing w:val="1"/>
              </w:rPr>
              <w:t>m</w:t>
            </w:r>
            <w:r w:rsidRPr="002155A5">
              <w:rPr>
                <w:spacing w:val="-1"/>
              </w:rPr>
              <w:t>e</w:t>
            </w:r>
            <w:r w:rsidRPr="002155A5">
              <w:t>s</w:t>
            </w:r>
            <w:r w:rsidRPr="002155A5">
              <w:rPr>
                <w:spacing w:val="3"/>
              </w:rPr>
              <w:t>t</w:t>
            </w:r>
            <w:r w:rsidRPr="002155A5">
              <w:rPr>
                <w:spacing w:val="-1"/>
              </w:rPr>
              <w:t>e</w:t>
            </w:r>
            <w:r w:rsidRPr="002155A5">
              <w:t>r</w:t>
            </w:r>
            <w:r w:rsidRPr="002155A5">
              <w:rPr>
                <w:spacing w:val="5"/>
              </w:rPr>
              <w:t>/</w:t>
            </w:r>
            <w:r w:rsidRPr="002155A5">
              <w:rPr>
                <w:spacing w:val="-2"/>
              </w:rPr>
              <w:t>y</w:t>
            </w:r>
            <w:r w:rsidRPr="002155A5">
              <w:rPr>
                <w:spacing w:val="-1"/>
              </w:rPr>
              <w:t>ea</w:t>
            </w:r>
            <w:r w:rsidRPr="002155A5">
              <w:t>r</w:t>
            </w:r>
            <w:r w:rsidRPr="002155A5">
              <w:rPr>
                <w:spacing w:val="-9"/>
              </w:rPr>
              <w:t xml:space="preserve"> </w:t>
            </w:r>
            <w:r w:rsidRPr="002155A5">
              <w:rPr>
                <w:spacing w:val="-1"/>
              </w:rPr>
              <w:t>e</w:t>
            </w:r>
            <w:r w:rsidRPr="002155A5">
              <w:rPr>
                <w:spacing w:val="2"/>
              </w:rPr>
              <w:t>x</w:t>
            </w:r>
            <w:r w:rsidRPr="002155A5">
              <w:rPr>
                <w:spacing w:val="-1"/>
              </w:rPr>
              <w:t>a</w:t>
            </w:r>
            <w:r w:rsidRPr="002155A5">
              <w:rPr>
                <w:spacing w:val="1"/>
              </w:rPr>
              <w:t>m</w:t>
            </w:r>
            <w:r w:rsidRPr="002155A5">
              <w:t>in</w:t>
            </w:r>
            <w:r w:rsidRPr="002155A5">
              <w:rPr>
                <w:spacing w:val="-1"/>
              </w:rPr>
              <w:t>a</w:t>
            </w:r>
            <w:r w:rsidRPr="002155A5">
              <w:t>tions.</w:t>
            </w:r>
          </w:p>
        </w:tc>
      </w:tr>
    </w:tbl>
    <w:p w:rsidR="003E1748" w:rsidRDefault="003E1748" w:rsidP="003E1748">
      <w:pPr>
        <w:jc w:val="both"/>
      </w:pPr>
    </w:p>
    <w:p w:rsidR="003E1748" w:rsidRDefault="003E1748" w:rsidP="003E1748">
      <w:pPr>
        <w:jc w:val="both"/>
      </w:pPr>
      <w:r>
        <w:br w:type="page"/>
      </w:r>
      <w:r>
        <w:lastRenderedPageBreak/>
        <w:t xml:space="preserve">12. If any malpractice is detected which is not covered in the above clauses 1 to 11 shall be reported to the university for further    action    to punishment.  award    suitable </w:t>
      </w:r>
    </w:p>
    <w:p w:rsidR="003E1748" w:rsidRDefault="003E1748" w:rsidP="003E1748">
      <w:pPr>
        <w:jc w:val="both"/>
      </w:pPr>
    </w:p>
    <w:p w:rsidR="003E1748" w:rsidRPr="0087240E" w:rsidRDefault="003E1748" w:rsidP="003E1748">
      <w:pPr>
        <w:jc w:val="both"/>
        <w:rPr>
          <w:b/>
          <w:bCs/>
        </w:rPr>
      </w:pPr>
      <w:r w:rsidRPr="0087240E">
        <w:rPr>
          <w:b/>
          <w:bCs/>
        </w:rPr>
        <w:t>Malpractices identified by squad or special invigilators</w:t>
      </w:r>
    </w:p>
    <w:p w:rsidR="003E1748" w:rsidRDefault="003E1748" w:rsidP="003E1748">
      <w:pPr>
        <w:jc w:val="both"/>
      </w:pPr>
    </w:p>
    <w:p w:rsidR="003E1748" w:rsidRDefault="003E1748" w:rsidP="003E1748">
      <w:pPr>
        <w:tabs>
          <w:tab w:val="left" w:pos="720"/>
        </w:tabs>
        <w:jc w:val="both"/>
      </w:pPr>
      <w:r>
        <w:t xml:space="preserve">1.     </w:t>
      </w:r>
      <w:r>
        <w:tab/>
        <w:t>Punishments to the students as per the above guidelines.</w:t>
      </w:r>
    </w:p>
    <w:p w:rsidR="003E1748" w:rsidRDefault="003E1748" w:rsidP="003E1748">
      <w:pPr>
        <w:jc w:val="both"/>
      </w:pPr>
    </w:p>
    <w:p w:rsidR="003E1748" w:rsidRDefault="003E1748" w:rsidP="003E1748">
      <w:pPr>
        <w:ind w:left="720" w:hanging="720"/>
        <w:jc w:val="both"/>
      </w:pPr>
      <w:r>
        <w:t>2.</w:t>
      </w:r>
      <w:r>
        <w:tab/>
        <w:t>Punishment for institutions: (if the squad reports that the college is encouraging malpractices)</w:t>
      </w:r>
    </w:p>
    <w:p w:rsidR="003E1748" w:rsidRDefault="003E1748" w:rsidP="003E1748">
      <w:pPr>
        <w:jc w:val="both"/>
      </w:pPr>
    </w:p>
    <w:p w:rsidR="003E1748" w:rsidRDefault="003E1748" w:rsidP="003E1748">
      <w:pPr>
        <w:ind w:left="720" w:hanging="720"/>
        <w:jc w:val="both"/>
      </w:pPr>
      <w:r>
        <w:t xml:space="preserve">a. </w:t>
      </w:r>
      <w:r>
        <w:tab/>
        <w:t>A show cause notice shall be issued to the college. b. Impose a suitable fine on the college.</w:t>
      </w:r>
    </w:p>
    <w:p w:rsidR="003E1748" w:rsidRDefault="003E1748" w:rsidP="003E1748">
      <w:pPr>
        <w:ind w:left="720" w:hanging="720"/>
        <w:jc w:val="both"/>
      </w:pPr>
      <w:r>
        <w:t xml:space="preserve">c. </w:t>
      </w:r>
      <w:r>
        <w:tab/>
        <w:t>Shifting the examination centre from the college to another college for a specific period of not less than one year.</w:t>
      </w:r>
    </w:p>
    <w:p w:rsidR="003E1748" w:rsidRDefault="003E1748" w:rsidP="003E1748">
      <w:pPr>
        <w:jc w:val="both"/>
      </w:pPr>
    </w:p>
    <w:p w:rsidR="003E1748" w:rsidRDefault="003E1748" w:rsidP="003E1748">
      <w:pPr>
        <w:jc w:val="both"/>
      </w:pPr>
    </w:p>
    <w:p w:rsidR="003E1748" w:rsidRDefault="003E1748" w:rsidP="003E1748">
      <w:pPr>
        <w:jc w:val="both"/>
      </w:pPr>
    </w:p>
    <w:p w:rsidR="003E1748" w:rsidRDefault="003E1748" w:rsidP="003E1748">
      <w:pPr>
        <w:jc w:val="both"/>
      </w:pPr>
    </w:p>
    <w:p w:rsidR="003E1748" w:rsidRDefault="003E1748" w:rsidP="003E1748">
      <w:pPr>
        <w:suppressAutoHyphens w:val="0"/>
        <w:spacing w:after="200" w:line="276" w:lineRule="auto"/>
        <w:rPr>
          <w:b/>
        </w:rPr>
      </w:pPr>
      <w:r>
        <w:t xml:space="preserve">                                                         * * * * *</w:t>
      </w:r>
    </w:p>
    <w:p w:rsidR="003E1748" w:rsidRDefault="003E1748">
      <w:pPr>
        <w:suppressAutoHyphens w:val="0"/>
        <w:spacing w:after="200" w:line="276" w:lineRule="auto"/>
        <w:rPr>
          <w:b/>
          <w:color w:val="000000"/>
        </w:rPr>
      </w:pPr>
      <w:r>
        <w:rPr>
          <w:b/>
          <w:color w:val="000000"/>
        </w:rPr>
        <w:br w:type="page"/>
      </w:r>
    </w:p>
    <w:p w:rsidR="002F7462" w:rsidRPr="0090014B" w:rsidRDefault="002F7462" w:rsidP="002A24F9">
      <w:pPr>
        <w:suppressAutoHyphens w:val="0"/>
        <w:spacing w:line="276" w:lineRule="auto"/>
        <w:jc w:val="center"/>
        <w:rPr>
          <w:b/>
          <w:color w:val="000000"/>
        </w:rPr>
      </w:pPr>
      <w:r w:rsidRPr="0090014B">
        <w:rPr>
          <w:b/>
          <w:color w:val="000000"/>
        </w:rPr>
        <w:lastRenderedPageBreak/>
        <w:t>4 Year Curriculum structure</w:t>
      </w:r>
    </w:p>
    <w:p w:rsidR="002F7462" w:rsidRPr="0090014B" w:rsidRDefault="002F7462" w:rsidP="00802653">
      <w:pPr>
        <w:suppressAutoHyphens w:val="0"/>
        <w:ind w:left="720"/>
        <w:jc w:val="center"/>
        <w:rPr>
          <w:b/>
          <w:color w:val="000000"/>
        </w:rPr>
      </w:pPr>
      <w:r w:rsidRPr="0090014B">
        <w:rPr>
          <w:b/>
          <w:color w:val="000000"/>
        </w:rPr>
        <w:t>Undergraduate Degree in  B. Tech Biotechnology</w:t>
      </w:r>
    </w:p>
    <w:p w:rsidR="002E3FA3" w:rsidRPr="0090014B" w:rsidRDefault="002E3FA3" w:rsidP="00802653">
      <w:pPr>
        <w:suppressAutoHyphens w:val="0"/>
        <w:ind w:left="720"/>
        <w:jc w:val="center"/>
        <w:rPr>
          <w:b/>
          <w:color w:val="000000"/>
        </w:rPr>
      </w:pPr>
      <w:r w:rsidRPr="0090014B">
        <w:rPr>
          <w:b/>
          <w:color w:val="000000"/>
        </w:rPr>
        <w:t xml:space="preserve">Model Curriculum </w:t>
      </w:r>
      <w:r w:rsidR="00536D38">
        <w:rPr>
          <w:b/>
          <w:color w:val="000000"/>
        </w:rPr>
        <w:t>A</w:t>
      </w:r>
      <w:r w:rsidR="00366054" w:rsidRPr="0090014B">
        <w:rPr>
          <w:b/>
          <w:color w:val="000000"/>
        </w:rPr>
        <w:t>18</w:t>
      </w:r>
    </w:p>
    <w:p w:rsidR="008C02B1" w:rsidRPr="0090014B" w:rsidRDefault="008C02B1" w:rsidP="00802653">
      <w:pPr>
        <w:suppressAutoHyphens w:val="0"/>
        <w:ind w:left="720"/>
        <w:jc w:val="center"/>
        <w:rPr>
          <w:b/>
          <w:color w:val="000000"/>
          <w:sz w:val="22"/>
          <w:szCs w:val="22"/>
        </w:rPr>
      </w:pPr>
      <w:r w:rsidRPr="0090014B">
        <w:rPr>
          <w:b/>
          <w:color w:val="000000"/>
        </w:rPr>
        <w:t>B. Tech. I Year I Semester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30"/>
        <w:gridCol w:w="990"/>
        <w:gridCol w:w="4342"/>
        <w:gridCol w:w="456"/>
        <w:gridCol w:w="377"/>
        <w:gridCol w:w="456"/>
        <w:gridCol w:w="516"/>
        <w:gridCol w:w="695"/>
        <w:gridCol w:w="788"/>
      </w:tblGrid>
      <w:tr w:rsidR="00D53796" w:rsidRPr="0090014B" w:rsidTr="00E7592B">
        <w:tc>
          <w:tcPr>
            <w:tcW w:w="0" w:type="auto"/>
            <w:vMerge w:val="restart"/>
            <w:vAlign w:val="center"/>
          </w:tcPr>
          <w:p w:rsidR="00D53796" w:rsidRPr="0090014B" w:rsidRDefault="00D53796" w:rsidP="008C02B1">
            <w:pPr>
              <w:jc w:val="center"/>
              <w:rPr>
                <w:b/>
                <w:color w:val="000000"/>
              </w:rPr>
            </w:pPr>
            <w:r w:rsidRPr="0090014B">
              <w:rPr>
                <w:b/>
                <w:color w:val="000000"/>
              </w:rPr>
              <w:t>Sl.No.</w:t>
            </w:r>
          </w:p>
        </w:tc>
        <w:tc>
          <w:tcPr>
            <w:tcW w:w="0" w:type="auto"/>
            <w:vMerge w:val="restart"/>
          </w:tcPr>
          <w:p w:rsidR="001254FF" w:rsidRPr="0090014B" w:rsidRDefault="00D53796" w:rsidP="008C02B1">
            <w:pPr>
              <w:jc w:val="center"/>
              <w:rPr>
                <w:b/>
                <w:color w:val="000000"/>
              </w:rPr>
            </w:pPr>
            <w:r w:rsidRPr="0090014B">
              <w:rPr>
                <w:b/>
                <w:color w:val="000000"/>
              </w:rPr>
              <w:t>Subject</w:t>
            </w:r>
          </w:p>
          <w:p w:rsidR="00D53796" w:rsidRPr="0090014B" w:rsidRDefault="00D53796" w:rsidP="008C02B1">
            <w:pPr>
              <w:jc w:val="center"/>
              <w:rPr>
                <w:b/>
                <w:color w:val="000000"/>
              </w:rPr>
            </w:pPr>
            <w:r w:rsidRPr="0090014B">
              <w:rPr>
                <w:b/>
                <w:color w:val="000000"/>
              </w:rPr>
              <w:t xml:space="preserve"> Code </w:t>
            </w:r>
          </w:p>
        </w:tc>
        <w:tc>
          <w:tcPr>
            <w:tcW w:w="0" w:type="auto"/>
            <w:vMerge w:val="restart"/>
            <w:vAlign w:val="center"/>
          </w:tcPr>
          <w:p w:rsidR="00D53796" w:rsidRPr="0090014B" w:rsidRDefault="00D53796" w:rsidP="008C02B1">
            <w:pPr>
              <w:jc w:val="center"/>
              <w:rPr>
                <w:b/>
                <w:color w:val="000000"/>
              </w:rPr>
            </w:pPr>
            <w:r w:rsidRPr="0090014B">
              <w:rPr>
                <w:b/>
                <w:color w:val="000000"/>
              </w:rPr>
              <w:t>Name of the Course</w:t>
            </w:r>
          </w:p>
        </w:tc>
        <w:tc>
          <w:tcPr>
            <w:tcW w:w="0" w:type="auto"/>
            <w:vMerge w:val="restart"/>
            <w:vAlign w:val="center"/>
          </w:tcPr>
          <w:p w:rsidR="00D53796" w:rsidRPr="0090014B" w:rsidRDefault="00D53796" w:rsidP="008C02B1">
            <w:pPr>
              <w:jc w:val="center"/>
              <w:rPr>
                <w:b/>
                <w:color w:val="000000"/>
              </w:rPr>
            </w:pPr>
            <w:r w:rsidRPr="0090014B">
              <w:rPr>
                <w:b/>
                <w:color w:val="000000"/>
              </w:rPr>
              <w:t>L</w:t>
            </w:r>
          </w:p>
        </w:tc>
        <w:tc>
          <w:tcPr>
            <w:tcW w:w="0" w:type="auto"/>
            <w:vMerge w:val="restart"/>
            <w:vAlign w:val="center"/>
          </w:tcPr>
          <w:p w:rsidR="00D53796" w:rsidRPr="0090014B" w:rsidRDefault="00D53796" w:rsidP="008C02B1">
            <w:pPr>
              <w:jc w:val="center"/>
              <w:rPr>
                <w:b/>
                <w:color w:val="000000"/>
              </w:rPr>
            </w:pPr>
            <w:r w:rsidRPr="0090014B">
              <w:rPr>
                <w:b/>
                <w:color w:val="000000"/>
              </w:rPr>
              <w:t>T</w:t>
            </w:r>
          </w:p>
        </w:tc>
        <w:tc>
          <w:tcPr>
            <w:tcW w:w="0" w:type="auto"/>
            <w:vMerge w:val="restart"/>
            <w:vAlign w:val="center"/>
          </w:tcPr>
          <w:p w:rsidR="00D53796" w:rsidRPr="0090014B" w:rsidRDefault="00D53796" w:rsidP="008C02B1">
            <w:pPr>
              <w:jc w:val="center"/>
              <w:rPr>
                <w:b/>
                <w:color w:val="000000"/>
              </w:rPr>
            </w:pPr>
            <w:r w:rsidRPr="0090014B">
              <w:rPr>
                <w:b/>
                <w:color w:val="000000"/>
              </w:rPr>
              <w:t>P</w:t>
            </w:r>
          </w:p>
        </w:tc>
        <w:tc>
          <w:tcPr>
            <w:tcW w:w="0" w:type="auto"/>
            <w:vMerge w:val="restart"/>
            <w:vAlign w:val="center"/>
          </w:tcPr>
          <w:p w:rsidR="00D53796" w:rsidRPr="0090014B" w:rsidRDefault="00D53796" w:rsidP="008C02B1">
            <w:pPr>
              <w:jc w:val="center"/>
              <w:rPr>
                <w:b/>
                <w:color w:val="000000"/>
              </w:rPr>
            </w:pPr>
            <w:r w:rsidRPr="0090014B">
              <w:rPr>
                <w:b/>
                <w:color w:val="000000"/>
              </w:rPr>
              <w:t>C</w:t>
            </w:r>
          </w:p>
        </w:tc>
        <w:tc>
          <w:tcPr>
            <w:tcW w:w="0" w:type="auto"/>
            <w:gridSpan w:val="2"/>
            <w:vAlign w:val="center"/>
          </w:tcPr>
          <w:p w:rsidR="00D53796" w:rsidRPr="0090014B" w:rsidRDefault="00D53796" w:rsidP="008C02B1">
            <w:pPr>
              <w:snapToGrid w:val="0"/>
              <w:jc w:val="center"/>
              <w:rPr>
                <w:b/>
                <w:bCs/>
              </w:rPr>
            </w:pPr>
            <w:r w:rsidRPr="0090014B">
              <w:rPr>
                <w:b/>
                <w:bCs/>
              </w:rPr>
              <w:t>Max. Marks</w:t>
            </w:r>
          </w:p>
        </w:tc>
      </w:tr>
      <w:tr w:rsidR="00D53796" w:rsidRPr="0090014B" w:rsidTr="00E7592B">
        <w:tc>
          <w:tcPr>
            <w:tcW w:w="0" w:type="auto"/>
            <w:vMerge/>
            <w:vAlign w:val="center"/>
          </w:tcPr>
          <w:p w:rsidR="00D53796" w:rsidRPr="0090014B" w:rsidRDefault="00D53796" w:rsidP="008C02B1">
            <w:pPr>
              <w:jc w:val="center"/>
              <w:rPr>
                <w:b/>
                <w:color w:val="000000"/>
              </w:rPr>
            </w:pPr>
          </w:p>
        </w:tc>
        <w:tc>
          <w:tcPr>
            <w:tcW w:w="0" w:type="auto"/>
            <w:vMerge/>
          </w:tcPr>
          <w:p w:rsidR="00D53796" w:rsidRPr="0090014B" w:rsidRDefault="00D53796" w:rsidP="008C02B1">
            <w:pPr>
              <w:jc w:val="center"/>
              <w:rPr>
                <w:b/>
                <w:color w:val="000000"/>
              </w:rPr>
            </w:pPr>
          </w:p>
        </w:tc>
        <w:tc>
          <w:tcPr>
            <w:tcW w:w="0" w:type="auto"/>
            <w:vMerge/>
            <w:vAlign w:val="center"/>
          </w:tcPr>
          <w:p w:rsidR="00D53796" w:rsidRPr="0090014B" w:rsidRDefault="00D53796" w:rsidP="008C02B1">
            <w:pPr>
              <w:jc w:val="center"/>
              <w:rPr>
                <w:b/>
                <w:color w:val="000000"/>
              </w:rPr>
            </w:pPr>
          </w:p>
        </w:tc>
        <w:tc>
          <w:tcPr>
            <w:tcW w:w="0" w:type="auto"/>
            <w:vMerge/>
            <w:vAlign w:val="center"/>
          </w:tcPr>
          <w:p w:rsidR="00D53796" w:rsidRPr="0090014B" w:rsidRDefault="00D53796" w:rsidP="008C02B1">
            <w:pPr>
              <w:jc w:val="center"/>
              <w:rPr>
                <w:b/>
                <w:color w:val="000000"/>
              </w:rPr>
            </w:pPr>
          </w:p>
        </w:tc>
        <w:tc>
          <w:tcPr>
            <w:tcW w:w="0" w:type="auto"/>
            <w:vMerge/>
            <w:vAlign w:val="center"/>
          </w:tcPr>
          <w:p w:rsidR="00D53796" w:rsidRPr="0090014B" w:rsidRDefault="00D53796" w:rsidP="008C02B1">
            <w:pPr>
              <w:jc w:val="center"/>
              <w:rPr>
                <w:b/>
                <w:color w:val="000000"/>
              </w:rPr>
            </w:pPr>
          </w:p>
        </w:tc>
        <w:tc>
          <w:tcPr>
            <w:tcW w:w="0" w:type="auto"/>
            <w:vMerge/>
            <w:vAlign w:val="center"/>
          </w:tcPr>
          <w:p w:rsidR="00D53796" w:rsidRPr="0090014B" w:rsidRDefault="00D53796" w:rsidP="008C02B1">
            <w:pPr>
              <w:jc w:val="center"/>
              <w:rPr>
                <w:b/>
                <w:color w:val="000000"/>
              </w:rPr>
            </w:pPr>
          </w:p>
        </w:tc>
        <w:tc>
          <w:tcPr>
            <w:tcW w:w="0" w:type="auto"/>
            <w:vMerge/>
            <w:vAlign w:val="center"/>
          </w:tcPr>
          <w:p w:rsidR="00D53796" w:rsidRPr="0090014B" w:rsidRDefault="00D53796" w:rsidP="008C02B1">
            <w:pPr>
              <w:jc w:val="center"/>
              <w:rPr>
                <w:b/>
                <w:color w:val="000000"/>
              </w:rPr>
            </w:pPr>
          </w:p>
        </w:tc>
        <w:tc>
          <w:tcPr>
            <w:tcW w:w="0" w:type="auto"/>
            <w:vAlign w:val="center"/>
          </w:tcPr>
          <w:p w:rsidR="00D53796" w:rsidRPr="0090014B" w:rsidRDefault="00D53796" w:rsidP="008C02B1">
            <w:pPr>
              <w:snapToGrid w:val="0"/>
              <w:jc w:val="center"/>
              <w:rPr>
                <w:b/>
                <w:bCs/>
              </w:rPr>
            </w:pPr>
            <w:r w:rsidRPr="0090014B">
              <w:rPr>
                <w:b/>
                <w:bCs/>
              </w:rPr>
              <w:t>CIE</w:t>
            </w:r>
          </w:p>
        </w:tc>
        <w:tc>
          <w:tcPr>
            <w:tcW w:w="0" w:type="auto"/>
            <w:vAlign w:val="center"/>
          </w:tcPr>
          <w:p w:rsidR="00D53796" w:rsidRPr="0090014B" w:rsidRDefault="00D53796" w:rsidP="008C02B1">
            <w:pPr>
              <w:snapToGrid w:val="0"/>
              <w:jc w:val="center"/>
              <w:rPr>
                <w:b/>
                <w:bCs/>
              </w:rPr>
            </w:pPr>
            <w:r w:rsidRPr="0090014B">
              <w:rPr>
                <w:b/>
                <w:bCs/>
              </w:rPr>
              <w:t>SEE.</w:t>
            </w:r>
          </w:p>
        </w:tc>
      </w:tr>
      <w:tr w:rsidR="00D53796" w:rsidRPr="0090014B" w:rsidTr="00E7592B">
        <w:trPr>
          <w:trHeight w:val="341"/>
        </w:trPr>
        <w:tc>
          <w:tcPr>
            <w:tcW w:w="0" w:type="auto"/>
          </w:tcPr>
          <w:p w:rsidR="00D53796" w:rsidRPr="0090014B" w:rsidRDefault="00D53796" w:rsidP="008C02B1">
            <w:pPr>
              <w:jc w:val="center"/>
              <w:rPr>
                <w:color w:val="000000"/>
              </w:rPr>
            </w:pPr>
            <w:r w:rsidRPr="0090014B">
              <w:rPr>
                <w:color w:val="000000"/>
              </w:rPr>
              <w:t>1.</w:t>
            </w:r>
          </w:p>
        </w:tc>
        <w:tc>
          <w:tcPr>
            <w:tcW w:w="0" w:type="auto"/>
          </w:tcPr>
          <w:p w:rsidR="00D53796" w:rsidRPr="0090014B" w:rsidRDefault="001254FF" w:rsidP="00A65DA0">
            <w:pPr>
              <w:rPr>
                <w:color w:val="000000"/>
              </w:rPr>
            </w:pPr>
            <w:r w:rsidRPr="0090014B">
              <w:rPr>
                <w:color w:val="000000"/>
              </w:rPr>
              <w:t>7HC02</w:t>
            </w:r>
          </w:p>
        </w:tc>
        <w:tc>
          <w:tcPr>
            <w:tcW w:w="0" w:type="auto"/>
          </w:tcPr>
          <w:p w:rsidR="00D53796" w:rsidRPr="0090014B" w:rsidRDefault="00D53796" w:rsidP="00A65DA0">
            <w:pPr>
              <w:rPr>
                <w:color w:val="000000"/>
              </w:rPr>
            </w:pPr>
            <w:r w:rsidRPr="0090014B">
              <w:rPr>
                <w:color w:val="000000"/>
              </w:rPr>
              <w:t>English (Oral communication skills)</w:t>
            </w:r>
          </w:p>
        </w:tc>
        <w:tc>
          <w:tcPr>
            <w:tcW w:w="0" w:type="auto"/>
          </w:tcPr>
          <w:p w:rsidR="00D53796" w:rsidRPr="0090014B" w:rsidRDefault="00D53796" w:rsidP="008C02B1">
            <w:pPr>
              <w:jc w:val="center"/>
              <w:rPr>
                <w:color w:val="000000"/>
              </w:rPr>
            </w:pPr>
            <w:r w:rsidRPr="0090014B">
              <w:rPr>
                <w:color w:val="000000"/>
              </w:rPr>
              <w:t>1</w:t>
            </w:r>
          </w:p>
        </w:tc>
        <w:tc>
          <w:tcPr>
            <w:tcW w:w="0" w:type="auto"/>
          </w:tcPr>
          <w:p w:rsidR="00D53796" w:rsidRPr="0090014B" w:rsidRDefault="00D53796" w:rsidP="008C02B1">
            <w:pPr>
              <w:jc w:val="center"/>
              <w:rPr>
                <w:color w:val="000000"/>
              </w:rPr>
            </w:pPr>
            <w:r w:rsidRPr="0090014B">
              <w:rPr>
                <w:color w:val="000000"/>
              </w:rPr>
              <w:t>0</w:t>
            </w:r>
          </w:p>
        </w:tc>
        <w:tc>
          <w:tcPr>
            <w:tcW w:w="0" w:type="auto"/>
          </w:tcPr>
          <w:p w:rsidR="00D53796" w:rsidRPr="0090014B" w:rsidRDefault="00D53796" w:rsidP="008C02B1">
            <w:pPr>
              <w:jc w:val="center"/>
              <w:rPr>
                <w:color w:val="000000"/>
              </w:rPr>
            </w:pPr>
            <w:r w:rsidRPr="0090014B">
              <w:rPr>
                <w:color w:val="000000"/>
              </w:rPr>
              <w:t>0</w:t>
            </w:r>
          </w:p>
        </w:tc>
        <w:tc>
          <w:tcPr>
            <w:tcW w:w="0" w:type="auto"/>
          </w:tcPr>
          <w:p w:rsidR="00D53796" w:rsidRPr="0090014B" w:rsidRDefault="00D53796" w:rsidP="008C02B1">
            <w:pPr>
              <w:jc w:val="center"/>
              <w:rPr>
                <w:color w:val="000000"/>
              </w:rPr>
            </w:pPr>
            <w:r w:rsidRPr="0090014B">
              <w:rPr>
                <w:color w:val="000000"/>
              </w:rPr>
              <w:t>1</w:t>
            </w:r>
          </w:p>
        </w:tc>
        <w:tc>
          <w:tcPr>
            <w:tcW w:w="0" w:type="auto"/>
          </w:tcPr>
          <w:p w:rsidR="00D53796" w:rsidRPr="0090014B" w:rsidRDefault="00D53796" w:rsidP="008C02B1">
            <w:pPr>
              <w:jc w:val="center"/>
              <w:rPr>
                <w:color w:val="000000"/>
              </w:rPr>
            </w:pPr>
            <w:r w:rsidRPr="0090014B">
              <w:rPr>
                <w:color w:val="000000"/>
              </w:rPr>
              <w:t>25</w:t>
            </w:r>
          </w:p>
        </w:tc>
        <w:tc>
          <w:tcPr>
            <w:tcW w:w="0" w:type="auto"/>
          </w:tcPr>
          <w:p w:rsidR="00D53796" w:rsidRPr="0090014B" w:rsidRDefault="00D53796" w:rsidP="008C02B1">
            <w:pPr>
              <w:snapToGrid w:val="0"/>
              <w:jc w:val="center"/>
              <w:rPr>
                <w:color w:val="000000"/>
              </w:rPr>
            </w:pPr>
            <w:r w:rsidRPr="0090014B">
              <w:rPr>
                <w:color w:val="000000"/>
              </w:rPr>
              <w:t>75</w:t>
            </w:r>
          </w:p>
          <w:p w:rsidR="00D53796" w:rsidRPr="0090014B" w:rsidRDefault="00D53796" w:rsidP="008C02B1">
            <w:pPr>
              <w:snapToGrid w:val="0"/>
              <w:jc w:val="center"/>
              <w:rPr>
                <w:color w:val="000000"/>
              </w:rPr>
            </w:pPr>
          </w:p>
        </w:tc>
      </w:tr>
      <w:tr w:rsidR="001254FF" w:rsidRPr="0090014B" w:rsidTr="001254FF">
        <w:trPr>
          <w:trHeight w:val="210"/>
        </w:trPr>
        <w:tc>
          <w:tcPr>
            <w:tcW w:w="0" w:type="auto"/>
            <w:vMerge w:val="restart"/>
          </w:tcPr>
          <w:p w:rsidR="001254FF" w:rsidRPr="0090014B" w:rsidRDefault="001254FF" w:rsidP="008C02B1">
            <w:pPr>
              <w:jc w:val="center"/>
              <w:rPr>
                <w:color w:val="000000"/>
              </w:rPr>
            </w:pPr>
            <w:r w:rsidRPr="0090014B">
              <w:rPr>
                <w:color w:val="000000"/>
              </w:rPr>
              <w:t>2</w:t>
            </w:r>
          </w:p>
        </w:tc>
        <w:tc>
          <w:tcPr>
            <w:tcW w:w="0" w:type="auto"/>
          </w:tcPr>
          <w:p w:rsidR="001254FF" w:rsidRPr="0090014B" w:rsidRDefault="001254FF" w:rsidP="00D3572C">
            <w:pPr>
              <w:rPr>
                <w:bCs/>
              </w:rPr>
            </w:pPr>
            <w:r w:rsidRPr="0090014B">
              <w:rPr>
                <w:bCs/>
              </w:rPr>
              <w:t>7HC10</w:t>
            </w:r>
          </w:p>
        </w:tc>
        <w:tc>
          <w:tcPr>
            <w:tcW w:w="0" w:type="auto"/>
            <w:vMerge w:val="restart"/>
          </w:tcPr>
          <w:p w:rsidR="001254FF" w:rsidRPr="0090014B" w:rsidRDefault="001254FF" w:rsidP="00D3572C">
            <w:pPr>
              <w:rPr>
                <w:bCs/>
              </w:rPr>
            </w:pPr>
            <w:r w:rsidRPr="0090014B">
              <w:rPr>
                <w:bCs/>
              </w:rPr>
              <w:t>Fundamentals of   Mathematics  *           or</w:t>
            </w:r>
          </w:p>
          <w:p w:rsidR="001254FF" w:rsidRPr="0090014B" w:rsidRDefault="001254FF" w:rsidP="008C02B1">
            <w:pPr>
              <w:rPr>
                <w:color w:val="000000"/>
              </w:rPr>
            </w:pPr>
            <w:r w:rsidRPr="0090014B">
              <w:rPr>
                <w:bCs/>
              </w:rPr>
              <w:t>Fundamentals of Biology #</w:t>
            </w:r>
          </w:p>
        </w:tc>
        <w:tc>
          <w:tcPr>
            <w:tcW w:w="0" w:type="auto"/>
            <w:vMerge w:val="restart"/>
          </w:tcPr>
          <w:p w:rsidR="001254FF" w:rsidRPr="0090014B" w:rsidRDefault="001254FF" w:rsidP="008C02B1">
            <w:pPr>
              <w:jc w:val="center"/>
              <w:rPr>
                <w:color w:val="000000"/>
              </w:rPr>
            </w:pPr>
            <w:r w:rsidRPr="0090014B">
              <w:rPr>
                <w:color w:val="000000"/>
              </w:rPr>
              <w:t>3</w:t>
            </w:r>
          </w:p>
        </w:tc>
        <w:tc>
          <w:tcPr>
            <w:tcW w:w="0" w:type="auto"/>
            <w:vMerge w:val="restart"/>
          </w:tcPr>
          <w:p w:rsidR="001254FF" w:rsidRPr="0090014B" w:rsidRDefault="001254FF" w:rsidP="008C02B1">
            <w:pPr>
              <w:jc w:val="center"/>
              <w:rPr>
                <w:color w:val="000000"/>
              </w:rPr>
            </w:pPr>
            <w:r w:rsidRPr="0090014B">
              <w:rPr>
                <w:color w:val="000000"/>
              </w:rPr>
              <w:t>1</w:t>
            </w:r>
          </w:p>
        </w:tc>
        <w:tc>
          <w:tcPr>
            <w:tcW w:w="0" w:type="auto"/>
            <w:vMerge w:val="restart"/>
          </w:tcPr>
          <w:p w:rsidR="001254FF" w:rsidRPr="0090014B" w:rsidRDefault="001254FF" w:rsidP="008C02B1">
            <w:pPr>
              <w:jc w:val="center"/>
              <w:rPr>
                <w:color w:val="000000"/>
              </w:rPr>
            </w:pPr>
            <w:r w:rsidRPr="0090014B">
              <w:rPr>
                <w:color w:val="000000"/>
              </w:rPr>
              <w:t>0</w:t>
            </w:r>
          </w:p>
        </w:tc>
        <w:tc>
          <w:tcPr>
            <w:tcW w:w="0" w:type="auto"/>
            <w:vMerge w:val="restart"/>
          </w:tcPr>
          <w:p w:rsidR="001254FF" w:rsidRPr="0090014B" w:rsidRDefault="001254FF" w:rsidP="008C02B1">
            <w:pPr>
              <w:jc w:val="center"/>
              <w:rPr>
                <w:color w:val="000000"/>
              </w:rPr>
            </w:pPr>
            <w:r w:rsidRPr="0090014B">
              <w:rPr>
                <w:color w:val="000000"/>
              </w:rPr>
              <w:t>4</w:t>
            </w:r>
          </w:p>
        </w:tc>
        <w:tc>
          <w:tcPr>
            <w:tcW w:w="0" w:type="auto"/>
            <w:vMerge w:val="restart"/>
          </w:tcPr>
          <w:p w:rsidR="001254FF" w:rsidRPr="0090014B" w:rsidRDefault="001254FF" w:rsidP="006D697E">
            <w:pPr>
              <w:jc w:val="center"/>
              <w:rPr>
                <w:color w:val="000000"/>
              </w:rPr>
            </w:pPr>
            <w:r w:rsidRPr="0090014B">
              <w:rPr>
                <w:color w:val="000000"/>
              </w:rPr>
              <w:t>25</w:t>
            </w:r>
          </w:p>
        </w:tc>
        <w:tc>
          <w:tcPr>
            <w:tcW w:w="0" w:type="auto"/>
            <w:vMerge w:val="restart"/>
          </w:tcPr>
          <w:p w:rsidR="001254FF" w:rsidRPr="0090014B" w:rsidRDefault="001254FF" w:rsidP="006D697E">
            <w:pPr>
              <w:snapToGrid w:val="0"/>
              <w:jc w:val="center"/>
              <w:rPr>
                <w:color w:val="000000"/>
              </w:rPr>
            </w:pPr>
            <w:r w:rsidRPr="0090014B">
              <w:rPr>
                <w:color w:val="000000"/>
              </w:rPr>
              <w:t>75</w:t>
            </w:r>
          </w:p>
          <w:p w:rsidR="001254FF" w:rsidRPr="0090014B" w:rsidRDefault="001254FF" w:rsidP="006D697E">
            <w:pPr>
              <w:snapToGrid w:val="0"/>
              <w:jc w:val="center"/>
              <w:rPr>
                <w:color w:val="000000"/>
              </w:rPr>
            </w:pPr>
          </w:p>
        </w:tc>
      </w:tr>
      <w:tr w:rsidR="001254FF" w:rsidRPr="0090014B" w:rsidTr="00E7592B">
        <w:trPr>
          <w:trHeight w:val="210"/>
        </w:trPr>
        <w:tc>
          <w:tcPr>
            <w:tcW w:w="0" w:type="auto"/>
            <w:vMerge/>
          </w:tcPr>
          <w:p w:rsidR="001254FF" w:rsidRPr="0090014B" w:rsidRDefault="001254FF" w:rsidP="008C02B1">
            <w:pPr>
              <w:jc w:val="center"/>
              <w:rPr>
                <w:color w:val="000000"/>
              </w:rPr>
            </w:pPr>
          </w:p>
        </w:tc>
        <w:tc>
          <w:tcPr>
            <w:tcW w:w="0" w:type="auto"/>
          </w:tcPr>
          <w:p w:rsidR="001254FF" w:rsidRPr="0090014B" w:rsidRDefault="001254FF" w:rsidP="00D3572C">
            <w:pPr>
              <w:rPr>
                <w:bCs/>
              </w:rPr>
            </w:pPr>
            <w:r w:rsidRPr="0090014B">
              <w:rPr>
                <w:bCs/>
              </w:rPr>
              <w:t>7G101</w:t>
            </w:r>
          </w:p>
        </w:tc>
        <w:tc>
          <w:tcPr>
            <w:tcW w:w="0" w:type="auto"/>
            <w:vMerge/>
          </w:tcPr>
          <w:p w:rsidR="001254FF" w:rsidRPr="0090014B" w:rsidRDefault="001254FF" w:rsidP="00D3572C">
            <w:pPr>
              <w:rPr>
                <w:bCs/>
              </w:rPr>
            </w:pPr>
          </w:p>
        </w:tc>
        <w:tc>
          <w:tcPr>
            <w:tcW w:w="0" w:type="auto"/>
            <w:vMerge/>
          </w:tcPr>
          <w:p w:rsidR="001254FF" w:rsidRPr="0090014B" w:rsidRDefault="001254FF" w:rsidP="008C02B1">
            <w:pPr>
              <w:jc w:val="center"/>
              <w:rPr>
                <w:color w:val="000000"/>
              </w:rPr>
            </w:pPr>
          </w:p>
        </w:tc>
        <w:tc>
          <w:tcPr>
            <w:tcW w:w="0" w:type="auto"/>
            <w:vMerge/>
          </w:tcPr>
          <w:p w:rsidR="001254FF" w:rsidRPr="0090014B" w:rsidRDefault="001254FF" w:rsidP="008C02B1">
            <w:pPr>
              <w:jc w:val="center"/>
              <w:rPr>
                <w:color w:val="000000"/>
              </w:rPr>
            </w:pPr>
          </w:p>
        </w:tc>
        <w:tc>
          <w:tcPr>
            <w:tcW w:w="0" w:type="auto"/>
            <w:vMerge/>
          </w:tcPr>
          <w:p w:rsidR="001254FF" w:rsidRPr="0090014B" w:rsidRDefault="001254FF" w:rsidP="008C02B1">
            <w:pPr>
              <w:jc w:val="center"/>
              <w:rPr>
                <w:color w:val="000000"/>
              </w:rPr>
            </w:pPr>
          </w:p>
        </w:tc>
        <w:tc>
          <w:tcPr>
            <w:tcW w:w="0" w:type="auto"/>
            <w:vMerge/>
          </w:tcPr>
          <w:p w:rsidR="001254FF" w:rsidRPr="0090014B" w:rsidRDefault="001254FF" w:rsidP="008C02B1">
            <w:pPr>
              <w:jc w:val="center"/>
              <w:rPr>
                <w:color w:val="000000"/>
              </w:rPr>
            </w:pPr>
          </w:p>
        </w:tc>
        <w:tc>
          <w:tcPr>
            <w:tcW w:w="0" w:type="auto"/>
            <w:vMerge/>
          </w:tcPr>
          <w:p w:rsidR="001254FF" w:rsidRPr="0090014B" w:rsidRDefault="001254FF" w:rsidP="006D697E">
            <w:pPr>
              <w:jc w:val="center"/>
              <w:rPr>
                <w:color w:val="000000"/>
              </w:rPr>
            </w:pPr>
          </w:p>
        </w:tc>
        <w:tc>
          <w:tcPr>
            <w:tcW w:w="0" w:type="auto"/>
            <w:vMerge/>
          </w:tcPr>
          <w:p w:rsidR="001254FF" w:rsidRPr="0090014B" w:rsidRDefault="001254FF" w:rsidP="006D697E">
            <w:pPr>
              <w:snapToGrid w:val="0"/>
              <w:jc w:val="center"/>
              <w:rPr>
                <w:color w:val="000000"/>
              </w:rPr>
            </w:pPr>
          </w:p>
        </w:tc>
      </w:tr>
      <w:tr w:rsidR="00D53796" w:rsidRPr="0090014B" w:rsidTr="00CA0052">
        <w:trPr>
          <w:trHeight w:val="377"/>
        </w:trPr>
        <w:tc>
          <w:tcPr>
            <w:tcW w:w="0" w:type="auto"/>
          </w:tcPr>
          <w:p w:rsidR="00D53796" w:rsidRPr="0090014B" w:rsidRDefault="00D53796" w:rsidP="008C02B1">
            <w:pPr>
              <w:jc w:val="center"/>
              <w:rPr>
                <w:color w:val="000000"/>
              </w:rPr>
            </w:pPr>
            <w:r w:rsidRPr="0090014B">
              <w:rPr>
                <w:color w:val="000000"/>
              </w:rPr>
              <w:t>3</w:t>
            </w:r>
          </w:p>
        </w:tc>
        <w:tc>
          <w:tcPr>
            <w:tcW w:w="0" w:type="auto"/>
          </w:tcPr>
          <w:p w:rsidR="00D53796" w:rsidRPr="0090014B" w:rsidRDefault="001254FF" w:rsidP="000C68B0">
            <w:pPr>
              <w:rPr>
                <w:color w:val="000000"/>
              </w:rPr>
            </w:pPr>
            <w:r w:rsidRPr="0090014B">
              <w:rPr>
                <w:color w:val="000000"/>
              </w:rPr>
              <w:t>7HC03</w:t>
            </w:r>
          </w:p>
        </w:tc>
        <w:tc>
          <w:tcPr>
            <w:tcW w:w="0" w:type="auto"/>
          </w:tcPr>
          <w:p w:rsidR="00D53796" w:rsidRPr="0090014B" w:rsidRDefault="00D53796" w:rsidP="000C68B0">
            <w:pPr>
              <w:rPr>
                <w:bCs/>
              </w:rPr>
            </w:pPr>
            <w:r w:rsidRPr="0090014B">
              <w:rPr>
                <w:color w:val="000000"/>
              </w:rPr>
              <w:t>Chemistry</w:t>
            </w:r>
          </w:p>
        </w:tc>
        <w:tc>
          <w:tcPr>
            <w:tcW w:w="0" w:type="auto"/>
          </w:tcPr>
          <w:p w:rsidR="00D53796" w:rsidRPr="0090014B" w:rsidRDefault="00D53796" w:rsidP="008C02B1">
            <w:pPr>
              <w:jc w:val="center"/>
            </w:pPr>
            <w:r w:rsidRPr="0090014B">
              <w:t>3</w:t>
            </w:r>
          </w:p>
        </w:tc>
        <w:tc>
          <w:tcPr>
            <w:tcW w:w="0" w:type="auto"/>
          </w:tcPr>
          <w:p w:rsidR="00D53796" w:rsidRPr="0090014B" w:rsidRDefault="00D53796" w:rsidP="008C02B1">
            <w:pPr>
              <w:jc w:val="center"/>
            </w:pPr>
            <w:r w:rsidRPr="0090014B">
              <w:t>1</w:t>
            </w:r>
          </w:p>
        </w:tc>
        <w:tc>
          <w:tcPr>
            <w:tcW w:w="0" w:type="auto"/>
          </w:tcPr>
          <w:p w:rsidR="00D53796" w:rsidRPr="0090014B" w:rsidRDefault="00D53796" w:rsidP="008C02B1">
            <w:pPr>
              <w:jc w:val="center"/>
            </w:pPr>
            <w:r w:rsidRPr="0090014B">
              <w:t>0</w:t>
            </w:r>
          </w:p>
        </w:tc>
        <w:tc>
          <w:tcPr>
            <w:tcW w:w="0" w:type="auto"/>
          </w:tcPr>
          <w:p w:rsidR="00D53796" w:rsidRPr="0090014B" w:rsidRDefault="00D53796" w:rsidP="008C02B1">
            <w:pPr>
              <w:jc w:val="center"/>
            </w:pPr>
            <w:r w:rsidRPr="0090014B">
              <w:t>4</w:t>
            </w:r>
          </w:p>
        </w:tc>
        <w:tc>
          <w:tcPr>
            <w:tcW w:w="0" w:type="auto"/>
          </w:tcPr>
          <w:p w:rsidR="00D53796" w:rsidRPr="0090014B" w:rsidRDefault="00D53796" w:rsidP="006D697E">
            <w:pPr>
              <w:jc w:val="center"/>
            </w:pPr>
            <w:r w:rsidRPr="0090014B">
              <w:t>25</w:t>
            </w:r>
          </w:p>
        </w:tc>
        <w:tc>
          <w:tcPr>
            <w:tcW w:w="0" w:type="auto"/>
          </w:tcPr>
          <w:p w:rsidR="00D53796" w:rsidRPr="0090014B" w:rsidRDefault="00D53796" w:rsidP="006D697E">
            <w:pPr>
              <w:snapToGrid w:val="0"/>
              <w:jc w:val="center"/>
            </w:pPr>
            <w:r w:rsidRPr="0090014B">
              <w:t>75</w:t>
            </w:r>
          </w:p>
          <w:p w:rsidR="00D53796" w:rsidRPr="0090014B" w:rsidRDefault="00D53796" w:rsidP="006D697E">
            <w:pPr>
              <w:snapToGrid w:val="0"/>
              <w:jc w:val="center"/>
            </w:pPr>
          </w:p>
        </w:tc>
      </w:tr>
      <w:tr w:rsidR="00D53796" w:rsidRPr="0090014B" w:rsidTr="00E7592B">
        <w:trPr>
          <w:trHeight w:val="341"/>
        </w:trPr>
        <w:tc>
          <w:tcPr>
            <w:tcW w:w="0" w:type="auto"/>
          </w:tcPr>
          <w:p w:rsidR="00D53796" w:rsidRPr="0090014B" w:rsidRDefault="00D53796" w:rsidP="008C02B1">
            <w:pPr>
              <w:jc w:val="center"/>
              <w:rPr>
                <w:color w:val="000000"/>
              </w:rPr>
            </w:pPr>
            <w:r w:rsidRPr="0090014B">
              <w:rPr>
                <w:color w:val="000000"/>
              </w:rPr>
              <w:t>4</w:t>
            </w:r>
          </w:p>
        </w:tc>
        <w:tc>
          <w:tcPr>
            <w:tcW w:w="0" w:type="auto"/>
          </w:tcPr>
          <w:p w:rsidR="00D53796" w:rsidRPr="0090014B" w:rsidRDefault="001254FF" w:rsidP="006D697E">
            <w:pPr>
              <w:rPr>
                <w:color w:val="000000"/>
              </w:rPr>
            </w:pPr>
            <w:r w:rsidRPr="0090014B">
              <w:rPr>
                <w:color w:val="000000"/>
              </w:rPr>
              <w:t>7FC01</w:t>
            </w:r>
          </w:p>
        </w:tc>
        <w:tc>
          <w:tcPr>
            <w:tcW w:w="0" w:type="auto"/>
          </w:tcPr>
          <w:p w:rsidR="00D53796" w:rsidRPr="0090014B" w:rsidRDefault="00D53796" w:rsidP="006D697E">
            <w:pPr>
              <w:rPr>
                <w:color w:val="000000"/>
              </w:rPr>
            </w:pPr>
            <w:r w:rsidRPr="0090014B">
              <w:rPr>
                <w:color w:val="000000"/>
              </w:rPr>
              <w:t>Problem Solving  using C</w:t>
            </w:r>
          </w:p>
        </w:tc>
        <w:tc>
          <w:tcPr>
            <w:tcW w:w="0" w:type="auto"/>
          </w:tcPr>
          <w:p w:rsidR="00D53796" w:rsidRPr="0090014B" w:rsidRDefault="00D53796" w:rsidP="006D697E">
            <w:pPr>
              <w:jc w:val="center"/>
              <w:rPr>
                <w:color w:val="000000"/>
              </w:rPr>
            </w:pPr>
            <w:r w:rsidRPr="0090014B">
              <w:rPr>
                <w:color w:val="000000"/>
              </w:rPr>
              <w:t>3</w:t>
            </w:r>
          </w:p>
        </w:tc>
        <w:tc>
          <w:tcPr>
            <w:tcW w:w="0" w:type="auto"/>
          </w:tcPr>
          <w:p w:rsidR="00D53796" w:rsidRPr="0090014B" w:rsidRDefault="00D53796" w:rsidP="006D697E">
            <w:pPr>
              <w:jc w:val="center"/>
              <w:rPr>
                <w:color w:val="000000"/>
              </w:rPr>
            </w:pPr>
            <w:r w:rsidRPr="0090014B">
              <w:rPr>
                <w:color w:val="000000"/>
              </w:rPr>
              <w:t>0</w:t>
            </w:r>
          </w:p>
        </w:tc>
        <w:tc>
          <w:tcPr>
            <w:tcW w:w="0" w:type="auto"/>
          </w:tcPr>
          <w:p w:rsidR="00D53796" w:rsidRPr="0090014B" w:rsidRDefault="00D53796" w:rsidP="006D697E">
            <w:pPr>
              <w:jc w:val="center"/>
              <w:rPr>
                <w:color w:val="000000"/>
              </w:rPr>
            </w:pPr>
            <w:r w:rsidRPr="0090014B">
              <w:rPr>
                <w:color w:val="000000"/>
              </w:rPr>
              <w:t>0</w:t>
            </w:r>
          </w:p>
        </w:tc>
        <w:tc>
          <w:tcPr>
            <w:tcW w:w="0" w:type="auto"/>
          </w:tcPr>
          <w:p w:rsidR="00D53796" w:rsidRPr="0090014B" w:rsidRDefault="00D53796" w:rsidP="006D697E">
            <w:pPr>
              <w:jc w:val="center"/>
              <w:rPr>
                <w:color w:val="000000"/>
              </w:rPr>
            </w:pPr>
            <w:r w:rsidRPr="0090014B">
              <w:rPr>
                <w:color w:val="000000"/>
              </w:rPr>
              <w:t>3</w:t>
            </w:r>
          </w:p>
        </w:tc>
        <w:tc>
          <w:tcPr>
            <w:tcW w:w="0" w:type="auto"/>
          </w:tcPr>
          <w:p w:rsidR="00D53796" w:rsidRPr="0090014B" w:rsidRDefault="00D53796" w:rsidP="006D697E">
            <w:pPr>
              <w:jc w:val="center"/>
              <w:rPr>
                <w:color w:val="000000"/>
              </w:rPr>
            </w:pPr>
            <w:r w:rsidRPr="0090014B">
              <w:rPr>
                <w:color w:val="000000"/>
              </w:rPr>
              <w:t>25</w:t>
            </w:r>
          </w:p>
        </w:tc>
        <w:tc>
          <w:tcPr>
            <w:tcW w:w="0" w:type="auto"/>
          </w:tcPr>
          <w:p w:rsidR="00D53796" w:rsidRPr="0090014B" w:rsidRDefault="00D53796" w:rsidP="006D697E">
            <w:pPr>
              <w:snapToGrid w:val="0"/>
              <w:jc w:val="center"/>
              <w:rPr>
                <w:color w:val="000000"/>
              </w:rPr>
            </w:pPr>
            <w:r w:rsidRPr="0090014B">
              <w:rPr>
                <w:color w:val="000000"/>
              </w:rPr>
              <w:t>75</w:t>
            </w:r>
          </w:p>
        </w:tc>
      </w:tr>
      <w:tr w:rsidR="00D53796" w:rsidRPr="0090014B" w:rsidTr="00E7592B">
        <w:trPr>
          <w:trHeight w:val="341"/>
        </w:trPr>
        <w:tc>
          <w:tcPr>
            <w:tcW w:w="0" w:type="auto"/>
          </w:tcPr>
          <w:p w:rsidR="00D53796" w:rsidRPr="0090014B" w:rsidRDefault="00D53796" w:rsidP="008C02B1">
            <w:pPr>
              <w:jc w:val="center"/>
              <w:rPr>
                <w:color w:val="000000"/>
              </w:rPr>
            </w:pPr>
            <w:r w:rsidRPr="0090014B">
              <w:rPr>
                <w:color w:val="000000"/>
              </w:rPr>
              <w:t>5</w:t>
            </w:r>
          </w:p>
        </w:tc>
        <w:tc>
          <w:tcPr>
            <w:tcW w:w="0" w:type="auto"/>
          </w:tcPr>
          <w:p w:rsidR="00D53796" w:rsidRPr="0090014B" w:rsidRDefault="001254FF" w:rsidP="00406A43">
            <w:pPr>
              <w:rPr>
                <w:color w:val="000000"/>
              </w:rPr>
            </w:pPr>
            <w:r w:rsidRPr="0090014B">
              <w:rPr>
                <w:color w:val="000000"/>
              </w:rPr>
              <w:t>7BC02</w:t>
            </w:r>
          </w:p>
        </w:tc>
        <w:tc>
          <w:tcPr>
            <w:tcW w:w="0" w:type="auto"/>
          </w:tcPr>
          <w:p w:rsidR="00D53796" w:rsidRPr="0090014B" w:rsidRDefault="00D53796" w:rsidP="00406A43">
            <w:pPr>
              <w:rPr>
                <w:color w:val="000000"/>
              </w:rPr>
            </w:pPr>
            <w:r w:rsidRPr="0090014B">
              <w:rPr>
                <w:color w:val="000000"/>
              </w:rPr>
              <w:t>Engineering Graphics &amp; Design</w:t>
            </w:r>
          </w:p>
        </w:tc>
        <w:tc>
          <w:tcPr>
            <w:tcW w:w="0" w:type="auto"/>
          </w:tcPr>
          <w:p w:rsidR="00D53796" w:rsidRPr="0090014B" w:rsidRDefault="00D53796" w:rsidP="00406A43">
            <w:pPr>
              <w:jc w:val="center"/>
              <w:rPr>
                <w:color w:val="000000"/>
              </w:rPr>
            </w:pPr>
            <w:r w:rsidRPr="0090014B">
              <w:rPr>
                <w:color w:val="000000"/>
              </w:rPr>
              <w:t>1</w:t>
            </w:r>
          </w:p>
        </w:tc>
        <w:tc>
          <w:tcPr>
            <w:tcW w:w="0" w:type="auto"/>
          </w:tcPr>
          <w:p w:rsidR="00D53796" w:rsidRPr="0090014B" w:rsidRDefault="00D53796" w:rsidP="00406A43">
            <w:pPr>
              <w:jc w:val="center"/>
              <w:rPr>
                <w:color w:val="000000"/>
              </w:rPr>
            </w:pPr>
            <w:r w:rsidRPr="0090014B">
              <w:rPr>
                <w:color w:val="000000"/>
              </w:rPr>
              <w:t>0</w:t>
            </w:r>
          </w:p>
        </w:tc>
        <w:tc>
          <w:tcPr>
            <w:tcW w:w="0" w:type="auto"/>
          </w:tcPr>
          <w:p w:rsidR="00D53796" w:rsidRPr="0090014B" w:rsidRDefault="003C0D94" w:rsidP="00406A43">
            <w:pPr>
              <w:jc w:val="center"/>
              <w:rPr>
                <w:color w:val="000000"/>
              </w:rPr>
            </w:pPr>
            <w:r w:rsidRPr="0090014B">
              <w:rPr>
                <w:color w:val="000000"/>
              </w:rPr>
              <w:t>4</w:t>
            </w:r>
          </w:p>
        </w:tc>
        <w:tc>
          <w:tcPr>
            <w:tcW w:w="0" w:type="auto"/>
          </w:tcPr>
          <w:p w:rsidR="00D53796" w:rsidRPr="0090014B" w:rsidRDefault="0090473B" w:rsidP="00406A43">
            <w:pPr>
              <w:jc w:val="center"/>
              <w:rPr>
                <w:color w:val="000000"/>
              </w:rPr>
            </w:pPr>
            <w:r w:rsidRPr="0090014B">
              <w:rPr>
                <w:color w:val="000000"/>
              </w:rPr>
              <w:t>3</w:t>
            </w:r>
          </w:p>
        </w:tc>
        <w:tc>
          <w:tcPr>
            <w:tcW w:w="0" w:type="auto"/>
          </w:tcPr>
          <w:p w:rsidR="00D53796" w:rsidRPr="0090014B" w:rsidRDefault="00D53796" w:rsidP="00406A43">
            <w:pPr>
              <w:jc w:val="center"/>
            </w:pPr>
            <w:r w:rsidRPr="0090014B">
              <w:t>25</w:t>
            </w:r>
          </w:p>
        </w:tc>
        <w:tc>
          <w:tcPr>
            <w:tcW w:w="0" w:type="auto"/>
          </w:tcPr>
          <w:p w:rsidR="00D53796" w:rsidRPr="0090014B" w:rsidRDefault="00D53796" w:rsidP="00406A43">
            <w:pPr>
              <w:snapToGrid w:val="0"/>
              <w:jc w:val="center"/>
            </w:pPr>
            <w:r w:rsidRPr="0090014B">
              <w:t>75</w:t>
            </w:r>
          </w:p>
        </w:tc>
      </w:tr>
      <w:tr w:rsidR="00D53796" w:rsidRPr="0090014B" w:rsidTr="00E7592B">
        <w:trPr>
          <w:trHeight w:val="350"/>
        </w:trPr>
        <w:tc>
          <w:tcPr>
            <w:tcW w:w="0" w:type="auto"/>
          </w:tcPr>
          <w:p w:rsidR="00D53796" w:rsidRPr="0090014B" w:rsidRDefault="00D53796" w:rsidP="008C02B1">
            <w:pPr>
              <w:jc w:val="center"/>
              <w:rPr>
                <w:color w:val="000000"/>
              </w:rPr>
            </w:pPr>
            <w:r w:rsidRPr="0090014B">
              <w:rPr>
                <w:color w:val="000000"/>
              </w:rPr>
              <w:t>6.</w:t>
            </w:r>
          </w:p>
        </w:tc>
        <w:tc>
          <w:tcPr>
            <w:tcW w:w="0" w:type="auto"/>
          </w:tcPr>
          <w:p w:rsidR="00D53796" w:rsidRPr="0090014B" w:rsidRDefault="001254FF" w:rsidP="006D697E">
            <w:pPr>
              <w:rPr>
                <w:color w:val="000000"/>
              </w:rPr>
            </w:pPr>
            <w:r w:rsidRPr="0090014B">
              <w:rPr>
                <w:color w:val="000000"/>
              </w:rPr>
              <w:t>7HC62</w:t>
            </w:r>
          </w:p>
        </w:tc>
        <w:tc>
          <w:tcPr>
            <w:tcW w:w="0" w:type="auto"/>
          </w:tcPr>
          <w:p w:rsidR="00D53796" w:rsidRPr="0090014B" w:rsidRDefault="00D53796" w:rsidP="006D697E">
            <w:pPr>
              <w:rPr>
                <w:color w:val="000000"/>
              </w:rPr>
            </w:pPr>
            <w:r w:rsidRPr="0090014B">
              <w:rPr>
                <w:color w:val="000000"/>
              </w:rPr>
              <w:t>English (Oral communication skills) Lab</w:t>
            </w:r>
          </w:p>
        </w:tc>
        <w:tc>
          <w:tcPr>
            <w:tcW w:w="0" w:type="auto"/>
          </w:tcPr>
          <w:p w:rsidR="00D53796" w:rsidRPr="0090014B" w:rsidRDefault="00D53796" w:rsidP="006D697E">
            <w:pPr>
              <w:jc w:val="center"/>
              <w:rPr>
                <w:color w:val="000000"/>
              </w:rPr>
            </w:pPr>
            <w:r w:rsidRPr="0090014B">
              <w:rPr>
                <w:color w:val="000000"/>
              </w:rPr>
              <w:t>0</w:t>
            </w:r>
          </w:p>
        </w:tc>
        <w:tc>
          <w:tcPr>
            <w:tcW w:w="0" w:type="auto"/>
          </w:tcPr>
          <w:p w:rsidR="00D53796" w:rsidRPr="0090014B" w:rsidRDefault="00D53796" w:rsidP="006D697E">
            <w:pPr>
              <w:jc w:val="center"/>
              <w:rPr>
                <w:color w:val="000000"/>
              </w:rPr>
            </w:pPr>
            <w:r w:rsidRPr="0090014B">
              <w:rPr>
                <w:color w:val="000000"/>
              </w:rPr>
              <w:t>0</w:t>
            </w:r>
          </w:p>
        </w:tc>
        <w:tc>
          <w:tcPr>
            <w:tcW w:w="0" w:type="auto"/>
          </w:tcPr>
          <w:p w:rsidR="00D53796" w:rsidRPr="0090014B" w:rsidRDefault="00D53796" w:rsidP="006D697E">
            <w:pPr>
              <w:jc w:val="center"/>
              <w:rPr>
                <w:color w:val="000000"/>
              </w:rPr>
            </w:pPr>
            <w:r w:rsidRPr="0090014B">
              <w:rPr>
                <w:color w:val="000000"/>
              </w:rPr>
              <w:t>2</w:t>
            </w:r>
          </w:p>
        </w:tc>
        <w:tc>
          <w:tcPr>
            <w:tcW w:w="0" w:type="auto"/>
          </w:tcPr>
          <w:p w:rsidR="00D53796" w:rsidRPr="0090014B" w:rsidRDefault="00D53796" w:rsidP="006D697E">
            <w:pPr>
              <w:jc w:val="center"/>
              <w:rPr>
                <w:color w:val="000000"/>
              </w:rPr>
            </w:pPr>
            <w:r w:rsidRPr="0090014B">
              <w:rPr>
                <w:color w:val="000000"/>
              </w:rPr>
              <w:t>1</w:t>
            </w:r>
          </w:p>
        </w:tc>
        <w:tc>
          <w:tcPr>
            <w:tcW w:w="0" w:type="auto"/>
          </w:tcPr>
          <w:p w:rsidR="00D53796" w:rsidRPr="0090014B" w:rsidRDefault="00D53796" w:rsidP="006D697E">
            <w:pPr>
              <w:jc w:val="center"/>
              <w:rPr>
                <w:color w:val="000000"/>
              </w:rPr>
            </w:pPr>
            <w:r w:rsidRPr="0090014B">
              <w:rPr>
                <w:color w:val="000000"/>
              </w:rPr>
              <w:t>25</w:t>
            </w:r>
          </w:p>
        </w:tc>
        <w:tc>
          <w:tcPr>
            <w:tcW w:w="0" w:type="auto"/>
          </w:tcPr>
          <w:p w:rsidR="00D53796" w:rsidRPr="0090014B" w:rsidRDefault="00D53796" w:rsidP="006D697E">
            <w:pPr>
              <w:snapToGrid w:val="0"/>
              <w:jc w:val="center"/>
              <w:rPr>
                <w:color w:val="000000"/>
              </w:rPr>
            </w:pPr>
            <w:r w:rsidRPr="0090014B">
              <w:rPr>
                <w:color w:val="000000"/>
              </w:rPr>
              <w:t>75</w:t>
            </w:r>
          </w:p>
        </w:tc>
      </w:tr>
      <w:tr w:rsidR="00D53796" w:rsidRPr="0090014B" w:rsidTr="00E7592B">
        <w:trPr>
          <w:trHeight w:val="350"/>
        </w:trPr>
        <w:tc>
          <w:tcPr>
            <w:tcW w:w="0" w:type="auto"/>
          </w:tcPr>
          <w:p w:rsidR="00D53796" w:rsidRPr="0090014B" w:rsidRDefault="00D53796" w:rsidP="008C02B1">
            <w:pPr>
              <w:jc w:val="center"/>
              <w:rPr>
                <w:color w:val="000000"/>
              </w:rPr>
            </w:pPr>
            <w:r w:rsidRPr="0090014B">
              <w:rPr>
                <w:color w:val="000000"/>
              </w:rPr>
              <w:t>7</w:t>
            </w:r>
          </w:p>
        </w:tc>
        <w:tc>
          <w:tcPr>
            <w:tcW w:w="0" w:type="auto"/>
          </w:tcPr>
          <w:p w:rsidR="00D53796" w:rsidRPr="0090014B" w:rsidRDefault="001254FF" w:rsidP="00E22D69">
            <w:pPr>
              <w:jc w:val="both"/>
              <w:rPr>
                <w:color w:val="000000"/>
              </w:rPr>
            </w:pPr>
            <w:r w:rsidRPr="0090014B">
              <w:rPr>
                <w:color w:val="000000"/>
              </w:rPr>
              <w:t>7HC63</w:t>
            </w:r>
          </w:p>
        </w:tc>
        <w:tc>
          <w:tcPr>
            <w:tcW w:w="0" w:type="auto"/>
          </w:tcPr>
          <w:p w:rsidR="00D53796" w:rsidRPr="0090014B" w:rsidRDefault="00D53796" w:rsidP="00E22D69">
            <w:pPr>
              <w:jc w:val="both"/>
              <w:rPr>
                <w:color w:val="000000"/>
              </w:rPr>
            </w:pPr>
            <w:r w:rsidRPr="0090014B">
              <w:rPr>
                <w:color w:val="000000"/>
              </w:rPr>
              <w:t>Chemistry Lab</w:t>
            </w:r>
          </w:p>
        </w:tc>
        <w:tc>
          <w:tcPr>
            <w:tcW w:w="0" w:type="auto"/>
          </w:tcPr>
          <w:p w:rsidR="00D53796" w:rsidRPr="0090014B" w:rsidRDefault="00D53796" w:rsidP="006D697E">
            <w:pPr>
              <w:jc w:val="center"/>
              <w:rPr>
                <w:color w:val="000000"/>
              </w:rPr>
            </w:pPr>
            <w:r w:rsidRPr="0090014B">
              <w:rPr>
                <w:color w:val="000000"/>
              </w:rPr>
              <w:t>0</w:t>
            </w:r>
          </w:p>
        </w:tc>
        <w:tc>
          <w:tcPr>
            <w:tcW w:w="0" w:type="auto"/>
          </w:tcPr>
          <w:p w:rsidR="00D53796" w:rsidRPr="0090014B" w:rsidRDefault="00D53796" w:rsidP="006D697E">
            <w:pPr>
              <w:jc w:val="center"/>
              <w:rPr>
                <w:color w:val="000000"/>
              </w:rPr>
            </w:pPr>
            <w:r w:rsidRPr="0090014B">
              <w:rPr>
                <w:color w:val="000000"/>
              </w:rPr>
              <w:t>0</w:t>
            </w:r>
          </w:p>
        </w:tc>
        <w:tc>
          <w:tcPr>
            <w:tcW w:w="0" w:type="auto"/>
          </w:tcPr>
          <w:p w:rsidR="00D53796" w:rsidRPr="0090014B" w:rsidRDefault="00D53796" w:rsidP="006D697E">
            <w:pPr>
              <w:jc w:val="center"/>
              <w:rPr>
                <w:color w:val="000000"/>
              </w:rPr>
            </w:pPr>
            <w:r w:rsidRPr="0090014B">
              <w:rPr>
                <w:color w:val="000000"/>
              </w:rPr>
              <w:t>3</w:t>
            </w:r>
          </w:p>
        </w:tc>
        <w:tc>
          <w:tcPr>
            <w:tcW w:w="0" w:type="auto"/>
          </w:tcPr>
          <w:p w:rsidR="00D53796" w:rsidRPr="0090014B" w:rsidRDefault="00D53796" w:rsidP="006D697E">
            <w:pPr>
              <w:jc w:val="center"/>
              <w:rPr>
                <w:color w:val="000000"/>
              </w:rPr>
            </w:pPr>
            <w:r w:rsidRPr="0090014B">
              <w:rPr>
                <w:color w:val="000000"/>
              </w:rPr>
              <w:t>1.5</w:t>
            </w:r>
          </w:p>
        </w:tc>
        <w:tc>
          <w:tcPr>
            <w:tcW w:w="0" w:type="auto"/>
          </w:tcPr>
          <w:p w:rsidR="00D53796" w:rsidRPr="0090014B" w:rsidRDefault="00D53796" w:rsidP="006D697E">
            <w:pPr>
              <w:jc w:val="center"/>
            </w:pPr>
            <w:r w:rsidRPr="0090014B">
              <w:t>25</w:t>
            </w:r>
          </w:p>
        </w:tc>
        <w:tc>
          <w:tcPr>
            <w:tcW w:w="0" w:type="auto"/>
          </w:tcPr>
          <w:p w:rsidR="00D53796" w:rsidRPr="0090014B" w:rsidRDefault="00D53796" w:rsidP="006D697E">
            <w:pPr>
              <w:snapToGrid w:val="0"/>
              <w:jc w:val="center"/>
            </w:pPr>
            <w:r w:rsidRPr="0090014B">
              <w:t>75</w:t>
            </w:r>
          </w:p>
        </w:tc>
      </w:tr>
      <w:tr w:rsidR="00D53796" w:rsidRPr="0090014B" w:rsidTr="00E7592B">
        <w:trPr>
          <w:trHeight w:val="350"/>
        </w:trPr>
        <w:tc>
          <w:tcPr>
            <w:tcW w:w="0" w:type="auto"/>
          </w:tcPr>
          <w:p w:rsidR="00D53796" w:rsidRPr="0090014B" w:rsidRDefault="00D53796" w:rsidP="008C02B1">
            <w:pPr>
              <w:jc w:val="center"/>
              <w:rPr>
                <w:color w:val="000000"/>
              </w:rPr>
            </w:pPr>
            <w:r w:rsidRPr="0090014B">
              <w:rPr>
                <w:color w:val="000000"/>
              </w:rPr>
              <w:t>8</w:t>
            </w:r>
          </w:p>
        </w:tc>
        <w:tc>
          <w:tcPr>
            <w:tcW w:w="0" w:type="auto"/>
          </w:tcPr>
          <w:p w:rsidR="00D53796" w:rsidRPr="0090014B" w:rsidRDefault="001254FF" w:rsidP="00AD1A9A">
            <w:pPr>
              <w:rPr>
                <w:color w:val="000000"/>
              </w:rPr>
            </w:pPr>
            <w:r w:rsidRPr="0090014B">
              <w:rPr>
                <w:color w:val="000000"/>
              </w:rPr>
              <w:t>7FC</w:t>
            </w:r>
            <w:r w:rsidR="00AD1A9A" w:rsidRPr="0090014B">
              <w:rPr>
                <w:color w:val="000000"/>
              </w:rPr>
              <w:t>7</w:t>
            </w:r>
            <w:r w:rsidRPr="0090014B">
              <w:rPr>
                <w:color w:val="000000"/>
              </w:rPr>
              <w:t>1</w:t>
            </w:r>
          </w:p>
        </w:tc>
        <w:tc>
          <w:tcPr>
            <w:tcW w:w="0" w:type="auto"/>
          </w:tcPr>
          <w:p w:rsidR="00D53796" w:rsidRPr="0090014B" w:rsidRDefault="00D53796" w:rsidP="006D697E">
            <w:pPr>
              <w:rPr>
                <w:color w:val="000000"/>
              </w:rPr>
            </w:pPr>
            <w:r w:rsidRPr="0090014B">
              <w:rPr>
                <w:color w:val="000000"/>
              </w:rPr>
              <w:t>Problem Solving using C Lab</w:t>
            </w:r>
          </w:p>
        </w:tc>
        <w:tc>
          <w:tcPr>
            <w:tcW w:w="0" w:type="auto"/>
          </w:tcPr>
          <w:p w:rsidR="00D53796" w:rsidRPr="0090014B" w:rsidRDefault="00D53796" w:rsidP="006D697E">
            <w:pPr>
              <w:jc w:val="center"/>
              <w:rPr>
                <w:color w:val="000000"/>
              </w:rPr>
            </w:pPr>
            <w:r w:rsidRPr="0090014B">
              <w:rPr>
                <w:color w:val="000000"/>
              </w:rPr>
              <w:t>0</w:t>
            </w:r>
          </w:p>
        </w:tc>
        <w:tc>
          <w:tcPr>
            <w:tcW w:w="0" w:type="auto"/>
          </w:tcPr>
          <w:p w:rsidR="00D53796" w:rsidRPr="0090014B" w:rsidRDefault="00D53796" w:rsidP="006D697E">
            <w:pPr>
              <w:jc w:val="center"/>
              <w:rPr>
                <w:color w:val="000000"/>
              </w:rPr>
            </w:pPr>
            <w:r w:rsidRPr="0090014B">
              <w:rPr>
                <w:color w:val="000000"/>
              </w:rPr>
              <w:t>0</w:t>
            </w:r>
          </w:p>
        </w:tc>
        <w:tc>
          <w:tcPr>
            <w:tcW w:w="0" w:type="auto"/>
          </w:tcPr>
          <w:p w:rsidR="00D53796" w:rsidRPr="0090014B" w:rsidRDefault="00D53796" w:rsidP="006D697E">
            <w:pPr>
              <w:jc w:val="center"/>
              <w:rPr>
                <w:color w:val="000000"/>
              </w:rPr>
            </w:pPr>
            <w:r w:rsidRPr="0090014B">
              <w:rPr>
                <w:color w:val="000000"/>
              </w:rPr>
              <w:t>3</w:t>
            </w:r>
          </w:p>
        </w:tc>
        <w:tc>
          <w:tcPr>
            <w:tcW w:w="0" w:type="auto"/>
          </w:tcPr>
          <w:p w:rsidR="00D53796" w:rsidRPr="0090014B" w:rsidRDefault="00D53796" w:rsidP="006D697E">
            <w:pPr>
              <w:jc w:val="center"/>
              <w:rPr>
                <w:color w:val="000000"/>
              </w:rPr>
            </w:pPr>
            <w:r w:rsidRPr="0090014B">
              <w:rPr>
                <w:color w:val="000000"/>
              </w:rPr>
              <w:t>1.5</w:t>
            </w:r>
          </w:p>
        </w:tc>
        <w:tc>
          <w:tcPr>
            <w:tcW w:w="0" w:type="auto"/>
          </w:tcPr>
          <w:p w:rsidR="00D53796" w:rsidRPr="0090014B" w:rsidRDefault="00D53796" w:rsidP="006D697E">
            <w:pPr>
              <w:jc w:val="center"/>
              <w:rPr>
                <w:color w:val="000000"/>
              </w:rPr>
            </w:pPr>
            <w:r w:rsidRPr="0090014B">
              <w:rPr>
                <w:color w:val="000000"/>
              </w:rPr>
              <w:t>25</w:t>
            </w:r>
          </w:p>
        </w:tc>
        <w:tc>
          <w:tcPr>
            <w:tcW w:w="0" w:type="auto"/>
          </w:tcPr>
          <w:p w:rsidR="00D53796" w:rsidRPr="0090014B" w:rsidRDefault="00D53796" w:rsidP="006D697E">
            <w:pPr>
              <w:snapToGrid w:val="0"/>
              <w:jc w:val="center"/>
              <w:rPr>
                <w:color w:val="000000"/>
              </w:rPr>
            </w:pPr>
            <w:r w:rsidRPr="0090014B">
              <w:rPr>
                <w:color w:val="000000"/>
              </w:rPr>
              <w:t>75</w:t>
            </w:r>
          </w:p>
        </w:tc>
      </w:tr>
      <w:tr w:rsidR="00D53796" w:rsidRPr="0090014B" w:rsidTr="00E7592B">
        <w:tc>
          <w:tcPr>
            <w:tcW w:w="0" w:type="auto"/>
          </w:tcPr>
          <w:p w:rsidR="00D53796" w:rsidRPr="0090014B" w:rsidRDefault="008B6964" w:rsidP="008C02B1">
            <w:pPr>
              <w:jc w:val="center"/>
              <w:rPr>
                <w:color w:val="000000"/>
              </w:rPr>
            </w:pPr>
            <w:r w:rsidRPr="0090014B">
              <w:rPr>
                <w:color w:val="000000"/>
              </w:rPr>
              <w:t>9</w:t>
            </w:r>
          </w:p>
        </w:tc>
        <w:tc>
          <w:tcPr>
            <w:tcW w:w="0" w:type="auto"/>
          </w:tcPr>
          <w:p w:rsidR="00D53796" w:rsidRPr="0090014B" w:rsidRDefault="001254FF" w:rsidP="006D697E">
            <w:pPr>
              <w:rPr>
                <w:color w:val="000000"/>
              </w:rPr>
            </w:pPr>
            <w:r w:rsidRPr="0090014B">
              <w:rPr>
                <w:color w:val="000000"/>
              </w:rPr>
              <w:t>7G</w:t>
            </w:r>
            <w:r w:rsidR="003E7BD1" w:rsidRPr="0090014B">
              <w:rPr>
                <w:color w:val="000000"/>
              </w:rPr>
              <w:t>191</w:t>
            </w:r>
          </w:p>
        </w:tc>
        <w:tc>
          <w:tcPr>
            <w:tcW w:w="0" w:type="auto"/>
          </w:tcPr>
          <w:p w:rsidR="00D53796" w:rsidRPr="0090014B" w:rsidRDefault="00D53796" w:rsidP="006D697E">
            <w:pPr>
              <w:rPr>
                <w:color w:val="000000"/>
              </w:rPr>
            </w:pPr>
            <w:r w:rsidRPr="0090014B">
              <w:rPr>
                <w:color w:val="000000"/>
              </w:rPr>
              <w:t xml:space="preserve">Technical Seminar </w:t>
            </w:r>
            <w:r w:rsidR="00DC184D" w:rsidRPr="0090014B">
              <w:rPr>
                <w:color w:val="000000"/>
              </w:rPr>
              <w:t>–</w:t>
            </w:r>
            <w:r w:rsidRPr="0090014B">
              <w:rPr>
                <w:color w:val="000000"/>
              </w:rPr>
              <w:t xml:space="preserve"> I</w:t>
            </w:r>
          </w:p>
        </w:tc>
        <w:tc>
          <w:tcPr>
            <w:tcW w:w="0" w:type="auto"/>
          </w:tcPr>
          <w:p w:rsidR="00D53796" w:rsidRPr="0090014B" w:rsidRDefault="00D53796" w:rsidP="006D697E">
            <w:pPr>
              <w:jc w:val="center"/>
              <w:rPr>
                <w:color w:val="000000"/>
              </w:rPr>
            </w:pPr>
            <w:r w:rsidRPr="0090014B">
              <w:rPr>
                <w:color w:val="000000"/>
              </w:rPr>
              <w:t>0</w:t>
            </w:r>
          </w:p>
        </w:tc>
        <w:tc>
          <w:tcPr>
            <w:tcW w:w="0" w:type="auto"/>
          </w:tcPr>
          <w:p w:rsidR="00D53796" w:rsidRPr="0090014B" w:rsidRDefault="00D53796" w:rsidP="006D697E">
            <w:pPr>
              <w:jc w:val="center"/>
              <w:rPr>
                <w:color w:val="000000"/>
              </w:rPr>
            </w:pPr>
            <w:r w:rsidRPr="0090014B">
              <w:rPr>
                <w:color w:val="000000"/>
              </w:rPr>
              <w:t>0</w:t>
            </w:r>
          </w:p>
        </w:tc>
        <w:tc>
          <w:tcPr>
            <w:tcW w:w="0" w:type="auto"/>
          </w:tcPr>
          <w:p w:rsidR="00D53796" w:rsidRPr="0090014B" w:rsidRDefault="00D53796" w:rsidP="006D697E">
            <w:pPr>
              <w:jc w:val="center"/>
              <w:rPr>
                <w:color w:val="000000"/>
              </w:rPr>
            </w:pPr>
            <w:r w:rsidRPr="0090014B">
              <w:rPr>
                <w:color w:val="000000"/>
              </w:rPr>
              <w:t>2</w:t>
            </w:r>
          </w:p>
        </w:tc>
        <w:tc>
          <w:tcPr>
            <w:tcW w:w="0" w:type="auto"/>
          </w:tcPr>
          <w:p w:rsidR="00D53796" w:rsidRPr="0090014B" w:rsidRDefault="00D53796" w:rsidP="006D697E">
            <w:pPr>
              <w:jc w:val="center"/>
              <w:rPr>
                <w:color w:val="000000"/>
              </w:rPr>
            </w:pPr>
            <w:r w:rsidRPr="0090014B">
              <w:rPr>
                <w:color w:val="000000"/>
              </w:rPr>
              <w:t>1</w:t>
            </w:r>
          </w:p>
        </w:tc>
        <w:tc>
          <w:tcPr>
            <w:tcW w:w="0" w:type="auto"/>
          </w:tcPr>
          <w:p w:rsidR="00D53796" w:rsidRPr="0090014B" w:rsidRDefault="00D53796" w:rsidP="006D697E">
            <w:pPr>
              <w:jc w:val="center"/>
              <w:rPr>
                <w:color w:val="000000"/>
              </w:rPr>
            </w:pPr>
            <w:r w:rsidRPr="0090014B">
              <w:rPr>
                <w:color w:val="000000"/>
              </w:rPr>
              <w:t>100</w:t>
            </w:r>
          </w:p>
        </w:tc>
        <w:tc>
          <w:tcPr>
            <w:tcW w:w="0" w:type="auto"/>
          </w:tcPr>
          <w:p w:rsidR="00D53796" w:rsidRPr="0090014B" w:rsidRDefault="00D53796" w:rsidP="006D697E">
            <w:pPr>
              <w:snapToGrid w:val="0"/>
              <w:jc w:val="center"/>
              <w:rPr>
                <w:color w:val="000000"/>
              </w:rPr>
            </w:pPr>
            <w:r w:rsidRPr="0090014B">
              <w:rPr>
                <w:color w:val="000000"/>
              </w:rPr>
              <w:t>--</w:t>
            </w:r>
          </w:p>
          <w:p w:rsidR="00D53796" w:rsidRPr="0090014B" w:rsidRDefault="00D53796" w:rsidP="006D697E">
            <w:pPr>
              <w:snapToGrid w:val="0"/>
              <w:jc w:val="center"/>
              <w:rPr>
                <w:color w:val="000000"/>
              </w:rPr>
            </w:pPr>
          </w:p>
        </w:tc>
      </w:tr>
      <w:tr w:rsidR="00D53796" w:rsidRPr="0090014B" w:rsidTr="00E7592B">
        <w:tc>
          <w:tcPr>
            <w:tcW w:w="0" w:type="auto"/>
          </w:tcPr>
          <w:p w:rsidR="00D53796" w:rsidRPr="0090014B" w:rsidRDefault="00D53796" w:rsidP="008C02B1">
            <w:pPr>
              <w:jc w:val="center"/>
              <w:rPr>
                <w:b/>
                <w:color w:val="000000"/>
              </w:rPr>
            </w:pPr>
          </w:p>
        </w:tc>
        <w:tc>
          <w:tcPr>
            <w:tcW w:w="0" w:type="auto"/>
          </w:tcPr>
          <w:p w:rsidR="00D53796" w:rsidRPr="0090014B" w:rsidRDefault="00D53796" w:rsidP="008C02B1">
            <w:pPr>
              <w:jc w:val="center"/>
              <w:rPr>
                <w:b/>
                <w:color w:val="000000"/>
              </w:rPr>
            </w:pPr>
          </w:p>
        </w:tc>
        <w:tc>
          <w:tcPr>
            <w:tcW w:w="0" w:type="auto"/>
          </w:tcPr>
          <w:p w:rsidR="00D53796" w:rsidRPr="0090014B" w:rsidRDefault="00D53796" w:rsidP="008C02B1">
            <w:pPr>
              <w:jc w:val="center"/>
              <w:rPr>
                <w:b/>
                <w:color w:val="000000"/>
              </w:rPr>
            </w:pPr>
            <w:r w:rsidRPr="0090014B">
              <w:rPr>
                <w:b/>
                <w:color w:val="000000"/>
              </w:rPr>
              <w:t>Total</w:t>
            </w:r>
          </w:p>
        </w:tc>
        <w:tc>
          <w:tcPr>
            <w:tcW w:w="0" w:type="auto"/>
          </w:tcPr>
          <w:p w:rsidR="00D53796" w:rsidRPr="0090014B" w:rsidRDefault="00D53796" w:rsidP="004960B8">
            <w:pPr>
              <w:jc w:val="center"/>
              <w:rPr>
                <w:b/>
                <w:color w:val="000000"/>
              </w:rPr>
            </w:pPr>
            <w:r w:rsidRPr="0090014B">
              <w:rPr>
                <w:b/>
                <w:color w:val="000000"/>
              </w:rPr>
              <w:t>11</w:t>
            </w:r>
          </w:p>
        </w:tc>
        <w:tc>
          <w:tcPr>
            <w:tcW w:w="0" w:type="auto"/>
          </w:tcPr>
          <w:p w:rsidR="00D53796" w:rsidRPr="0090014B" w:rsidRDefault="00D53796" w:rsidP="008C02B1">
            <w:pPr>
              <w:jc w:val="center"/>
              <w:rPr>
                <w:b/>
                <w:color w:val="000000"/>
              </w:rPr>
            </w:pPr>
            <w:r w:rsidRPr="0090014B">
              <w:rPr>
                <w:b/>
                <w:color w:val="000000"/>
              </w:rPr>
              <w:t>2</w:t>
            </w:r>
          </w:p>
        </w:tc>
        <w:tc>
          <w:tcPr>
            <w:tcW w:w="0" w:type="auto"/>
          </w:tcPr>
          <w:p w:rsidR="00D53796" w:rsidRPr="0090014B" w:rsidRDefault="00D53796" w:rsidP="000D132F">
            <w:pPr>
              <w:jc w:val="center"/>
              <w:rPr>
                <w:b/>
                <w:color w:val="000000"/>
              </w:rPr>
            </w:pPr>
            <w:r w:rsidRPr="0090014B">
              <w:rPr>
                <w:b/>
                <w:color w:val="000000"/>
              </w:rPr>
              <w:t>14</w:t>
            </w:r>
          </w:p>
        </w:tc>
        <w:tc>
          <w:tcPr>
            <w:tcW w:w="0" w:type="auto"/>
          </w:tcPr>
          <w:p w:rsidR="00D53796" w:rsidRPr="0090014B" w:rsidRDefault="00D53796" w:rsidP="008C02B1">
            <w:pPr>
              <w:jc w:val="center"/>
              <w:rPr>
                <w:b/>
                <w:color w:val="000000"/>
              </w:rPr>
            </w:pPr>
            <w:r w:rsidRPr="0090014B">
              <w:rPr>
                <w:b/>
                <w:color w:val="000000"/>
              </w:rPr>
              <w:t>20</w:t>
            </w:r>
          </w:p>
        </w:tc>
        <w:tc>
          <w:tcPr>
            <w:tcW w:w="0" w:type="auto"/>
            <w:vAlign w:val="bottom"/>
          </w:tcPr>
          <w:p w:rsidR="00D53796" w:rsidRPr="0090014B" w:rsidRDefault="00AA60E8" w:rsidP="008C02B1">
            <w:pPr>
              <w:jc w:val="center"/>
              <w:rPr>
                <w:b/>
                <w:color w:val="000000"/>
              </w:rPr>
            </w:pPr>
            <w:r w:rsidRPr="0090014B">
              <w:rPr>
                <w:b/>
                <w:color w:val="000000"/>
              </w:rPr>
              <w:t>300</w:t>
            </w:r>
          </w:p>
        </w:tc>
        <w:tc>
          <w:tcPr>
            <w:tcW w:w="0" w:type="auto"/>
            <w:vAlign w:val="bottom"/>
          </w:tcPr>
          <w:p w:rsidR="00D53796" w:rsidRPr="0090014B" w:rsidRDefault="00D53796" w:rsidP="00AA60E8">
            <w:pPr>
              <w:jc w:val="center"/>
              <w:rPr>
                <w:b/>
                <w:color w:val="000000"/>
              </w:rPr>
            </w:pPr>
            <w:r w:rsidRPr="0090014B">
              <w:rPr>
                <w:b/>
                <w:color w:val="000000"/>
              </w:rPr>
              <w:t>6</w:t>
            </w:r>
            <w:r w:rsidR="00AA60E8" w:rsidRPr="0090014B">
              <w:rPr>
                <w:b/>
                <w:color w:val="000000"/>
              </w:rPr>
              <w:t>00</w:t>
            </w:r>
          </w:p>
        </w:tc>
      </w:tr>
    </w:tbl>
    <w:p w:rsidR="004960B8" w:rsidRPr="007444F9" w:rsidRDefault="004960B8" w:rsidP="008C02B1">
      <w:pPr>
        <w:suppressAutoHyphens w:val="0"/>
        <w:jc w:val="center"/>
        <w:rPr>
          <w:rFonts w:asciiTheme="minorHAnsi" w:hAnsiTheme="minorHAnsi"/>
          <w:b/>
          <w:color w:val="000000"/>
          <w:sz w:val="22"/>
          <w:szCs w:val="22"/>
        </w:rPr>
      </w:pPr>
    </w:p>
    <w:p w:rsidR="00DB2B7C" w:rsidRPr="0090014B" w:rsidRDefault="00940ACB">
      <w:pPr>
        <w:suppressAutoHyphens w:val="0"/>
        <w:spacing w:line="276" w:lineRule="auto"/>
        <w:rPr>
          <w:b/>
          <w:color w:val="000000"/>
          <w:sz w:val="22"/>
          <w:szCs w:val="22"/>
        </w:rPr>
      </w:pPr>
      <w:r w:rsidRPr="0090014B">
        <w:rPr>
          <w:b/>
          <w:color w:val="000000"/>
          <w:sz w:val="22"/>
          <w:szCs w:val="22"/>
        </w:rPr>
        <w:t>Note : All End Examinations (Theory and Practical)</w:t>
      </w:r>
      <w:r w:rsidR="00B72284" w:rsidRPr="0090014B">
        <w:rPr>
          <w:b/>
          <w:color w:val="000000"/>
          <w:sz w:val="22"/>
          <w:szCs w:val="22"/>
        </w:rPr>
        <w:t xml:space="preserve"> </w:t>
      </w:r>
      <w:r w:rsidRPr="0090014B">
        <w:rPr>
          <w:b/>
          <w:color w:val="000000"/>
          <w:sz w:val="22"/>
          <w:szCs w:val="22"/>
        </w:rPr>
        <w:t>are of Three Hours Duration.</w:t>
      </w:r>
    </w:p>
    <w:p w:rsidR="00D3572C" w:rsidRPr="0090014B" w:rsidRDefault="00D3572C" w:rsidP="00D3572C">
      <w:pPr>
        <w:spacing w:line="276" w:lineRule="auto"/>
        <w:rPr>
          <w:b/>
          <w:color w:val="000000"/>
          <w:sz w:val="22"/>
          <w:szCs w:val="22"/>
        </w:rPr>
      </w:pPr>
      <w:r w:rsidRPr="0090014B">
        <w:rPr>
          <w:b/>
          <w:color w:val="000000"/>
          <w:sz w:val="22"/>
          <w:szCs w:val="22"/>
        </w:rPr>
        <w:t>* Mandatory for BiPC students; # Mandatory for MPC students</w:t>
      </w:r>
    </w:p>
    <w:p w:rsidR="00940ACB" w:rsidRPr="0090014B" w:rsidRDefault="00940ACB" w:rsidP="00940ACB">
      <w:pPr>
        <w:rPr>
          <w:b/>
          <w:sz w:val="22"/>
          <w:szCs w:val="22"/>
        </w:rPr>
      </w:pPr>
      <w:r w:rsidRPr="0090014B">
        <w:rPr>
          <w:b/>
          <w:sz w:val="22"/>
          <w:szCs w:val="22"/>
        </w:rPr>
        <w:t>L – Lecture</w:t>
      </w:r>
      <w:r w:rsidRPr="0090014B">
        <w:rPr>
          <w:b/>
          <w:sz w:val="22"/>
          <w:szCs w:val="22"/>
        </w:rPr>
        <w:tab/>
      </w:r>
      <w:r w:rsidRPr="0090014B">
        <w:rPr>
          <w:b/>
          <w:sz w:val="22"/>
          <w:szCs w:val="22"/>
        </w:rPr>
        <w:tab/>
        <w:t>T- Tutorial</w:t>
      </w:r>
      <w:r w:rsidRPr="0090014B">
        <w:rPr>
          <w:b/>
          <w:sz w:val="22"/>
          <w:szCs w:val="22"/>
        </w:rPr>
        <w:tab/>
      </w:r>
      <w:r w:rsidRPr="0090014B">
        <w:rPr>
          <w:b/>
          <w:sz w:val="22"/>
          <w:szCs w:val="22"/>
        </w:rPr>
        <w:tab/>
        <w:t xml:space="preserve"> </w:t>
      </w:r>
      <w:r w:rsidRPr="0090014B">
        <w:rPr>
          <w:b/>
          <w:sz w:val="22"/>
          <w:szCs w:val="22"/>
        </w:rPr>
        <w:tab/>
      </w:r>
      <w:r w:rsidRPr="0090014B">
        <w:rPr>
          <w:b/>
          <w:sz w:val="22"/>
          <w:szCs w:val="22"/>
        </w:rPr>
        <w:tab/>
      </w:r>
      <w:r w:rsidR="00196C3F" w:rsidRPr="0090014B">
        <w:rPr>
          <w:b/>
          <w:sz w:val="22"/>
          <w:szCs w:val="22"/>
        </w:rPr>
        <w:tab/>
      </w:r>
      <w:r w:rsidRPr="0090014B">
        <w:rPr>
          <w:b/>
          <w:sz w:val="22"/>
          <w:szCs w:val="22"/>
        </w:rPr>
        <w:t>P/D – Practical /Drawing</w:t>
      </w:r>
      <w:r w:rsidRPr="0090014B">
        <w:rPr>
          <w:b/>
          <w:sz w:val="22"/>
          <w:szCs w:val="22"/>
        </w:rPr>
        <w:tab/>
      </w:r>
    </w:p>
    <w:p w:rsidR="00940ACB" w:rsidRPr="0090014B" w:rsidRDefault="00940ACB" w:rsidP="00940ACB">
      <w:pPr>
        <w:rPr>
          <w:b/>
          <w:sz w:val="22"/>
          <w:szCs w:val="22"/>
        </w:rPr>
      </w:pPr>
      <w:r w:rsidRPr="0090014B">
        <w:rPr>
          <w:b/>
          <w:sz w:val="22"/>
          <w:szCs w:val="22"/>
        </w:rPr>
        <w:t xml:space="preserve"> C-Credit </w:t>
      </w:r>
      <w:r w:rsidRPr="0090014B">
        <w:rPr>
          <w:b/>
          <w:sz w:val="22"/>
          <w:szCs w:val="22"/>
        </w:rPr>
        <w:tab/>
      </w:r>
      <w:r w:rsidRPr="0090014B">
        <w:rPr>
          <w:b/>
          <w:sz w:val="22"/>
          <w:szCs w:val="22"/>
        </w:rPr>
        <w:tab/>
        <w:t>CIE – Continuous Internal Evaluation</w:t>
      </w:r>
      <w:r w:rsidR="00196C3F" w:rsidRPr="0090014B">
        <w:rPr>
          <w:b/>
          <w:sz w:val="22"/>
          <w:szCs w:val="22"/>
        </w:rPr>
        <w:t xml:space="preserve"> </w:t>
      </w:r>
      <w:r w:rsidR="00196C3F" w:rsidRPr="0090014B">
        <w:rPr>
          <w:b/>
          <w:sz w:val="22"/>
          <w:szCs w:val="22"/>
        </w:rPr>
        <w:tab/>
      </w:r>
      <w:r w:rsidRPr="0090014B">
        <w:rPr>
          <w:b/>
          <w:sz w:val="22"/>
          <w:szCs w:val="22"/>
        </w:rPr>
        <w:t>SEE – Semester End Examination</w:t>
      </w:r>
    </w:p>
    <w:p w:rsidR="001261BB" w:rsidRPr="0090014B" w:rsidRDefault="001261BB" w:rsidP="00940ACB">
      <w:pPr>
        <w:rPr>
          <w:b/>
          <w:sz w:val="22"/>
          <w:szCs w:val="22"/>
        </w:rPr>
      </w:pPr>
    </w:p>
    <w:p w:rsidR="00C40B7E" w:rsidRPr="0090014B" w:rsidRDefault="00C40B7E" w:rsidP="00C40B7E">
      <w:pPr>
        <w:jc w:val="center"/>
        <w:rPr>
          <w:b/>
          <w:sz w:val="22"/>
          <w:szCs w:val="22"/>
        </w:rPr>
      </w:pPr>
      <w:r w:rsidRPr="0090014B">
        <w:rPr>
          <w:b/>
          <w:sz w:val="22"/>
          <w:szCs w:val="22"/>
        </w:rPr>
        <w:t>Course Code Definitions</w:t>
      </w:r>
    </w:p>
    <w:p w:rsidR="00C40B7E" w:rsidRDefault="00C40B7E" w:rsidP="00940ACB">
      <w:pPr>
        <w:rPr>
          <w:rFonts w:asciiTheme="minorHAnsi" w:hAnsiTheme="minorHAnsi"/>
          <w:b/>
          <w:sz w:val="22"/>
          <w:szCs w:val="22"/>
        </w:rPr>
      </w:pPr>
    </w:p>
    <w:tbl>
      <w:tblPr>
        <w:tblStyle w:val="TableGrid"/>
        <w:tblW w:w="0" w:type="auto"/>
        <w:tblLook w:val="04A0"/>
      </w:tblPr>
      <w:tblGrid>
        <w:gridCol w:w="378"/>
        <w:gridCol w:w="1080"/>
        <w:gridCol w:w="8118"/>
      </w:tblGrid>
      <w:tr w:rsidR="00C40B7E" w:rsidRPr="0090014B" w:rsidTr="00C40B7E">
        <w:tc>
          <w:tcPr>
            <w:tcW w:w="378" w:type="dxa"/>
          </w:tcPr>
          <w:p w:rsidR="00C40B7E" w:rsidRPr="0090014B" w:rsidRDefault="00C40B7E" w:rsidP="00940ACB">
            <w:pPr>
              <w:rPr>
                <w:b/>
              </w:rPr>
            </w:pPr>
          </w:p>
        </w:tc>
        <w:tc>
          <w:tcPr>
            <w:tcW w:w="1080" w:type="dxa"/>
          </w:tcPr>
          <w:p w:rsidR="00C40B7E" w:rsidRPr="0090014B" w:rsidRDefault="00C40B7E" w:rsidP="00940ACB">
            <w:pPr>
              <w:rPr>
                <w:b/>
              </w:rPr>
            </w:pPr>
            <w:r w:rsidRPr="0090014B">
              <w:t>BS</w:t>
            </w:r>
          </w:p>
        </w:tc>
        <w:tc>
          <w:tcPr>
            <w:tcW w:w="8118" w:type="dxa"/>
          </w:tcPr>
          <w:p w:rsidR="00C40B7E" w:rsidRPr="0090014B" w:rsidRDefault="00C40B7E" w:rsidP="006D697E">
            <w:pPr>
              <w:rPr>
                <w:b/>
              </w:rPr>
            </w:pPr>
            <w:r w:rsidRPr="0090014B">
              <w:t>Basic Science Courses</w:t>
            </w:r>
          </w:p>
        </w:tc>
      </w:tr>
      <w:tr w:rsidR="00C40B7E" w:rsidRPr="0090014B" w:rsidTr="00C40B7E">
        <w:tc>
          <w:tcPr>
            <w:tcW w:w="378" w:type="dxa"/>
          </w:tcPr>
          <w:p w:rsidR="00C40B7E" w:rsidRPr="0090014B" w:rsidRDefault="00C40B7E" w:rsidP="00940ACB">
            <w:pPr>
              <w:rPr>
                <w:b/>
              </w:rPr>
            </w:pPr>
          </w:p>
        </w:tc>
        <w:tc>
          <w:tcPr>
            <w:tcW w:w="1080" w:type="dxa"/>
          </w:tcPr>
          <w:p w:rsidR="00C40B7E" w:rsidRPr="0090014B" w:rsidRDefault="00C40B7E" w:rsidP="00940ACB">
            <w:pPr>
              <w:rPr>
                <w:b/>
              </w:rPr>
            </w:pPr>
            <w:r w:rsidRPr="0090014B">
              <w:t>ES</w:t>
            </w:r>
          </w:p>
        </w:tc>
        <w:tc>
          <w:tcPr>
            <w:tcW w:w="8118" w:type="dxa"/>
          </w:tcPr>
          <w:p w:rsidR="00C40B7E" w:rsidRPr="0090014B" w:rsidRDefault="00C40B7E" w:rsidP="006D697E">
            <w:pPr>
              <w:rPr>
                <w:b/>
              </w:rPr>
            </w:pPr>
            <w:r w:rsidRPr="0090014B">
              <w:t>Engineering Sciences</w:t>
            </w:r>
          </w:p>
        </w:tc>
      </w:tr>
      <w:tr w:rsidR="00C40B7E" w:rsidRPr="0090014B" w:rsidTr="00C40B7E">
        <w:tc>
          <w:tcPr>
            <w:tcW w:w="378" w:type="dxa"/>
          </w:tcPr>
          <w:p w:rsidR="00C40B7E" w:rsidRPr="0090014B" w:rsidRDefault="00C40B7E" w:rsidP="00940ACB">
            <w:pPr>
              <w:rPr>
                <w:b/>
              </w:rPr>
            </w:pPr>
          </w:p>
        </w:tc>
        <w:tc>
          <w:tcPr>
            <w:tcW w:w="1080" w:type="dxa"/>
          </w:tcPr>
          <w:p w:rsidR="00C40B7E" w:rsidRPr="0090014B" w:rsidRDefault="00C40B7E" w:rsidP="00940ACB">
            <w:pPr>
              <w:rPr>
                <w:b/>
              </w:rPr>
            </w:pPr>
            <w:r w:rsidRPr="0090014B">
              <w:t>HS</w:t>
            </w:r>
          </w:p>
        </w:tc>
        <w:tc>
          <w:tcPr>
            <w:tcW w:w="8118" w:type="dxa"/>
          </w:tcPr>
          <w:p w:rsidR="00C40B7E" w:rsidRPr="0090014B" w:rsidRDefault="00C40B7E" w:rsidP="00940ACB">
            <w:pPr>
              <w:rPr>
                <w:b/>
              </w:rPr>
            </w:pPr>
            <w:r w:rsidRPr="0090014B">
              <w:t>Humanities and Social Sciences including management Courses</w:t>
            </w:r>
          </w:p>
        </w:tc>
      </w:tr>
      <w:tr w:rsidR="00C40B7E" w:rsidRPr="0090014B" w:rsidTr="00C40B7E">
        <w:tc>
          <w:tcPr>
            <w:tcW w:w="378" w:type="dxa"/>
          </w:tcPr>
          <w:p w:rsidR="00C40B7E" w:rsidRPr="0090014B" w:rsidRDefault="00C40B7E" w:rsidP="00940ACB">
            <w:pPr>
              <w:rPr>
                <w:b/>
              </w:rPr>
            </w:pPr>
          </w:p>
        </w:tc>
        <w:tc>
          <w:tcPr>
            <w:tcW w:w="1080" w:type="dxa"/>
          </w:tcPr>
          <w:p w:rsidR="00C40B7E" w:rsidRPr="0090014B" w:rsidRDefault="00C40B7E" w:rsidP="00940ACB">
            <w:r w:rsidRPr="0090014B">
              <w:t>PC</w:t>
            </w:r>
          </w:p>
        </w:tc>
        <w:tc>
          <w:tcPr>
            <w:tcW w:w="8118" w:type="dxa"/>
          </w:tcPr>
          <w:p w:rsidR="00C40B7E" w:rsidRPr="0090014B" w:rsidRDefault="00C40B7E" w:rsidP="00940ACB">
            <w:r w:rsidRPr="0090014B">
              <w:t>Professional Core</w:t>
            </w:r>
          </w:p>
        </w:tc>
      </w:tr>
      <w:tr w:rsidR="00C40B7E" w:rsidRPr="0090014B" w:rsidTr="00C40B7E">
        <w:tc>
          <w:tcPr>
            <w:tcW w:w="378" w:type="dxa"/>
          </w:tcPr>
          <w:p w:rsidR="00C40B7E" w:rsidRPr="0090014B" w:rsidRDefault="00C40B7E" w:rsidP="00940ACB">
            <w:pPr>
              <w:rPr>
                <w:b/>
              </w:rPr>
            </w:pPr>
          </w:p>
        </w:tc>
        <w:tc>
          <w:tcPr>
            <w:tcW w:w="1080" w:type="dxa"/>
          </w:tcPr>
          <w:p w:rsidR="00C40B7E" w:rsidRPr="0090014B" w:rsidRDefault="00C40B7E" w:rsidP="00940ACB">
            <w:r w:rsidRPr="0090014B">
              <w:t>PE</w:t>
            </w:r>
          </w:p>
        </w:tc>
        <w:tc>
          <w:tcPr>
            <w:tcW w:w="8118" w:type="dxa"/>
          </w:tcPr>
          <w:p w:rsidR="00C40B7E" w:rsidRPr="0090014B" w:rsidRDefault="00C40B7E" w:rsidP="00940ACB">
            <w:r w:rsidRPr="0090014B">
              <w:t>Professional Elective Courses</w:t>
            </w:r>
          </w:p>
        </w:tc>
      </w:tr>
      <w:tr w:rsidR="00C40B7E" w:rsidRPr="0090014B" w:rsidTr="00C40B7E">
        <w:tc>
          <w:tcPr>
            <w:tcW w:w="378" w:type="dxa"/>
          </w:tcPr>
          <w:p w:rsidR="00C40B7E" w:rsidRPr="0090014B" w:rsidRDefault="00C40B7E" w:rsidP="00940ACB">
            <w:pPr>
              <w:rPr>
                <w:b/>
              </w:rPr>
            </w:pPr>
          </w:p>
        </w:tc>
        <w:tc>
          <w:tcPr>
            <w:tcW w:w="1080" w:type="dxa"/>
          </w:tcPr>
          <w:p w:rsidR="00C40B7E" w:rsidRPr="0090014B" w:rsidRDefault="00C40B7E" w:rsidP="00940ACB">
            <w:r w:rsidRPr="0090014B">
              <w:t>OE</w:t>
            </w:r>
          </w:p>
        </w:tc>
        <w:tc>
          <w:tcPr>
            <w:tcW w:w="8118" w:type="dxa"/>
          </w:tcPr>
          <w:p w:rsidR="00C40B7E" w:rsidRPr="0090014B" w:rsidRDefault="00C40B7E" w:rsidP="00940ACB">
            <w:r w:rsidRPr="0090014B">
              <w:t>Open Elective Courses</w:t>
            </w:r>
          </w:p>
        </w:tc>
      </w:tr>
      <w:tr w:rsidR="00C40B7E" w:rsidRPr="0090014B" w:rsidTr="00C40B7E">
        <w:tc>
          <w:tcPr>
            <w:tcW w:w="378" w:type="dxa"/>
          </w:tcPr>
          <w:p w:rsidR="00C40B7E" w:rsidRPr="0090014B" w:rsidRDefault="00C40B7E" w:rsidP="00940ACB">
            <w:pPr>
              <w:rPr>
                <w:b/>
              </w:rPr>
            </w:pPr>
          </w:p>
        </w:tc>
        <w:tc>
          <w:tcPr>
            <w:tcW w:w="1080" w:type="dxa"/>
          </w:tcPr>
          <w:p w:rsidR="00C40B7E" w:rsidRPr="0090014B" w:rsidRDefault="00C40B7E" w:rsidP="00940ACB">
            <w:r w:rsidRPr="0090014B">
              <w:t>PS</w:t>
            </w:r>
          </w:p>
        </w:tc>
        <w:tc>
          <w:tcPr>
            <w:tcW w:w="8118" w:type="dxa"/>
          </w:tcPr>
          <w:p w:rsidR="00C40B7E" w:rsidRPr="0090014B" w:rsidRDefault="00C40B7E" w:rsidP="00940ACB">
            <w:r w:rsidRPr="0090014B">
              <w:t>Project Seminar (Summer Industry Internship, Projects, Comprehensive viva voce, Technical Seminars)</w:t>
            </w:r>
          </w:p>
        </w:tc>
      </w:tr>
    </w:tbl>
    <w:p w:rsidR="00C40B7E" w:rsidRDefault="00C40B7E" w:rsidP="00940ACB">
      <w:pPr>
        <w:rPr>
          <w:rFonts w:asciiTheme="minorHAnsi" w:hAnsiTheme="minorHAnsi"/>
          <w:b/>
          <w:sz w:val="22"/>
          <w:szCs w:val="22"/>
        </w:rPr>
      </w:pPr>
    </w:p>
    <w:p w:rsidR="00A845AA" w:rsidRDefault="00A845AA">
      <w:pPr>
        <w:suppressAutoHyphens w:val="0"/>
        <w:spacing w:line="276" w:lineRule="auto"/>
        <w:rPr>
          <w:rFonts w:asciiTheme="minorHAnsi" w:hAnsiTheme="minorHAnsi"/>
          <w:b/>
          <w:color w:val="000000"/>
          <w:sz w:val="22"/>
          <w:szCs w:val="22"/>
        </w:rPr>
      </w:pPr>
    </w:p>
    <w:p w:rsidR="00C40B7E" w:rsidRDefault="00C40B7E">
      <w:pPr>
        <w:suppressAutoHyphens w:val="0"/>
        <w:spacing w:line="276" w:lineRule="auto"/>
        <w:rPr>
          <w:rFonts w:asciiTheme="minorHAnsi" w:hAnsiTheme="minorHAnsi"/>
          <w:b/>
          <w:color w:val="000000"/>
          <w:sz w:val="22"/>
          <w:szCs w:val="22"/>
        </w:rPr>
      </w:pPr>
    </w:p>
    <w:p w:rsidR="000B062E" w:rsidRDefault="000B062E">
      <w:pPr>
        <w:suppressAutoHyphens w:val="0"/>
        <w:spacing w:line="276" w:lineRule="auto"/>
        <w:rPr>
          <w:rFonts w:asciiTheme="minorHAnsi" w:hAnsiTheme="minorHAnsi"/>
          <w:b/>
          <w:color w:val="000000"/>
          <w:sz w:val="22"/>
          <w:szCs w:val="22"/>
        </w:rPr>
      </w:pPr>
    </w:p>
    <w:p w:rsidR="000B062E" w:rsidRDefault="000B062E">
      <w:pPr>
        <w:suppressAutoHyphens w:val="0"/>
        <w:spacing w:line="276" w:lineRule="auto"/>
        <w:rPr>
          <w:rFonts w:asciiTheme="minorHAnsi" w:hAnsiTheme="minorHAnsi"/>
          <w:b/>
          <w:color w:val="000000"/>
          <w:sz w:val="22"/>
          <w:szCs w:val="22"/>
        </w:rPr>
      </w:pPr>
    </w:p>
    <w:p w:rsidR="000D4550" w:rsidRDefault="000D4550" w:rsidP="0066737F">
      <w:pPr>
        <w:suppressAutoHyphens w:val="0"/>
        <w:ind w:left="720"/>
        <w:jc w:val="center"/>
        <w:rPr>
          <w:rFonts w:asciiTheme="minorHAnsi" w:hAnsiTheme="minorHAnsi"/>
          <w:b/>
          <w:color w:val="000000"/>
          <w:sz w:val="22"/>
          <w:szCs w:val="22"/>
        </w:rPr>
      </w:pPr>
    </w:p>
    <w:p w:rsidR="0066737F" w:rsidRPr="0090014B" w:rsidRDefault="0066737F" w:rsidP="0066737F">
      <w:pPr>
        <w:suppressAutoHyphens w:val="0"/>
        <w:ind w:left="720"/>
        <w:jc w:val="center"/>
        <w:rPr>
          <w:b/>
          <w:color w:val="000000"/>
        </w:rPr>
      </w:pPr>
      <w:r w:rsidRPr="0090014B">
        <w:rPr>
          <w:b/>
          <w:color w:val="000000"/>
        </w:rPr>
        <w:lastRenderedPageBreak/>
        <w:t xml:space="preserve">4 Year Curriculum structure </w:t>
      </w:r>
    </w:p>
    <w:p w:rsidR="0066737F" w:rsidRPr="0090014B" w:rsidRDefault="0066737F" w:rsidP="0066737F">
      <w:pPr>
        <w:suppressAutoHyphens w:val="0"/>
        <w:ind w:left="720"/>
        <w:jc w:val="center"/>
        <w:rPr>
          <w:b/>
          <w:color w:val="000000"/>
        </w:rPr>
      </w:pPr>
      <w:r w:rsidRPr="0090014B">
        <w:rPr>
          <w:b/>
          <w:color w:val="000000"/>
        </w:rPr>
        <w:t>Undergraduate Degree in  B. Tech Biotechnology</w:t>
      </w:r>
    </w:p>
    <w:p w:rsidR="0066737F" w:rsidRPr="0090014B" w:rsidRDefault="0066737F" w:rsidP="0066737F">
      <w:pPr>
        <w:suppressAutoHyphens w:val="0"/>
        <w:ind w:left="720"/>
        <w:jc w:val="center"/>
        <w:rPr>
          <w:b/>
          <w:color w:val="000000"/>
        </w:rPr>
      </w:pPr>
      <w:r w:rsidRPr="0090014B">
        <w:rPr>
          <w:b/>
          <w:color w:val="000000"/>
        </w:rPr>
        <w:t xml:space="preserve">Model Curriculum </w:t>
      </w:r>
      <w:r w:rsidR="00536D38">
        <w:rPr>
          <w:b/>
          <w:color w:val="000000"/>
        </w:rPr>
        <w:t>A</w:t>
      </w:r>
      <w:r w:rsidRPr="0090014B">
        <w:rPr>
          <w:b/>
          <w:color w:val="000000"/>
        </w:rPr>
        <w:t>18</w:t>
      </w:r>
    </w:p>
    <w:p w:rsidR="00F85C51" w:rsidRPr="0090014B" w:rsidRDefault="008C02B1" w:rsidP="008C02B1">
      <w:pPr>
        <w:suppressAutoHyphens w:val="0"/>
        <w:jc w:val="center"/>
        <w:rPr>
          <w:b/>
          <w:color w:val="000000"/>
        </w:rPr>
      </w:pPr>
      <w:r w:rsidRPr="0090014B">
        <w:rPr>
          <w:b/>
          <w:color w:val="000000"/>
        </w:rPr>
        <w:t>B. Tech. I Year II Semester</w:t>
      </w:r>
      <w:r w:rsidR="00DC184D" w:rsidRPr="0090014B">
        <w:rPr>
          <w:b/>
          <w:color w:val="000000"/>
        </w:rPr>
        <w:t xml:space="preserve"> </w:t>
      </w:r>
    </w:p>
    <w:p w:rsidR="00F85C51" w:rsidRPr="0090014B" w:rsidRDefault="00F85C51" w:rsidP="008C02B1">
      <w:pPr>
        <w:suppressAutoHyphens w:val="0"/>
        <w:jc w:val="center"/>
        <w:rPr>
          <w:b/>
          <w:color w:val="000000"/>
        </w:rPr>
      </w:pPr>
    </w:p>
    <w:tbl>
      <w:tblPr>
        <w:tblW w:w="82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28"/>
        <w:gridCol w:w="1165"/>
        <w:gridCol w:w="2762"/>
        <w:gridCol w:w="466"/>
        <w:gridCol w:w="391"/>
        <w:gridCol w:w="466"/>
        <w:gridCol w:w="636"/>
        <w:gridCol w:w="783"/>
        <w:gridCol w:w="783"/>
      </w:tblGrid>
      <w:tr w:rsidR="000B062E" w:rsidRPr="0090014B" w:rsidTr="00A75E86">
        <w:trPr>
          <w:jc w:val="center"/>
        </w:trPr>
        <w:tc>
          <w:tcPr>
            <w:tcW w:w="828" w:type="dxa"/>
            <w:vMerge w:val="restart"/>
            <w:vAlign w:val="center"/>
          </w:tcPr>
          <w:p w:rsidR="000B062E" w:rsidRPr="0090014B" w:rsidRDefault="000B062E" w:rsidP="008C02B1">
            <w:pPr>
              <w:jc w:val="center"/>
              <w:rPr>
                <w:b/>
                <w:color w:val="000000"/>
              </w:rPr>
            </w:pPr>
            <w:r w:rsidRPr="0090014B">
              <w:rPr>
                <w:b/>
                <w:color w:val="000000"/>
              </w:rPr>
              <w:t>Sl.No.</w:t>
            </w:r>
          </w:p>
        </w:tc>
        <w:tc>
          <w:tcPr>
            <w:tcW w:w="1165" w:type="dxa"/>
            <w:vMerge w:val="restart"/>
          </w:tcPr>
          <w:p w:rsidR="000B062E" w:rsidRPr="0090014B" w:rsidRDefault="000B062E" w:rsidP="00B208BC">
            <w:pPr>
              <w:jc w:val="center"/>
              <w:rPr>
                <w:b/>
                <w:color w:val="000000"/>
              </w:rPr>
            </w:pPr>
            <w:r w:rsidRPr="0090014B">
              <w:rPr>
                <w:b/>
                <w:color w:val="000000"/>
              </w:rPr>
              <w:t>Subject</w:t>
            </w:r>
          </w:p>
          <w:p w:rsidR="000B062E" w:rsidRPr="0090014B" w:rsidRDefault="000B062E" w:rsidP="00B208BC">
            <w:pPr>
              <w:jc w:val="center"/>
              <w:rPr>
                <w:b/>
                <w:color w:val="000000"/>
              </w:rPr>
            </w:pPr>
            <w:r w:rsidRPr="0090014B">
              <w:rPr>
                <w:b/>
                <w:color w:val="000000"/>
              </w:rPr>
              <w:t xml:space="preserve"> Code </w:t>
            </w:r>
          </w:p>
        </w:tc>
        <w:tc>
          <w:tcPr>
            <w:tcW w:w="2762" w:type="dxa"/>
            <w:vMerge w:val="restart"/>
            <w:vAlign w:val="center"/>
          </w:tcPr>
          <w:p w:rsidR="000B062E" w:rsidRPr="0090014B" w:rsidRDefault="000B062E" w:rsidP="008C02B1">
            <w:pPr>
              <w:jc w:val="center"/>
              <w:rPr>
                <w:b/>
                <w:color w:val="000000"/>
              </w:rPr>
            </w:pPr>
            <w:r w:rsidRPr="0090014B">
              <w:rPr>
                <w:b/>
                <w:color w:val="000000"/>
              </w:rPr>
              <w:t>Name of the Course</w:t>
            </w:r>
          </w:p>
        </w:tc>
        <w:tc>
          <w:tcPr>
            <w:tcW w:w="466" w:type="dxa"/>
            <w:vMerge w:val="restart"/>
            <w:vAlign w:val="center"/>
          </w:tcPr>
          <w:p w:rsidR="000B062E" w:rsidRPr="0090014B" w:rsidRDefault="000B062E" w:rsidP="008C02B1">
            <w:pPr>
              <w:jc w:val="center"/>
              <w:rPr>
                <w:b/>
                <w:color w:val="000000"/>
              </w:rPr>
            </w:pPr>
            <w:r w:rsidRPr="0090014B">
              <w:rPr>
                <w:b/>
                <w:color w:val="000000"/>
              </w:rPr>
              <w:t>L</w:t>
            </w:r>
          </w:p>
        </w:tc>
        <w:tc>
          <w:tcPr>
            <w:tcW w:w="391" w:type="dxa"/>
            <w:vMerge w:val="restart"/>
            <w:vAlign w:val="center"/>
          </w:tcPr>
          <w:p w:rsidR="000B062E" w:rsidRPr="0090014B" w:rsidRDefault="000B062E" w:rsidP="008C02B1">
            <w:pPr>
              <w:jc w:val="center"/>
              <w:rPr>
                <w:b/>
                <w:color w:val="000000"/>
              </w:rPr>
            </w:pPr>
            <w:r w:rsidRPr="0090014B">
              <w:rPr>
                <w:b/>
                <w:color w:val="000000"/>
              </w:rPr>
              <w:t>T</w:t>
            </w:r>
          </w:p>
        </w:tc>
        <w:tc>
          <w:tcPr>
            <w:tcW w:w="466" w:type="dxa"/>
            <w:vMerge w:val="restart"/>
            <w:vAlign w:val="center"/>
          </w:tcPr>
          <w:p w:rsidR="000B062E" w:rsidRPr="0090014B" w:rsidRDefault="000B062E" w:rsidP="008C02B1">
            <w:pPr>
              <w:jc w:val="center"/>
              <w:rPr>
                <w:b/>
                <w:color w:val="000000"/>
              </w:rPr>
            </w:pPr>
            <w:r w:rsidRPr="0090014B">
              <w:rPr>
                <w:b/>
                <w:color w:val="000000"/>
              </w:rPr>
              <w:t>P</w:t>
            </w:r>
          </w:p>
        </w:tc>
        <w:tc>
          <w:tcPr>
            <w:tcW w:w="636" w:type="dxa"/>
            <w:vMerge w:val="restart"/>
            <w:vAlign w:val="center"/>
          </w:tcPr>
          <w:p w:rsidR="000B062E" w:rsidRPr="0090014B" w:rsidRDefault="000B062E" w:rsidP="008C02B1">
            <w:pPr>
              <w:jc w:val="center"/>
              <w:rPr>
                <w:b/>
                <w:color w:val="000000"/>
              </w:rPr>
            </w:pPr>
            <w:r w:rsidRPr="0090014B">
              <w:rPr>
                <w:b/>
                <w:color w:val="000000"/>
              </w:rPr>
              <w:t>C</w:t>
            </w:r>
          </w:p>
        </w:tc>
        <w:tc>
          <w:tcPr>
            <w:tcW w:w="1566" w:type="dxa"/>
            <w:gridSpan w:val="2"/>
            <w:vAlign w:val="center"/>
          </w:tcPr>
          <w:p w:rsidR="000B062E" w:rsidRPr="0090014B" w:rsidRDefault="000B062E" w:rsidP="008C02B1">
            <w:pPr>
              <w:snapToGrid w:val="0"/>
              <w:jc w:val="center"/>
              <w:rPr>
                <w:b/>
                <w:bCs/>
              </w:rPr>
            </w:pPr>
            <w:r w:rsidRPr="0090014B">
              <w:rPr>
                <w:b/>
                <w:bCs/>
              </w:rPr>
              <w:t>Max. Marks</w:t>
            </w:r>
          </w:p>
        </w:tc>
      </w:tr>
      <w:tr w:rsidR="000B062E" w:rsidRPr="0090014B" w:rsidTr="00A75E86">
        <w:trPr>
          <w:trHeight w:val="422"/>
          <w:jc w:val="center"/>
        </w:trPr>
        <w:tc>
          <w:tcPr>
            <w:tcW w:w="828" w:type="dxa"/>
            <w:vMerge/>
            <w:vAlign w:val="center"/>
          </w:tcPr>
          <w:p w:rsidR="000B062E" w:rsidRPr="0090014B" w:rsidRDefault="000B062E" w:rsidP="008C02B1">
            <w:pPr>
              <w:jc w:val="center"/>
              <w:rPr>
                <w:b/>
                <w:color w:val="000000"/>
              </w:rPr>
            </w:pPr>
          </w:p>
        </w:tc>
        <w:tc>
          <w:tcPr>
            <w:tcW w:w="1165" w:type="dxa"/>
            <w:vMerge/>
            <w:vAlign w:val="center"/>
          </w:tcPr>
          <w:p w:rsidR="000B062E" w:rsidRPr="0090014B" w:rsidRDefault="000B062E" w:rsidP="008C02B1">
            <w:pPr>
              <w:jc w:val="center"/>
              <w:rPr>
                <w:b/>
                <w:color w:val="000000"/>
              </w:rPr>
            </w:pPr>
          </w:p>
        </w:tc>
        <w:tc>
          <w:tcPr>
            <w:tcW w:w="2762" w:type="dxa"/>
            <w:vMerge/>
            <w:vAlign w:val="center"/>
          </w:tcPr>
          <w:p w:rsidR="000B062E" w:rsidRPr="0090014B" w:rsidRDefault="000B062E" w:rsidP="008C02B1">
            <w:pPr>
              <w:jc w:val="center"/>
              <w:rPr>
                <w:b/>
                <w:color w:val="000000"/>
              </w:rPr>
            </w:pPr>
          </w:p>
        </w:tc>
        <w:tc>
          <w:tcPr>
            <w:tcW w:w="466" w:type="dxa"/>
            <w:vMerge/>
            <w:vAlign w:val="center"/>
          </w:tcPr>
          <w:p w:rsidR="000B062E" w:rsidRPr="0090014B" w:rsidRDefault="000B062E" w:rsidP="008C02B1">
            <w:pPr>
              <w:jc w:val="center"/>
              <w:rPr>
                <w:b/>
                <w:color w:val="000000"/>
              </w:rPr>
            </w:pPr>
          </w:p>
        </w:tc>
        <w:tc>
          <w:tcPr>
            <w:tcW w:w="391" w:type="dxa"/>
            <w:vMerge/>
            <w:vAlign w:val="center"/>
          </w:tcPr>
          <w:p w:rsidR="000B062E" w:rsidRPr="0090014B" w:rsidRDefault="000B062E" w:rsidP="008C02B1">
            <w:pPr>
              <w:jc w:val="center"/>
              <w:rPr>
                <w:b/>
                <w:color w:val="000000"/>
              </w:rPr>
            </w:pPr>
          </w:p>
        </w:tc>
        <w:tc>
          <w:tcPr>
            <w:tcW w:w="466" w:type="dxa"/>
            <w:vMerge/>
            <w:vAlign w:val="center"/>
          </w:tcPr>
          <w:p w:rsidR="000B062E" w:rsidRPr="0090014B" w:rsidRDefault="000B062E" w:rsidP="008C02B1">
            <w:pPr>
              <w:jc w:val="center"/>
              <w:rPr>
                <w:b/>
                <w:color w:val="000000"/>
              </w:rPr>
            </w:pPr>
          </w:p>
        </w:tc>
        <w:tc>
          <w:tcPr>
            <w:tcW w:w="636" w:type="dxa"/>
            <w:vMerge/>
            <w:vAlign w:val="center"/>
          </w:tcPr>
          <w:p w:rsidR="000B062E" w:rsidRPr="0090014B" w:rsidRDefault="000B062E" w:rsidP="008C02B1">
            <w:pPr>
              <w:jc w:val="center"/>
              <w:rPr>
                <w:b/>
                <w:color w:val="000000"/>
              </w:rPr>
            </w:pPr>
          </w:p>
        </w:tc>
        <w:tc>
          <w:tcPr>
            <w:tcW w:w="783" w:type="dxa"/>
          </w:tcPr>
          <w:p w:rsidR="000B062E" w:rsidRPr="0090014B" w:rsidRDefault="000B062E" w:rsidP="006D697E">
            <w:pPr>
              <w:jc w:val="center"/>
              <w:rPr>
                <w:b/>
              </w:rPr>
            </w:pPr>
            <w:r w:rsidRPr="0090014B">
              <w:rPr>
                <w:b/>
              </w:rPr>
              <w:t>CIE</w:t>
            </w:r>
          </w:p>
        </w:tc>
        <w:tc>
          <w:tcPr>
            <w:tcW w:w="783" w:type="dxa"/>
          </w:tcPr>
          <w:p w:rsidR="000B062E" w:rsidRPr="0090014B" w:rsidRDefault="000B062E" w:rsidP="006D697E">
            <w:pPr>
              <w:jc w:val="center"/>
              <w:rPr>
                <w:b/>
              </w:rPr>
            </w:pPr>
            <w:r w:rsidRPr="0090014B">
              <w:rPr>
                <w:b/>
              </w:rPr>
              <w:t>SEE</w:t>
            </w:r>
          </w:p>
        </w:tc>
      </w:tr>
      <w:tr w:rsidR="000B062E" w:rsidRPr="0090014B" w:rsidTr="00A75E86">
        <w:trPr>
          <w:trHeight w:val="422"/>
          <w:jc w:val="center"/>
        </w:trPr>
        <w:tc>
          <w:tcPr>
            <w:tcW w:w="828" w:type="dxa"/>
            <w:vAlign w:val="center"/>
          </w:tcPr>
          <w:p w:rsidR="000B062E" w:rsidRPr="0090014B" w:rsidRDefault="000B062E" w:rsidP="00BD1A94">
            <w:pPr>
              <w:rPr>
                <w:b/>
                <w:color w:val="000000"/>
              </w:rPr>
            </w:pPr>
            <w:r w:rsidRPr="0090014B">
              <w:rPr>
                <w:b/>
                <w:color w:val="000000"/>
              </w:rPr>
              <w:t xml:space="preserve">    1</w:t>
            </w:r>
          </w:p>
        </w:tc>
        <w:tc>
          <w:tcPr>
            <w:tcW w:w="1165" w:type="dxa"/>
          </w:tcPr>
          <w:p w:rsidR="000B062E" w:rsidRPr="0090014B" w:rsidRDefault="000B062E" w:rsidP="006D697E">
            <w:pPr>
              <w:jc w:val="center"/>
              <w:rPr>
                <w:color w:val="000000"/>
              </w:rPr>
            </w:pPr>
            <w:r w:rsidRPr="0090014B">
              <w:rPr>
                <w:color w:val="000000"/>
              </w:rPr>
              <w:t>7HC01</w:t>
            </w:r>
          </w:p>
        </w:tc>
        <w:tc>
          <w:tcPr>
            <w:tcW w:w="2762" w:type="dxa"/>
          </w:tcPr>
          <w:p w:rsidR="000B062E" w:rsidRPr="0090014B" w:rsidRDefault="000B062E" w:rsidP="006D697E">
            <w:pPr>
              <w:rPr>
                <w:color w:val="000000"/>
              </w:rPr>
            </w:pPr>
            <w:r w:rsidRPr="0090014B">
              <w:rPr>
                <w:color w:val="000000"/>
              </w:rPr>
              <w:t>English ( Reading, Listening and Writing skills)</w:t>
            </w:r>
          </w:p>
        </w:tc>
        <w:tc>
          <w:tcPr>
            <w:tcW w:w="466" w:type="dxa"/>
          </w:tcPr>
          <w:p w:rsidR="000B062E" w:rsidRPr="0090014B" w:rsidRDefault="000B062E" w:rsidP="006D697E">
            <w:pPr>
              <w:jc w:val="center"/>
              <w:rPr>
                <w:color w:val="000000"/>
              </w:rPr>
            </w:pPr>
            <w:r w:rsidRPr="0090014B">
              <w:rPr>
                <w:color w:val="000000"/>
              </w:rPr>
              <w:t>1</w:t>
            </w:r>
          </w:p>
        </w:tc>
        <w:tc>
          <w:tcPr>
            <w:tcW w:w="391" w:type="dxa"/>
          </w:tcPr>
          <w:p w:rsidR="000B062E" w:rsidRPr="0090014B" w:rsidRDefault="000B062E" w:rsidP="006D697E">
            <w:pPr>
              <w:jc w:val="center"/>
              <w:rPr>
                <w:color w:val="000000"/>
              </w:rPr>
            </w:pPr>
            <w:r w:rsidRPr="0090014B">
              <w:rPr>
                <w:color w:val="000000"/>
              </w:rPr>
              <w:t>0</w:t>
            </w:r>
          </w:p>
        </w:tc>
        <w:tc>
          <w:tcPr>
            <w:tcW w:w="466" w:type="dxa"/>
          </w:tcPr>
          <w:p w:rsidR="000B062E" w:rsidRPr="0090014B" w:rsidRDefault="000B062E" w:rsidP="006D697E">
            <w:pPr>
              <w:jc w:val="center"/>
              <w:rPr>
                <w:color w:val="000000"/>
              </w:rPr>
            </w:pPr>
            <w:r w:rsidRPr="0090014B">
              <w:rPr>
                <w:color w:val="000000"/>
              </w:rPr>
              <w:t>0</w:t>
            </w:r>
          </w:p>
        </w:tc>
        <w:tc>
          <w:tcPr>
            <w:tcW w:w="636" w:type="dxa"/>
          </w:tcPr>
          <w:p w:rsidR="000B062E" w:rsidRPr="0090014B" w:rsidRDefault="000B062E" w:rsidP="006D697E">
            <w:pPr>
              <w:jc w:val="center"/>
              <w:rPr>
                <w:color w:val="000000"/>
              </w:rPr>
            </w:pPr>
            <w:r w:rsidRPr="0090014B">
              <w:rPr>
                <w:color w:val="000000"/>
              </w:rPr>
              <w:t>1</w:t>
            </w:r>
          </w:p>
        </w:tc>
        <w:tc>
          <w:tcPr>
            <w:tcW w:w="783" w:type="dxa"/>
          </w:tcPr>
          <w:p w:rsidR="000B062E" w:rsidRPr="0090014B" w:rsidRDefault="000B062E" w:rsidP="006D697E">
            <w:pPr>
              <w:jc w:val="center"/>
            </w:pPr>
            <w:r w:rsidRPr="0090014B">
              <w:t>25</w:t>
            </w:r>
          </w:p>
        </w:tc>
        <w:tc>
          <w:tcPr>
            <w:tcW w:w="783" w:type="dxa"/>
          </w:tcPr>
          <w:p w:rsidR="000B062E" w:rsidRPr="0090014B" w:rsidRDefault="000B062E" w:rsidP="006D697E">
            <w:pPr>
              <w:snapToGrid w:val="0"/>
              <w:jc w:val="center"/>
            </w:pPr>
            <w:r w:rsidRPr="0090014B">
              <w:t>75</w:t>
            </w:r>
          </w:p>
        </w:tc>
      </w:tr>
      <w:tr w:rsidR="000B062E" w:rsidRPr="0090014B" w:rsidTr="00A75E86">
        <w:trPr>
          <w:trHeight w:val="422"/>
          <w:jc w:val="center"/>
        </w:trPr>
        <w:tc>
          <w:tcPr>
            <w:tcW w:w="828" w:type="dxa"/>
            <w:vAlign w:val="center"/>
          </w:tcPr>
          <w:p w:rsidR="000B062E" w:rsidRPr="0090014B" w:rsidRDefault="000B062E" w:rsidP="00BD1A94">
            <w:pPr>
              <w:rPr>
                <w:b/>
                <w:color w:val="000000"/>
              </w:rPr>
            </w:pPr>
            <w:r w:rsidRPr="0090014B">
              <w:rPr>
                <w:b/>
                <w:color w:val="000000"/>
              </w:rPr>
              <w:t xml:space="preserve">    2</w:t>
            </w:r>
          </w:p>
        </w:tc>
        <w:tc>
          <w:tcPr>
            <w:tcW w:w="1165" w:type="dxa"/>
          </w:tcPr>
          <w:p w:rsidR="000B062E" w:rsidRPr="0090014B" w:rsidRDefault="000B062E" w:rsidP="006D697E">
            <w:pPr>
              <w:jc w:val="center"/>
              <w:rPr>
                <w:color w:val="000000"/>
              </w:rPr>
            </w:pPr>
            <w:r w:rsidRPr="0090014B">
              <w:rPr>
                <w:color w:val="000000"/>
              </w:rPr>
              <w:t>7HC11</w:t>
            </w:r>
          </w:p>
        </w:tc>
        <w:tc>
          <w:tcPr>
            <w:tcW w:w="2762" w:type="dxa"/>
          </w:tcPr>
          <w:p w:rsidR="000B062E" w:rsidRPr="0090014B" w:rsidRDefault="000B062E" w:rsidP="006D697E">
            <w:pPr>
              <w:rPr>
                <w:color w:val="000000"/>
              </w:rPr>
            </w:pPr>
            <w:r w:rsidRPr="0090014B">
              <w:rPr>
                <w:color w:val="000000"/>
              </w:rPr>
              <w:t xml:space="preserve">Mathematics for Biotechnology </w:t>
            </w:r>
            <w:r w:rsidR="00DC184D" w:rsidRPr="0090014B">
              <w:rPr>
                <w:color w:val="000000"/>
              </w:rPr>
              <w:t>–</w:t>
            </w:r>
            <w:r w:rsidRPr="0090014B">
              <w:rPr>
                <w:color w:val="000000"/>
              </w:rPr>
              <w:t xml:space="preserve"> I</w:t>
            </w:r>
          </w:p>
        </w:tc>
        <w:tc>
          <w:tcPr>
            <w:tcW w:w="466" w:type="dxa"/>
          </w:tcPr>
          <w:p w:rsidR="000B062E" w:rsidRPr="0090014B" w:rsidRDefault="000B062E" w:rsidP="00ED36BF">
            <w:pPr>
              <w:jc w:val="center"/>
              <w:rPr>
                <w:color w:val="000000"/>
              </w:rPr>
            </w:pPr>
            <w:r w:rsidRPr="0090014B">
              <w:rPr>
                <w:color w:val="000000"/>
              </w:rPr>
              <w:t>3</w:t>
            </w:r>
          </w:p>
        </w:tc>
        <w:tc>
          <w:tcPr>
            <w:tcW w:w="391" w:type="dxa"/>
          </w:tcPr>
          <w:p w:rsidR="000B062E" w:rsidRPr="0090014B" w:rsidRDefault="000B062E" w:rsidP="006D697E">
            <w:pPr>
              <w:jc w:val="center"/>
              <w:rPr>
                <w:color w:val="000000"/>
              </w:rPr>
            </w:pPr>
            <w:r w:rsidRPr="0090014B">
              <w:rPr>
                <w:color w:val="000000"/>
              </w:rPr>
              <w:t>1</w:t>
            </w:r>
          </w:p>
        </w:tc>
        <w:tc>
          <w:tcPr>
            <w:tcW w:w="466" w:type="dxa"/>
          </w:tcPr>
          <w:p w:rsidR="000B062E" w:rsidRPr="0090014B" w:rsidRDefault="000B062E" w:rsidP="006D697E">
            <w:pPr>
              <w:jc w:val="center"/>
              <w:rPr>
                <w:color w:val="000000"/>
              </w:rPr>
            </w:pPr>
            <w:r w:rsidRPr="0090014B">
              <w:rPr>
                <w:color w:val="000000"/>
              </w:rPr>
              <w:t>0</w:t>
            </w:r>
          </w:p>
        </w:tc>
        <w:tc>
          <w:tcPr>
            <w:tcW w:w="636" w:type="dxa"/>
          </w:tcPr>
          <w:p w:rsidR="000B062E" w:rsidRPr="0090014B" w:rsidRDefault="000B062E" w:rsidP="006D697E">
            <w:pPr>
              <w:jc w:val="center"/>
              <w:rPr>
                <w:color w:val="000000"/>
              </w:rPr>
            </w:pPr>
            <w:r w:rsidRPr="0090014B">
              <w:rPr>
                <w:color w:val="000000"/>
              </w:rPr>
              <w:t>4</w:t>
            </w:r>
          </w:p>
        </w:tc>
        <w:tc>
          <w:tcPr>
            <w:tcW w:w="783" w:type="dxa"/>
          </w:tcPr>
          <w:p w:rsidR="000B062E" w:rsidRPr="0090014B" w:rsidRDefault="000B062E" w:rsidP="006D697E">
            <w:pPr>
              <w:jc w:val="center"/>
            </w:pPr>
            <w:r w:rsidRPr="0090014B">
              <w:t>25</w:t>
            </w:r>
          </w:p>
        </w:tc>
        <w:tc>
          <w:tcPr>
            <w:tcW w:w="783" w:type="dxa"/>
          </w:tcPr>
          <w:p w:rsidR="000B062E" w:rsidRPr="0090014B" w:rsidRDefault="000B062E" w:rsidP="006D697E">
            <w:pPr>
              <w:snapToGrid w:val="0"/>
              <w:jc w:val="center"/>
            </w:pPr>
            <w:r w:rsidRPr="0090014B">
              <w:t>75</w:t>
            </w:r>
          </w:p>
        </w:tc>
      </w:tr>
      <w:tr w:rsidR="000B062E" w:rsidRPr="0090014B" w:rsidTr="00A75E86">
        <w:trPr>
          <w:trHeight w:val="422"/>
          <w:jc w:val="center"/>
        </w:trPr>
        <w:tc>
          <w:tcPr>
            <w:tcW w:w="828" w:type="dxa"/>
            <w:vAlign w:val="center"/>
          </w:tcPr>
          <w:p w:rsidR="000B062E" w:rsidRPr="0090014B" w:rsidRDefault="000B062E" w:rsidP="00BD1A94">
            <w:pPr>
              <w:rPr>
                <w:b/>
                <w:color w:val="000000"/>
              </w:rPr>
            </w:pPr>
            <w:r w:rsidRPr="0090014B">
              <w:rPr>
                <w:b/>
                <w:color w:val="000000"/>
              </w:rPr>
              <w:t xml:space="preserve">    3</w:t>
            </w:r>
          </w:p>
        </w:tc>
        <w:tc>
          <w:tcPr>
            <w:tcW w:w="1165" w:type="dxa"/>
          </w:tcPr>
          <w:p w:rsidR="000B062E" w:rsidRPr="0090014B" w:rsidRDefault="000B062E" w:rsidP="006D697E">
            <w:pPr>
              <w:jc w:val="center"/>
              <w:rPr>
                <w:color w:val="000000"/>
              </w:rPr>
            </w:pPr>
            <w:r w:rsidRPr="0090014B">
              <w:rPr>
                <w:color w:val="000000"/>
              </w:rPr>
              <w:t>7HC05</w:t>
            </w:r>
          </w:p>
        </w:tc>
        <w:tc>
          <w:tcPr>
            <w:tcW w:w="2762" w:type="dxa"/>
          </w:tcPr>
          <w:p w:rsidR="000B062E" w:rsidRPr="0090014B" w:rsidRDefault="000B062E" w:rsidP="006D697E">
            <w:pPr>
              <w:rPr>
                <w:color w:val="000000"/>
              </w:rPr>
            </w:pPr>
            <w:r w:rsidRPr="0090014B">
              <w:rPr>
                <w:color w:val="000000"/>
              </w:rPr>
              <w:t>Engineering Physics</w:t>
            </w:r>
          </w:p>
        </w:tc>
        <w:tc>
          <w:tcPr>
            <w:tcW w:w="466" w:type="dxa"/>
          </w:tcPr>
          <w:p w:rsidR="000B062E" w:rsidRPr="0090014B" w:rsidRDefault="000B062E" w:rsidP="006D697E">
            <w:pPr>
              <w:jc w:val="center"/>
              <w:rPr>
                <w:color w:val="000000"/>
              </w:rPr>
            </w:pPr>
            <w:r w:rsidRPr="0090014B">
              <w:rPr>
                <w:color w:val="000000"/>
              </w:rPr>
              <w:t>3</w:t>
            </w:r>
          </w:p>
        </w:tc>
        <w:tc>
          <w:tcPr>
            <w:tcW w:w="391" w:type="dxa"/>
          </w:tcPr>
          <w:p w:rsidR="000B062E" w:rsidRPr="0090014B" w:rsidRDefault="000B062E" w:rsidP="006D697E">
            <w:pPr>
              <w:jc w:val="center"/>
              <w:rPr>
                <w:color w:val="000000"/>
              </w:rPr>
            </w:pPr>
            <w:r w:rsidRPr="0090014B">
              <w:rPr>
                <w:color w:val="000000"/>
              </w:rPr>
              <w:t>1</w:t>
            </w:r>
          </w:p>
        </w:tc>
        <w:tc>
          <w:tcPr>
            <w:tcW w:w="466" w:type="dxa"/>
          </w:tcPr>
          <w:p w:rsidR="000B062E" w:rsidRPr="0090014B" w:rsidRDefault="000B062E" w:rsidP="006D697E">
            <w:pPr>
              <w:jc w:val="center"/>
              <w:rPr>
                <w:color w:val="000000"/>
              </w:rPr>
            </w:pPr>
            <w:r w:rsidRPr="0090014B">
              <w:rPr>
                <w:color w:val="000000"/>
              </w:rPr>
              <w:t>0</w:t>
            </w:r>
          </w:p>
        </w:tc>
        <w:tc>
          <w:tcPr>
            <w:tcW w:w="636" w:type="dxa"/>
          </w:tcPr>
          <w:p w:rsidR="000B062E" w:rsidRPr="0090014B" w:rsidRDefault="000B062E" w:rsidP="006D697E">
            <w:pPr>
              <w:jc w:val="center"/>
              <w:rPr>
                <w:color w:val="000000"/>
              </w:rPr>
            </w:pPr>
            <w:r w:rsidRPr="0090014B">
              <w:rPr>
                <w:color w:val="000000"/>
              </w:rPr>
              <w:t>4</w:t>
            </w:r>
          </w:p>
        </w:tc>
        <w:tc>
          <w:tcPr>
            <w:tcW w:w="783" w:type="dxa"/>
          </w:tcPr>
          <w:p w:rsidR="000B062E" w:rsidRPr="0090014B" w:rsidRDefault="000B062E" w:rsidP="006D697E">
            <w:pPr>
              <w:jc w:val="center"/>
            </w:pPr>
            <w:r w:rsidRPr="0090014B">
              <w:t>25</w:t>
            </w:r>
          </w:p>
        </w:tc>
        <w:tc>
          <w:tcPr>
            <w:tcW w:w="783" w:type="dxa"/>
          </w:tcPr>
          <w:p w:rsidR="000B062E" w:rsidRPr="0090014B" w:rsidRDefault="000B062E" w:rsidP="006D697E">
            <w:pPr>
              <w:snapToGrid w:val="0"/>
              <w:jc w:val="center"/>
            </w:pPr>
            <w:r w:rsidRPr="0090014B">
              <w:t>75</w:t>
            </w:r>
          </w:p>
        </w:tc>
      </w:tr>
      <w:tr w:rsidR="000B062E" w:rsidRPr="0090014B" w:rsidTr="00A75E86">
        <w:trPr>
          <w:trHeight w:val="296"/>
          <w:jc w:val="center"/>
        </w:trPr>
        <w:tc>
          <w:tcPr>
            <w:tcW w:w="828" w:type="dxa"/>
          </w:tcPr>
          <w:p w:rsidR="000B062E" w:rsidRPr="0090014B" w:rsidRDefault="000B062E" w:rsidP="00BD1A94">
            <w:pPr>
              <w:ind w:left="360"/>
              <w:rPr>
                <w:color w:val="000000"/>
              </w:rPr>
            </w:pPr>
            <w:r w:rsidRPr="0090014B">
              <w:rPr>
                <w:color w:val="000000"/>
              </w:rPr>
              <w:t>4</w:t>
            </w:r>
          </w:p>
        </w:tc>
        <w:tc>
          <w:tcPr>
            <w:tcW w:w="1165" w:type="dxa"/>
          </w:tcPr>
          <w:p w:rsidR="000B062E" w:rsidRPr="0090014B" w:rsidRDefault="000B062E" w:rsidP="006D697E">
            <w:pPr>
              <w:jc w:val="center"/>
              <w:rPr>
                <w:color w:val="000000"/>
              </w:rPr>
            </w:pPr>
            <w:r w:rsidRPr="0090014B">
              <w:rPr>
                <w:color w:val="000000"/>
              </w:rPr>
              <w:t>7G202</w:t>
            </w:r>
          </w:p>
        </w:tc>
        <w:tc>
          <w:tcPr>
            <w:tcW w:w="2762" w:type="dxa"/>
          </w:tcPr>
          <w:p w:rsidR="000B062E" w:rsidRPr="0090014B" w:rsidRDefault="000B062E" w:rsidP="006D697E">
            <w:pPr>
              <w:rPr>
                <w:color w:val="000000"/>
              </w:rPr>
            </w:pPr>
            <w:r w:rsidRPr="0090014B">
              <w:rPr>
                <w:color w:val="000000"/>
              </w:rPr>
              <w:t>Process Engineering Calculations</w:t>
            </w:r>
          </w:p>
        </w:tc>
        <w:tc>
          <w:tcPr>
            <w:tcW w:w="466" w:type="dxa"/>
          </w:tcPr>
          <w:p w:rsidR="000B062E" w:rsidRPr="0090014B" w:rsidRDefault="000B062E" w:rsidP="00841C48">
            <w:pPr>
              <w:jc w:val="center"/>
              <w:rPr>
                <w:color w:val="000000"/>
              </w:rPr>
            </w:pPr>
            <w:r w:rsidRPr="0090014B">
              <w:rPr>
                <w:color w:val="000000"/>
              </w:rPr>
              <w:t>3</w:t>
            </w:r>
          </w:p>
        </w:tc>
        <w:tc>
          <w:tcPr>
            <w:tcW w:w="391" w:type="dxa"/>
          </w:tcPr>
          <w:p w:rsidR="000B062E" w:rsidRPr="0090014B" w:rsidRDefault="000B062E" w:rsidP="00841C48">
            <w:pPr>
              <w:jc w:val="center"/>
              <w:rPr>
                <w:color w:val="000000"/>
              </w:rPr>
            </w:pPr>
            <w:r w:rsidRPr="0090014B">
              <w:rPr>
                <w:color w:val="000000"/>
              </w:rPr>
              <w:t>1</w:t>
            </w:r>
          </w:p>
        </w:tc>
        <w:tc>
          <w:tcPr>
            <w:tcW w:w="466" w:type="dxa"/>
          </w:tcPr>
          <w:p w:rsidR="000B062E" w:rsidRPr="0090014B" w:rsidRDefault="000B062E" w:rsidP="00841C48">
            <w:pPr>
              <w:jc w:val="center"/>
              <w:rPr>
                <w:color w:val="000000"/>
              </w:rPr>
            </w:pPr>
            <w:r w:rsidRPr="0090014B">
              <w:rPr>
                <w:color w:val="000000"/>
              </w:rPr>
              <w:t>0</w:t>
            </w:r>
          </w:p>
        </w:tc>
        <w:tc>
          <w:tcPr>
            <w:tcW w:w="636" w:type="dxa"/>
          </w:tcPr>
          <w:p w:rsidR="000B062E" w:rsidRPr="0090014B" w:rsidRDefault="000B062E" w:rsidP="00841C48">
            <w:pPr>
              <w:jc w:val="center"/>
              <w:rPr>
                <w:color w:val="000000"/>
              </w:rPr>
            </w:pPr>
            <w:r w:rsidRPr="0090014B">
              <w:rPr>
                <w:color w:val="000000"/>
              </w:rPr>
              <w:t>4</w:t>
            </w:r>
          </w:p>
        </w:tc>
        <w:tc>
          <w:tcPr>
            <w:tcW w:w="783" w:type="dxa"/>
          </w:tcPr>
          <w:p w:rsidR="000B062E" w:rsidRPr="0090014B" w:rsidRDefault="000B062E" w:rsidP="00841C48">
            <w:pPr>
              <w:jc w:val="center"/>
            </w:pPr>
            <w:r w:rsidRPr="0090014B">
              <w:t>25</w:t>
            </w:r>
          </w:p>
        </w:tc>
        <w:tc>
          <w:tcPr>
            <w:tcW w:w="783" w:type="dxa"/>
          </w:tcPr>
          <w:p w:rsidR="000B062E" w:rsidRPr="0090014B" w:rsidRDefault="000B062E" w:rsidP="00841C48">
            <w:pPr>
              <w:snapToGrid w:val="0"/>
              <w:jc w:val="center"/>
            </w:pPr>
            <w:r w:rsidRPr="0090014B">
              <w:t>75</w:t>
            </w:r>
          </w:p>
        </w:tc>
      </w:tr>
      <w:tr w:rsidR="000B062E" w:rsidRPr="0090014B" w:rsidTr="00A75E86">
        <w:trPr>
          <w:trHeight w:val="296"/>
          <w:jc w:val="center"/>
        </w:trPr>
        <w:tc>
          <w:tcPr>
            <w:tcW w:w="828" w:type="dxa"/>
          </w:tcPr>
          <w:p w:rsidR="000B062E" w:rsidRPr="0090014B" w:rsidRDefault="000B062E" w:rsidP="00BD1A94">
            <w:pPr>
              <w:ind w:left="360"/>
              <w:rPr>
                <w:color w:val="000000"/>
              </w:rPr>
            </w:pPr>
            <w:r w:rsidRPr="0090014B">
              <w:rPr>
                <w:color w:val="000000"/>
              </w:rPr>
              <w:t>5</w:t>
            </w:r>
          </w:p>
        </w:tc>
        <w:tc>
          <w:tcPr>
            <w:tcW w:w="1165" w:type="dxa"/>
          </w:tcPr>
          <w:p w:rsidR="000B062E" w:rsidRPr="0090014B" w:rsidRDefault="000B062E" w:rsidP="00841C48">
            <w:pPr>
              <w:jc w:val="center"/>
              <w:rPr>
                <w:color w:val="000000"/>
              </w:rPr>
            </w:pPr>
            <w:r w:rsidRPr="0090014B">
              <w:rPr>
                <w:color w:val="000000"/>
              </w:rPr>
              <w:t>7BC01</w:t>
            </w:r>
          </w:p>
        </w:tc>
        <w:tc>
          <w:tcPr>
            <w:tcW w:w="2762" w:type="dxa"/>
          </w:tcPr>
          <w:p w:rsidR="000B062E" w:rsidRPr="0090014B" w:rsidRDefault="000B062E" w:rsidP="00841C48">
            <w:pPr>
              <w:rPr>
                <w:color w:val="000000"/>
              </w:rPr>
            </w:pPr>
            <w:r w:rsidRPr="0090014B">
              <w:rPr>
                <w:color w:val="000000"/>
              </w:rPr>
              <w:t xml:space="preserve">Workshop/Manufacturing Practices  </w:t>
            </w:r>
          </w:p>
        </w:tc>
        <w:tc>
          <w:tcPr>
            <w:tcW w:w="466" w:type="dxa"/>
          </w:tcPr>
          <w:p w:rsidR="000B062E" w:rsidRPr="0090014B" w:rsidRDefault="000B062E" w:rsidP="00841C48">
            <w:pPr>
              <w:jc w:val="center"/>
              <w:rPr>
                <w:color w:val="000000"/>
              </w:rPr>
            </w:pPr>
            <w:r w:rsidRPr="0090014B">
              <w:rPr>
                <w:color w:val="000000"/>
              </w:rPr>
              <w:t>1</w:t>
            </w:r>
          </w:p>
        </w:tc>
        <w:tc>
          <w:tcPr>
            <w:tcW w:w="391" w:type="dxa"/>
          </w:tcPr>
          <w:p w:rsidR="000B062E" w:rsidRPr="0090014B" w:rsidRDefault="000B062E" w:rsidP="00841C48">
            <w:pPr>
              <w:jc w:val="center"/>
              <w:rPr>
                <w:color w:val="000000"/>
              </w:rPr>
            </w:pPr>
            <w:r w:rsidRPr="0090014B">
              <w:rPr>
                <w:color w:val="000000"/>
              </w:rPr>
              <w:t>0</w:t>
            </w:r>
          </w:p>
        </w:tc>
        <w:tc>
          <w:tcPr>
            <w:tcW w:w="466" w:type="dxa"/>
          </w:tcPr>
          <w:p w:rsidR="000B062E" w:rsidRPr="0090014B" w:rsidRDefault="000B062E" w:rsidP="00841C48">
            <w:pPr>
              <w:jc w:val="center"/>
              <w:rPr>
                <w:color w:val="000000"/>
              </w:rPr>
            </w:pPr>
            <w:r w:rsidRPr="0090014B">
              <w:rPr>
                <w:color w:val="000000"/>
              </w:rPr>
              <w:t>0</w:t>
            </w:r>
          </w:p>
        </w:tc>
        <w:tc>
          <w:tcPr>
            <w:tcW w:w="636" w:type="dxa"/>
          </w:tcPr>
          <w:p w:rsidR="000B062E" w:rsidRPr="0090014B" w:rsidRDefault="000B062E" w:rsidP="00841C48">
            <w:pPr>
              <w:jc w:val="center"/>
              <w:rPr>
                <w:color w:val="000000"/>
              </w:rPr>
            </w:pPr>
            <w:r w:rsidRPr="0090014B">
              <w:rPr>
                <w:color w:val="000000"/>
              </w:rPr>
              <w:t>1</w:t>
            </w:r>
          </w:p>
        </w:tc>
        <w:tc>
          <w:tcPr>
            <w:tcW w:w="783" w:type="dxa"/>
          </w:tcPr>
          <w:p w:rsidR="000B062E" w:rsidRPr="0090014B" w:rsidRDefault="000B062E" w:rsidP="00841C48">
            <w:pPr>
              <w:jc w:val="center"/>
              <w:rPr>
                <w:color w:val="000000"/>
              </w:rPr>
            </w:pPr>
            <w:r w:rsidRPr="0090014B">
              <w:rPr>
                <w:color w:val="000000"/>
              </w:rPr>
              <w:t>25</w:t>
            </w:r>
          </w:p>
        </w:tc>
        <w:tc>
          <w:tcPr>
            <w:tcW w:w="783" w:type="dxa"/>
          </w:tcPr>
          <w:p w:rsidR="000B062E" w:rsidRPr="0090014B" w:rsidRDefault="000B062E" w:rsidP="00841C48">
            <w:pPr>
              <w:snapToGrid w:val="0"/>
              <w:jc w:val="center"/>
              <w:rPr>
                <w:color w:val="000000"/>
              </w:rPr>
            </w:pPr>
            <w:r w:rsidRPr="0090014B">
              <w:rPr>
                <w:color w:val="000000"/>
              </w:rPr>
              <w:t>75</w:t>
            </w:r>
          </w:p>
        </w:tc>
      </w:tr>
      <w:tr w:rsidR="000B062E" w:rsidRPr="0090014B" w:rsidTr="00A75E86">
        <w:trPr>
          <w:jc w:val="center"/>
        </w:trPr>
        <w:tc>
          <w:tcPr>
            <w:tcW w:w="828" w:type="dxa"/>
          </w:tcPr>
          <w:p w:rsidR="000B062E" w:rsidRPr="0090014B" w:rsidRDefault="000B062E" w:rsidP="00BD1A94">
            <w:pPr>
              <w:ind w:left="360"/>
              <w:rPr>
                <w:color w:val="000000"/>
              </w:rPr>
            </w:pPr>
            <w:r w:rsidRPr="0090014B">
              <w:rPr>
                <w:color w:val="000000"/>
              </w:rPr>
              <w:t>6</w:t>
            </w:r>
          </w:p>
        </w:tc>
        <w:tc>
          <w:tcPr>
            <w:tcW w:w="1165" w:type="dxa"/>
          </w:tcPr>
          <w:p w:rsidR="000B062E" w:rsidRPr="0090014B" w:rsidRDefault="000B062E" w:rsidP="00406A43">
            <w:pPr>
              <w:jc w:val="center"/>
              <w:rPr>
                <w:color w:val="000000"/>
              </w:rPr>
            </w:pPr>
            <w:r w:rsidRPr="0090014B">
              <w:rPr>
                <w:color w:val="000000"/>
              </w:rPr>
              <w:t>7HC61</w:t>
            </w:r>
          </w:p>
        </w:tc>
        <w:tc>
          <w:tcPr>
            <w:tcW w:w="2762" w:type="dxa"/>
          </w:tcPr>
          <w:p w:rsidR="000B062E" w:rsidRPr="0090014B" w:rsidRDefault="000B062E" w:rsidP="007F160E">
            <w:pPr>
              <w:rPr>
                <w:color w:val="000000"/>
              </w:rPr>
            </w:pPr>
            <w:r w:rsidRPr="0090014B">
              <w:rPr>
                <w:color w:val="000000"/>
              </w:rPr>
              <w:t>English (Reading, Listening and Writing skills) lab</w:t>
            </w:r>
          </w:p>
        </w:tc>
        <w:tc>
          <w:tcPr>
            <w:tcW w:w="466" w:type="dxa"/>
          </w:tcPr>
          <w:p w:rsidR="000B062E" w:rsidRPr="0090014B" w:rsidRDefault="000B062E" w:rsidP="00406A43">
            <w:pPr>
              <w:jc w:val="center"/>
              <w:rPr>
                <w:color w:val="000000"/>
              </w:rPr>
            </w:pPr>
            <w:r w:rsidRPr="0090014B">
              <w:rPr>
                <w:color w:val="000000"/>
              </w:rPr>
              <w:t>0</w:t>
            </w:r>
          </w:p>
        </w:tc>
        <w:tc>
          <w:tcPr>
            <w:tcW w:w="391" w:type="dxa"/>
          </w:tcPr>
          <w:p w:rsidR="000B062E" w:rsidRPr="0090014B" w:rsidRDefault="000B062E" w:rsidP="00406A43">
            <w:pPr>
              <w:jc w:val="center"/>
              <w:rPr>
                <w:color w:val="000000"/>
              </w:rPr>
            </w:pPr>
            <w:r w:rsidRPr="0090014B">
              <w:rPr>
                <w:color w:val="000000"/>
              </w:rPr>
              <w:t>0</w:t>
            </w:r>
          </w:p>
        </w:tc>
        <w:tc>
          <w:tcPr>
            <w:tcW w:w="466" w:type="dxa"/>
          </w:tcPr>
          <w:p w:rsidR="000B062E" w:rsidRPr="0090014B" w:rsidRDefault="000B062E" w:rsidP="00406A43">
            <w:pPr>
              <w:jc w:val="center"/>
              <w:rPr>
                <w:color w:val="000000"/>
              </w:rPr>
            </w:pPr>
            <w:r w:rsidRPr="0090014B">
              <w:rPr>
                <w:color w:val="000000"/>
              </w:rPr>
              <w:t>2</w:t>
            </w:r>
          </w:p>
        </w:tc>
        <w:tc>
          <w:tcPr>
            <w:tcW w:w="636" w:type="dxa"/>
          </w:tcPr>
          <w:p w:rsidR="000B062E" w:rsidRPr="0090014B" w:rsidRDefault="000B062E" w:rsidP="00406A43">
            <w:pPr>
              <w:jc w:val="center"/>
              <w:rPr>
                <w:color w:val="000000"/>
              </w:rPr>
            </w:pPr>
            <w:r w:rsidRPr="0090014B">
              <w:rPr>
                <w:color w:val="000000"/>
              </w:rPr>
              <w:t>1</w:t>
            </w:r>
          </w:p>
        </w:tc>
        <w:tc>
          <w:tcPr>
            <w:tcW w:w="783" w:type="dxa"/>
          </w:tcPr>
          <w:p w:rsidR="000B062E" w:rsidRPr="0090014B" w:rsidRDefault="000B062E" w:rsidP="00406A43">
            <w:pPr>
              <w:jc w:val="center"/>
            </w:pPr>
            <w:r w:rsidRPr="0090014B">
              <w:t>25</w:t>
            </w:r>
          </w:p>
        </w:tc>
        <w:tc>
          <w:tcPr>
            <w:tcW w:w="783" w:type="dxa"/>
          </w:tcPr>
          <w:p w:rsidR="000B062E" w:rsidRPr="0090014B" w:rsidRDefault="000B062E" w:rsidP="00406A43">
            <w:pPr>
              <w:snapToGrid w:val="0"/>
              <w:jc w:val="center"/>
            </w:pPr>
            <w:r w:rsidRPr="0090014B">
              <w:t>75</w:t>
            </w:r>
          </w:p>
        </w:tc>
      </w:tr>
      <w:tr w:rsidR="000B062E" w:rsidRPr="0090014B" w:rsidTr="00A75E86">
        <w:trPr>
          <w:jc w:val="center"/>
        </w:trPr>
        <w:tc>
          <w:tcPr>
            <w:tcW w:w="828" w:type="dxa"/>
          </w:tcPr>
          <w:p w:rsidR="000B062E" w:rsidRPr="0090014B" w:rsidRDefault="000B062E" w:rsidP="00BD1A94">
            <w:pPr>
              <w:ind w:left="360"/>
              <w:rPr>
                <w:color w:val="000000"/>
              </w:rPr>
            </w:pPr>
            <w:r w:rsidRPr="0090014B">
              <w:rPr>
                <w:color w:val="000000"/>
              </w:rPr>
              <w:t>7</w:t>
            </w:r>
          </w:p>
        </w:tc>
        <w:tc>
          <w:tcPr>
            <w:tcW w:w="1165" w:type="dxa"/>
          </w:tcPr>
          <w:p w:rsidR="000B062E" w:rsidRPr="0090014B" w:rsidRDefault="000B062E" w:rsidP="00841C48">
            <w:pPr>
              <w:jc w:val="center"/>
              <w:rPr>
                <w:color w:val="000000"/>
              </w:rPr>
            </w:pPr>
            <w:r w:rsidRPr="0090014B">
              <w:rPr>
                <w:color w:val="000000"/>
              </w:rPr>
              <w:t>7BC61</w:t>
            </w:r>
          </w:p>
        </w:tc>
        <w:tc>
          <w:tcPr>
            <w:tcW w:w="2762" w:type="dxa"/>
          </w:tcPr>
          <w:p w:rsidR="000B062E" w:rsidRPr="0090014B" w:rsidRDefault="000B062E" w:rsidP="00841C48">
            <w:pPr>
              <w:rPr>
                <w:color w:val="000000"/>
              </w:rPr>
            </w:pPr>
            <w:r w:rsidRPr="0090014B">
              <w:rPr>
                <w:color w:val="000000"/>
              </w:rPr>
              <w:t>Workshop/Manufacturing Practices  lab</w:t>
            </w:r>
          </w:p>
        </w:tc>
        <w:tc>
          <w:tcPr>
            <w:tcW w:w="466" w:type="dxa"/>
          </w:tcPr>
          <w:p w:rsidR="000B062E" w:rsidRPr="0090014B" w:rsidRDefault="000B062E" w:rsidP="00841C48">
            <w:pPr>
              <w:jc w:val="center"/>
              <w:rPr>
                <w:color w:val="000000"/>
              </w:rPr>
            </w:pPr>
            <w:r w:rsidRPr="0090014B">
              <w:rPr>
                <w:color w:val="000000"/>
              </w:rPr>
              <w:t>0</w:t>
            </w:r>
          </w:p>
        </w:tc>
        <w:tc>
          <w:tcPr>
            <w:tcW w:w="391" w:type="dxa"/>
          </w:tcPr>
          <w:p w:rsidR="000B062E" w:rsidRPr="0090014B" w:rsidRDefault="000B062E" w:rsidP="00841C48">
            <w:pPr>
              <w:jc w:val="center"/>
              <w:rPr>
                <w:color w:val="000000"/>
              </w:rPr>
            </w:pPr>
            <w:r w:rsidRPr="0090014B">
              <w:rPr>
                <w:color w:val="000000"/>
              </w:rPr>
              <w:t>0</w:t>
            </w:r>
          </w:p>
        </w:tc>
        <w:tc>
          <w:tcPr>
            <w:tcW w:w="466" w:type="dxa"/>
          </w:tcPr>
          <w:p w:rsidR="000B062E" w:rsidRPr="0090014B" w:rsidRDefault="000B062E" w:rsidP="00841C48">
            <w:pPr>
              <w:jc w:val="center"/>
              <w:rPr>
                <w:color w:val="000000"/>
              </w:rPr>
            </w:pPr>
            <w:r w:rsidRPr="0090014B">
              <w:rPr>
                <w:color w:val="000000"/>
              </w:rPr>
              <w:t>3</w:t>
            </w:r>
          </w:p>
        </w:tc>
        <w:tc>
          <w:tcPr>
            <w:tcW w:w="636" w:type="dxa"/>
          </w:tcPr>
          <w:p w:rsidR="000B062E" w:rsidRPr="0090014B" w:rsidRDefault="000B062E" w:rsidP="00841C48">
            <w:pPr>
              <w:jc w:val="center"/>
              <w:rPr>
                <w:color w:val="000000"/>
              </w:rPr>
            </w:pPr>
            <w:r w:rsidRPr="0090014B">
              <w:rPr>
                <w:color w:val="000000"/>
              </w:rPr>
              <w:t>1.5</w:t>
            </w:r>
          </w:p>
        </w:tc>
        <w:tc>
          <w:tcPr>
            <w:tcW w:w="783" w:type="dxa"/>
          </w:tcPr>
          <w:p w:rsidR="000B062E" w:rsidRPr="0090014B" w:rsidRDefault="000B062E" w:rsidP="00841C48">
            <w:pPr>
              <w:jc w:val="center"/>
              <w:rPr>
                <w:color w:val="000000"/>
              </w:rPr>
            </w:pPr>
            <w:r w:rsidRPr="0090014B">
              <w:rPr>
                <w:color w:val="000000"/>
              </w:rPr>
              <w:t>25</w:t>
            </w:r>
          </w:p>
        </w:tc>
        <w:tc>
          <w:tcPr>
            <w:tcW w:w="783" w:type="dxa"/>
          </w:tcPr>
          <w:p w:rsidR="000B062E" w:rsidRPr="0090014B" w:rsidRDefault="000B062E" w:rsidP="00841C48">
            <w:pPr>
              <w:snapToGrid w:val="0"/>
              <w:jc w:val="center"/>
              <w:rPr>
                <w:color w:val="000000"/>
              </w:rPr>
            </w:pPr>
            <w:r w:rsidRPr="0090014B">
              <w:rPr>
                <w:color w:val="000000"/>
              </w:rPr>
              <w:t>75</w:t>
            </w:r>
          </w:p>
        </w:tc>
      </w:tr>
      <w:tr w:rsidR="000B062E" w:rsidRPr="0090014B" w:rsidTr="00A75E86">
        <w:trPr>
          <w:jc w:val="center"/>
        </w:trPr>
        <w:tc>
          <w:tcPr>
            <w:tcW w:w="828" w:type="dxa"/>
          </w:tcPr>
          <w:p w:rsidR="000B062E" w:rsidRPr="0090014B" w:rsidRDefault="000B062E" w:rsidP="00BD1A94">
            <w:pPr>
              <w:ind w:left="360"/>
              <w:rPr>
                <w:color w:val="000000"/>
              </w:rPr>
            </w:pPr>
            <w:r w:rsidRPr="0090014B">
              <w:rPr>
                <w:color w:val="000000"/>
              </w:rPr>
              <w:t>8</w:t>
            </w:r>
          </w:p>
        </w:tc>
        <w:tc>
          <w:tcPr>
            <w:tcW w:w="1165" w:type="dxa"/>
          </w:tcPr>
          <w:p w:rsidR="000B062E" w:rsidRPr="0090014B" w:rsidRDefault="000B062E" w:rsidP="00406A43">
            <w:pPr>
              <w:jc w:val="center"/>
              <w:rPr>
                <w:color w:val="000000"/>
              </w:rPr>
            </w:pPr>
            <w:r w:rsidRPr="0090014B">
              <w:rPr>
                <w:color w:val="000000"/>
              </w:rPr>
              <w:t>7HC65</w:t>
            </w:r>
          </w:p>
        </w:tc>
        <w:tc>
          <w:tcPr>
            <w:tcW w:w="2762" w:type="dxa"/>
          </w:tcPr>
          <w:p w:rsidR="000B062E" w:rsidRPr="0090014B" w:rsidRDefault="000B062E" w:rsidP="00406A43">
            <w:pPr>
              <w:rPr>
                <w:color w:val="000000"/>
              </w:rPr>
            </w:pPr>
            <w:r w:rsidRPr="0090014B">
              <w:rPr>
                <w:color w:val="000000"/>
              </w:rPr>
              <w:t>Engineering Physics lab</w:t>
            </w:r>
          </w:p>
        </w:tc>
        <w:tc>
          <w:tcPr>
            <w:tcW w:w="466" w:type="dxa"/>
          </w:tcPr>
          <w:p w:rsidR="000B062E" w:rsidRPr="0090014B" w:rsidRDefault="000B062E" w:rsidP="00406A43">
            <w:pPr>
              <w:jc w:val="center"/>
              <w:rPr>
                <w:color w:val="000000"/>
              </w:rPr>
            </w:pPr>
            <w:r w:rsidRPr="0090014B">
              <w:rPr>
                <w:color w:val="000000"/>
              </w:rPr>
              <w:t>0</w:t>
            </w:r>
          </w:p>
        </w:tc>
        <w:tc>
          <w:tcPr>
            <w:tcW w:w="391" w:type="dxa"/>
          </w:tcPr>
          <w:p w:rsidR="000B062E" w:rsidRPr="0090014B" w:rsidRDefault="000B062E" w:rsidP="00406A43">
            <w:pPr>
              <w:jc w:val="center"/>
              <w:rPr>
                <w:color w:val="000000"/>
              </w:rPr>
            </w:pPr>
            <w:r w:rsidRPr="0090014B">
              <w:rPr>
                <w:color w:val="000000"/>
              </w:rPr>
              <w:t>0</w:t>
            </w:r>
          </w:p>
        </w:tc>
        <w:tc>
          <w:tcPr>
            <w:tcW w:w="466" w:type="dxa"/>
          </w:tcPr>
          <w:p w:rsidR="000B062E" w:rsidRPr="0090014B" w:rsidRDefault="000B062E" w:rsidP="00406A43">
            <w:pPr>
              <w:jc w:val="center"/>
              <w:rPr>
                <w:color w:val="000000"/>
              </w:rPr>
            </w:pPr>
            <w:r w:rsidRPr="0090014B">
              <w:rPr>
                <w:color w:val="000000"/>
              </w:rPr>
              <w:t>2</w:t>
            </w:r>
          </w:p>
        </w:tc>
        <w:tc>
          <w:tcPr>
            <w:tcW w:w="636" w:type="dxa"/>
          </w:tcPr>
          <w:p w:rsidR="000B062E" w:rsidRPr="0090014B" w:rsidRDefault="000B062E" w:rsidP="00406A43">
            <w:pPr>
              <w:jc w:val="center"/>
              <w:rPr>
                <w:color w:val="000000"/>
              </w:rPr>
            </w:pPr>
            <w:r w:rsidRPr="0090014B">
              <w:rPr>
                <w:color w:val="000000"/>
              </w:rPr>
              <w:t>1.5</w:t>
            </w:r>
          </w:p>
        </w:tc>
        <w:tc>
          <w:tcPr>
            <w:tcW w:w="783" w:type="dxa"/>
          </w:tcPr>
          <w:p w:rsidR="000B062E" w:rsidRPr="0090014B" w:rsidRDefault="000B062E" w:rsidP="00406A43">
            <w:pPr>
              <w:jc w:val="center"/>
            </w:pPr>
            <w:r w:rsidRPr="0090014B">
              <w:t>25</w:t>
            </w:r>
          </w:p>
        </w:tc>
        <w:tc>
          <w:tcPr>
            <w:tcW w:w="783" w:type="dxa"/>
          </w:tcPr>
          <w:p w:rsidR="000B062E" w:rsidRPr="0090014B" w:rsidRDefault="000B062E" w:rsidP="00406A43">
            <w:pPr>
              <w:snapToGrid w:val="0"/>
              <w:jc w:val="center"/>
            </w:pPr>
            <w:r w:rsidRPr="0090014B">
              <w:t>75</w:t>
            </w:r>
          </w:p>
        </w:tc>
      </w:tr>
      <w:tr w:rsidR="000B062E" w:rsidRPr="0090014B" w:rsidTr="00A75E86">
        <w:trPr>
          <w:jc w:val="center"/>
        </w:trPr>
        <w:tc>
          <w:tcPr>
            <w:tcW w:w="828" w:type="dxa"/>
          </w:tcPr>
          <w:p w:rsidR="000B062E" w:rsidRPr="0090014B" w:rsidRDefault="000B062E" w:rsidP="00BD1A94">
            <w:pPr>
              <w:ind w:left="360"/>
              <w:rPr>
                <w:color w:val="000000"/>
              </w:rPr>
            </w:pPr>
            <w:r w:rsidRPr="0090014B">
              <w:rPr>
                <w:color w:val="000000"/>
              </w:rPr>
              <w:t>9</w:t>
            </w:r>
          </w:p>
        </w:tc>
        <w:tc>
          <w:tcPr>
            <w:tcW w:w="1165" w:type="dxa"/>
          </w:tcPr>
          <w:p w:rsidR="000B062E" w:rsidRPr="0090014B" w:rsidRDefault="000B062E" w:rsidP="00841C48">
            <w:pPr>
              <w:jc w:val="center"/>
              <w:rPr>
                <w:color w:val="000000"/>
              </w:rPr>
            </w:pPr>
            <w:r w:rsidRPr="0090014B">
              <w:rPr>
                <w:color w:val="000000"/>
              </w:rPr>
              <w:t>7G292</w:t>
            </w:r>
          </w:p>
        </w:tc>
        <w:tc>
          <w:tcPr>
            <w:tcW w:w="2762" w:type="dxa"/>
          </w:tcPr>
          <w:p w:rsidR="000B062E" w:rsidRPr="0090014B" w:rsidRDefault="000B062E" w:rsidP="00841C48">
            <w:pPr>
              <w:rPr>
                <w:color w:val="000000"/>
              </w:rPr>
            </w:pPr>
            <w:r w:rsidRPr="0090014B">
              <w:rPr>
                <w:color w:val="000000"/>
              </w:rPr>
              <w:t xml:space="preserve">Technical Seminar </w:t>
            </w:r>
            <w:r w:rsidR="00DC184D" w:rsidRPr="0090014B">
              <w:rPr>
                <w:color w:val="000000"/>
              </w:rPr>
              <w:t>–</w:t>
            </w:r>
            <w:r w:rsidRPr="0090014B">
              <w:rPr>
                <w:color w:val="000000"/>
              </w:rPr>
              <w:t xml:space="preserve"> II</w:t>
            </w:r>
          </w:p>
        </w:tc>
        <w:tc>
          <w:tcPr>
            <w:tcW w:w="466" w:type="dxa"/>
          </w:tcPr>
          <w:p w:rsidR="000B062E" w:rsidRPr="0090014B" w:rsidRDefault="000B062E" w:rsidP="00841C48">
            <w:pPr>
              <w:jc w:val="center"/>
              <w:rPr>
                <w:color w:val="000000"/>
              </w:rPr>
            </w:pPr>
            <w:r w:rsidRPr="0090014B">
              <w:rPr>
                <w:color w:val="000000"/>
              </w:rPr>
              <w:t>0</w:t>
            </w:r>
          </w:p>
        </w:tc>
        <w:tc>
          <w:tcPr>
            <w:tcW w:w="391" w:type="dxa"/>
          </w:tcPr>
          <w:p w:rsidR="000B062E" w:rsidRPr="0090014B" w:rsidRDefault="000B062E" w:rsidP="00841C48">
            <w:pPr>
              <w:jc w:val="center"/>
              <w:rPr>
                <w:color w:val="000000"/>
              </w:rPr>
            </w:pPr>
            <w:r w:rsidRPr="0090014B">
              <w:rPr>
                <w:color w:val="000000"/>
              </w:rPr>
              <w:t>0</w:t>
            </w:r>
          </w:p>
        </w:tc>
        <w:tc>
          <w:tcPr>
            <w:tcW w:w="466" w:type="dxa"/>
          </w:tcPr>
          <w:p w:rsidR="000B062E" w:rsidRPr="0090014B" w:rsidRDefault="000B062E" w:rsidP="00841C48">
            <w:pPr>
              <w:jc w:val="center"/>
              <w:rPr>
                <w:color w:val="000000"/>
              </w:rPr>
            </w:pPr>
            <w:r w:rsidRPr="0090014B">
              <w:rPr>
                <w:color w:val="000000"/>
              </w:rPr>
              <w:t>2</w:t>
            </w:r>
          </w:p>
        </w:tc>
        <w:tc>
          <w:tcPr>
            <w:tcW w:w="636" w:type="dxa"/>
          </w:tcPr>
          <w:p w:rsidR="000B062E" w:rsidRPr="0090014B" w:rsidRDefault="000B062E" w:rsidP="00841C48">
            <w:pPr>
              <w:jc w:val="center"/>
              <w:rPr>
                <w:color w:val="000000"/>
              </w:rPr>
            </w:pPr>
            <w:r w:rsidRPr="0090014B">
              <w:rPr>
                <w:color w:val="000000"/>
              </w:rPr>
              <w:t>1</w:t>
            </w:r>
          </w:p>
        </w:tc>
        <w:tc>
          <w:tcPr>
            <w:tcW w:w="783" w:type="dxa"/>
          </w:tcPr>
          <w:p w:rsidR="000B062E" w:rsidRPr="0090014B" w:rsidRDefault="000B062E" w:rsidP="00841C48">
            <w:pPr>
              <w:jc w:val="center"/>
            </w:pPr>
            <w:r w:rsidRPr="0090014B">
              <w:t>100</w:t>
            </w:r>
          </w:p>
        </w:tc>
        <w:tc>
          <w:tcPr>
            <w:tcW w:w="783" w:type="dxa"/>
          </w:tcPr>
          <w:p w:rsidR="000B062E" w:rsidRPr="0090014B" w:rsidRDefault="000B062E" w:rsidP="00841C48">
            <w:pPr>
              <w:snapToGrid w:val="0"/>
              <w:jc w:val="center"/>
            </w:pPr>
            <w:r w:rsidRPr="0090014B">
              <w:t>--</w:t>
            </w:r>
          </w:p>
          <w:p w:rsidR="000B062E" w:rsidRPr="0090014B" w:rsidRDefault="000B062E" w:rsidP="00841C48">
            <w:pPr>
              <w:snapToGrid w:val="0"/>
              <w:jc w:val="center"/>
            </w:pPr>
          </w:p>
        </w:tc>
      </w:tr>
      <w:tr w:rsidR="000B062E" w:rsidRPr="0090014B" w:rsidTr="00A75E86">
        <w:trPr>
          <w:jc w:val="center"/>
        </w:trPr>
        <w:tc>
          <w:tcPr>
            <w:tcW w:w="828" w:type="dxa"/>
          </w:tcPr>
          <w:p w:rsidR="000B062E" w:rsidRPr="0090014B" w:rsidRDefault="000B062E" w:rsidP="008C02B1">
            <w:pPr>
              <w:jc w:val="center"/>
              <w:rPr>
                <w:b/>
                <w:color w:val="000000"/>
              </w:rPr>
            </w:pPr>
          </w:p>
        </w:tc>
        <w:tc>
          <w:tcPr>
            <w:tcW w:w="1165" w:type="dxa"/>
          </w:tcPr>
          <w:p w:rsidR="000B062E" w:rsidRPr="0090014B" w:rsidRDefault="000B062E" w:rsidP="008C02B1">
            <w:pPr>
              <w:jc w:val="center"/>
              <w:rPr>
                <w:b/>
                <w:color w:val="000000"/>
              </w:rPr>
            </w:pPr>
          </w:p>
        </w:tc>
        <w:tc>
          <w:tcPr>
            <w:tcW w:w="2762" w:type="dxa"/>
          </w:tcPr>
          <w:p w:rsidR="000B062E" w:rsidRPr="0090014B" w:rsidRDefault="000B062E" w:rsidP="008C02B1">
            <w:pPr>
              <w:jc w:val="center"/>
              <w:rPr>
                <w:b/>
                <w:color w:val="000000"/>
              </w:rPr>
            </w:pPr>
            <w:r w:rsidRPr="0090014B">
              <w:rPr>
                <w:b/>
                <w:color w:val="000000"/>
              </w:rPr>
              <w:t>Total</w:t>
            </w:r>
          </w:p>
        </w:tc>
        <w:tc>
          <w:tcPr>
            <w:tcW w:w="466" w:type="dxa"/>
          </w:tcPr>
          <w:p w:rsidR="000B062E" w:rsidRPr="0090014B" w:rsidRDefault="000B062E" w:rsidP="008C02B1">
            <w:pPr>
              <w:jc w:val="center"/>
              <w:rPr>
                <w:b/>
                <w:color w:val="000000"/>
              </w:rPr>
            </w:pPr>
            <w:r w:rsidRPr="0090014B">
              <w:rPr>
                <w:b/>
                <w:color w:val="000000"/>
              </w:rPr>
              <w:t>11</w:t>
            </w:r>
          </w:p>
        </w:tc>
        <w:tc>
          <w:tcPr>
            <w:tcW w:w="391" w:type="dxa"/>
          </w:tcPr>
          <w:p w:rsidR="000B062E" w:rsidRPr="0090014B" w:rsidRDefault="000B062E" w:rsidP="008C02B1">
            <w:pPr>
              <w:jc w:val="center"/>
              <w:rPr>
                <w:b/>
                <w:color w:val="000000"/>
              </w:rPr>
            </w:pPr>
            <w:r w:rsidRPr="0090014B">
              <w:rPr>
                <w:b/>
                <w:color w:val="000000"/>
              </w:rPr>
              <w:t>3</w:t>
            </w:r>
          </w:p>
        </w:tc>
        <w:tc>
          <w:tcPr>
            <w:tcW w:w="466" w:type="dxa"/>
          </w:tcPr>
          <w:p w:rsidR="000B062E" w:rsidRPr="0090014B" w:rsidRDefault="000B062E" w:rsidP="008C02B1">
            <w:pPr>
              <w:jc w:val="center"/>
              <w:rPr>
                <w:b/>
                <w:color w:val="000000"/>
              </w:rPr>
            </w:pPr>
            <w:r w:rsidRPr="0090014B">
              <w:rPr>
                <w:b/>
                <w:color w:val="000000"/>
              </w:rPr>
              <w:t>9</w:t>
            </w:r>
          </w:p>
        </w:tc>
        <w:tc>
          <w:tcPr>
            <w:tcW w:w="636" w:type="dxa"/>
          </w:tcPr>
          <w:p w:rsidR="000B062E" w:rsidRPr="0090014B" w:rsidRDefault="000B062E" w:rsidP="002C02CB">
            <w:pPr>
              <w:jc w:val="center"/>
              <w:rPr>
                <w:b/>
                <w:color w:val="000000"/>
              </w:rPr>
            </w:pPr>
            <w:r w:rsidRPr="0090014B">
              <w:rPr>
                <w:b/>
                <w:color w:val="000000"/>
              </w:rPr>
              <w:t>19</w:t>
            </w:r>
          </w:p>
        </w:tc>
        <w:tc>
          <w:tcPr>
            <w:tcW w:w="783" w:type="dxa"/>
            <w:vAlign w:val="bottom"/>
          </w:tcPr>
          <w:p w:rsidR="000B062E" w:rsidRPr="0090014B" w:rsidRDefault="000B062E" w:rsidP="008C02B1">
            <w:pPr>
              <w:jc w:val="center"/>
              <w:rPr>
                <w:b/>
                <w:color w:val="000000"/>
              </w:rPr>
            </w:pPr>
            <w:r w:rsidRPr="0090014B">
              <w:rPr>
                <w:b/>
                <w:color w:val="000000"/>
              </w:rPr>
              <w:t>300</w:t>
            </w:r>
          </w:p>
        </w:tc>
        <w:tc>
          <w:tcPr>
            <w:tcW w:w="783" w:type="dxa"/>
            <w:vAlign w:val="bottom"/>
          </w:tcPr>
          <w:p w:rsidR="000B062E" w:rsidRPr="0090014B" w:rsidRDefault="000B062E" w:rsidP="008C02B1">
            <w:pPr>
              <w:jc w:val="center"/>
              <w:rPr>
                <w:b/>
                <w:color w:val="000000"/>
              </w:rPr>
            </w:pPr>
            <w:r w:rsidRPr="0090014B">
              <w:rPr>
                <w:b/>
                <w:color w:val="000000"/>
              </w:rPr>
              <w:t>600</w:t>
            </w:r>
          </w:p>
        </w:tc>
      </w:tr>
    </w:tbl>
    <w:p w:rsidR="008C02B1" w:rsidRPr="0090014B" w:rsidRDefault="008C02B1" w:rsidP="008C02B1">
      <w:pPr>
        <w:tabs>
          <w:tab w:val="left" w:pos="2120"/>
          <w:tab w:val="center" w:pos="4680"/>
        </w:tabs>
      </w:pPr>
    </w:p>
    <w:p w:rsidR="008C02B1" w:rsidRPr="007444F9" w:rsidRDefault="008C02B1">
      <w:pPr>
        <w:rPr>
          <w:rFonts w:asciiTheme="minorHAnsi" w:hAnsiTheme="minorHAnsi" w:cs="Arial"/>
          <w:sz w:val="22"/>
          <w:szCs w:val="22"/>
        </w:rPr>
      </w:pPr>
    </w:p>
    <w:p w:rsidR="00F302F8" w:rsidRPr="007444F9" w:rsidRDefault="00F302F8">
      <w:pPr>
        <w:rPr>
          <w:rFonts w:asciiTheme="minorHAnsi" w:hAnsiTheme="minorHAnsi" w:cs="Arial"/>
          <w:sz w:val="22"/>
          <w:szCs w:val="22"/>
        </w:rPr>
      </w:pPr>
    </w:p>
    <w:p w:rsidR="00F302F8" w:rsidRPr="007444F9" w:rsidRDefault="00F302F8">
      <w:pPr>
        <w:rPr>
          <w:rFonts w:asciiTheme="minorHAnsi" w:hAnsiTheme="minorHAnsi" w:cs="Arial"/>
          <w:sz w:val="22"/>
          <w:szCs w:val="22"/>
        </w:rPr>
      </w:pPr>
    </w:p>
    <w:p w:rsidR="00F302F8" w:rsidRPr="007444F9" w:rsidRDefault="00F302F8">
      <w:pPr>
        <w:rPr>
          <w:rFonts w:asciiTheme="minorHAnsi" w:hAnsiTheme="minorHAnsi" w:cs="Arial"/>
          <w:sz w:val="22"/>
          <w:szCs w:val="22"/>
        </w:rPr>
      </w:pPr>
    </w:p>
    <w:p w:rsidR="00F302F8" w:rsidRPr="007444F9" w:rsidRDefault="00F302F8">
      <w:pPr>
        <w:rPr>
          <w:rFonts w:asciiTheme="minorHAnsi" w:hAnsiTheme="minorHAnsi" w:cs="Arial"/>
          <w:sz w:val="22"/>
          <w:szCs w:val="22"/>
        </w:rPr>
      </w:pPr>
    </w:p>
    <w:p w:rsidR="00F302F8" w:rsidRPr="007444F9" w:rsidRDefault="00F302F8">
      <w:pPr>
        <w:rPr>
          <w:rFonts w:asciiTheme="minorHAnsi" w:hAnsiTheme="minorHAnsi" w:cs="Arial"/>
          <w:sz w:val="22"/>
          <w:szCs w:val="22"/>
        </w:rPr>
      </w:pPr>
    </w:p>
    <w:p w:rsidR="00F302F8" w:rsidRPr="007444F9" w:rsidRDefault="00F302F8">
      <w:pPr>
        <w:rPr>
          <w:rFonts w:asciiTheme="minorHAnsi" w:hAnsiTheme="minorHAnsi" w:cs="Arial"/>
          <w:sz w:val="22"/>
          <w:szCs w:val="22"/>
        </w:rPr>
      </w:pPr>
    </w:p>
    <w:p w:rsidR="00F302F8" w:rsidRPr="007444F9" w:rsidRDefault="00F302F8">
      <w:pPr>
        <w:rPr>
          <w:rFonts w:asciiTheme="minorHAnsi" w:hAnsiTheme="minorHAnsi" w:cs="Arial"/>
          <w:sz w:val="22"/>
          <w:szCs w:val="22"/>
        </w:rPr>
      </w:pPr>
    </w:p>
    <w:p w:rsidR="00F302F8" w:rsidRPr="007444F9" w:rsidRDefault="00F302F8">
      <w:pPr>
        <w:rPr>
          <w:rFonts w:asciiTheme="minorHAnsi" w:hAnsiTheme="minorHAnsi" w:cs="Arial"/>
          <w:sz w:val="22"/>
          <w:szCs w:val="22"/>
        </w:rPr>
      </w:pPr>
    </w:p>
    <w:p w:rsidR="00F302F8" w:rsidRPr="007444F9" w:rsidRDefault="00F302F8">
      <w:pPr>
        <w:rPr>
          <w:rFonts w:asciiTheme="minorHAnsi" w:hAnsiTheme="minorHAnsi" w:cs="Arial"/>
          <w:sz w:val="22"/>
          <w:szCs w:val="22"/>
        </w:rPr>
      </w:pPr>
    </w:p>
    <w:p w:rsidR="00F302F8" w:rsidRPr="007444F9" w:rsidRDefault="00F302F8">
      <w:pPr>
        <w:rPr>
          <w:rFonts w:asciiTheme="minorHAnsi" w:hAnsiTheme="minorHAnsi" w:cs="Arial"/>
          <w:sz w:val="22"/>
          <w:szCs w:val="22"/>
        </w:rPr>
      </w:pPr>
    </w:p>
    <w:p w:rsidR="00F302F8" w:rsidRPr="007444F9" w:rsidRDefault="00F302F8">
      <w:pPr>
        <w:rPr>
          <w:rFonts w:asciiTheme="minorHAnsi" w:hAnsiTheme="minorHAnsi" w:cs="Arial"/>
          <w:sz w:val="22"/>
          <w:szCs w:val="22"/>
        </w:rPr>
      </w:pPr>
    </w:p>
    <w:p w:rsidR="00F302F8" w:rsidRPr="007444F9" w:rsidRDefault="00F302F8">
      <w:pPr>
        <w:rPr>
          <w:rFonts w:asciiTheme="minorHAnsi" w:hAnsiTheme="minorHAnsi" w:cs="Arial"/>
          <w:sz w:val="22"/>
          <w:szCs w:val="22"/>
        </w:rPr>
      </w:pPr>
    </w:p>
    <w:p w:rsidR="00F302F8" w:rsidRPr="007444F9" w:rsidRDefault="00F302F8">
      <w:pPr>
        <w:rPr>
          <w:rFonts w:asciiTheme="minorHAnsi" w:hAnsiTheme="minorHAnsi" w:cs="Arial"/>
          <w:sz w:val="22"/>
          <w:szCs w:val="22"/>
        </w:rPr>
      </w:pPr>
    </w:p>
    <w:p w:rsidR="00F302F8" w:rsidRPr="007444F9" w:rsidRDefault="00F302F8">
      <w:pPr>
        <w:rPr>
          <w:rFonts w:asciiTheme="minorHAnsi" w:hAnsiTheme="minorHAnsi" w:cs="Arial"/>
          <w:sz w:val="22"/>
          <w:szCs w:val="22"/>
        </w:rPr>
      </w:pPr>
    </w:p>
    <w:p w:rsidR="00F302F8" w:rsidRPr="007444F9" w:rsidRDefault="00F302F8">
      <w:pPr>
        <w:rPr>
          <w:rFonts w:asciiTheme="minorHAnsi" w:hAnsiTheme="minorHAnsi" w:cs="Arial"/>
          <w:sz w:val="22"/>
          <w:szCs w:val="22"/>
        </w:rPr>
      </w:pPr>
    </w:p>
    <w:p w:rsidR="0090014B" w:rsidRDefault="0090014B">
      <w:pPr>
        <w:suppressAutoHyphens w:val="0"/>
        <w:spacing w:after="200" w:line="276" w:lineRule="auto"/>
        <w:rPr>
          <w:b/>
          <w:color w:val="000000"/>
        </w:rPr>
      </w:pPr>
      <w:r>
        <w:rPr>
          <w:b/>
          <w:color w:val="000000"/>
        </w:rPr>
        <w:br w:type="page"/>
      </w:r>
    </w:p>
    <w:p w:rsidR="003A2138" w:rsidRPr="0090014B" w:rsidRDefault="003A2138" w:rsidP="0090014B">
      <w:pPr>
        <w:suppressAutoHyphens w:val="0"/>
        <w:jc w:val="center"/>
        <w:rPr>
          <w:b/>
          <w:color w:val="000000"/>
        </w:rPr>
      </w:pPr>
      <w:r w:rsidRPr="0090014B">
        <w:rPr>
          <w:b/>
          <w:color w:val="000000"/>
        </w:rPr>
        <w:lastRenderedPageBreak/>
        <w:t xml:space="preserve">4 Year Curriculum structure </w:t>
      </w:r>
    </w:p>
    <w:p w:rsidR="003A2138" w:rsidRPr="0090014B" w:rsidRDefault="003A2138" w:rsidP="0090014B">
      <w:pPr>
        <w:suppressAutoHyphens w:val="0"/>
        <w:jc w:val="center"/>
        <w:rPr>
          <w:b/>
          <w:color w:val="000000"/>
        </w:rPr>
      </w:pPr>
      <w:r w:rsidRPr="0090014B">
        <w:rPr>
          <w:b/>
          <w:color w:val="000000"/>
        </w:rPr>
        <w:t>Undergraduate Degree in  B. Tech Biotechnology</w:t>
      </w:r>
    </w:p>
    <w:p w:rsidR="003A2138" w:rsidRPr="0090014B" w:rsidRDefault="003A2138" w:rsidP="0090014B">
      <w:pPr>
        <w:suppressAutoHyphens w:val="0"/>
        <w:jc w:val="center"/>
        <w:rPr>
          <w:b/>
          <w:color w:val="000000"/>
        </w:rPr>
      </w:pPr>
      <w:r w:rsidRPr="0090014B">
        <w:rPr>
          <w:b/>
          <w:color w:val="000000"/>
        </w:rPr>
        <w:t xml:space="preserve">Model Curriculum </w:t>
      </w:r>
      <w:r w:rsidR="00536D38">
        <w:rPr>
          <w:b/>
          <w:color w:val="000000"/>
        </w:rPr>
        <w:t>A</w:t>
      </w:r>
      <w:r w:rsidRPr="0090014B">
        <w:rPr>
          <w:b/>
          <w:color w:val="000000"/>
        </w:rPr>
        <w:t>18</w:t>
      </w:r>
    </w:p>
    <w:p w:rsidR="00F302F8" w:rsidRPr="0090014B" w:rsidRDefault="00F302F8" w:rsidP="00F302F8">
      <w:pPr>
        <w:suppressAutoHyphens w:val="0"/>
        <w:jc w:val="center"/>
        <w:rPr>
          <w:b/>
          <w:color w:val="000000"/>
        </w:rPr>
      </w:pPr>
      <w:r w:rsidRPr="0090014B">
        <w:rPr>
          <w:b/>
          <w:color w:val="000000"/>
        </w:rPr>
        <w:t>B. Tech. II Year I Semester</w:t>
      </w:r>
      <w:r w:rsidR="00F85C51" w:rsidRPr="0090014B">
        <w:rPr>
          <w:b/>
          <w:color w:val="000000"/>
        </w:rPr>
        <w:t xml:space="preserve"> </w:t>
      </w:r>
    </w:p>
    <w:p w:rsidR="00F85C51" w:rsidRPr="0090014B" w:rsidRDefault="00F85C51" w:rsidP="00F302F8">
      <w:pPr>
        <w:suppressAutoHyphens w:val="0"/>
        <w:jc w:val="center"/>
        <w:rPr>
          <w:b/>
          <w:color w:val="000000"/>
        </w:rPr>
      </w:pPr>
    </w:p>
    <w:tbl>
      <w:tblPr>
        <w:tblW w:w="79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28"/>
        <w:gridCol w:w="960"/>
        <w:gridCol w:w="2762"/>
        <w:gridCol w:w="466"/>
        <w:gridCol w:w="391"/>
        <w:gridCol w:w="466"/>
        <w:gridCol w:w="636"/>
        <w:gridCol w:w="618"/>
        <w:gridCol w:w="783"/>
      </w:tblGrid>
      <w:tr w:rsidR="006F338D" w:rsidRPr="0090014B" w:rsidTr="001E43A5">
        <w:trPr>
          <w:jc w:val="center"/>
        </w:trPr>
        <w:tc>
          <w:tcPr>
            <w:tcW w:w="828" w:type="dxa"/>
            <w:vMerge w:val="restart"/>
            <w:vAlign w:val="center"/>
          </w:tcPr>
          <w:p w:rsidR="006F338D" w:rsidRPr="0090014B" w:rsidRDefault="006F338D" w:rsidP="006D697E">
            <w:pPr>
              <w:jc w:val="center"/>
              <w:rPr>
                <w:b/>
                <w:color w:val="000000"/>
              </w:rPr>
            </w:pPr>
            <w:r w:rsidRPr="0090014B">
              <w:rPr>
                <w:b/>
                <w:color w:val="000000"/>
              </w:rPr>
              <w:t>Sl.No.</w:t>
            </w:r>
          </w:p>
        </w:tc>
        <w:tc>
          <w:tcPr>
            <w:tcW w:w="960" w:type="dxa"/>
            <w:vMerge w:val="restart"/>
            <w:vAlign w:val="center"/>
          </w:tcPr>
          <w:p w:rsidR="006F338D" w:rsidRPr="0090014B" w:rsidRDefault="006F338D" w:rsidP="006D697E">
            <w:pPr>
              <w:jc w:val="center"/>
              <w:rPr>
                <w:b/>
                <w:color w:val="000000"/>
              </w:rPr>
            </w:pPr>
            <w:r w:rsidRPr="0090014B">
              <w:rPr>
                <w:b/>
                <w:color w:val="000000"/>
              </w:rPr>
              <w:t>Subject</w:t>
            </w:r>
          </w:p>
          <w:p w:rsidR="006F338D" w:rsidRPr="0090014B" w:rsidRDefault="006F338D" w:rsidP="006D697E">
            <w:pPr>
              <w:jc w:val="center"/>
              <w:rPr>
                <w:b/>
                <w:color w:val="000000"/>
              </w:rPr>
            </w:pPr>
            <w:r w:rsidRPr="0090014B">
              <w:rPr>
                <w:b/>
                <w:color w:val="000000"/>
              </w:rPr>
              <w:t>Code</w:t>
            </w:r>
          </w:p>
        </w:tc>
        <w:tc>
          <w:tcPr>
            <w:tcW w:w="2762" w:type="dxa"/>
            <w:vMerge w:val="restart"/>
            <w:vAlign w:val="center"/>
          </w:tcPr>
          <w:p w:rsidR="006F338D" w:rsidRPr="0090014B" w:rsidRDefault="006F338D" w:rsidP="006D697E">
            <w:pPr>
              <w:jc w:val="center"/>
              <w:rPr>
                <w:b/>
                <w:color w:val="000000"/>
              </w:rPr>
            </w:pPr>
            <w:r w:rsidRPr="0090014B">
              <w:rPr>
                <w:b/>
                <w:color w:val="000000"/>
              </w:rPr>
              <w:t>Name of the Course</w:t>
            </w:r>
          </w:p>
        </w:tc>
        <w:tc>
          <w:tcPr>
            <w:tcW w:w="466" w:type="dxa"/>
            <w:vMerge w:val="restart"/>
            <w:vAlign w:val="center"/>
          </w:tcPr>
          <w:p w:rsidR="006F338D" w:rsidRPr="0090014B" w:rsidRDefault="006F338D" w:rsidP="006D697E">
            <w:pPr>
              <w:jc w:val="center"/>
              <w:rPr>
                <w:b/>
                <w:color w:val="000000"/>
              </w:rPr>
            </w:pPr>
            <w:r w:rsidRPr="0090014B">
              <w:rPr>
                <w:b/>
                <w:color w:val="000000"/>
              </w:rPr>
              <w:t>L</w:t>
            </w:r>
          </w:p>
        </w:tc>
        <w:tc>
          <w:tcPr>
            <w:tcW w:w="391" w:type="dxa"/>
            <w:vMerge w:val="restart"/>
            <w:vAlign w:val="center"/>
          </w:tcPr>
          <w:p w:rsidR="006F338D" w:rsidRPr="0090014B" w:rsidRDefault="006F338D" w:rsidP="006D697E">
            <w:pPr>
              <w:jc w:val="center"/>
              <w:rPr>
                <w:b/>
                <w:color w:val="000000"/>
              </w:rPr>
            </w:pPr>
            <w:r w:rsidRPr="0090014B">
              <w:rPr>
                <w:b/>
                <w:color w:val="000000"/>
              </w:rPr>
              <w:t>T</w:t>
            </w:r>
          </w:p>
        </w:tc>
        <w:tc>
          <w:tcPr>
            <w:tcW w:w="466" w:type="dxa"/>
            <w:vMerge w:val="restart"/>
            <w:vAlign w:val="center"/>
          </w:tcPr>
          <w:p w:rsidR="006F338D" w:rsidRPr="0090014B" w:rsidRDefault="006F338D" w:rsidP="006D697E">
            <w:pPr>
              <w:jc w:val="center"/>
              <w:rPr>
                <w:b/>
                <w:color w:val="000000"/>
              </w:rPr>
            </w:pPr>
            <w:r w:rsidRPr="0090014B">
              <w:rPr>
                <w:b/>
                <w:color w:val="000000"/>
              </w:rPr>
              <w:t>P</w:t>
            </w:r>
          </w:p>
        </w:tc>
        <w:tc>
          <w:tcPr>
            <w:tcW w:w="636" w:type="dxa"/>
            <w:vMerge w:val="restart"/>
            <w:vAlign w:val="center"/>
          </w:tcPr>
          <w:p w:rsidR="006F338D" w:rsidRPr="0090014B" w:rsidRDefault="006F338D" w:rsidP="006D697E">
            <w:pPr>
              <w:jc w:val="center"/>
              <w:rPr>
                <w:b/>
                <w:color w:val="000000"/>
              </w:rPr>
            </w:pPr>
            <w:r w:rsidRPr="0090014B">
              <w:rPr>
                <w:b/>
                <w:color w:val="000000"/>
              </w:rPr>
              <w:t>C</w:t>
            </w:r>
          </w:p>
        </w:tc>
        <w:tc>
          <w:tcPr>
            <w:tcW w:w="1401" w:type="dxa"/>
            <w:gridSpan w:val="2"/>
            <w:vAlign w:val="center"/>
          </w:tcPr>
          <w:p w:rsidR="006F338D" w:rsidRPr="0090014B" w:rsidRDefault="006F338D" w:rsidP="006D697E">
            <w:pPr>
              <w:snapToGrid w:val="0"/>
              <w:jc w:val="center"/>
              <w:rPr>
                <w:b/>
                <w:bCs/>
              </w:rPr>
            </w:pPr>
            <w:r w:rsidRPr="0090014B">
              <w:rPr>
                <w:b/>
                <w:bCs/>
              </w:rPr>
              <w:t>Max. Marks</w:t>
            </w:r>
          </w:p>
        </w:tc>
      </w:tr>
      <w:tr w:rsidR="006F338D" w:rsidRPr="0090014B" w:rsidTr="001E43A5">
        <w:trPr>
          <w:trHeight w:val="422"/>
          <w:jc w:val="center"/>
        </w:trPr>
        <w:tc>
          <w:tcPr>
            <w:tcW w:w="828" w:type="dxa"/>
            <w:vMerge/>
            <w:vAlign w:val="center"/>
          </w:tcPr>
          <w:p w:rsidR="006F338D" w:rsidRPr="0090014B" w:rsidRDefault="006F338D" w:rsidP="006D697E">
            <w:pPr>
              <w:jc w:val="center"/>
              <w:rPr>
                <w:b/>
                <w:color w:val="000000"/>
              </w:rPr>
            </w:pPr>
          </w:p>
        </w:tc>
        <w:tc>
          <w:tcPr>
            <w:tcW w:w="960" w:type="dxa"/>
            <w:vMerge/>
            <w:vAlign w:val="center"/>
          </w:tcPr>
          <w:p w:rsidR="006F338D" w:rsidRPr="0090014B" w:rsidRDefault="006F338D" w:rsidP="006D697E">
            <w:pPr>
              <w:jc w:val="center"/>
              <w:rPr>
                <w:b/>
                <w:color w:val="000000"/>
              </w:rPr>
            </w:pPr>
          </w:p>
        </w:tc>
        <w:tc>
          <w:tcPr>
            <w:tcW w:w="2762" w:type="dxa"/>
            <w:vMerge/>
            <w:vAlign w:val="center"/>
          </w:tcPr>
          <w:p w:rsidR="006F338D" w:rsidRPr="0090014B" w:rsidRDefault="006F338D" w:rsidP="006D697E">
            <w:pPr>
              <w:jc w:val="center"/>
              <w:rPr>
                <w:b/>
                <w:color w:val="000000"/>
              </w:rPr>
            </w:pPr>
          </w:p>
        </w:tc>
        <w:tc>
          <w:tcPr>
            <w:tcW w:w="466" w:type="dxa"/>
            <w:vMerge/>
            <w:vAlign w:val="center"/>
          </w:tcPr>
          <w:p w:rsidR="006F338D" w:rsidRPr="0090014B" w:rsidRDefault="006F338D" w:rsidP="006D697E">
            <w:pPr>
              <w:jc w:val="center"/>
              <w:rPr>
                <w:b/>
                <w:color w:val="000000"/>
              </w:rPr>
            </w:pPr>
          </w:p>
        </w:tc>
        <w:tc>
          <w:tcPr>
            <w:tcW w:w="391" w:type="dxa"/>
            <w:vMerge/>
            <w:vAlign w:val="center"/>
          </w:tcPr>
          <w:p w:rsidR="006F338D" w:rsidRPr="0090014B" w:rsidRDefault="006F338D" w:rsidP="006D697E">
            <w:pPr>
              <w:jc w:val="center"/>
              <w:rPr>
                <w:b/>
                <w:color w:val="000000"/>
              </w:rPr>
            </w:pPr>
          </w:p>
        </w:tc>
        <w:tc>
          <w:tcPr>
            <w:tcW w:w="466" w:type="dxa"/>
            <w:vMerge/>
            <w:vAlign w:val="center"/>
          </w:tcPr>
          <w:p w:rsidR="006F338D" w:rsidRPr="0090014B" w:rsidRDefault="006F338D" w:rsidP="006D697E">
            <w:pPr>
              <w:jc w:val="center"/>
              <w:rPr>
                <w:b/>
                <w:color w:val="000000"/>
              </w:rPr>
            </w:pPr>
          </w:p>
        </w:tc>
        <w:tc>
          <w:tcPr>
            <w:tcW w:w="636" w:type="dxa"/>
            <w:vMerge/>
            <w:vAlign w:val="center"/>
          </w:tcPr>
          <w:p w:rsidR="006F338D" w:rsidRPr="0090014B" w:rsidRDefault="006F338D" w:rsidP="006D697E">
            <w:pPr>
              <w:jc w:val="center"/>
              <w:rPr>
                <w:b/>
                <w:color w:val="000000"/>
              </w:rPr>
            </w:pPr>
          </w:p>
        </w:tc>
        <w:tc>
          <w:tcPr>
            <w:tcW w:w="618" w:type="dxa"/>
          </w:tcPr>
          <w:p w:rsidR="006F338D" w:rsidRPr="0090014B" w:rsidRDefault="006F338D" w:rsidP="006D697E">
            <w:pPr>
              <w:jc w:val="center"/>
              <w:rPr>
                <w:b/>
              </w:rPr>
            </w:pPr>
            <w:r w:rsidRPr="0090014B">
              <w:rPr>
                <w:b/>
              </w:rPr>
              <w:t>CIE</w:t>
            </w:r>
          </w:p>
        </w:tc>
        <w:tc>
          <w:tcPr>
            <w:tcW w:w="783" w:type="dxa"/>
          </w:tcPr>
          <w:p w:rsidR="006F338D" w:rsidRPr="0090014B" w:rsidRDefault="006F338D" w:rsidP="006D697E">
            <w:pPr>
              <w:jc w:val="center"/>
              <w:rPr>
                <w:b/>
              </w:rPr>
            </w:pPr>
            <w:r w:rsidRPr="0090014B">
              <w:rPr>
                <w:b/>
              </w:rPr>
              <w:t>SEE</w:t>
            </w:r>
          </w:p>
        </w:tc>
      </w:tr>
      <w:tr w:rsidR="006F338D" w:rsidRPr="0090014B" w:rsidTr="001E43A5">
        <w:trPr>
          <w:trHeight w:val="422"/>
          <w:jc w:val="center"/>
        </w:trPr>
        <w:tc>
          <w:tcPr>
            <w:tcW w:w="828" w:type="dxa"/>
            <w:vAlign w:val="center"/>
          </w:tcPr>
          <w:p w:rsidR="006F338D" w:rsidRPr="0090014B" w:rsidRDefault="006F338D" w:rsidP="006D697E">
            <w:pPr>
              <w:jc w:val="center"/>
              <w:rPr>
                <w:b/>
                <w:color w:val="000000"/>
              </w:rPr>
            </w:pPr>
            <w:r w:rsidRPr="0090014B">
              <w:rPr>
                <w:b/>
                <w:color w:val="000000"/>
              </w:rPr>
              <w:t>1</w:t>
            </w:r>
          </w:p>
        </w:tc>
        <w:tc>
          <w:tcPr>
            <w:tcW w:w="960" w:type="dxa"/>
          </w:tcPr>
          <w:p w:rsidR="006F338D" w:rsidRPr="0090014B" w:rsidRDefault="006F338D" w:rsidP="006D697E">
            <w:pPr>
              <w:rPr>
                <w:color w:val="000000"/>
              </w:rPr>
            </w:pPr>
            <w:r w:rsidRPr="0090014B">
              <w:rPr>
                <w:color w:val="000000"/>
              </w:rPr>
              <w:t>7G303</w:t>
            </w:r>
          </w:p>
        </w:tc>
        <w:tc>
          <w:tcPr>
            <w:tcW w:w="2762" w:type="dxa"/>
          </w:tcPr>
          <w:p w:rsidR="006F338D" w:rsidRPr="0090014B" w:rsidRDefault="006F338D" w:rsidP="006D697E">
            <w:r w:rsidRPr="0090014B">
              <w:t>Biochemistry</w:t>
            </w:r>
          </w:p>
        </w:tc>
        <w:tc>
          <w:tcPr>
            <w:tcW w:w="466" w:type="dxa"/>
            <w:vAlign w:val="center"/>
          </w:tcPr>
          <w:p w:rsidR="006F338D" w:rsidRPr="0090014B" w:rsidRDefault="006F338D" w:rsidP="006D697E">
            <w:pPr>
              <w:snapToGrid w:val="0"/>
              <w:jc w:val="center"/>
            </w:pPr>
            <w:r w:rsidRPr="0090014B">
              <w:t>3</w:t>
            </w:r>
          </w:p>
        </w:tc>
        <w:tc>
          <w:tcPr>
            <w:tcW w:w="391" w:type="dxa"/>
            <w:vAlign w:val="center"/>
          </w:tcPr>
          <w:p w:rsidR="006F338D" w:rsidRPr="0090014B" w:rsidRDefault="006F338D" w:rsidP="006D697E">
            <w:pPr>
              <w:snapToGrid w:val="0"/>
              <w:jc w:val="center"/>
            </w:pPr>
            <w:r w:rsidRPr="0090014B">
              <w:t>-</w:t>
            </w:r>
          </w:p>
        </w:tc>
        <w:tc>
          <w:tcPr>
            <w:tcW w:w="466" w:type="dxa"/>
            <w:vAlign w:val="center"/>
          </w:tcPr>
          <w:p w:rsidR="006F338D" w:rsidRPr="0090014B" w:rsidRDefault="006F338D" w:rsidP="006D697E">
            <w:pPr>
              <w:snapToGrid w:val="0"/>
              <w:jc w:val="center"/>
            </w:pPr>
            <w:r w:rsidRPr="0090014B">
              <w:t>-</w:t>
            </w:r>
          </w:p>
        </w:tc>
        <w:tc>
          <w:tcPr>
            <w:tcW w:w="636" w:type="dxa"/>
            <w:vAlign w:val="center"/>
          </w:tcPr>
          <w:p w:rsidR="006F338D" w:rsidRPr="0090014B" w:rsidRDefault="006F338D" w:rsidP="006D697E">
            <w:pPr>
              <w:snapToGrid w:val="0"/>
              <w:jc w:val="center"/>
            </w:pPr>
            <w:r w:rsidRPr="0090014B">
              <w:t>3</w:t>
            </w:r>
          </w:p>
        </w:tc>
        <w:tc>
          <w:tcPr>
            <w:tcW w:w="618" w:type="dxa"/>
          </w:tcPr>
          <w:p w:rsidR="006F338D" w:rsidRPr="0090014B" w:rsidRDefault="006F338D" w:rsidP="006D697E">
            <w:pPr>
              <w:jc w:val="center"/>
            </w:pPr>
            <w:r w:rsidRPr="0090014B">
              <w:t>25</w:t>
            </w:r>
          </w:p>
        </w:tc>
        <w:tc>
          <w:tcPr>
            <w:tcW w:w="783" w:type="dxa"/>
          </w:tcPr>
          <w:p w:rsidR="006F338D" w:rsidRPr="0090014B" w:rsidRDefault="006F338D" w:rsidP="006D697E">
            <w:pPr>
              <w:snapToGrid w:val="0"/>
              <w:jc w:val="center"/>
            </w:pPr>
            <w:r w:rsidRPr="0090014B">
              <w:t>75</w:t>
            </w:r>
          </w:p>
        </w:tc>
      </w:tr>
      <w:tr w:rsidR="006F338D" w:rsidRPr="0090014B" w:rsidTr="001E43A5">
        <w:trPr>
          <w:trHeight w:val="422"/>
          <w:jc w:val="center"/>
        </w:trPr>
        <w:tc>
          <w:tcPr>
            <w:tcW w:w="828" w:type="dxa"/>
            <w:vAlign w:val="center"/>
          </w:tcPr>
          <w:p w:rsidR="006F338D" w:rsidRPr="0090014B" w:rsidRDefault="006F338D" w:rsidP="006D697E">
            <w:pPr>
              <w:jc w:val="center"/>
              <w:rPr>
                <w:b/>
                <w:color w:val="000000"/>
              </w:rPr>
            </w:pPr>
            <w:r w:rsidRPr="0090014B">
              <w:rPr>
                <w:b/>
                <w:color w:val="000000"/>
              </w:rPr>
              <w:t>2</w:t>
            </w:r>
          </w:p>
        </w:tc>
        <w:tc>
          <w:tcPr>
            <w:tcW w:w="960" w:type="dxa"/>
          </w:tcPr>
          <w:p w:rsidR="006F338D" w:rsidRPr="0090014B" w:rsidRDefault="006F338D" w:rsidP="006F338D">
            <w:pPr>
              <w:rPr>
                <w:color w:val="000000"/>
              </w:rPr>
            </w:pPr>
            <w:r w:rsidRPr="0090014B">
              <w:rPr>
                <w:color w:val="000000"/>
              </w:rPr>
              <w:t>7G304</w:t>
            </w:r>
          </w:p>
        </w:tc>
        <w:tc>
          <w:tcPr>
            <w:tcW w:w="2762" w:type="dxa"/>
          </w:tcPr>
          <w:p w:rsidR="006F338D" w:rsidRPr="0090014B" w:rsidRDefault="006F338D" w:rsidP="006D697E">
            <w:r w:rsidRPr="0090014B">
              <w:t>Microbiology</w:t>
            </w:r>
          </w:p>
        </w:tc>
        <w:tc>
          <w:tcPr>
            <w:tcW w:w="466" w:type="dxa"/>
            <w:vAlign w:val="center"/>
          </w:tcPr>
          <w:p w:rsidR="006F338D" w:rsidRPr="0090014B" w:rsidRDefault="006F338D" w:rsidP="006D697E">
            <w:pPr>
              <w:snapToGrid w:val="0"/>
              <w:jc w:val="center"/>
            </w:pPr>
            <w:r w:rsidRPr="0090014B">
              <w:t>2</w:t>
            </w:r>
          </w:p>
        </w:tc>
        <w:tc>
          <w:tcPr>
            <w:tcW w:w="391" w:type="dxa"/>
            <w:vAlign w:val="center"/>
          </w:tcPr>
          <w:p w:rsidR="006F338D" w:rsidRPr="0090014B" w:rsidRDefault="006F338D" w:rsidP="006D697E">
            <w:pPr>
              <w:snapToGrid w:val="0"/>
              <w:jc w:val="center"/>
            </w:pPr>
            <w:r w:rsidRPr="0090014B">
              <w:t>1</w:t>
            </w:r>
          </w:p>
        </w:tc>
        <w:tc>
          <w:tcPr>
            <w:tcW w:w="466" w:type="dxa"/>
            <w:vAlign w:val="center"/>
          </w:tcPr>
          <w:p w:rsidR="006F338D" w:rsidRPr="0090014B" w:rsidRDefault="006F338D" w:rsidP="006D697E">
            <w:pPr>
              <w:snapToGrid w:val="0"/>
              <w:jc w:val="center"/>
            </w:pPr>
            <w:r w:rsidRPr="0090014B">
              <w:t>-</w:t>
            </w:r>
          </w:p>
        </w:tc>
        <w:tc>
          <w:tcPr>
            <w:tcW w:w="636" w:type="dxa"/>
            <w:vAlign w:val="center"/>
          </w:tcPr>
          <w:p w:rsidR="006F338D" w:rsidRPr="0090014B" w:rsidRDefault="006F338D" w:rsidP="006D697E">
            <w:pPr>
              <w:snapToGrid w:val="0"/>
              <w:jc w:val="center"/>
            </w:pPr>
            <w:r w:rsidRPr="0090014B">
              <w:t>3</w:t>
            </w:r>
          </w:p>
        </w:tc>
        <w:tc>
          <w:tcPr>
            <w:tcW w:w="618" w:type="dxa"/>
          </w:tcPr>
          <w:p w:rsidR="006F338D" w:rsidRPr="0090014B" w:rsidRDefault="006F338D" w:rsidP="006D697E">
            <w:pPr>
              <w:jc w:val="center"/>
            </w:pPr>
            <w:r w:rsidRPr="0090014B">
              <w:t>25</w:t>
            </w:r>
          </w:p>
        </w:tc>
        <w:tc>
          <w:tcPr>
            <w:tcW w:w="783" w:type="dxa"/>
          </w:tcPr>
          <w:p w:rsidR="006F338D" w:rsidRPr="0090014B" w:rsidRDefault="006F338D" w:rsidP="006D697E">
            <w:pPr>
              <w:snapToGrid w:val="0"/>
              <w:jc w:val="center"/>
            </w:pPr>
            <w:r w:rsidRPr="0090014B">
              <w:t>75</w:t>
            </w:r>
          </w:p>
        </w:tc>
      </w:tr>
      <w:tr w:rsidR="006F338D" w:rsidRPr="0090014B" w:rsidTr="001E43A5">
        <w:trPr>
          <w:trHeight w:val="296"/>
          <w:jc w:val="center"/>
        </w:trPr>
        <w:tc>
          <w:tcPr>
            <w:tcW w:w="828" w:type="dxa"/>
            <w:vAlign w:val="center"/>
          </w:tcPr>
          <w:p w:rsidR="006F338D" w:rsidRPr="0090014B" w:rsidRDefault="006F338D" w:rsidP="006D697E">
            <w:pPr>
              <w:jc w:val="center"/>
              <w:rPr>
                <w:b/>
                <w:color w:val="000000"/>
              </w:rPr>
            </w:pPr>
            <w:r w:rsidRPr="0090014B">
              <w:rPr>
                <w:b/>
                <w:color w:val="000000"/>
              </w:rPr>
              <w:t>3</w:t>
            </w:r>
          </w:p>
        </w:tc>
        <w:tc>
          <w:tcPr>
            <w:tcW w:w="960" w:type="dxa"/>
          </w:tcPr>
          <w:p w:rsidR="006F338D" w:rsidRPr="0090014B" w:rsidRDefault="006F338D" w:rsidP="006F338D">
            <w:pPr>
              <w:rPr>
                <w:b/>
                <w:color w:val="000000"/>
              </w:rPr>
            </w:pPr>
            <w:r w:rsidRPr="0090014B">
              <w:rPr>
                <w:color w:val="000000"/>
              </w:rPr>
              <w:t>7G305</w:t>
            </w:r>
          </w:p>
        </w:tc>
        <w:tc>
          <w:tcPr>
            <w:tcW w:w="2762" w:type="dxa"/>
          </w:tcPr>
          <w:p w:rsidR="006F338D" w:rsidRPr="0090014B" w:rsidRDefault="006F338D" w:rsidP="006D697E">
            <w:pPr>
              <w:rPr>
                <w:bCs/>
              </w:rPr>
            </w:pPr>
            <w:r w:rsidRPr="0090014B">
              <w:rPr>
                <w:bCs/>
              </w:rPr>
              <w:t>Cell Biology</w:t>
            </w:r>
          </w:p>
        </w:tc>
        <w:tc>
          <w:tcPr>
            <w:tcW w:w="466" w:type="dxa"/>
            <w:vAlign w:val="center"/>
          </w:tcPr>
          <w:p w:rsidR="006F338D" w:rsidRPr="0090014B" w:rsidRDefault="006F338D" w:rsidP="006D697E">
            <w:pPr>
              <w:snapToGrid w:val="0"/>
              <w:jc w:val="center"/>
            </w:pPr>
            <w:r w:rsidRPr="0090014B">
              <w:t>3</w:t>
            </w:r>
          </w:p>
        </w:tc>
        <w:tc>
          <w:tcPr>
            <w:tcW w:w="391" w:type="dxa"/>
            <w:vAlign w:val="center"/>
          </w:tcPr>
          <w:p w:rsidR="006F338D" w:rsidRPr="0090014B" w:rsidRDefault="006F338D" w:rsidP="006D697E">
            <w:pPr>
              <w:snapToGrid w:val="0"/>
              <w:jc w:val="center"/>
            </w:pPr>
            <w:r w:rsidRPr="0090014B">
              <w:t>-</w:t>
            </w:r>
          </w:p>
        </w:tc>
        <w:tc>
          <w:tcPr>
            <w:tcW w:w="466" w:type="dxa"/>
            <w:vAlign w:val="center"/>
          </w:tcPr>
          <w:p w:rsidR="006F338D" w:rsidRPr="0090014B" w:rsidRDefault="006F338D" w:rsidP="006D697E">
            <w:pPr>
              <w:snapToGrid w:val="0"/>
              <w:jc w:val="center"/>
            </w:pPr>
            <w:r w:rsidRPr="0090014B">
              <w:t>-</w:t>
            </w:r>
          </w:p>
        </w:tc>
        <w:tc>
          <w:tcPr>
            <w:tcW w:w="636" w:type="dxa"/>
            <w:vAlign w:val="center"/>
          </w:tcPr>
          <w:p w:rsidR="006F338D" w:rsidRPr="0090014B" w:rsidRDefault="006F338D" w:rsidP="006D697E">
            <w:pPr>
              <w:snapToGrid w:val="0"/>
              <w:jc w:val="center"/>
            </w:pPr>
            <w:r w:rsidRPr="0090014B">
              <w:t>3</w:t>
            </w:r>
          </w:p>
        </w:tc>
        <w:tc>
          <w:tcPr>
            <w:tcW w:w="618" w:type="dxa"/>
          </w:tcPr>
          <w:p w:rsidR="006F338D" w:rsidRPr="0090014B" w:rsidRDefault="006F338D" w:rsidP="006D697E">
            <w:pPr>
              <w:jc w:val="center"/>
            </w:pPr>
            <w:r w:rsidRPr="0090014B">
              <w:t>25</w:t>
            </w:r>
          </w:p>
        </w:tc>
        <w:tc>
          <w:tcPr>
            <w:tcW w:w="783" w:type="dxa"/>
          </w:tcPr>
          <w:p w:rsidR="006F338D" w:rsidRPr="0090014B" w:rsidRDefault="006F338D" w:rsidP="006D697E">
            <w:pPr>
              <w:snapToGrid w:val="0"/>
              <w:jc w:val="center"/>
            </w:pPr>
            <w:r w:rsidRPr="0090014B">
              <w:t>75</w:t>
            </w:r>
          </w:p>
        </w:tc>
      </w:tr>
      <w:tr w:rsidR="006F338D" w:rsidRPr="0090014B" w:rsidTr="001E43A5">
        <w:trPr>
          <w:jc w:val="center"/>
        </w:trPr>
        <w:tc>
          <w:tcPr>
            <w:tcW w:w="828" w:type="dxa"/>
          </w:tcPr>
          <w:p w:rsidR="006F338D" w:rsidRPr="0090014B" w:rsidRDefault="006F338D" w:rsidP="006D697E">
            <w:pPr>
              <w:ind w:left="360"/>
              <w:rPr>
                <w:color w:val="000000"/>
              </w:rPr>
            </w:pPr>
            <w:r w:rsidRPr="0090014B">
              <w:rPr>
                <w:color w:val="000000"/>
              </w:rPr>
              <w:t>4</w:t>
            </w:r>
          </w:p>
        </w:tc>
        <w:tc>
          <w:tcPr>
            <w:tcW w:w="960" w:type="dxa"/>
          </w:tcPr>
          <w:p w:rsidR="006F338D" w:rsidRPr="0090014B" w:rsidRDefault="006F338D" w:rsidP="006F338D">
            <w:pPr>
              <w:rPr>
                <w:color w:val="000000"/>
              </w:rPr>
            </w:pPr>
            <w:r w:rsidRPr="0090014B">
              <w:rPr>
                <w:color w:val="000000"/>
              </w:rPr>
              <w:t>7HC14</w:t>
            </w:r>
          </w:p>
        </w:tc>
        <w:tc>
          <w:tcPr>
            <w:tcW w:w="2762" w:type="dxa"/>
          </w:tcPr>
          <w:p w:rsidR="006F338D" w:rsidRPr="0090014B" w:rsidRDefault="006F338D" w:rsidP="00841C48">
            <w:r w:rsidRPr="0090014B">
              <w:t xml:space="preserve">Mathematics for Biotechnology-II </w:t>
            </w:r>
          </w:p>
        </w:tc>
        <w:tc>
          <w:tcPr>
            <w:tcW w:w="466" w:type="dxa"/>
            <w:vAlign w:val="center"/>
          </w:tcPr>
          <w:p w:rsidR="006F338D" w:rsidRPr="0090014B" w:rsidRDefault="00021A1C" w:rsidP="00841C48">
            <w:pPr>
              <w:snapToGrid w:val="0"/>
              <w:jc w:val="center"/>
            </w:pPr>
            <w:r w:rsidRPr="0090014B">
              <w:t>3</w:t>
            </w:r>
          </w:p>
        </w:tc>
        <w:tc>
          <w:tcPr>
            <w:tcW w:w="391" w:type="dxa"/>
            <w:vAlign w:val="center"/>
          </w:tcPr>
          <w:p w:rsidR="006F338D" w:rsidRPr="0090014B" w:rsidRDefault="00D21AC9" w:rsidP="00841C48">
            <w:pPr>
              <w:snapToGrid w:val="0"/>
              <w:jc w:val="center"/>
            </w:pPr>
            <w:r w:rsidRPr="0090014B">
              <w:t>-</w:t>
            </w:r>
          </w:p>
        </w:tc>
        <w:tc>
          <w:tcPr>
            <w:tcW w:w="466" w:type="dxa"/>
            <w:vAlign w:val="center"/>
          </w:tcPr>
          <w:p w:rsidR="006F338D" w:rsidRPr="0090014B" w:rsidRDefault="006F338D" w:rsidP="00841C48">
            <w:pPr>
              <w:snapToGrid w:val="0"/>
              <w:jc w:val="center"/>
            </w:pPr>
            <w:r w:rsidRPr="0090014B">
              <w:t>-</w:t>
            </w:r>
          </w:p>
        </w:tc>
        <w:tc>
          <w:tcPr>
            <w:tcW w:w="636" w:type="dxa"/>
            <w:vAlign w:val="center"/>
          </w:tcPr>
          <w:p w:rsidR="006F338D" w:rsidRPr="0090014B" w:rsidRDefault="00D21AC9" w:rsidP="00841C48">
            <w:pPr>
              <w:snapToGrid w:val="0"/>
              <w:jc w:val="center"/>
            </w:pPr>
            <w:r w:rsidRPr="0090014B">
              <w:t>3</w:t>
            </w:r>
          </w:p>
        </w:tc>
        <w:tc>
          <w:tcPr>
            <w:tcW w:w="618" w:type="dxa"/>
          </w:tcPr>
          <w:p w:rsidR="006F338D" w:rsidRPr="0090014B" w:rsidRDefault="006F338D" w:rsidP="00841C48">
            <w:pPr>
              <w:jc w:val="center"/>
            </w:pPr>
            <w:r w:rsidRPr="0090014B">
              <w:t>25</w:t>
            </w:r>
          </w:p>
        </w:tc>
        <w:tc>
          <w:tcPr>
            <w:tcW w:w="783" w:type="dxa"/>
          </w:tcPr>
          <w:p w:rsidR="006F338D" w:rsidRPr="0090014B" w:rsidRDefault="006F338D" w:rsidP="00841C48">
            <w:pPr>
              <w:snapToGrid w:val="0"/>
              <w:jc w:val="center"/>
            </w:pPr>
            <w:r w:rsidRPr="0090014B">
              <w:t>75</w:t>
            </w:r>
          </w:p>
        </w:tc>
      </w:tr>
      <w:tr w:rsidR="006F338D" w:rsidRPr="0090014B" w:rsidTr="001E43A5">
        <w:trPr>
          <w:jc w:val="center"/>
        </w:trPr>
        <w:tc>
          <w:tcPr>
            <w:tcW w:w="828" w:type="dxa"/>
          </w:tcPr>
          <w:p w:rsidR="006F338D" w:rsidRPr="0090014B" w:rsidRDefault="006F338D" w:rsidP="006D697E">
            <w:pPr>
              <w:ind w:left="360"/>
              <w:rPr>
                <w:color w:val="000000"/>
              </w:rPr>
            </w:pPr>
            <w:r w:rsidRPr="0090014B">
              <w:rPr>
                <w:color w:val="000000"/>
              </w:rPr>
              <w:t>5</w:t>
            </w:r>
          </w:p>
        </w:tc>
        <w:tc>
          <w:tcPr>
            <w:tcW w:w="960" w:type="dxa"/>
          </w:tcPr>
          <w:p w:rsidR="006F338D" w:rsidRPr="0090014B" w:rsidRDefault="005E51F6" w:rsidP="004A3FD3">
            <w:pPr>
              <w:rPr>
                <w:color w:val="000000"/>
              </w:rPr>
            </w:pPr>
            <w:r w:rsidRPr="0090014B">
              <w:rPr>
                <w:color w:val="000000"/>
              </w:rPr>
              <w:t>7AC48</w:t>
            </w:r>
          </w:p>
        </w:tc>
        <w:tc>
          <w:tcPr>
            <w:tcW w:w="2762" w:type="dxa"/>
          </w:tcPr>
          <w:p w:rsidR="006F338D" w:rsidRPr="0090014B" w:rsidRDefault="006F338D" w:rsidP="008D5108">
            <w:r w:rsidRPr="0090014B">
              <w:t>Electrical &amp; Electronics Engineering</w:t>
            </w:r>
          </w:p>
        </w:tc>
        <w:tc>
          <w:tcPr>
            <w:tcW w:w="466" w:type="dxa"/>
            <w:vAlign w:val="center"/>
          </w:tcPr>
          <w:p w:rsidR="006F338D" w:rsidRPr="0090014B" w:rsidRDefault="006F338D" w:rsidP="00841C48">
            <w:pPr>
              <w:snapToGrid w:val="0"/>
              <w:jc w:val="center"/>
            </w:pPr>
            <w:r w:rsidRPr="0090014B">
              <w:t>2</w:t>
            </w:r>
          </w:p>
        </w:tc>
        <w:tc>
          <w:tcPr>
            <w:tcW w:w="391" w:type="dxa"/>
            <w:vAlign w:val="center"/>
          </w:tcPr>
          <w:p w:rsidR="006F338D" w:rsidRPr="0090014B" w:rsidRDefault="006F338D" w:rsidP="00841C48">
            <w:pPr>
              <w:snapToGrid w:val="0"/>
              <w:jc w:val="center"/>
            </w:pPr>
            <w:r w:rsidRPr="0090014B">
              <w:t>0</w:t>
            </w:r>
          </w:p>
        </w:tc>
        <w:tc>
          <w:tcPr>
            <w:tcW w:w="466" w:type="dxa"/>
            <w:vAlign w:val="center"/>
          </w:tcPr>
          <w:p w:rsidR="006F338D" w:rsidRPr="0090014B" w:rsidRDefault="006F338D" w:rsidP="00841C48">
            <w:pPr>
              <w:snapToGrid w:val="0"/>
              <w:jc w:val="center"/>
            </w:pPr>
            <w:r w:rsidRPr="0090014B">
              <w:t>-</w:t>
            </w:r>
          </w:p>
        </w:tc>
        <w:tc>
          <w:tcPr>
            <w:tcW w:w="636" w:type="dxa"/>
            <w:vAlign w:val="center"/>
          </w:tcPr>
          <w:p w:rsidR="006F338D" w:rsidRPr="0090014B" w:rsidRDefault="006F338D" w:rsidP="003C7524">
            <w:pPr>
              <w:snapToGrid w:val="0"/>
              <w:jc w:val="center"/>
            </w:pPr>
            <w:r w:rsidRPr="0090014B">
              <w:t>2</w:t>
            </w:r>
          </w:p>
        </w:tc>
        <w:tc>
          <w:tcPr>
            <w:tcW w:w="618" w:type="dxa"/>
          </w:tcPr>
          <w:p w:rsidR="006F338D" w:rsidRPr="0090014B" w:rsidRDefault="006F338D" w:rsidP="00841C48">
            <w:pPr>
              <w:jc w:val="center"/>
            </w:pPr>
            <w:r w:rsidRPr="0090014B">
              <w:t>25</w:t>
            </w:r>
          </w:p>
        </w:tc>
        <w:tc>
          <w:tcPr>
            <w:tcW w:w="783" w:type="dxa"/>
          </w:tcPr>
          <w:p w:rsidR="006F338D" w:rsidRPr="0090014B" w:rsidRDefault="006F338D" w:rsidP="00841C48">
            <w:pPr>
              <w:snapToGrid w:val="0"/>
              <w:jc w:val="center"/>
            </w:pPr>
            <w:r w:rsidRPr="0090014B">
              <w:t>75</w:t>
            </w:r>
          </w:p>
        </w:tc>
      </w:tr>
      <w:tr w:rsidR="006F338D" w:rsidRPr="0090014B" w:rsidTr="001E43A5">
        <w:trPr>
          <w:jc w:val="center"/>
        </w:trPr>
        <w:tc>
          <w:tcPr>
            <w:tcW w:w="828" w:type="dxa"/>
          </w:tcPr>
          <w:p w:rsidR="006F338D" w:rsidRPr="0090014B" w:rsidRDefault="006F338D" w:rsidP="00841C48">
            <w:pPr>
              <w:ind w:left="360"/>
              <w:rPr>
                <w:color w:val="000000"/>
              </w:rPr>
            </w:pPr>
            <w:r w:rsidRPr="0090014B">
              <w:rPr>
                <w:color w:val="000000"/>
              </w:rPr>
              <w:t>6</w:t>
            </w:r>
          </w:p>
        </w:tc>
        <w:tc>
          <w:tcPr>
            <w:tcW w:w="960" w:type="dxa"/>
          </w:tcPr>
          <w:p w:rsidR="006F338D" w:rsidRPr="0090014B" w:rsidRDefault="00394035" w:rsidP="00841C48">
            <w:pPr>
              <w:rPr>
                <w:color w:val="000000"/>
              </w:rPr>
            </w:pPr>
            <w:r w:rsidRPr="0090014B">
              <w:rPr>
                <w:color w:val="000000"/>
              </w:rPr>
              <w:t>7ZC01</w:t>
            </w:r>
          </w:p>
        </w:tc>
        <w:tc>
          <w:tcPr>
            <w:tcW w:w="2762" w:type="dxa"/>
          </w:tcPr>
          <w:p w:rsidR="006F338D" w:rsidRPr="0090014B" w:rsidRDefault="006F338D" w:rsidP="00841C48">
            <w:r w:rsidRPr="0090014B">
              <w:t>Management science and Financial Accounting</w:t>
            </w:r>
          </w:p>
        </w:tc>
        <w:tc>
          <w:tcPr>
            <w:tcW w:w="466" w:type="dxa"/>
          </w:tcPr>
          <w:p w:rsidR="006F338D" w:rsidRPr="0090014B" w:rsidRDefault="006F338D" w:rsidP="00841C48">
            <w:pPr>
              <w:jc w:val="center"/>
              <w:rPr>
                <w:color w:val="000000"/>
              </w:rPr>
            </w:pPr>
            <w:r w:rsidRPr="0090014B">
              <w:rPr>
                <w:color w:val="000000"/>
              </w:rPr>
              <w:t>2</w:t>
            </w:r>
          </w:p>
        </w:tc>
        <w:tc>
          <w:tcPr>
            <w:tcW w:w="391" w:type="dxa"/>
          </w:tcPr>
          <w:p w:rsidR="006F338D" w:rsidRPr="0090014B" w:rsidRDefault="006F338D" w:rsidP="00841C48">
            <w:pPr>
              <w:jc w:val="center"/>
              <w:rPr>
                <w:color w:val="000000"/>
              </w:rPr>
            </w:pPr>
            <w:r w:rsidRPr="0090014B">
              <w:rPr>
                <w:color w:val="000000"/>
              </w:rPr>
              <w:t>0</w:t>
            </w:r>
          </w:p>
        </w:tc>
        <w:tc>
          <w:tcPr>
            <w:tcW w:w="466" w:type="dxa"/>
          </w:tcPr>
          <w:p w:rsidR="006F338D" w:rsidRPr="0090014B" w:rsidRDefault="006F338D" w:rsidP="00841C48">
            <w:pPr>
              <w:jc w:val="center"/>
              <w:rPr>
                <w:color w:val="000000"/>
              </w:rPr>
            </w:pPr>
            <w:r w:rsidRPr="0090014B">
              <w:rPr>
                <w:color w:val="000000"/>
              </w:rPr>
              <w:t>0</w:t>
            </w:r>
          </w:p>
        </w:tc>
        <w:tc>
          <w:tcPr>
            <w:tcW w:w="636" w:type="dxa"/>
          </w:tcPr>
          <w:p w:rsidR="006F338D" w:rsidRPr="0090014B" w:rsidRDefault="006F338D" w:rsidP="00841C48">
            <w:pPr>
              <w:jc w:val="center"/>
              <w:rPr>
                <w:color w:val="000000"/>
              </w:rPr>
            </w:pPr>
            <w:r w:rsidRPr="0090014B">
              <w:rPr>
                <w:color w:val="000000"/>
              </w:rPr>
              <w:t>2</w:t>
            </w:r>
          </w:p>
        </w:tc>
        <w:tc>
          <w:tcPr>
            <w:tcW w:w="618" w:type="dxa"/>
          </w:tcPr>
          <w:p w:rsidR="006F338D" w:rsidRPr="0090014B" w:rsidRDefault="006F338D" w:rsidP="00841C48">
            <w:pPr>
              <w:jc w:val="center"/>
            </w:pPr>
            <w:r w:rsidRPr="0090014B">
              <w:t>25</w:t>
            </w:r>
          </w:p>
        </w:tc>
        <w:tc>
          <w:tcPr>
            <w:tcW w:w="783" w:type="dxa"/>
          </w:tcPr>
          <w:p w:rsidR="006F338D" w:rsidRPr="0090014B" w:rsidRDefault="006F338D" w:rsidP="00841C48">
            <w:pPr>
              <w:snapToGrid w:val="0"/>
              <w:jc w:val="center"/>
            </w:pPr>
            <w:r w:rsidRPr="0090014B">
              <w:t>75</w:t>
            </w:r>
          </w:p>
        </w:tc>
      </w:tr>
      <w:tr w:rsidR="006F338D" w:rsidRPr="0090014B" w:rsidTr="001E43A5">
        <w:trPr>
          <w:jc w:val="center"/>
        </w:trPr>
        <w:tc>
          <w:tcPr>
            <w:tcW w:w="828" w:type="dxa"/>
          </w:tcPr>
          <w:p w:rsidR="006F338D" w:rsidRPr="0090014B" w:rsidRDefault="006F338D" w:rsidP="00841C48">
            <w:pPr>
              <w:ind w:left="360"/>
              <w:rPr>
                <w:color w:val="000000"/>
              </w:rPr>
            </w:pPr>
            <w:r w:rsidRPr="0090014B">
              <w:rPr>
                <w:color w:val="000000"/>
              </w:rPr>
              <w:t>7</w:t>
            </w:r>
          </w:p>
        </w:tc>
        <w:tc>
          <w:tcPr>
            <w:tcW w:w="960" w:type="dxa"/>
          </w:tcPr>
          <w:p w:rsidR="006F338D" w:rsidRPr="0090014B" w:rsidRDefault="00482B14" w:rsidP="00482B14">
            <w:r w:rsidRPr="0090014B">
              <w:rPr>
                <w:color w:val="000000"/>
              </w:rPr>
              <w:t>7G371</w:t>
            </w:r>
          </w:p>
        </w:tc>
        <w:tc>
          <w:tcPr>
            <w:tcW w:w="2762" w:type="dxa"/>
          </w:tcPr>
          <w:p w:rsidR="006F338D" w:rsidRPr="0090014B" w:rsidRDefault="006F338D" w:rsidP="00841C48">
            <w:r w:rsidRPr="0090014B">
              <w:t>Biochemistry Lab</w:t>
            </w:r>
          </w:p>
        </w:tc>
        <w:tc>
          <w:tcPr>
            <w:tcW w:w="466" w:type="dxa"/>
          </w:tcPr>
          <w:p w:rsidR="006F338D" w:rsidRPr="0090014B" w:rsidRDefault="006F338D" w:rsidP="00841C48">
            <w:pPr>
              <w:jc w:val="center"/>
              <w:rPr>
                <w:color w:val="000000"/>
              </w:rPr>
            </w:pPr>
            <w:r w:rsidRPr="0090014B">
              <w:rPr>
                <w:color w:val="000000"/>
              </w:rPr>
              <w:t>-</w:t>
            </w:r>
          </w:p>
        </w:tc>
        <w:tc>
          <w:tcPr>
            <w:tcW w:w="391" w:type="dxa"/>
          </w:tcPr>
          <w:p w:rsidR="006F338D" w:rsidRPr="0090014B" w:rsidRDefault="006F338D" w:rsidP="00841C48">
            <w:pPr>
              <w:jc w:val="center"/>
              <w:rPr>
                <w:color w:val="000000"/>
              </w:rPr>
            </w:pPr>
            <w:r w:rsidRPr="0090014B">
              <w:rPr>
                <w:color w:val="000000"/>
              </w:rPr>
              <w:t>-</w:t>
            </w:r>
          </w:p>
        </w:tc>
        <w:tc>
          <w:tcPr>
            <w:tcW w:w="466" w:type="dxa"/>
          </w:tcPr>
          <w:p w:rsidR="006F338D" w:rsidRPr="0090014B" w:rsidRDefault="006F338D" w:rsidP="00841C48">
            <w:pPr>
              <w:jc w:val="center"/>
              <w:rPr>
                <w:color w:val="000000"/>
              </w:rPr>
            </w:pPr>
            <w:r w:rsidRPr="0090014B">
              <w:rPr>
                <w:color w:val="000000"/>
              </w:rPr>
              <w:t>3</w:t>
            </w:r>
          </w:p>
        </w:tc>
        <w:tc>
          <w:tcPr>
            <w:tcW w:w="636" w:type="dxa"/>
          </w:tcPr>
          <w:p w:rsidR="006F338D" w:rsidRPr="0090014B" w:rsidRDefault="006F338D" w:rsidP="007800A0">
            <w:pPr>
              <w:jc w:val="center"/>
              <w:rPr>
                <w:color w:val="000000"/>
              </w:rPr>
            </w:pPr>
            <w:r w:rsidRPr="0090014B">
              <w:rPr>
                <w:color w:val="000000"/>
              </w:rPr>
              <w:t>1.5</w:t>
            </w:r>
          </w:p>
        </w:tc>
        <w:tc>
          <w:tcPr>
            <w:tcW w:w="618" w:type="dxa"/>
          </w:tcPr>
          <w:p w:rsidR="006F338D" w:rsidRPr="0090014B" w:rsidRDefault="006F338D" w:rsidP="00841C48">
            <w:pPr>
              <w:jc w:val="center"/>
            </w:pPr>
            <w:r w:rsidRPr="0090014B">
              <w:t>25</w:t>
            </w:r>
          </w:p>
        </w:tc>
        <w:tc>
          <w:tcPr>
            <w:tcW w:w="783" w:type="dxa"/>
          </w:tcPr>
          <w:p w:rsidR="006F338D" w:rsidRPr="0090014B" w:rsidRDefault="006F338D" w:rsidP="00841C48">
            <w:pPr>
              <w:snapToGrid w:val="0"/>
              <w:jc w:val="center"/>
            </w:pPr>
            <w:r w:rsidRPr="0090014B">
              <w:t>75</w:t>
            </w:r>
          </w:p>
        </w:tc>
      </w:tr>
      <w:tr w:rsidR="006F338D" w:rsidRPr="0090014B" w:rsidTr="001E43A5">
        <w:trPr>
          <w:jc w:val="center"/>
        </w:trPr>
        <w:tc>
          <w:tcPr>
            <w:tcW w:w="828" w:type="dxa"/>
          </w:tcPr>
          <w:p w:rsidR="006F338D" w:rsidRPr="0090014B" w:rsidRDefault="006F338D" w:rsidP="00841C48">
            <w:pPr>
              <w:ind w:left="360"/>
              <w:rPr>
                <w:color w:val="000000"/>
              </w:rPr>
            </w:pPr>
            <w:r w:rsidRPr="0090014B">
              <w:rPr>
                <w:color w:val="000000"/>
              </w:rPr>
              <w:t>8</w:t>
            </w:r>
          </w:p>
        </w:tc>
        <w:tc>
          <w:tcPr>
            <w:tcW w:w="960" w:type="dxa"/>
          </w:tcPr>
          <w:p w:rsidR="006F338D" w:rsidRPr="0090014B" w:rsidRDefault="00665D4F" w:rsidP="00665D4F">
            <w:r w:rsidRPr="0090014B">
              <w:rPr>
                <w:color w:val="000000"/>
              </w:rPr>
              <w:t>7G372</w:t>
            </w:r>
          </w:p>
        </w:tc>
        <w:tc>
          <w:tcPr>
            <w:tcW w:w="2762" w:type="dxa"/>
          </w:tcPr>
          <w:p w:rsidR="006F338D" w:rsidRPr="0090014B" w:rsidRDefault="006F338D" w:rsidP="00841C48">
            <w:r w:rsidRPr="0090014B">
              <w:t>Microbiology and Cell Biology Lab</w:t>
            </w:r>
          </w:p>
        </w:tc>
        <w:tc>
          <w:tcPr>
            <w:tcW w:w="466" w:type="dxa"/>
          </w:tcPr>
          <w:p w:rsidR="006F338D" w:rsidRPr="0090014B" w:rsidRDefault="006F338D" w:rsidP="00841C48">
            <w:pPr>
              <w:jc w:val="center"/>
              <w:rPr>
                <w:color w:val="000000"/>
              </w:rPr>
            </w:pPr>
            <w:r w:rsidRPr="0090014B">
              <w:rPr>
                <w:color w:val="000000"/>
              </w:rPr>
              <w:t>-</w:t>
            </w:r>
          </w:p>
        </w:tc>
        <w:tc>
          <w:tcPr>
            <w:tcW w:w="391" w:type="dxa"/>
          </w:tcPr>
          <w:p w:rsidR="006F338D" w:rsidRPr="0090014B" w:rsidRDefault="006F338D" w:rsidP="00841C48">
            <w:pPr>
              <w:jc w:val="center"/>
              <w:rPr>
                <w:color w:val="000000"/>
              </w:rPr>
            </w:pPr>
            <w:r w:rsidRPr="0090014B">
              <w:rPr>
                <w:color w:val="000000"/>
              </w:rPr>
              <w:t>-</w:t>
            </w:r>
          </w:p>
        </w:tc>
        <w:tc>
          <w:tcPr>
            <w:tcW w:w="466" w:type="dxa"/>
          </w:tcPr>
          <w:p w:rsidR="006F338D" w:rsidRPr="0090014B" w:rsidRDefault="006F338D" w:rsidP="00841C48">
            <w:pPr>
              <w:jc w:val="center"/>
              <w:rPr>
                <w:color w:val="000000"/>
              </w:rPr>
            </w:pPr>
            <w:r w:rsidRPr="0090014B">
              <w:rPr>
                <w:color w:val="000000"/>
              </w:rPr>
              <w:t>3</w:t>
            </w:r>
          </w:p>
        </w:tc>
        <w:tc>
          <w:tcPr>
            <w:tcW w:w="636" w:type="dxa"/>
          </w:tcPr>
          <w:p w:rsidR="006F338D" w:rsidRPr="0090014B" w:rsidRDefault="006F338D" w:rsidP="007800A0">
            <w:pPr>
              <w:jc w:val="center"/>
              <w:rPr>
                <w:color w:val="000000"/>
              </w:rPr>
            </w:pPr>
            <w:r w:rsidRPr="0090014B">
              <w:rPr>
                <w:color w:val="000000"/>
              </w:rPr>
              <w:t>1.5</w:t>
            </w:r>
          </w:p>
        </w:tc>
        <w:tc>
          <w:tcPr>
            <w:tcW w:w="618" w:type="dxa"/>
          </w:tcPr>
          <w:p w:rsidR="006F338D" w:rsidRPr="0090014B" w:rsidRDefault="006F338D" w:rsidP="00841C48">
            <w:pPr>
              <w:jc w:val="center"/>
            </w:pPr>
            <w:r w:rsidRPr="0090014B">
              <w:t>25</w:t>
            </w:r>
          </w:p>
        </w:tc>
        <w:tc>
          <w:tcPr>
            <w:tcW w:w="783" w:type="dxa"/>
          </w:tcPr>
          <w:p w:rsidR="006F338D" w:rsidRPr="0090014B" w:rsidRDefault="006F338D" w:rsidP="00841C48">
            <w:pPr>
              <w:snapToGrid w:val="0"/>
              <w:jc w:val="center"/>
            </w:pPr>
            <w:r w:rsidRPr="0090014B">
              <w:t>75</w:t>
            </w:r>
          </w:p>
        </w:tc>
      </w:tr>
      <w:tr w:rsidR="006F338D" w:rsidRPr="0090014B" w:rsidTr="001E43A5">
        <w:trPr>
          <w:jc w:val="center"/>
        </w:trPr>
        <w:tc>
          <w:tcPr>
            <w:tcW w:w="828" w:type="dxa"/>
          </w:tcPr>
          <w:p w:rsidR="006F338D" w:rsidRPr="0090014B" w:rsidRDefault="006F338D" w:rsidP="00841C48">
            <w:pPr>
              <w:ind w:left="360"/>
              <w:rPr>
                <w:color w:val="000000"/>
              </w:rPr>
            </w:pPr>
            <w:r w:rsidRPr="0090014B">
              <w:rPr>
                <w:color w:val="000000"/>
              </w:rPr>
              <w:t>9</w:t>
            </w:r>
          </w:p>
        </w:tc>
        <w:tc>
          <w:tcPr>
            <w:tcW w:w="960" w:type="dxa"/>
          </w:tcPr>
          <w:p w:rsidR="006F338D" w:rsidRPr="0090014B" w:rsidRDefault="00E972AC" w:rsidP="00841C48">
            <w:pPr>
              <w:rPr>
                <w:color w:val="000000"/>
              </w:rPr>
            </w:pPr>
            <w:r w:rsidRPr="0090014B">
              <w:rPr>
                <w:b/>
                <w:sz w:val="20"/>
                <w:szCs w:val="20"/>
              </w:rPr>
              <w:t>7AC95</w:t>
            </w:r>
          </w:p>
        </w:tc>
        <w:tc>
          <w:tcPr>
            <w:tcW w:w="2762" w:type="dxa"/>
          </w:tcPr>
          <w:p w:rsidR="006F338D" w:rsidRPr="0090014B" w:rsidRDefault="006F338D" w:rsidP="00841C48">
            <w:r w:rsidRPr="0090014B">
              <w:t>Electrical &amp; Electronics Engineering Lab</w:t>
            </w:r>
          </w:p>
        </w:tc>
        <w:tc>
          <w:tcPr>
            <w:tcW w:w="466" w:type="dxa"/>
          </w:tcPr>
          <w:p w:rsidR="006F338D" w:rsidRPr="0090014B" w:rsidRDefault="006F338D" w:rsidP="00841C48">
            <w:pPr>
              <w:jc w:val="center"/>
              <w:rPr>
                <w:color w:val="000000"/>
              </w:rPr>
            </w:pPr>
            <w:r w:rsidRPr="0090014B">
              <w:rPr>
                <w:color w:val="000000"/>
              </w:rPr>
              <w:t>-</w:t>
            </w:r>
          </w:p>
        </w:tc>
        <w:tc>
          <w:tcPr>
            <w:tcW w:w="391" w:type="dxa"/>
          </w:tcPr>
          <w:p w:rsidR="006F338D" w:rsidRPr="0090014B" w:rsidRDefault="006F338D" w:rsidP="00841C48">
            <w:pPr>
              <w:jc w:val="center"/>
              <w:rPr>
                <w:color w:val="000000"/>
              </w:rPr>
            </w:pPr>
            <w:r w:rsidRPr="0090014B">
              <w:rPr>
                <w:color w:val="000000"/>
              </w:rPr>
              <w:t>-</w:t>
            </w:r>
          </w:p>
        </w:tc>
        <w:tc>
          <w:tcPr>
            <w:tcW w:w="466" w:type="dxa"/>
          </w:tcPr>
          <w:p w:rsidR="006F338D" w:rsidRPr="0090014B" w:rsidRDefault="006F338D" w:rsidP="00841C48">
            <w:pPr>
              <w:jc w:val="center"/>
              <w:rPr>
                <w:color w:val="000000"/>
              </w:rPr>
            </w:pPr>
            <w:r w:rsidRPr="0090014B">
              <w:rPr>
                <w:color w:val="000000"/>
              </w:rPr>
              <w:t>2</w:t>
            </w:r>
          </w:p>
        </w:tc>
        <w:tc>
          <w:tcPr>
            <w:tcW w:w="636" w:type="dxa"/>
          </w:tcPr>
          <w:p w:rsidR="006F338D" w:rsidRPr="0090014B" w:rsidRDefault="006F338D" w:rsidP="00841C48">
            <w:pPr>
              <w:jc w:val="center"/>
              <w:rPr>
                <w:color w:val="000000"/>
              </w:rPr>
            </w:pPr>
            <w:r w:rsidRPr="0090014B">
              <w:rPr>
                <w:color w:val="000000"/>
              </w:rPr>
              <w:t>1</w:t>
            </w:r>
          </w:p>
        </w:tc>
        <w:tc>
          <w:tcPr>
            <w:tcW w:w="618" w:type="dxa"/>
          </w:tcPr>
          <w:p w:rsidR="006F338D" w:rsidRPr="0090014B" w:rsidRDefault="006F338D" w:rsidP="00841C48">
            <w:pPr>
              <w:jc w:val="center"/>
            </w:pPr>
            <w:r w:rsidRPr="0090014B">
              <w:t>25</w:t>
            </w:r>
          </w:p>
        </w:tc>
        <w:tc>
          <w:tcPr>
            <w:tcW w:w="783" w:type="dxa"/>
          </w:tcPr>
          <w:p w:rsidR="006F338D" w:rsidRPr="0090014B" w:rsidRDefault="006F338D" w:rsidP="00841C48">
            <w:pPr>
              <w:snapToGrid w:val="0"/>
              <w:jc w:val="center"/>
            </w:pPr>
            <w:r w:rsidRPr="0090014B">
              <w:t>75</w:t>
            </w:r>
          </w:p>
        </w:tc>
      </w:tr>
      <w:tr w:rsidR="006F338D" w:rsidRPr="0090014B" w:rsidTr="001E43A5">
        <w:trPr>
          <w:jc w:val="center"/>
        </w:trPr>
        <w:tc>
          <w:tcPr>
            <w:tcW w:w="828" w:type="dxa"/>
          </w:tcPr>
          <w:p w:rsidR="006F338D" w:rsidRPr="0090014B" w:rsidRDefault="006F338D" w:rsidP="006D697E">
            <w:pPr>
              <w:ind w:left="360"/>
              <w:rPr>
                <w:color w:val="000000"/>
              </w:rPr>
            </w:pPr>
            <w:r w:rsidRPr="0090014B">
              <w:rPr>
                <w:color w:val="000000"/>
              </w:rPr>
              <w:t>10</w:t>
            </w:r>
          </w:p>
        </w:tc>
        <w:tc>
          <w:tcPr>
            <w:tcW w:w="960" w:type="dxa"/>
          </w:tcPr>
          <w:p w:rsidR="006F338D" w:rsidRPr="0090014B" w:rsidRDefault="008613EB" w:rsidP="008613EB">
            <w:pPr>
              <w:rPr>
                <w:color w:val="000000"/>
              </w:rPr>
            </w:pPr>
            <w:r w:rsidRPr="0090014B">
              <w:rPr>
                <w:color w:val="000000"/>
              </w:rPr>
              <w:t>7G393</w:t>
            </w:r>
          </w:p>
        </w:tc>
        <w:tc>
          <w:tcPr>
            <w:tcW w:w="2762" w:type="dxa"/>
          </w:tcPr>
          <w:p w:rsidR="006F338D" w:rsidRPr="0090014B" w:rsidRDefault="006F338D" w:rsidP="00841C48">
            <w:r w:rsidRPr="0090014B">
              <w:t>Technical Seminar -III</w:t>
            </w:r>
          </w:p>
        </w:tc>
        <w:tc>
          <w:tcPr>
            <w:tcW w:w="466" w:type="dxa"/>
          </w:tcPr>
          <w:p w:rsidR="006F338D" w:rsidRPr="0090014B" w:rsidRDefault="006F338D" w:rsidP="00841C48">
            <w:pPr>
              <w:jc w:val="center"/>
              <w:rPr>
                <w:color w:val="000000"/>
              </w:rPr>
            </w:pPr>
            <w:r w:rsidRPr="0090014B">
              <w:rPr>
                <w:color w:val="000000"/>
              </w:rPr>
              <w:t>-</w:t>
            </w:r>
          </w:p>
        </w:tc>
        <w:tc>
          <w:tcPr>
            <w:tcW w:w="391" w:type="dxa"/>
          </w:tcPr>
          <w:p w:rsidR="006F338D" w:rsidRPr="0090014B" w:rsidRDefault="006F338D" w:rsidP="00841C48">
            <w:pPr>
              <w:jc w:val="center"/>
              <w:rPr>
                <w:color w:val="000000"/>
              </w:rPr>
            </w:pPr>
            <w:r w:rsidRPr="0090014B">
              <w:rPr>
                <w:color w:val="000000"/>
              </w:rPr>
              <w:t>-</w:t>
            </w:r>
          </w:p>
        </w:tc>
        <w:tc>
          <w:tcPr>
            <w:tcW w:w="466" w:type="dxa"/>
          </w:tcPr>
          <w:p w:rsidR="006F338D" w:rsidRPr="0090014B" w:rsidRDefault="006F338D" w:rsidP="00841C48">
            <w:pPr>
              <w:jc w:val="center"/>
              <w:rPr>
                <w:color w:val="000000"/>
              </w:rPr>
            </w:pPr>
            <w:r w:rsidRPr="0090014B">
              <w:rPr>
                <w:color w:val="000000"/>
              </w:rPr>
              <w:t>2</w:t>
            </w:r>
          </w:p>
        </w:tc>
        <w:tc>
          <w:tcPr>
            <w:tcW w:w="636" w:type="dxa"/>
          </w:tcPr>
          <w:p w:rsidR="006F338D" w:rsidRPr="0090014B" w:rsidRDefault="006F338D" w:rsidP="00841C48">
            <w:pPr>
              <w:jc w:val="center"/>
              <w:rPr>
                <w:color w:val="000000"/>
              </w:rPr>
            </w:pPr>
            <w:r w:rsidRPr="0090014B">
              <w:rPr>
                <w:color w:val="000000"/>
              </w:rPr>
              <w:t>1</w:t>
            </w:r>
          </w:p>
        </w:tc>
        <w:tc>
          <w:tcPr>
            <w:tcW w:w="618" w:type="dxa"/>
          </w:tcPr>
          <w:p w:rsidR="006F338D" w:rsidRPr="0090014B" w:rsidRDefault="006F338D" w:rsidP="00841C48">
            <w:pPr>
              <w:jc w:val="center"/>
            </w:pPr>
            <w:r w:rsidRPr="0090014B">
              <w:t>100</w:t>
            </w:r>
          </w:p>
        </w:tc>
        <w:tc>
          <w:tcPr>
            <w:tcW w:w="783" w:type="dxa"/>
          </w:tcPr>
          <w:p w:rsidR="006F338D" w:rsidRPr="0090014B" w:rsidRDefault="006F338D" w:rsidP="00841C48">
            <w:pPr>
              <w:snapToGrid w:val="0"/>
              <w:jc w:val="center"/>
            </w:pPr>
            <w:r w:rsidRPr="0090014B">
              <w:t>--</w:t>
            </w:r>
          </w:p>
          <w:p w:rsidR="006F338D" w:rsidRPr="0090014B" w:rsidRDefault="006F338D" w:rsidP="00841C48">
            <w:pPr>
              <w:snapToGrid w:val="0"/>
              <w:jc w:val="center"/>
            </w:pPr>
          </w:p>
        </w:tc>
      </w:tr>
      <w:tr w:rsidR="006F338D" w:rsidRPr="0090014B" w:rsidTr="001E43A5">
        <w:trPr>
          <w:jc w:val="center"/>
        </w:trPr>
        <w:tc>
          <w:tcPr>
            <w:tcW w:w="828" w:type="dxa"/>
          </w:tcPr>
          <w:p w:rsidR="006F338D" w:rsidRPr="0090014B" w:rsidRDefault="006F338D" w:rsidP="006D697E">
            <w:pPr>
              <w:jc w:val="center"/>
              <w:rPr>
                <w:b/>
                <w:color w:val="000000"/>
              </w:rPr>
            </w:pPr>
          </w:p>
        </w:tc>
        <w:tc>
          <w:tcPr>
            <w:tcW w:w="960" w:type="dxa"/>
          </w:tcPr>
          <w:p w:rsidR="006F338D" w:rsidRPr="0090014B" w:rsidRDefault="006F338D" w:rsidP="006D697E">
            <w:pPr>
              <w:jc w:val="center"/>
              <w:rPr>
                <w:b/>
                <w:color w:val="000000"/>
              </w:rPr>
            </w:pPr>
          </w:p>
        </w:tc>
        <w:tc>
          <w:tcPr>
            <w:tcW w:w="2762" w:type="dxa"/>
          </w:tcPr>
          <w:p w:rsidR="006F338D" w:rsidRPr="0090014B" w:rsidRDefault="006F338D" w:rsidP="006D697E">
            <w:pPr>
              <w:jc w:val="center"/>
              <w:rPr>
                <w:b/>
                <w:color w:val="000000"/>
              </w:rPr>
            </w:pPr>
            <w:r w:rsidRPr="0090014B">
              <w:rPr>
                <w:b/>
                <w:color w:val="000000"/>
              </w:rPr>
              <w:t>Total</w:t>
            </w:r>
          </w:p>
        </w:tc>
        <w:tc>
          <w:tcPr>
            <w:tcW w:w="466" w:type="dxa"/>
          </w:tcPr>
          <w:p w:rsidR="006F338D" w:rsidRPr="0090014B" w:rsidRDefault="006F338D" w:rsidP="006D697E">
            <w:pPr>
              <w:jc w:val="center"/>
              <w:rPr>
                <w:b/>
                <w:color w:val="000000"/>
              </w:rPr>
            </w:pPr>
            <w:r w:rsidRPr="0090014B">
              <w:rPr>
                <w:b/>
                <w:color w:val="000000"/>
              </w:rPr>
              <w:t>16</w:t>
            </w:r>
          </w:p>
        </w:tc>
        <w:tc>
          <w:tcPr>
            <w:tcW w:w="391" w:type="dxa"/>
          </w:tcPr>
          <w:p w:rsidR="006F338D" w:rsidRPr="0090014B" w:rsidRDefault="006F338D" w:rsidP="006D697E">
            <w:pPr>
              <w:jc w:val="center"/>
              <w:rPr>
                <w:b/>
                <w:color w:val="000000"/>
              </w:rPr>
            </w:pPr>
            <w:r w:rsidRPr="0090014B">
              <w:rPr>
                <w:b/>
                <w:color w:val="000000"/>
              </w:rPr>
              <w:t>2</w:t>
            </w:r>
          </w:p>
        </w:tc>
        <w:tc>
          <w:tcPr>
            <w:tcW w:w="466" w:type="dxa"/>
          </w:tcPr>
          <w:p w:rsidR="006F338D" w:rsidRPr="0090014B" w:rsidRDefault="006F338D" w:rsidP="006D697E">
            <w:pPr>
              <w:jc w:val="center"/>
              <w:rPr>
                <w:b/>
                <w:color w:val="000000"/>
              </w:rPr>
            </w:pPr>
            <w:r w:rsidRPr="0090014B">
              <w:rPr>
                <w:b/>
                <w:color w:val="000000"/>
              </w:rPr>
              <w:t>10</w:t>
            </w:r>
          </w:p>
        </w:tc>
        <w:tc>
          <w:tcPr>
            <w:tcW w:w="636" w:type="dxa"/>
          </w:tcPr>
          <w:p w:rsidR="006F338D" w:rsidRPr="0090014B" w:rsidRDefault="006F338D" w:rsidP="003814AF">
            <w:pPr>
              <w:jc w:val="center"/>
              <w:rPr>
                <w:b/>
                <w:color w:val="000000"/>
              </w:rPr>
            </w:pPr>
            <w:r w:rsidRPr="0090014B">
              <w:rPr>
                <w:b/>
                <w:color w:val="000000"/>
              </w:rPr>
              <w:t>2</w:t>
            </w:r>
            <w:r w:rsidR="00D21AC9" w:rsidRPr="0090014B">
              <w:rPr>
                <w:b/>
                <w:color w:val="000000"/>
              </w:rPr>
              <w:t>1</w:t>
            </w:r>
          </w:p>
        </w:tc>
        <w:tc>
          <w:tcPr>
            <w:tcW w:w="618" w:type="dxa"/>
            <w:vAlign w:val="bottom"/>
          </w:tcPr>
          <w:p w:rsidR="006F338D" w:rsidRPr="0090014B" w:rsidRDefault="006F338D" w:rsidP="006D697E">
            <w:pPr>
              <w:jc w:val="center"/>
              <w:rPr>
                <w:b/>
                <w:color w:val="000000"/>
              </w:rPr>
            </w:pPr>
            <w:r w:rsidRPr="0090014B">
              <w:rPr>
                <w:b/>
                <w:color w:val="000000"/>
              </w:rPr>
              <w:t>325</w:t>
            </w:r>
          </w:p>
        </w:tc>
        <w:tc>
          <w:tcPr>
            <w:tcW w:w="783" w:type="dxa"/>
            <w:vAlign w:val="bottom"/>
          </w:tcPr>
          <w:p w:rsidR="006F338D" w:rsidRPr="0090014B" w:rsidRDefault="006F338D" w:rsidP="006D697E">
            <w:pPr>
              <w:jc w:val="center"/>
              <w:rPr>
                <w:b/>
                <w:color w:val="000000"/>
              </w:rPr>
            </w:pPr>
            <w:r w:rsidRPr="0090014B">
              <w:rPr>
                <w:b/>
                <w:color w:val="000000"/>
              </w:rPr>
              <w:t>675</w:t>
            </w:r>
          </w:p>
        </w:tc>
      </w:tr>
    </w:tbl>
    <w:p w:rsidR="00F302F8" w:rsidRPr="007444F9" w:rsidRDefault="00F302F8" w:rsidP="00F302F8">
      <w:pPr>
        <w:tabs>
          <w:tab w:val="left" w:pos="2120"/>
          <w:tab w:val="center" w:pos="4680"/>
        </w:tabs>
        <w:rPr>
          <w:rFonts w:asciiTheme="minorHAnsi" w:hAnsiTheme="minorHAnsi"/>
          <w:sz w:val="22"/>
          <w:szCs w:val="22"/>
        </w:rPr>
      </w:pPr>
    </w:p>
    <w:p w:rsidR="00F302F8" w:rsidRPr="007444F9" w:rsidRDefault="00F302F8" w:rsidP="00F302F8">
      <w:pPr>
        <w:rPr>
          <w:rFonts w:asciiTheme="minorHAnsi" w:hAnsiTheme="minorHAnsi" w:cs="Arial"/>
          <w:sz w:val="22"/>
          <w:szCs w:val="22"/>
        </w:rPr>
      </w:pPr>
    </w:p>
    <w:p w:rsidR="00F302F8" w:rsidRPr="007444F9" w:rsidRDefault="00F302F8" w:rsidP="00F302F8">
      <w:pPr>
        <w:rPr>
          <w:rFonts w:asciiTheme="minorHAnsi" w:hAnsiTheme="minorHAnsi" w:cs="Arial"/>
          <w:sz w:val="22"/>
          <w:szCs w:val="22"/>
        </w:rPr>
      </w:pPr>
    </w:p>
    <w:p w:rsidR="00F302F8" w:rsidRPr="007444F9" w:rsidRDefault="00F302F8" w:rsidP="00F302F8">
      <w:pPr>
        <w:rPr>
          <w:rFonts w:asciiTheme="minorHAnsi" w:hAnsiTheme="minorHAnsi" w:cs="Arial"/>
          <w:sz w:val="22"/>
          <w:szCs w:val="22"/>
        </w:rPr>
      </w:pPr>
    </w:p>
    <w:p w:rsidR="00F302F8" w:rsidRPr="007444F9" w:rsidRDefault="00F302F8" w:rsidP="00F302F8">
      <w:pPr>
        <w:rPr>
          <w:rFonts w:asciiTheme="minorHAnsi" w:hAnsiTheme="minorHAnsi" w:cs="Arial"/>
          <w:sz w:val="22"/>
          <w:szCs w:val="22"/>
        </w:rPr>
      </w:pPr>
    </w:p>
    <w:p w:rsidR="000534B1" w:rsidRPr="007444F9" w:rsidRDefault="000534B1">
      <w:pPr>
        <w:suppressAutoHyphens w:val="0"/>
        <w:spacing w:after="200" w:line="276" w:lineRule="auto"/>
        <w:rPr>
          <w:rFonts w:asciiTheme="minorHAnsi" w:hAnsiTheme="minorHAnsi" w:cs="Arial"/>
          <w:sz w:val="22"/>
          <w:szCs w:val="22"/>
        </w:rPr>
      </w:pPr>
      <w:r w:rsidRPr="007444F9">
        <w:rPr>
          <w:rFonts w:asciiTheme="minorHAnsi" w:hAnsiTheme="minorHAnsi" w:cs="Arial"/>
          <w:sz w:val="22"/>
          <w:szCs w:val="22"/>
        </w:rPr>
        <w:br w:type="page"/>
      </w:r>
    </w:p>
    <w:p w:rsidR="00B71C91" w:rsidRPr="0090014B" w:rsidRDefault="00B71C91" w:rsidP="00B71C91">
      <w:pPr>
        <w:suppressAutoHyphens w:val="0"/>
        <w:ind w:left="720"/>
        <w:jc w:val="center"/>
        <w:rPr>
          <w:b/>
          <w:color w:val="000000"/>
          <w:sz w:val="22"/>
          <w:szCs w:val="22"/>
        </w:rPr>
      </w:pPr>
      <w:r w:rsidRPr="0090014B">
        <w:rPr>
          <w:b/>
          <w:color w:val="000000"/>
          <w:sz w:val="22"/>
          <w:szCs w:val="22"/>
        </w:rPr>
        <w:lastRenderedPageBreak/>
        <w:t xml:space="preserve">4 Year Curriculum structure </w:t>
      </w:r>
    </w:p>
    <w:p w:rsidR="00B71C91" w:rsidRPr="0090014B" w:rsidRDefault="00B71C91" w:rsidP="00B71C91">
      <w:pPr>
        <w:suppressAutoHyphens w:val="0"/>
        <w:ind w:left="720"/>
        <w:jc w:val="center"/>
        <w:rPr>
          <w:b/>
          <w:color w:val="000000"/>
          <w:sz w:val="22"/>
          <w:szCs w:val="22"/>
        </w:rPr>
      </w:pPr>
      <w:r w:rsidRPr="0090014B">
        <w:rPr>
          <w:b/>
          <w:color w:val="000000"/>
          <w:sz w:val="22"/>
          <w:szCs w:val="22"/>
        </w:rPr>
        <w:t>Undergraduate Degree in  B. Tech Biotechnology</w:t>
      </w:r>
    </w:p>
    <w:p w:rsidR="00B71C91" w:rsidRPr="0090014B" w:rsidRDefault="00B71C91" w:rsidP="00B71C91">
      <w:pPr>
        <w:suppressAutoHyphens w:val="0"/>
        <w:ind w:left="720"/>
        <w:jc w:val="center"/>
        <w:rPr>
          <w:b/>
          <w:color w:val="000000"/>
          <w:sz w:val="22"/>
          <w:szCs w:val="22"/>
        </w:rPr>
      </w:pPr>
      <w:r w:rsidRPr="0090014B">
        <w:rPr>
          <w:b/>
          <w:color w:val="000000"/>
          <w:sz w:val="22"/>
          <w:szCs w:val="22"/>
        </w:rPr>
        <w:t xml:space="preserve">Model Curriculum </w:t>
      </w:r>
      <w:r w:rsidR="00536D38">
        <w:rPr>
          <w:b/>
          <w:color w:val="000000"/>
          <w:sz w:val="22"/>
          <w:szCs w:val="22"/>
        </w:rPr>
        <w:t>A</w:t>
      </w:r>
      <w:r w:rsidRPr="0090014B">
        <w:rPr>
          <w:b/>
          <w:color w:val="000000"/>
          <w:sz w:val="22"/>
          <w:szCs w:val="22"/>
        </w:rPr>
        <w:t>18</w:t>
      </w:r>
    </w:p>
    <w:p w:rsidR="000534B1" w:rsidRPr="0090014B" w:rsidRDefault="000534B1" w:rsidP="000534B1">
      <w:pPr>
        <w:suppressAutoHyphens w:val="0"/>
        <w:jc w:val="center"/>
        <w:rPr>
          <w:b/>
          <w:color w:val="000000"/>
          <w:sz w:val="22"/>
          <w:szCs w:val="22"/>
        </w:rPr>
      </w:pPr>
      <w:r w:rsidRPr="0090014B">
        <w:rPr>
          <w:b/>
          <w:color w:val="000000"/>
          <w:sz w:val="22"/>
          <w:szCs w:val="22"/>
        </w:rPr>
        <w:t>B. Tech. II Year II Semester</w:t>
      </w:r>
      <w:r w:rsidR="00F85C51" w:rsidRPr="0090014B">
        <w:rPr>
          <w:b/>
          <w:color w:val="000000"/>
          <w:sz w:val="22"/>
          <w:szCs w:val="22"/>
        </w:rPr>
        <w:t xml:space="preserve"> </w:t>
      </w:r>
    </w:p>
    <w:p w:rsidR="00F85C51" w:rsidRPr="0090014B" w:rsidRDefault="00F85C51" w:rsidP="000534B1">
      <w:pPr>
        <w:suppressAutoHyphens w:val="0"/>
        <w:jc w:val="center"/>
        <w:rPr>
          <w:b/>
          <w:color w:val="000000"/>
          <w:sz w:val="22"/>
          <w:szCs w:val="22"/>
        </w:rPr>
      </w:pPr>
    </w:p>
    <w:tbl>
      <w:tblPr>
        <w:tblW w:w="79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28"/>
        <w:gridCol w:w="960"/>
        <w:gridCol w:w="2762"/>
        <w:gridCol w:w="466"/>
        <w:gridCol w:w="391"/>
        <w:gridCol w:w="466"/>
        <w:gridCol w:w="636"/>
        <w:gridCol w:w="618"/>
        <w:gridCol w:w="783"/>
      </w:tblGrid>
      <w:tr w:rsidR="00E310CC" w:rsidRPr="0090014B" w:rsidTr="00A75E86">
        <w:trPr>
          <w:jc w:val="center"/>
        </w:trPr>
        <w:tc>
          <w:tcPr>
            <w:tcW w:w="828" w:type="dxa"/>
            <w:vMerge w:val="restart"/>
            <w:vAlign w:val="center"/>
          </w:tcPr>
          <w:p w:rsidR="00E310CC" w:rsidRPr="0090014B" w:rsidRDefault="00E310CC" w:rsidP="006D697E">
            <w:pPr>
              <w:jc w:val="center"/>
              <w:rPr>
                <w:b/>
                <w:color w:val="000000"/>
              </w:rPr>
            </w:pPr>
            <w:r w:rsidRPr="0090014B">
              <w:rPr>
                <w:b/>
                <w:color w:val="000000"/>
                <w:sz w:val="22"/>
                <w:szCs w:val="22"/>
              </w:rPr>
              <w:t>Sl.No.</w:t>
            </w:r>
          </w:p>
        </w:tc>
        <w:tc>
          <w:tcPr>
            <w:tcW w:w="960" w:type="dxa"/>
            <w:vMerge w:val="restart"/>
            <w:vAlign w:val="center"/>
          </w:tcPr>
          <w:p w:rsidR="00E310CC" w:rsidRPr="0090014B" w:rsidRDefault="00E310CC" w:rsidP="006D697E">
            <w:pPr>
              <w:jc w:val="center"/>
              <w:rPr>
                <w:b/>
                <w:color w:val="000000"/>
              </w:rPr>
            </w:pPr>
            <w:r w:rsidRPr="0090014B">
              <w:rPr>
                <w:b/>
                <w:color w:val="000000"/>
                <w:sz w:val="22"/>
                <w:szCs w:val="22"/>
              </w:rPr>
              <w:t>Subject</w:t>
            </w:r>
          </w:p>
          <w:p w:rsidR="00E310CC" w:rsidRPr="0090014B" w:rsidRDefault="00E310CC" w:rsidP="006D697E">
            <w:pPr>
              <w:jc w:val="center"/>
              <w:rPr>
                <w:b/>
                <w:color w:val="000000"/>
              </w:rPr>
            </w:pPr>
            <w:r w:rsidRPr="0090014B">
              <w:rPr>
                <w:b/>
                <w:color w:val="000000"/>
                <w:sz w:val="22"/>
                <w:szCs w:val="22"/>
              </w:rPr>
              <w:t>Code</w:t>
            </w:r>
          </w:p>
        </w:tc>
        <w:tc>
          <w:tcPr>
            <w:tcW w:w="2762" w:type="dxa"/>
            <w:vMerge w:val="restart"/>
            <w:vAlign w:val="center"/>
          </w:tcPr>
          <w:p w:rsidR="00E310CC" w:rsidRPr="0090014B" w:rsidRDefault="00E310CC" w:rsidP="006D697E">
            <w:pPr>
              <w:jc w:val="center"/>
              <w:rPr>
                <w:b/>
                <w:color w:val="000000"/>
              </w:rPr>
            </w:pPr>
            <w:r w:rsidRPr="0090014B">
              <w:rPr>
                <w:b/>
                <w:color w:val="000000"/>
                <w:sz w:val="22"/>
                <w:szCs w:val="22"/>
              </w:rPr>
              <w:t>Name of the Course</w:t>
            </w:r>
          </w:p>
        </w:tc>
        <w:tc>
          <w:tcPr>
            <w:tcW w:w="466" w:type="dxa"/>
            <w:vMerge w:val="restart"/>
            <w:vAlign w:val="center"/>
          </w:tcPr>
          <w:p w:rsidR="00E310CC" w:rsidRPr="0090014B" w:rsidRDefault="00E310CC" w:rsidP="006D697E">
            <w:pPr>
              <w:jc w:val="center"/>
              <w:rPr>
                <w:b/>
                <w:color w:val="000000"/>
              </w:rPr>
            </w:pPr>
            <w:r w:rsidRPr="0090014B">
              <w:rPr>
                <w:b/>
                <w:color w:val="000000"/>
                <w:sz w:val="22"/>
                <w:szCs w:val="22"/>
              </w:rPr>
              <w:t>L</w:t>
            </w:r>
          </w:p>
        </w:tc>
        <w:tc>
          <w:tcPr>
            <w:tcW w:w="391" w:type="dxa"/>
            <w:vMerge w:val="restart"/>
            <w:vAlign w:val="center"/>
          </w:tcPr>
          <w:p w:rsidR="00E310CC" w:rsidRPr="0090014B" w:rsidRDefault="00E310CC" w:rsidP="006D697E">
            <w:pPr>
              <w:jc w:val="center"/>
              <w:rPr>
                <w:b/>
                <w:color w:val="000000"/>
              </w:rPr>
            </w:pPr>
            <w:r w:rsidRPr="0090014B">
              <w:rPr>
                <w:b/>
                <w:color w:val="000000"/>
                <w:sz w:val="22"/>
                <w:szCs w:val="22"/>
              </w:rPr>
              <w:t>T</w:t>
            </w:r>
          </w:p>
        </w:tc>
        <w:tc>
          <w:tcPr>
            <w:tcW w:w="466" w:type="dxa"/>
            <w:vMerge w:val="restart"/>
            <w:vAlign w:val="center"/>
          </w:tcPr>
          <w:p w:rsidR="00E310CC" w:rsidRPr="0090014B" w:rsidRDefault="00E310CC" w:rsidP="006D697E">
            <w:pPr>
              <w:jc w:val="center"/>
              <w:rPr>
                <w:b/>
                <w:color w:val="000000"/>
              </w:rPr>
            </w:pPr>
            <w:r w:rsidRPr="0090014B">
              <w:rPr>
                <w:b/>
                <w:color w:val="000000"/>
                <w:sz w:val="22"/>
                <w:szCs w:val="22"/>
              </w:rPr>
              <w:t>P</w:t>
            </w:r>
          </w:p>
        </w:tc>
        <w:tc>
          <w:tcPr>
            <w:tcW w:w="636" w:type="dxa"/>
            <w:vMerge w:val="restart"/>
            <w:vAlign w:val="center"/>
          </w:tcPr>
          <w:p w:rsidR="00E310CC" w:rsidRPr="0090014B" w:rsidRDefault="00E310CC" w:rsidP="006D697E">
            <w:pPr>
              <w:jc w:val="center"/>
              <w:rPr>
                <w:b/>
                <w:color w:val="000000"/>
              </w:rPr>
            </w:pPr>
            <w:r w:rsidRPr="0090014B">
              <w:rPr>
                <w:b/>
                <w:color w:val="000000"/>
                <w:sz w:val="22"/>
                <w:szCs w:val="22"/>
              </w:rPr>
              <w:t>C</w:t>
            </w:r>
          </w:p>
        </w:tc>
        <w:tc>
          <w:tcPr>
            <w:tcW w:w="1401" w:type="dxa"/>
            <w:gridSpan w:val="2"/>
            <w:vAlign w:val="center"/>
          </w:tcPr>
          <w:p w:rsidR="00E310CC" w:rsidRPr="0090014B" w:rsidRDefault="00E310CC" w:rsidP="006D697E">
            <w:pPr>
              <w:snapToGrid w:val="0"/>
              <w:jc w:val="center"/>
              <w:rPr>
                <w:b/>
                <w:bCs/>
              </w:rPr>
            </w:pPr>
            <w:r w:rsidRPr="0090014B">
              <w:rPr>
                <w:b/>
                <w:bCs/>
                <w:sz w:val="22"/>
                <w:szCs w:val="22"/>
              </w:rPr>
              <w:t>Max. Marks</w:t>
            </w:r>
          </w:p>
        </w:tc>
      </w:tr>
      <w:tr w:rsidR="00E310CC" w:rsidRPr="0090014B" w:rsidTr="00A75E86">
        <w:trPr>
          <w:trHeight w:val="422"/>
          <w:jc w:val="center"/>
        </w:trPr>
        <w:tc>
          <w:tcPr>
            <w:tcW w:w="828" w:type="dxa"/>
            <w:vMerge/>
            <w:vAlign w:val="center"/>
          </w:tcPr>
          <w:p w:rsidR="00E310CC" w:rsidRPr="0090014B" w:rsidRDefault="00E310CC" w:rsidP="006D697E">
            <w:pPr>
              <w:jc w:val="center"/>
              <w:rPr>
                <w:b/>
                <w:color w:val="000000"/>
              </w:rPr>
            </w:pPr>
          </w:p>
        </w:tc>
        <w:tc>
          <w:tcPr>
            <w:tcW w:w="960" w:type="dxa"/>
            <w:vMerge/>
            <w:vAlign w:val="center"/>
          </w:tcPr>
          <w:p w:rsidR="00E310CC" w:rsidRPr="0090014B" w:rsidRDefault="00E310CC" w:rsidP="006D697E">
            <w:pPr>
              <w:jc w:val="center"/>
              <w:rPr>
                <w:b/>
                <w:color w:val="000000"/>
              </w:rPr>
            </w:pPr>
          </w:p>
        </w:tc>
        <w:tc>
          <w:tcPr>
            <w:tcW w:w="2762" w:type="dxa"/>
            <w:vMerge/>
            <w:vAlign w:val="center"/>
          </w:tcPr>
          <w:p w:rsidR="00E310CC" w:rsidRPr="0090014B" w:rsidRDefault="00E310CC" w:rsidP="006D697E">
            <w:pPr>
              <w:jc w:val="center"/>
              <w:rPr>
                <w:b/>
                <w:color w:val="000000"/>
              </w:rPr>
            </w:pPr>
          </w:p>
        </w:tc>
        <w:tc>
          <w:tcPr>
            <w:tcW w:w="466" w:type="dxa"/>
            <w:vMerge/>
            <w:vAlign w:val="center"/>
          </w:tcPr>
          <w:p w:rsidR="00E310CC" w:rsidRPr="0090014B" w:rsidRDefault="00E310CC" w:rsidP="006D697E">
            <w:pPr>
              <w:jc w:val="center"/>
              <w:rPr>
                <w:b/>
                <w:color w:val="000000"/>
              </w:rPr>
            </w:pPr>
          </w:p>
        </w:tc>
        <w:tc>
          <w:tcPr>
            <w:tcW w:w="391" w:type="dxa"/>
            <w:vMerge/>
            <w:vAlign w:val="center"/>
          </w:tcPr>
          <w:p w:rsidR="00E310CC" w:rsidRPr="0090014B" w:rsidRDefault="00E310CC" w:rsidP="006D697E">
            <w:pPr>
              <w:jc w:val="center"/>
              <w:rPr>
                <w:b/>
                <w:color w:val="000000"/>
              </w:rPr>
            </w:pPr>
          </w:p>
        </w:tc>
        <w:tc>
          <w:tcPr>
            <w:tcW w:w="466" w:type="dxa"/>
            <w:vMerge/>
            <w:vAlign w:val="center"/>
          </w:tcPr>
          <w:p w:rsidR="00E310CC" w:rsidRPr="0090014B" w:rsidRDefault="00E310CC" w:rsidP="006D697E">
            <w:pPr>
              <w:jc w:val="center"/>
              <w:rPr>
                <w:b/>
                <w:color w:val="000000"/>
              </w:rPr>
            </w:pPr>
          </w:p>
        </w:tc>
        <w:tc>
          <w:tcPr>
            <w:tcW w:w="636" w:type="dxa"/>
            <w:vMerge/>
            <w:vAlign w:val="center"/>
          </w:tcPr>
          <w:p w:rsidR="00E310CC" w:rsidRPr="0090014B" w:rsidRDefault="00E310CC" w:rsidP="006D697E">
            <w:pPr>
              <w:jc w:val="center"/>
              <w:rPr>
                <w:b/>
                <w:color w:val="000000"/>
              </w:rPr>
            </w:pPr>
          </w:p>
        </w:tc>
        <w:tc>
          <w:tcPr>
            <w:tcW w:w="618" w:type="dxa"/>
          </w:tcPr>
          <w:p w:rsidR="00E310CC" w:rsidRPr="0090014B" w:rsidRDefault="00E310CC" w:rsidP="006D697E">
            <w:pPr>
              <w:jc w:val="center"/>
              <w:rPr>
                <w:b/>
              </w:rPr>
            </w:pPr>
            <w:r w:rsidRPr="0090014B">
              <w:rPr>
                <w:b/>
                <w:sz w:val="22"/>
                <w:szCs w:val="22"/>
              </w:rPr>
              <w:t>CIE</w:t>
            </w:r>
          </w:p>
        </w:tc>
        <w:tc>
          <w:tcPr>
            <w:tcW w:w="783" w:type="dxa"/>
          </w:tcPr>
          <w:p w:rsidR="00E310CC" w:rsidRPr="0090014B" w:rsidRDefault="00E310CC" w:rsidP="006D697E">
            <w:pPr>
              <w:jc w:val="center"/>
              <w:rPr>
                <w:b/>
              </w:rPr>
            </w:pPr>
            <w:r w:rsidRPr="0090014B">
              <w:rPr>
                <w:b/>
                <w:sz w:val="22"/>
                <w:szCs w:val="22"/>
              </w:rPr>
              <w:t>SEE</w:t>
            </w:r>
          </w:p>
        </w:tc>
      </w:tr>
      <w:tr w:rsidR="00E310CC" w:rsidRPr="0090014B" w:rsidTr="00A75E86">
        <w:trPr>
          <w:trHeight w:val="422"/>
          <w:jc w:val="center"/>
        </w:trPr>
        <w:tc>
          <w:tcPr>
            <w:tcW w:w="828" w:type="dxa"/>
            <w:vAlign w:val="center"/>
          </w:tcPr>
          <w:p w:rsidR="00E310CC" w:rsidRPr="0090014B" w:rsidRDefault="00E310CC" w:rsidP="006D697E">
            <w:pPr>
              <w:jc w:val="center"/>
              <w:rPr>
                <w:b/>
                <w:color w:val="000000"/>
              </w:rPr>
            </w:pPr>
            <w:r w:rsidRPr="0090014B">
              <w:rPr>
                <w:b/>
                <w:color w:val="000000"/>
                <w:sz w:val="22"/>
                <w:szCs w:val="22"/>
              </w:rPr>
              <w:t>1</w:t>
            </w:r>
          </w:p>
        </w:tc>
        <w:tc>
          <w:tcPr>
            <w:tcW w:w="960" w:type="dxa"/>
          </w:tcPr>
          <w:p w:rsidR="00E310CC" w:rsidRPr="0090014B" w:rsidRDefault="00E310CC" w:rsidP="00E310CC">
            <w:pPr>
              <w:rPr>
                <w:color w:val="000000"/>
              </w:rPr>
            </w:pPr>
            <w:r w:rsidRPr="0090014B">
              <w:rPr>
                <w:color w:val="000000"/>
              </w:rPr>
              <w:t>7G406</w:t>
            </w:r>
          </w:p>
        </w:tc>
        <w:tc>
          <w:tcPr>
            <w:tcW w:w="2762" w:type="dxa"/>
          </w:tcPr>
          <w:p w:rsidR="00E310CC" w:rsidRPr="0090014B" w:rsidRDefault="00E310CC" w:rsidP="006D697E">
            <w:pPr>
              <w:rPr>
                <w:bCs/>
              </w:rPr>
            </w:pPr>
            <w:r w:rsidRPr="0090014B">
              <w:rPr>
                <w:sz w:val="22"/>
                <w:szCs w:val="22"/>
              </w:rPr>
              <w:t>Genetics and Molecular Biology</w:t>
            </w:r>
          </w:p>
        </w:tc>
        <w:tc>
          <w:tcPr>
            <w:tcW w:w="466" w:type="dxa"/>
            <w:vAlign w:val="center"/>
          </w:tcPr>
          <w:p w:rsidR="00E310CC" w:rsidRPr="0090014B" w:rsidRDefault="00E310CC" w:rsidP="006D697E">
            <w:pPr>
              <w:snapToGrid w:val="0"/>
              <w:jc w:val="center"/>
            </w:pPr>
            <w:r w:rsidRPr="0090014B">
              <w:rPr>
                <w:sz w:val="22"/>
                <w:szCs w:val="22"/>
              </w:rPr>
              <w:t>3</w:t>
            </w:r>
          </w:p>
        </w:tc>
        <w:tc>
          <w:tcPr>
            <w:tcW w:w="391" w:type="dxa"/>
            <w:vAlign w:val="center"/>
          </w:tcPr>
          <w:p w:rsidR="00E310CC" w:rsidRPr="0090014B" w:rsidRDefault="00E310CC" w:rsidP="00394A62">
            <w:pPr>
              <w:snapToGrid w:val="0"/>
              <w:jc w:val="center"/>
            </w:pPr>
            <w:r w:rsidRPr="0090014B">
              <w:rPr>
                <w:sz w:val="22"/>
                <w:szCs w:val="22"/>
              </w:rPr>
              <w:t>-</w:t>
            </w:r>
          </w:p>
        </w:tc>
        <w:tc>
          <w:tcPr>
            <w:tcW w:w="466" w:type="dxa"/>
            <w:vAlign w:val="center"/>
          </w:tcPr>
          <w:p w:rsidR="00E310CC" w:rsidRPr="0090014B" w:rsidRDefault="00E310CC" w:rsidP="006D697E">
            <w:pPr>
              <w:snapToGrid w:val="0"/>
              <w:jc w:val="center"/>
            </w:pPr>
            <w:r w:rsidRPr="0090014B">
              <w:rPr>
                <w:sz w:val="22"/>
                <w:szCs w:val="22"/>
              </w:rPr>
              <w:t>-</w:t>
            </w:r>
          </w:p>
        </w:tc>
        <w:tc>
          <w:tcPr>
            <w:tcW w:w="636" w:type="dxa"/>
            <w:vAlign w:val="center"/>
          </w:tcPr>
          <w:p w:rsidR="00E310CC" w:rsidRPr="0090014B" w:rsidRDefault="00E310CC" w:rsidP="006D697E">
            <w:pPr>
              <w:snapToGrid w:val="0"/>
              <w:jc w:val="center"/>
            </w:pPr>
            <w:r w:rsidRPr="0090014B">
              <w:rPr>
                <w:sz w:val="22"/>
                <w:szCs w:val="22"/>
              </w:rPr>
              <w:t>3</w:t>
            </w:r>
          </w:p>
        </w:tc>
        <w:tc>
          <w:tcPr>
            <w:tcW w:w="618" w:type="dxa"/>
          </w:tcPr>
          <w:p w:rsidR="00E310CC" w:rsidRPr="0090014B" w:rsidRDefault="00E310CC" w:rsidP="006D697E">
            <w:pPr>
              <w:jc w:val="center"/>
            </w:pPr>
            <w:r w:rsidRPr="0090014B">
              <w:rPr>
                <w:sz w:val="22"/>
                <w:szCs w:val="22"/>
              </w:rPr>
              <w:t>25</w:t>
            </w:r>
          </w:p>
        </w:tc>
        <w:tc>
          <w:tcPr>
            <w:tcW w:w="783" w:type="dxa"/>
          </w:tcPr>
          <w:p w:rsidR="00E310CC" w:rsidRPr="0090014B" w:rsidRDefault="00E310CC" w:rsidP="006D697E">
            <w:pPr>
              <w:snapToGrid w:val="0"/>
              <w:jc w:val="center"/>
            </w:pPr>
            <w:r w:rsidRPr="0090014B">
              <w:rPr>
                <w:sz w:val="22"/>
                <w:szCs w:val="22"/>
              </w:rPr>
              <w:t>75</w:t>
            </w:r>
          </w:p>
        </w:tc>
      </w:tr>
      <w:tr w:rsidR="00E310CC" w:rsidRPr="0090014B" w:rsidTr="00A75E86">
        <w:trPr>
          <w:trHeight w:val="422"/>
          <w:jc w:val="center"/>
        </w:trPr>
        <w:tc>
          <w:tcPr>
            <w:tcW w:w="828" w:type="dxa"/>
            <w:vAlign w:val="center"/>
          </w:tcPr>
          <w:p w:rsidR="00E310CC" w:rsidRPr="0090014B" w:rsidRDefault="00E310CC" w:rsidP="006D697E">
            <w:pPr>
              <w:jc w:val="center"/>
              <w:rPr>
                <w:b/>
                <w:color w:val="000000"/>
              </w:rPr>
            </w:pPr>
            <w:r w:rsidRPr="0090014B">
              <w:rPr>
                <w:b/>
                <w:color w:val="000000"/>
                <w:sz w:val="22"/>
                <w:szCs w:val="22"/>
              </w:rPr>
              <w:t>2</w:t>
            </w:r>
          </w:p>
        </w:tc>
        <w:tc>
          <w:tcPr>
            <w:tcW w:w="960" w:type="dxa"/>
          </w:tcPr>
          <w:p w:rsidR="00E310CC" w:rsidRPr="0090014B" w:rsidRDefault="004A629F" w:rsidP="006D697E">
            <w:pPr>
              <w:rPr>
                <w:color w:val="000000"/>
              </w:rPr>
            </w:pPr>
            <w:r w:rsidRPr="0090014B">
              <w:rPr>
                <w:color w:val="000000"/>
              </w:rPr>
              <w:t>7BC04</w:t>
            </w:r>
          </w:p>
        </w:tc>
        <w:tc>
          <w:tcPr>
            <w:tcW w:w="2762" w:type="dxa"/>
          </w:tcPr>
          <w:p w:rsidR="00E310CC" w:rsidRPr="0090014B" w:rsidRDefault="004A629F" w:rsidP="006D697E">
            <w:r w:rsidRPr="0090014B">
              <w:t xml:space="preserve">Elements of </w:t>
            </w:r>
            <w:r w:rsidR="00E310CC" w:rsidRPr="0090014B">
              <w:t>Mechanical Engineering</w:t>
            </w:r>
          </w:p>
        </w:tc>
        <w:tc>
          <w:tcPr>
            <w:tcW w:w="466" w:type="dxa"/>
            <w:vAlign w:val="center"/>
          </w:tcPr>
          <w:p w:rsidR="00E310CC" w:rsidRPr="0090014B" w:rsidRDefault="00E310CC" w:rsidP="006D697E">
            <w:pPr>
              <w:snapToGrid w:val="0"/>
              <w:jc w:val="center"/>
            </w:pPr>
            <w:r w:rsidRPr="0090014B">
              <w:t>3</w:t>
            </w:r>
          </w:p>
        </w:tc>
        <w:tc>
          <w:tcPr>
            <w:tcW w:w="391" w:type="dxa"/>
            <w:vAlign w:val="center"/>
          </w:tcPr>
          <w:p w:rsidR="00E310CC" w:rsidRPr="0090014B" w:rsidRDefault="00E310CC" w:rsidP="006D697E">
            <w:pPr>
              <w:snapToGrid w:val="0"/>
              <w:jc w:val="center"/>
            </w:pPr>
            <w:r w:rsidRPr="0090014B">
              <w:t>-</w:t>
            </w:r>
          </w:p>
        </w:tc>
        <w:tc>
          <w:tcPr>
            <w:tcW w:w="466" w:type="dxa"/>
            <w:vAlign w:val="center"/>
          </w:tcPr>
          <w:p w:rsidR="00E310CC" w:rsidRPr="0090014B" w:rsidRDefault="00E310CC" w:rsidP="006D697E">
            <w:pPr>
              <w:snapToGrid w:val="0"/>
              <w:jc w:val="center"/>
            </w:pPr>
            <w:r w:rsidRPr="0090014B">
              <w:t>-</w:t>
            </w:r>
          </w:p>
        </w:tc>
        <w:tc>
          <w:tcPr>
            <w:tcW w:w="636" w:type="dxa"/>
            <w:vAlign w:val="center"/>
          </w:tcPr>
          <w:p w:rsidR="00E310CC" w:rsidRPr="0090014B" w:rsidRDefault="00E310CC" w:rsidP="006D697E">
            <w:pPr>
              <w:snapToGrid w:val="0"/>
              <w:jc w:val="center"/>
            </w:pPr>
            <w:r w:rsidRPr="0090014B">
              <w:t>3</w:t>
            </w:r>
          </w:p>
        </w:tc>
        <w:tc>
          <w:tcPr>
            <w:tcW w:w="618" w:type="dxa"/>
          </w:tcPr>
          <w:p w:rsidR="00E310CC" w:rsidRPr="0090014B" w:rsidRDefault="00E310CC" w:rsidP="00841C48">
            <w:pPr>
              <w:jc w:val="center"/>
            </w:pPr>
            <w:r w:rsidRPr="0090014B">
              <w:rPr>
                <w:sz w:val="22"/>
                <w:szCs w:val="22"/>
              </w:rPr>
              <w:t>25</w:t>
            </w:r>
          </w:p>
        </w:tc>
        <w:tc>
          <w:tcPr>
            <w:tcW w:w="783" w:type="dxa"/>
          </w:tcPr>
          <w:p w:rsidR="00E310CC" w:rsidRPr="0090014B" w:rsidRDefault="00E310CC" w:rsidP="00841C48">
            <w:pPr>
              <w:snapToGrid w:val="0"/>
              <w:jc w:val="center"/>
            </w:pPr>
            <w:r w:rsidRPr="0090014B">
              <w:rPr>
                <w:sz w:val="22"/>
                <w:szCs w:val="22"/>
              </w:rPr>
              <w:t>75</w:t>
            </w:r>
          </w:p>
        </w:tc>
      </w:tr>
      <w:tr w:rsidR="00E310CC" w:rsidRPr="0090014B" w:rsidTr="00A75E86">
        <w:trPr>
          <w:trHeight w:val="296"/>
          <w:jc w:val="center"/>
        </w:trPr>
        <w:tc>
          <w:tcPr>
            <w:tcW w:w="828" w:type="dxa"/>
            <w:vAlign w:val="center"/>
          </w:tcPr>
          <w:p w:rsidR="00E310CC" w:rsidRPr="0090014B" w:rsidRDefault="00E310CC" w:rsidP="006D697E">
            <w:pPr>
              <w:jc w:val="center"/>
              <w:rPr>
                <w:b/>
                <w:color w:val="000000"/>
              </w:rPr>
            </w:pPr>
            <w:r w:rsidRPr="0090014B">
              <w:rPr>
                <w:b/>
                <w:color w:val="000000"/>
                <w:sz w:val="22"/>
                <w:szCs w:val="22"/>
              </w:rPr>
              <w:t>3</w:t>
            </w:r>
          </w:p>
        </w:tc>
        <w:tc>
          <w:tcPr>
            <w:tcW w:w="960" w:type="dxa"/>
          </w:tcPr>
          <w:p w:rsidR="00E310CC" w:rsidRPr="0090014B" w:rsidRDefault="00E310CC" w:rsidP="00E310CC">
            <w:pPr>
              <w:jc w:val="center"/>
              <w:rPr>
                <w:color w:val="000000"/>
              </w:rPr>
            </w:pPr>
            <w:r w:rsidRPr="0090014B">
              <w:rPr>
                <w:color w:val="000000"/>
              </w:rPr>
              <w:t>7G407</w:t>
            </w:r>
          </w:p>
        </w:tc>
        <w:tc>
          <w:tcPr>
            <w:tcW w:w="2762" w:type="dxa"/>
          </w:tcPr>
          <w:p w:rsidR="00E310CC" w:rsidRPr="0090014B" w:rsidRDefault="00E310CC" w:rsidP="00B208BC">
            <w:r w:rsidRPr="0090014B">
              <w:rPr>
                <w:bCs/>
                <w:sz w:val="22"/>
                <w:szCs w:val="22"/>
              </w:rPr>
              <w:t>Thermodynamics for Biotechnologists</w:t>
            </w:r>
          </w:p>
        </w:tc>
        <w:tc>
          <w:tcPr>
            <w:tcW w:w="466" w:type="dxa"/>
            <w:vAlign w:val="center"/>
          </w:tcPr>
          <w:p w:rsidR="00E310CC" w:rsidRPr="0090014B" w:rsidRDefault="00E310CC" w:rsidP="00A905B8">
            <w:pPr>
              <w:snapToGrid w:val="0"/>
              <w:jc w:val="center"/>
            </w:pPr>
            <w:r w:rsidRPr="0090014B">
              <w:t>2</w:t>
            </w:r>
          </w:p>
        </w:tc>
        <w:tc>
          <w:tcPr>
            <w:tcW w:w="391" w:type="dxa"/>
            <w:vAlign w:val="center"/>
          </w:tcPr>
          <w:p w:rsidR="00E310CC" w:rsidRPr="0090014B" w:rsidRDefault="00E310CC" w:rsidP="00B208BC">
            <w:pPr>
              <w:snapToGrid w:val="0"/>
              <w:jc w:val="center"/>
            </w:pPr>
            <w:r w:rsidRPr="0090014B">
              <w:t>1</w:t>
            </w:r>
          </w:p>
        </w:tc>
        <w:tc>
          <w:tcPr>
            <w:tcW w:w="466" w:type="dxa"/>
            <w:vAlign w:val="center"/>
          </w:tcPr>
          <w:p w:rsidR="00E310CC" w:rsidRPr="0090014B" w:rsidRDefault="00E310CC" w:rsidP="00B208BC">
            <w:pPr>
              <w:snapToGrid w:val="0"/>
              <w:jc w:val="center"/>
            </w:pPr>
            <w:r w:rsidRPr="0090014B">
              <w:rPr>
                <w:sz w:val="22"/>
                <w:szCs w:val="22"/>
              </w:rPr>
              <w:t>-</w:t>
            </w:r>
          </w:p>
        </w:tc>
        <w:tc>
          <w:tcPr>
            <w:tcW w:w="636" w:type="dxa"/>
            <w:vAlign w:val="center"/>
          </w:tcPr>
          <w:p w:rsidR="00E310CC" w:rsidRPr="0090014B" w:rsidRDefault="00E310CC" w:rsidP="00B208BC">
            <w:pPr>
              <w:snapToGrid w:val="0"/>
              <w:jc w:val="center"/>
            </w:pPr>
            <w:r w:rsidRPr="0090014B">
              <w:t>3</w:t>
            </w:r>
          </w:p>
        </w:tc>
        <w:tc>
          <w:tcPr>
            <w:tcW w:w="618" w:type="dxa"/>
          </w:tcPr>
          <w:p w:rsidR="00E310CC" w:rsidRPr="0090014B" w:rsidRDefault="00E310CC" w:rsidP="00B208BC">
            <w:pPr>
              <w:jc w:val="center"/>
            </w:pPr>
            <w:r w:rsidRPr="0090014B">
              <w:rPr>
                <w:sz w:val="22"/>
                <w:szCs w:val="22"/>
              </w:rPr>
              <w:t>25</w:t>
            </w:r>
          </w:p>
        </w:tc>
        <w:tc>
          <w:tcPr>
            <w:tcW w:w="783" w:type="dxa"/>
          </w:tcPr>
          <w:p w:rsidR="00E310CC" w:rsidRPr="0090014B" w:rsidRDefault="00E310CC" w:rsidP="00B208BC">
            <w:pPr>
              <w:snapToGrid w:val="0"/>
              <w:jc w:val="center"/>
            </w:pPr>
            <w:r w:rsidRPr="0090014B">
              <w:rPr>
                <w:sz w:val="22"/>
                <w:szCs w:val="22"/>
              </w:rPr>
              <w:t>75</w:t>
            </w:r>
          </w:p>
        </w:tc>
      </w:tr>
      <w:tr w:rsidR="00E310CC" w:rsidRPr="0090014B" w:rsidTr="00A75E86">
        <w:trPr>
          <w:jc w:val="center"/>
        </w:trPr>
        <w:tc>
          <w:tcPr>
            <w:tcW w:w="828" w:type="dxa"/>
          </w:tcPr>
          <w:p w:rsidR="00E310CC" w:rsidRPr="0090014B" w:rsidRDefault="00E310CC" w:rsidP="006D697E">
            <w:pPr>
              <w:ind w:left="360"/>
              <w:rPr>
                <w:color w:val="000000"/>
              </w:rPr>
            </w:pPr>
            <w:r w:rsidRPr="0090014B">
              <w:rPr>
                <w:color w:val="000000"/>
                <w:sz w:val="22"/>
                <w:szCs w:val="22"/>
              </w:rPr>
              <w:t>4</w:t>
            </w:r>
          </w:p>
        </w:tc>
        <w:tc>
          <w:tcPr>
            <w:tcW w:w="960" w:type="dxa"/>
          </w:tcPr>
          <w:p w:rsidR="00E310CC" w:rsidRPr="0090014B" w:rsidRDefault="00E310CC" w:rsidP="00E310CC">
            <w:pPr>
              <w:rPr>
                <w:color w:val="000000"/>
              </w:rPr>
            </w:pPr>
            <w:r w:rsidRPr="0090014B">
              <w:rPr>
                <w:color w:val="000000"/>
              </w:rPr>
              <w:t>7G408</w:t>
            </w:r>
          </w:p>
        </w:tc>
        <w:tc>
          <w:tcPr>
            <w:tcW w:w="2762" w:type="dxa"/>
          </w:tcPr>
          <w:p w:rsidR="00E310CC" w:rsidRPr="0090014B" w:rsidRDefault="00E310CC" w:rsidP="006D697E">
            <w:r w:rsidRPr="0090014B">
              <w:rPr>
                <w:sz w:val="22"/>
                <w:szCs w:val="22"/>
              </w:rPr>
              <w:t xml:space="preserve">Analytical Techniques in Biotechnology </w:t>
            </w:r>
          </w:p>
        </w:tc>
        <w:tc>
          <w:tcPr>
            <w:tcW w:w="466" w:type="dxa"/>
            <w:vAlign w:val="center"/>
          </w:tcPr>
          <w:p w:rsidR="00E310CC" w:rsidRPr="0090014B" w:rsidRDefault="00E310CC" w:rsidP="006D697E">
            <w:pPr>
              <w:snapToGrid w:val="0"/>
              <w:jc w:val="center"/>
            </w:pPr>
            <w:r w:rsidRPr="0090014B">
              <w:rPr>
                <w:sz w:val="22"/>
                <w:szCs w:val="22"/>
              </w:rPr>
              <w:t>3</w:t>
            </w:r>
          </w:p>
        </w:tc>
        <w:tc>
          <w:tcPr>
            <w:tcW w:w="391" w:type="dxa"/>
            <w:vAlign w:val="center"/>
          </w:tcPr>
          <w:p w:rsidR="00E310CC" w:rsidRPr="0090014B" w:rsidRDefault="00E310CC" w:rsidP="006D697E">
            <w:pPr>
              <w:snapToGrid w:val="0"/>
              <w:jc w:val="center"/>
            </w:pPr>
            <w:r w:rsidRPr="0090014B">
              <w:t>-</w:t>
            </w:r>
          </w:p>
        </w:tc>
        <w:tc>
          <w:tcPr>
            <w:tcW w:w="466" w:type="dxa"/>
            <w:vAlign w:val="center"/>
          </w:tcPr>
          <w:p w:rsidR="00E310CC" w:rsidRPr="0090014B" w:rsidRDefault="00E310CC" w:rsidP="006D697E">
            <w:pPr>
              <w:snapToGrid w:val="0"/>
              <w:jc w:val="center"/>
            </w:pPr>
            <w:r w:rsidRPr="0090014B">
              <w:rPr>
                <w:sz w:val="22"/>
                <w:szCs w:val="22"/>
              </w:rPr>
              <w:t>-</w:t>
            </w:r>
          </w:p>
        </w:tc>
        <w:tc>
          <w:tcPr>
            <w:tcW w:w="636" w:type="dxa"/>
            <w:vAlign w:val="center"/>
          </w:tcPr>
          <w:p w:rsidR="00E310CC" w:rsidRPr="0090014B" w:rsidRDefault="00E310CC" w:rsidP="006D697E">
            <w:pPr>
              <w:snapToGrid w:val="0"/>
              <w:jc w:val="center"/>
            </w:pPr>
            <w:r w:rsidRPr="0090014B">
              <w:rPr>
                <w:sz w:val="22"/>
                <w:szCs w:val="22"/>
              </w:rPr>
              <w:t>3</w:t>
            </w:r>
          </w:p>
        </w:tc>
        <w:tc>
          <w:tcPr>
            <w:tcW w:w="618" w:type="dxa"/>
          </w:tcPr>
          <w:p w:rsidR="00E310CC" w:rsidRPr="0090014B" w:rsidRDefault="00E310CC" w:rsidP="006D697E">
            <w:pPr>
              <w:jc w:val="center"/>
            </w:pPr>
            <w:r w:rsidRPr="0090014B">
              <w:rPr>
                <w:sz w:val="22"/>
                <w:szCs w:val="22"/>
              </w:rPr>
              <w:t>25</w:t>
            </w:r>
          </w:p>
        </w:tc>
        <w:tc>
          <w:tcPr>
            <w:tcW w:w="783" w:type="dxa"/>
          </w:tcPr>
          <w:p w:rsidR="00E310CC" w:rsidRPr="0090014B" w:rsidRDefault="00E310CC" w:rsidP="006D697E">
            <w:pPr>
              <w:snapToGrid w:val="0"/>
              <w:jc w:val="center"/>
            </w:pPr>
            <w:r w:rsidRPr="0090014B">
              <w:rPr>
                <w:sz w:val="22"/>
                <w:szCs w:val="22"/>
              </w:rPr>
              <w:t>75</w:t>
            </w:r>
          </w:p>
        </w:tc>
      </w:tr>
      <w:tr w:rsidR="00E310CC" w:rsidRPr="0090014B" w:rsidTr="00A75E86">
        <w:trPr>
          <w:jc w:val="center"/>
        </w:trPr>
        <w:tc>
          <w:tcPr>
            <w:tcW w:w="828" w:type="dxa"/>
          </w:tcPr>
          <w:p w:rsidR="00E310CC" w:rsidRPr="0090014B" w:rsidRDefault="00E310CC" w:rsidP="006D697E">
            <w:pPr>
              <w:ind w:left="360"/>
              <w:rPr>
                <w:color w:val="000000"/>
              </w:rPr>
            </w:pPr>
            <w:r w:rsidRPr="0090014B">
              <w:rPr>
                <w:color w:val="000000"/>
                <w:sz w:val="22"/>
                <w:szCs w:val="22"/>
              </w:rPr>
              <w:t>5</w:t>
            </w:r>
          </w:p>
        </w:tc>
        <w:tc>
          <w:tcPr>
            <w:tcW w:w="960" w:type="dxa"/>
          </w:tcPr>
          <w:p w:rsidR="00E310CC" w:rsidRPr="0090014B" w:rsidRDefault="00E310CC" w:rsidP="00E310CC">
            <w:pPr>
              <w:jc w:val="center"/>
              <w:rPr>
                <w:b/>
                <w:color w:val="000000"/>
              </w:rPr>
            </w:pPr>
            <w:r w:rsidRPr="0090014B">
              <w:rPr>
                <w:color w:val="000000"/>
              </w:rPr>
              <w:t>7G409</w:t>
            </w:r>
          </w:p>
        </w:tc>
        <w:tc>
          <w:tcPr>
            <w:tcW w:w="2762" w:type="dxa"/>
          </w:tcPr>
          <w:p w:rsidR="00E310CC" w:rsidRPr="0090014B" w:rsidRDefault="00E310CC" w:rsidP="00B208BC">
            <w:r w:rsidRPr="0090014B">
              <w:rPr>
                <w:sz w:val="22"/>
                <w:szCs w:val="22"/>
              </w:rPr>
              <w:t>Bioprocess Engineering</w:t>
            </w:r>
          </w:p>
        </w:tc>
        <w:tc>
          <w:tcPr>
            <w:tcW w:w="466" w:type="dxa"/>
            <w:vAlign w:val="center"/>
          </w:tcPr>
          <w:p w:rsidR="00E310CC" w:rsidRPr="0090014B" w:rsidRDefault="00E310CC" w:rsidP="00B208BC">
            <w:pPr>
              <w:snapToGrid w:val="0"/>
              <w:jc w:val="center"/>
            </w:pPr>
            <w:r w:rsidRPr="0090014B">
              <w:t>2</w:t>
            </w:r>
          </w:p>
        </w:tc>
        <w:tc>
          <w:tcPr>
            <w:tcW w:w="391" w:type="dxa"/>
            <w:vAlign w:val="center"/>
          </w:tcPr>
          <w:p w:rsidR="00E310CC" w:rsidRPr="0090014B" w:rsidRDefault="00E310CC" w:rsidP="00B208BC">
            <w:pPr>
              <w:snapToGrid w:val="0"/>
              <w:jc w:val="center"/>
            </w:pPr>
            <w:r w:rsidRPr="0090014B">
              <w:t>1</w:t>
            </w:r>
          </w:p>
        </w:tc>
        <w:tc>
          <w:tcPr>
            <w:tcW w:w="466" w:type="dxa"/>
            <w:vAlign w:val="center"/>
          </w:tcPr>
          <w:p w:rsidR="00E310CC" w:rsidRPr="0090014B" w:rsidRDefault="00E310CC" w:rsidP="00B208BC">
            <w:pPr>
              <w:snapToGrid w:val="0"/>
              <w:jc w:val="center"/>
            </w:pPr>
            <w:r w:rsidRPr="0090014B">
              <w:rPr>
                <w:sz w:val="22"/>
                <w:szCs w:val="22"/>
              </w:rPr>
              <w:t>-</w:t>
            </w:r>
          </w:p>
        </w:tc>
        <w:tc>
          <w:tcPr>
            <w:tcW w:w="636" w:type="dxa"/>
            <w:vAlign w:val="center"/>
          </w:tcPr>
          <w:p w:rsidR="00E310CC" w:rsidRPr="0090014B" w:rsidRDefault="00E310CC" w:rsidP="00B208BC">
            <w:pPr>
              <w:snapToGrid w:val="0"/>
              <w:jc w:val="center"/>
            </w:pPr>
            <w:r w:rsidRPr="0090014B">
              <w:rPr>
                <w:sz w:val="22"/>
                <w:szCs w:val="22"/>
              </w:rPr>
              <w:t>3</w:t>
            </w:r>
          </w:p>
        </w:tc>
        <w:tc>
          <w:tcPr>
            <w:tcW w:w="618" w:type="dxa"/>
          </w:tcPr>
          <w:p w:rsidR="00E310CC" w:rsidRPr="0090014B" w:rsidRDefault="00E310CC" w:rsidP="00B208BC">
            <w:pPr>
              <w:jc w:val="center"/>
            </w:pPr>
            <w:r w:rsidRPr="0090014B">
              <w:rPr>
                <w:sz w:val="22"/>
                <w:szCs w:val="22"/>
              </w:rPr>
              <w:t>25</w:t>
            </w:r>
          </w:p>
        </w:tc>
        <w:tc>
          <w:tcPr>
            <w:tcW w:w="783" w:type="dxa"/>
          </w:tcPr>
          <w:p w:rsidR="00E310CC" w:rsidRPr="0090014B" w:rsidRDefault="00E310CC" w:rsidP="00B208BC">
            <w:pPr>
              <w:snapToGrid w:val="0"/>
              <w:jc w:val="center"/>
            </w:pPr>
            <w:r w:rsidRPr="0090014B">
              <w:rPr>
                <w:sz w:val="22"/>
                <w:szCs w:val="22"/>
              </w:rPr>
              <w:t>75</w:t>
            </w:r>
          </w:p>
        </w:tc>
      </w:tr>
      <w:tr w:rsidR="00E310CC" w:rsidRPr="0090014B" w:rsidTr="00A75E86">
        <w:trPr>
          <w:jc w:val="center"/>
        </w:trPr>
        <w:tc>
          <w:tcPr>
            <w:tcW w:w="828" w:type="dxa"/>
          </w:tcPr>
          <w:p w:rsidR="00E310CC" w:rsidRPr="0090014B" w:rsidRDefault="00E310CC" w:rsidP="006D697E">
            <w:pPr>
              <w:ind w:left="360"/>
              <w:rPr>
                <w:color w:val="000000"/>
              </w:rPr>
            </w:pPr>
            <w:r w:rsidRPr="0090014B">
              <w:rPr>
                <w:color w:val="000000"/>
                <w:sz w:val="22"/>
                <w:szCs w:val="22"/>
              </w:rPr>
              <w:t>6</w:t>
            </w:r>
          </w:p>
        </w:tc>
        <w:tc>
          <w:tcPr>
            <w:tcW w:w="960" w:type="dxa"/>
          </w:tcPr>
          <w:p w:rsidR="00E310CC" w:rsidRPr="0090014B" w:rsidRDefault="000D55C8" w:rsidP="006D697E">
            <w:pPr>
              <w:rPr>
                <w:color w:val="000000"/>
              </w:rPr>
            </w:pPr>
            <w:r w:rsidRPr="0090014B">
              <w:rPr>
                <w:color w:val="000000"/>
              </w:rPr>
              <w:t>7HC15</w:t>
            </w:r>
          </w:p>
        </w:tc>
        <w:tc>
          <w:tcPr>
            <w:tcW w:w="2762" w:type="dxa"/>
          </w:tcPr>
          <w:p w:rsidR="00E310CC" w:rsidRPr="0090014B" w:rsidRDefault="00C95E82" w:rsidP="006D697E">
            <w:r w:rsidRPr="0090014B">
              <w:rPr>
                <w:sz w:val="22"/>
                <w:szCs w:val="22"/>
              </w:rPr>
              <w:t>Probability Theory &amp; Statistics</w:t>
            </w:r>
          </w:p>
        </w:tc>
        <w:tc>
          <w:tcPr>
            <w:tcW w:w="466" w:type="dxa"/>
            <w:vAlign w:val="center"/>
          </w:tcPr>
          <w:p w:rsidR="00E310CC" w:rsidRPr="0090014B" w:rsidRDefault="00E310CC" w:rsidP="006D697E">
            <w:pPr>
              <w:snapToGrid w:val="0"/>
              <w:jc w:val="center"/>
            </w:pPr>
            <w:r w:rsidRPr="0090014B">
              <w:t>2</w:t>
            </w:r>
          </w:p>
        </w:tc>
        <w:tc>
          <w:tcPr>
            <w:tcW w:w="391" w:type="dxa"/>
            <w:vAlign w:val="center"/>
          </w:tcPr>
          <w:p w:rsidR="00E310CC" w:rsidRPr="0090014B" w:rsidRDefault="00E310CC" w:rsidP="006D697E">
            <w:pPr>
              <w:snapToGrid w:val="0"/>
              <w:jc w:val="center"/>
            </w:pPr>
            <w:r w:rsidRPr="0090014B">
              <w:t>0</w:t>
            </w:r>
          </w:p>
        </w:tc>
        <w:tc>
          <w:tcPr>
            <w:tcW w:w="466" w:type="dxa"/>
            <w:vAlign w:val="center"/>
          </w:tcPr>
          <w:p w:rsidR="00E310CC" w:rsidRPr="0090014B" w:rsidRDefault="00E310CC" w:rsidP="006D697E">
            <w:pPr>
              <w:snapToGrid w:val="0"/>
              <w:jc w:val="center"/>
            </w:pPr>
            <w:r w:rsidRPr="0090014B">
              <w:rPr>
                <w:sz w:val="22"/>
                <w:szCs w:val="22"/>
              </w:rPr>
              <w:t>-</w:t>
            </w:r>
          </w:p>
        </w:tc>
        <w:tc>
          <w:tcPr>
            <w:tcW w:w="636" w:type="dxa"/>
            <w:vAlign w:val="center"/>
          </w:tcPr>
          <w:p w:rsidR="00E310CC" w:rsidRPr="0090014B" w:rsidRDefault="00E310CC" w:rsidP="006D697E">
            <w:pPr>
              <w:snapToGrid w:val="0"/>
              <w:jc w:val="center"/>
            </w:pPr>
            <w:r w:rsidRPr="0090014B">
              <w:t>2</w:t>
            </w:r>
          </w:p>
        </w:tc>
        <w:tc>
          <w:tcPr>
            <w:tcW w:w="618" w:type="dxa"/>
          </w:tcPr>
          <w:p w:rsidR="00E310CC" w:rsidRPr="0090014B" w:rsidRDefault="00E310CC" w:rsidP="006D697E">
            <w:pPr>
              <w:jc w:val="center"/>
            </w:pPr>
            <w:r w:rsidRPr="0090014B">
              <w:rPr>
                <w:sz w:val="22"/>
                <w:szCs w:val="22"/>
              </w:rPr>
              <w:t>25</w:t>
            </w:r>
          </w:p>
        </w:tc>
        <w:tc>
          <w:tcPr>
            <w:tcW w:w="783" w:type="dxa"/>
          </w:tcPr>
          <w:p w:rsidR="00E310CC" w:rsidRPr="0090014B" w:rsidRDefault="00E310CC" w:rsidP="006D697E">
            <w:pPr>
              <w:snapToGrid w:val="0"/>
              <w:jc w:val="center"/>
            </w:pPr>
            <w:r w:rsidRPr="0090014B">
              <w:rPr>
                <w:sz w:val="22"/>
                <w:szCs w:val="22"/>
              </w:rPr>
              <w:t>75</w:t>
            </w:r>
          </w:p>
        </w:tc>
      </w:tr>
      <w:tr w:rsidR="00E310CC" w:rsidRPr="0090014B" w:rsidTr="00A75E86">
        <w:trPr>
          <w:jc w:val="center"/>
        </w:trPr>
        <w:tc>
          <w:tcPr>
            <w:tcW w:w="828" w:type="dxa"/>
          </w:tcPr>
          <w:p w:rsidR="00E310CC" w:rsidRPr="0090014B" w:rsidRDefault="00E310CC" w:rsidP="006D697E">
            <w:pPr>
              <w:ind w:left="360"/>
              <w:rPr>
                <w:color w:val="000000"/>
              </w:rPr>
            </w:pPr>
            <w:r w:rsidRPr="0090014B">
              <w:rPr>
                <w:color w:val="000000"/>
                <w:sz w:val="22"/>
                <w:szCs w:val="22"/>
              </w:rPr>
              <w:t>7</w:t>
            </w:r>
          </w:p>
        </w:tc>
        <w:tc>
          <w:tcPr>
            <w:tcW w:w="960" w:type="dxa"/>
          </w:tcPr>
          <w:p w:rsidR="00E310CC" w:rsidRPr="0090014B" w:rsidRDefault="00E310CC" w:rsidP="00E310CC">
            <w:r w:rsidRPr="0090014B">
              <w:rPr>
                <w:color w:val="000000"/>
              </w:rPr>
              <w:t>7G473</w:t>
            </w:r>
          </w:p>
        </w:tc>
        <w:tc>
          <w:tcPr>
            <w:tcW w:w="2762" w:type="dxa"/>
          </w:tcPr>
          <w:p w:rsidR="00E310CC" w:rsidRPr="0090014B" w:rsidRDefault="00E310CC" w:rsidP="006D697E">
            <w:r w:rsidRPr="0090014B">
              <w:rPr>
                <w:sz w:val="22"/>
                <w:szCs w:val="22"/>
              </w:rPr>
              <w:t>Analytical Techniques in Biotechnology Lab</w:t>
            </w:r>
          </w:p>
        </w:tc>
        <w:tc>
          <w:tcPr>
            <w:tcW w:w="466" w:type="dxa"/>
          </w:tcPr>
          <w:p w:rsidR="00E310CC" w:rsidRPr="0090014B" w:rsidRDefault="00E310CC" w:rsidP="006D697E">
            <w:pPr>
              <w:jc w:val="center"/>
              <w:rPr>
                <w:color w:val="000000"/>
              </w:rPr>
            </w:pPr>
            <w:r w:rsidRPr="0090014B">
              <w:rPr>
                <w:color w:val="000000"/>
                <w:sz w:val="22"/>
                <w:szCs w:val="22"/>
              </w:rPr>
              <w:t>-</w:t>
            </w:r>
          </w:p>
        </w:tc>
        <w:tc>
          <w:tcPr>
            <w:tcW w:w="391" w:type="dxa"/>
          </w:tcPr>
          <w:p w:rsidR="00E310CC" w:rsidRPr="0090014B" w:rsidRDefault="00E310CC" w:rsidP="006D697E">
            <w:pPr>
              <w:jc w:val="center"/>
              <w:rPr>
                <w:color w:val="000000"/>
              </w:rPr>
            </w:pPr>
            <w:r w:rsidRPr="0090014B">
              <w:rPr>
                <w:color w:val="000000"/>
                <w:sz w:val="22"/>
                <w:szCs w:val="22"/>
              </w:rPr>
              <w:t>-</w:t>
            </w:r>
          </w:p>
        </w:tc>
        <w:tc>
          <w:tcPr>
            <w:tcW w:w="466" w:type="dxa"/>
          </w:tcPr>
          <w:p w:rsidR="00E310CC" w:rsidRPr="0090014B" w:rsidRDefault="00E310CC" w:rsidP="006D697E">
            <w:pPr>
              <w:jc w:val="center"/>
              <w:rPr>
                <w:color w:val="000000"/>
              </w:rPr>
            </w:pPr>
            <w:r w:rsidRPr="0090014B">
              <w:rPr>
                <w:color w:val="000000"/>
              </w:rPr>
              <w:t>3</w:t>
            </w:r>
          </w:p>
        </w:tc>
        <w:tc>
          <w:tcPr>
            <w:tcW w:w="636" w:type="dxa"/>
          </w:tcPr>
          <w:p w:rsidR="00E310CC" w:rsidRPr="0090014B" w:rsidRDefault="00E310CC" w:rsidP="002A3E32">
            <w:pPr>
              <w:jc w:val="center"/>
              <w:rPr>
                <w:color w:val="000000"/>
              </w:rPr>
            </w:pPr>
            <w:r w:rsidRPr="0090014B">
              <w:rPr>
                <w:color w:val="000000"/>
              </w:rPr>
              <w:t>1.5</w:t>
            </w:r>
          </w:p>
        </w:tc>
        <w:tc>
          <w:tcPr>
            <w:tcW w:w="618" w:type="dxa"/>
          </w:tcPr>
          <w:p w:rsidR="00E310CC" w:rsidRPr="0090014B" w:rsidRDefault="00E310CC" w:rsidP="006D697E">
            <w:pPr>
              <w:jc w:val="center"/>
            </w:pPr>
            <w:r w:rsidRPr="0090014B">
              <w:rPr>
                <w:sz w:val="22"/>
                <w:szCs w:val="22"/>
              </w:rPr>
              <w:t>25</w:t>
            </w:r>
          </w:p>
        </w:tc>
        <w:tc>
          <w:tcPr>
            <w:tcW w:w="783" w:type="dxa"/>
          </w:tcPr>
          <w:p w:rsidR="00E310CC" w:rsidRPr="0090014B" w:rsidRDefault="00E310CC" w:rsidP="006D697E">
            <w:pPr>
              <w:snapToGrid w:val="0"/>
              <w:jc w:val="center"/>
            </w:pPr>
            <w:r w:rsidRPr="0090014B">
              <w:rPr>
                <w:sz w:val="22"/>
                <w:szCs w:val="22"/>
              </w:rPr>
              <w:t>75</w:t>
            </w:r>
          </w:p>
        </w:tc>
      </w:tr>
      <w:tr w:rsidR="00E310CC" w:rsidRPr="0090014B" w:rsidTr="00A75E86">
        <w:trPr>
          <w:jc w:val="center"/>
        </w:trPr>
        <w:tc>
          <w:tcPr>
            <w:tcW w:w="828" w:type="dxa"/>
          </w:tcPr>
          <w:p w:rsidR="00E310CC" w:rsidRPr="0090014B" w:rsidRDefault="00E310CC" w:rsidP="006D697E">
            <w:pPr>
              <w:ind w:left="360"/>
              <w:rPr>
                <w:color w:val="000000"/>
              </w:rPr>
            </w:pPr>
            <w:r w:rsidRPr="0090014B">
              <w:rPr>
                <w:color w:val="000000"/>
                <w:sz w:val="22"/>
                <w:szCs w:val="22"/>
              </w:rPr>
              <w:t>8</w:t>
            </w:r>
          </w:p>
        </w:tc>
        <w:tc>
          <w:tcPr>
            <w:tcW w:w="960" w:type="dxa"/>
          </w:tcPr>
          <w:p w:rsidR="00E310CC" w:rsidRPr="0090014B" w:rsidRDefault="00E310CC" w:rsidP="00E310CC">
            <w:pPr>
              <w:jc w:val="center"/>
              <w:rPr>
                <w:color w:val="000000"/>
              </w:rPr>
            </w:pPr>
            <w:r w:rsidRPr="0090014B">
              <w:rPr>
                <w:color w:val="000000"/>
              </w:rPr>
              <w:t>7G474</w:t>
            </w:r>
          </w:p>
        </w:tc>
        <w:tc>
          <w:tcPr>
            <w:tcW w:w="2762" w:type="dxa"/>
          </w:tcPr>
          <w:p w:rsidR="00E310CC" w:rsidRPr="0090014B" w:rsidRDefault="00E310CC" w:rsidP="00B208BC">
            <w:r w:rsidRPr="0090014B">
              <w:rPr>
                <w:sz w:val="22"/>
                <w:szCs w:val="22"/>
              </w:rPr>
              <w:t>Bioprocess Engineering Lab</w:t>
            </w:r>
          </w:p>
        </w:tc>
        <w:tc>
          <w:tcPr>
            <w:tcW w:w="466" w:type="dxa"/>
          </w:tcPr>
          <w:p w:rsidR="00E310CC" w:rsidRPr="0090014B" w:rsidRDefault="00E310CC" w:rsidP="00B208BC">
            <w:pPr>
              <w:jc w:val="center"/>
              <w:rPr>
                <w:color w:val="000000"/>
              </w:rPr>
            </w:pPr>
            <w:r w:rsidRPr="0090014B">
              <w:rPr>
                <w:color w:val="000000"/>
                <w:sz w:val="22"/>
                <w:szCs w:val="22"/>
              </w:rPr>
              <w:t>-</w:t>
            </w:r>
          </w:p>
        </w:tc>
        <w:tc>
          <w:tcPr>
            <w:tcW w:w="391" w:type="dxa"/>
          </w:tcPr>
          <w:p w:rsidR="00E310CC" w:rsidRPr="0090014B" w:rsidRDefault="00E310CC" w:rsidP="00B208BC">
            <w:pPr>
              <w:jc w:val="center"/>
              <w:rPr>
                <w:color w:val="000000"/>
              </w:rPr>
            </w:pPr>
            <w:r w:rsidRPr="0090014B">
              <w:rPr>
                <w:color w:val="000000"/>
                <w:sz w:val="22"/>
                <w:szCs w:val="22"/>
              </w:rPr>
              <w:t>-</w:t>
            </w:r>
          </w:p>
        </w:tc>
        <w:tc>
          <w:tcPr>
            <w:tcW w:w="466" w:type="dxa"/>
          </w:tcPr>
          <w:p w:rsidR="00E310CC" w:rsidRPr="0090014B" w:rsidRDefault="00E310CC" w:rsidP="00B208BC">
            <w:pPr>
              <w:jc w:val="center"/>
              <w:rPr>
                <w:color w:val="000000"/>
              </w:rPr>
            </w:pPr>
            <w:r w:rsidRPr="0090014B">
              <w:rPr>
                <w:color w:val="000000"/>
              </w:rPr>
              <w:t>3</w:t>
            </w:r>
          </w:p>
        </w:tc>
        <w:tc>
          <w:tcPr>
            <w:tcW w:w="636" w:type="dxa"/>
          </w:tcPr>
          <w:p w:rsidR="00E310CC" w:rsidRPr="0090014B" w:rsidRDefault="00E310CC" w:rsidP="00B208BC">
            <w:pPr>
              <w:jc w:val="center"/>
              <w:rPr>
                <w:color w:val="000000"/>
              </w:rPr>
            </w:pPr>
            <w:r w:rsidRPr="0090014B">
              <w:rPr>
                <w:color w:val="000000"/>
                <w:sz w:val="22"/>
                <w:szCs w:val="22"/>
              </w:rPr>
              <w:t>1.5</w:t>
            </w:r>
          </w:p>
        </w:tc>
        <w:tc>
          <w:tcPr>
            <w:tcW w:w="618" w:type="dxa"/>
          </w:tcPr>
          <w:p w:rsidR="00E310CC" w:rsidRPr="0090014B" w:rsidRDefault="00E310CC" w:rsidP="00B208BC">
            <w:pPr>
              <w:jc w:val="center"/>
            </w:pPr>
            <w:r w:rsidRPr="0090014B">
              <w:rPr>
                <w:sz w:val="22"/>
                <w:szCs w:val="22"/>
              </w:rPr>
              <w:t>25</w:t>
            </w:r>
          </w:p>
        </w:tc>
        <w:tc>
          <w:tcPr>
            <w:tcW w:w="783" w:type="dxa"/>
          </w:tcPr>
          <w:p w:rsidR="00E310CC" w:rsidRPr="0090014B" w:rsidRDefault="00E310CC" w:rsidP="00B208BC">
            <w:pPr>
              <w:snapToGrid w:val="0"/>
              <w:jc w:val="center"/>
            </w:pPr>
            <w:r w:rsidRPr="0090014B">
              <w:rPr>
                <w:sz w:val="22"/>
                <w:szCs w:val="22"/>
              </w:rPr>
              <w:t>75</w:t>
            </w:r>
          </w:p>
        </w:tc>
      </w:tr>
      <w:tr w:rsidR="00E310CC" w:rsidRPr="0090014B" w:rsidTr="00A75E86">
        <w:trPr>
          <w:jc w:val="center"/>
        </w:trPr>
        <w:tc>
          <w:tcPr>
            <w:tcW w:w="828" w:type="dxa"/>
          </w:tcPr>
          <w:p w:rsidR="00E310CC" w:rsidRPr="0090014B" w:rsidRDefault="00E310CC" w:rsidP="006D697E">
            <w:pPr>
              <w:ind w:left="360"/>
              <w:rPr>
                <w:color w:val="000000"/>
              </w:rPr>
            </w:pPr>
            <w:r w:rsidRPr="0090014B">
              <w:rPr>
                <w:color w:val="000000"/>
                <w:sz w:val="22"/>
                <w:szCs w:val="22"/>
              </w:rPr>
              <w:t>9</w:t>
            </w:r>
          </w:p>
        </w:tc>
        <w:tc>
          <w:tcPr>
            <w:tcW w:w="960" w:type="dxa"/>
          </w:tcPr>
          <w:p w:rsidR="00E310CC" w:rsidRPr="0090014B" w:rsidRDefault="00E310CC" w:rsidP="00E310CC">
            <w:pPr>
              <w:rPr>
                <w:color w:val="000000"/>
              </w:rPr>
            </w:pPr>
            <w:r w:rsidRPr="0090014B">
              <w:rPr>
                <w:color w:val="000000"/>
              </w:rPr>
              <w:t>7G494</w:t>
            </w:r>
          </w:p>
        </w:tc>
        <w:tc>
          <w:tcPr>
            <w:tcW w:w="2762" w:type="dxa"/>
            <w:vAlign w:val="center"/>
          </w:tcPr>
          <w:p w:rsidR="00E310CC" w:rsidRPr="0090014B" w:rsidRDefault="00E310CC" w:rsidP="006D697E">
            <w:pPr>
              <w:snapToGrid w:val="0"/>
              <w:rPr>
                <w:bCs/>
              </w:rPr>
            </w:pPr>
            <w:r w:rsidRPr="0090014B">
              <w:rPr>
                <w:bCs/>
                <w:sz w:val="22"/>
                <w:szCs w:val="22"/>
              </w:rPr>
              <w:t>Technical Seminar -IV</w:t>
            </w:r>
          </w:p>
        </w:tc>
        <w:tc>
          <w:tcPr>
            <w:tcW w:w="466" w:type="dxa"/>
          </w:tcPr>
          <w:p w:rsidR="00E310CC" w:rsidRPr="0090014B" w:rsidRDefault="00E310CC" w:rsidP="006D697E">
            <w:pPr>
              <w:jc w:val="center"/>
              <w:rPr>
                <w:color w:val="000000"/>
              </w:rPr>
            </w:pPr>
            <w:r w:rsidRPr="0090014B">
              <w:rPr>
                <w:color w:val="000000"/>
                <w:sz w:val="22"/>
                <w:szCs w:val="22"/>
              </w:rPr>
              <w:t>-</w:t>
            </w:r>
          </w:p>
        </w:tc>
        <w:tc>
          <w:tcPr>
            <w:tcW w:w="391" w:type="dxa"/>
          </w:tcPr>
          <w:p w:rsidR="00E310CC" w:rsidRPr="0090014B" w:rsidRDefault="00E310CC" w:rsidP="006D697E">
            <w:pPr>
              <w:jc w:val="center"/>
              <w:rPr>
                <w:color w:val="000000"/>
              </w:rPr>
            </w:pPr>
            <w:r w:rsidRPr="0090014B">
              <w:rPr>
                <w:color w:val="000000"/>
                <w:sz w:val="22"/>
                <w:szCs w:val="22"/>
              </w:rPr>
              <w:t>-</w:t>
            </w:r>
          </w:p>
        </w:tc>
        <w:tc>
          <w:tcPr>
            <w:tcW w:w="466" w:type="dxa"/>
          </w:tcPr>
          <w:p w:rsidR="00E310CC" w:rsidRPr="0090014B" w:rsidRDefault="00E310CC" w:rsidP="006D697E">
            <w:pPr>
              <w:jc w:val="center"/>
              <w:rPr>
                <w:color w:val="000000"/>
              </w:rPr>
            </w:pPr>
            <w:r w:rsidRPr="0090014B">
              <w:rPr>
                <w:color w:val="000000"/>
                <w:sz w:val="22"/>
                <w:szCs w:val="22"/>
              </w:rPr>
              <w:t>2</w:t>
            </w:r>
          </w:p>
        </w:tc>
        <w:tc>
          <w:tcPr>
            <w:tcW w:w="636" w:type="dxa"/>
          </w:tcPr>
          <w:p w:rsidR="00E310CC" w:rsidRPr="0090014B" w:rsidRDefault="00E310CC" w:rsidP="006D697E">
            <w:pPr>
              <w:jc w:val="center"/>
              <w:rPr>
                <w:color w:val="000000"/>
              </w:rPr>
            </w:pPr>
            <w:r w:rsidRPr="0090014B">
              <w:rPr>
                <w:color w:val="000000"/>
                <w:sz w:val="22"/>
                <w:szCs w:val="22"/>
              </w:rPr>
              <w:t>1</w:t>
            </w:r>
          </w:p>
        </w:tc>
        <w:tc>
          <w:tcPr>
            <w:tcW w:w="618" w:type="dxa"/>
          </w:tcPr>
          <w:p w:rsidR="00E310CC" w:rsidRPr="0090014B" w:rsidRDefault="00E310CC" w:rsidP="006D697E">
            <w:pPr>
              <w:jc w:val="center"/>
            </w:pPr>
            <w:r w:rsidRPr="0090014B">
              <w:rPr>
                <w:sz w:val="22"/>
                <w:szCs w:val="22"/>
              </w:rPr>
              <w:t>100</w:t>
            </w:r>
          </w:p>
        </w:tc>
        <w:tc>
          <w:tcPr>
            <w:tcW w:w="783" w:type="dxa"/>
          </w:tcPr>
          <w:p w:rsidR="00E310CC" w:rsidRPr="0090014B" w:rsidRDefault="00E310CC" w:rsidP="006D697E">
            <w:pPr>
              <w:snapToGrid w:val="0"/>
              <w:jc w:val="center"/>
            </w:pPr>
            <w:r w:rsidRPr="0090014B">
              <w:rPr>
                <w:sz w:val="22"/>
                <w:szCs w:val="22"/>
              </w:rPr>
              <w:t>--</w:t>
            </w:r>
          </w:p>
          <w:p w:rsidR="00E310CC" w:rsidRPr="0090014B" w:rsidRDefault="00E310CC" w:rsidP="006D697E">
            <w:pPr>
              <w:snapToGrid w:val="0"/>
              <w:jc w:val="center"/>
            </w:pPr>
          </w:p>
        </w:tc>
      </w:tr>
      <w:tr w:rsidR="00E310CC" w:rsidRPr="0090014B" w:rsidTr="00A75E86">
        <w:trPr>
          <w:jc w:val="center"/>
        </w:trPr>
        <w:tc>
          <w:tcPr>
            <w:tcW w:w="828" w:type="dxa"/>
          </w:tcPr>
          <w:p w:rsidR="00E310CC" w:rsidRPr="0090014B" w:rsidRDefault="00E310CC" w:rsidP="006D697E">
            <w:pPr>
              <w:ind w:left="360"/>
              <w:rPr>
                <w:color w:val="000000"/>
              </w:rPr>
            </w:pPr>
            <w:r w:rsidRPr="0090014B">
              <w:rPr>
                <w:color w:val="000000"/>
                <w:sz w:val="22"/>
                <w:szCs w:val="22"/>
              </w:rPr>
              <w:t>10</w:t>
            </w:r>
          </w:p>
        </w:tc>
        <w:tc>
          <w:tcPr>
            <w:tcW w:w="960" w:type="dxa"/>
          </w:tcPr>
          <w:p w:rsidR="00E310CC" w:rsidRPr="0090014B" w:rsidRDefault="00E310CC" w:rsidP="00E310CC">
            <w:pPr>
              <w:rPr>
                <w:color w:val="000000"/>
              </w:rPr>
            </w:pPr>
            <w:r w:rsidRPr="0090014B">
              <w:rPr>
                <w:color w:val="000000"/>
              </w:rPr>
              <w:t>7G475</w:t>
            </w:r>
          </w:p>
        </w:tc>
        <w:tc>
          <w:tcPr>
            <w:tcW w:w="2762" w:type="dxa"/>
          </w:tcPr>
          <w:p w:rsidR="00E310CC" w:rsidRPr="0090014B" w:rsidRDefault="00E310CC" w:rsidP="006D697E">
            <w:r w:rsidRPr="0090014B">
              <w:rPr>
                <w:sz w:val="22"/>
                <w:szCs w:val="22"/>
              </w:rPr>
              <w:t>Comprehensive Viva-voce - I</w:t>
            </w:r>
          </w:p>
        </w:tc>
        <w:tc>
          <w:tcPr>
            <w:tcW w:w="466" w:type="dxa"/>
          </w:tcPr>
          <w:p w:rsidR="00E310CC" w:rsidRPr="0090014B" w:rsidRDefault="00E310CC" w:rsidP="006D697E">
            <w:pPr>
              <w:jc w:val="center"/>
              <w:rPr>
                <w:color w:val="000000"/>
              </w:rPr>
            </w:pPr>
            <w:r w:rsidRPr="0090014B">
              <w:rPr>
                <w:color w:val="000000"/>
                <w:sz w:val="22"/>
                <w:szCs w:val="22"/>
              </w:rPr>
              <w:t>-</w:t>
            </w:r>
          </w:p>
        </w:tc>
        <w:tc>
          <w:tcPr>
            <w:tcW w:w="391" w:type="dxa"/>
          </w:tcPr>
          <w:p w:rsidR="00E310CC" w:rsidRPr="0090014B" w:rsidRDefault="00E310CC" w:rsidP="006D697E">
            <w:pPr>
              <w:jc w:val="center"/>
              <w:rPr>
                <w:color w:val="000000"/>
              </w:rPr>
            </w:pPr>
            <w:r w:rsidRPr="0090014B">
              <w:rPr>
                <w:color w:val="000000"/>
                <w:sz w:val="22"/>
                <w:szCs w:val="22"/>
              </w:rPr>
              <w:t>-</w:t>
            </w:r>
          </w:p>
        </w:tc>
        <w:tc>
          <w:tcPr>
            <w:tcW w:w="466" w:type="dxa"/>
          </w:tcPr>
          <w:p w:rsidR="00E310CC" w:rsidRPr="0090014B" w:rsidRDefault="00E310CC" w:rsidP="006D697E">
            <w:pPr>
              <w:jc w:val="center"/>
              <w:rPr>
                <w:color w:val="000000"/>
              </w:rPr>
            </w:pPr>
            <w:r w:rsidRPr="0090014B">
              <w:rPr>
                <w:color w:val="000000"/>
                <w:sz w:val="22"/>
                <w:szCs w:val="22"/>
              </w:rPr>
              <w:t>2</w:t>
            </w:r>
          </w:p>
        </w:tc>
        <w:tc>
          <w:tcPr>
            <w:tcW w:w="636" w:type="dxa"/>
          </w:tcPr>
          <w:p w:rsidR="00E310CC" w:rsidRPr="0090014B" w:rsidRDefault="00E310CC" w:rsidP="006D697E">
            <w:pPr>
              <w:jc w:val="center"/>
              <w:rPr>
                <w:color w:val="000000"/>
              </w:rPr>
            </w:pPr>
            <w:r w:rsidRPr="0090014B">
              <w:rPr>
                <w:color w:val="000000"/>
              </w:rPr>
              <w:t>1</w:t>
            </w:r>
          </w:p>
        </w:tc>
        <w:tc>
          <w:tcPr>
            <w:tcW w:w="618" w:type="dxa"/>
          </w:tcPr>
          <w:p w:rsidR="00E310CC" w:rsidRPr="0090014B" w:rsidRDefault="00E310CC" w:rsidP="006D697E">
            <w:pPr>
              <w:jc w:val="center"/>
            </w:pPr>
            <w:r w:rsidRPr="0090014B">
              <w:rPr>
                <w:sz w:val="22"/>
                <w:szCs w:val="22"/>
              </w:rPr>
              <w:t>25</w:t>
            </w:r>
          </w:p>
        </w:tc>
        <w:tc>
          <w:tcPr>
            <w:tcW w:w="783" w:type="dxa"/>
          </w:tcPr>
          <w:p w:rsidR="00E310CC" w:rsidRPr="0090014B" w:rsidRDefault="00E310CC" w:rsidP="006D697E">
            <w:pPr>
              <w:snapToGrid w:val="0"/>
              <w:jc w:val="center"/>
            </w:pPr>
            <w:r w:rsidRPr="0090014B">
              <w:rPr>
                <w:sz w:val="22"/>
                <w:szCs w:val="22"/>
              </w:rPr>
              <w:t>75</w:t>
            </w:r>
          </w:p>
        </w:tc>
      </w:tr>
      <w:tr w:rsidR="00E310CC" w:rsidRPr="0090014B" w:rsidTr="00A75E86">
        <w:trPr>
          <w:jc w:val="center"/>
        </w:trPr>
        <w:tc>
          <w:tcPr>
            <w:tcW w:w="828" w:type="dxa"/>
          </w:tcPr>
          <w:p w:rsidR="00E310CC" w:rsidRPr="0090014B" w:rsidRDefault="00E310CC" w:rsidP="006D697E">
            <w:pPr>
              <w:ind w:left="360"/>
              <w:rPr>
                <w:color w:val="000000"/>
              </w:rPr>
            </w:pPr>
            <w:r w:rsidRPr="0090014B">
              <w:rPr>
                <w:color w:val="000000"/>
                <w:sz w:val="22"/>
                <w:szCs w:val="22"/>
              </w:rPr>
              <w:t>11</w:t>
            </w:r>
          </w:p>
        </w:tc>
        <w:tc>
          <w:tcPr>
            <w:tcW w:w="960" w:type="dxa"/>
          </w:tcPr>
          <w:p w:rsidR="00E310CC" w:rsidRPr="0090014B" w:rsidRDefault="00E310CC" w:rsidP="006D697E">
            <w:pPr>
              <w:rPr>
                <w:color w:val="000000"/>
              </w:rPr>
            </w:pPr>
          </w:p>
        </w:tc>
        <w:tc>
          <w:tcPr>
            <w:tcW w:w="6122" w:type="dxa"/>
            <w:gridSpan w:val="7"/>
          </w:tcPr>
          <w:p w:rsidR="00E310CC" w:rsidRPr="0090014B" w:rsidRDefault="00E310CC" w:rsidP="006D697E">
            <w:pPr>
              <w:snapToGrid w:val="0"/>
              <w:jc w:val="center"/>
            </w:pPr>
            <w:r w:rsidRPr="0090014B">
              <w:rPr>
                <w:sz w:val="22"/>
                <w:szCs w:val="22"/>
              </w:rPr>
              <w:t>Summer Industry Internship – I (evaluation will be done along with III/I subjects)</w:t>
            </w:r>
          </w:p>
        </w:tc>
      </w:tr>
      <w:tr w:rsidR="00E310CC" w:rsidRPr="0090014B" w:rsidTr="00A75E86">
        <w:trPr>
          <w:jc w:val="center"/>
        </w:trPr>
        <w:tc>
          <w:tcPr>
            <w:tcW w:w="828" w:type="dxa"/>
          </w:tcPr>
          <w:p w:rsidR="00E310CC" w:rsidRPr="0090014B" w:rsidRDefault="00E310CC" w:rsidP="006D697E">
            <w:pPr>
              <w:jc w:val="center"/>
              <w:rPr>
                <w:b/>
                <w:color w:val="000000"/>
              </w:rPr>
            </w:pPr>
          </w:p>
        </w:tc>
        <w:tc>
          <w:tcPr>
            <w:tcW w:w="960" w:type="dxa"/>
          </w:tcPr>
          <w:p w:rsidR="00E310CC" w:rsidRPr="0090014B" w:rsidRDefault="00E310CC" w:rsidP="006D697E">
            <w:pPr>
              <w:jc w:val="center"/>
              <w:rPr>
                <w:b/>
                <w:color w:val="000000"/>
              </w:rPr>
            </w:pPr>
          </w:p>
        </w:tc>
        <w:tc>
          <w:tcPr>
            <w:tcW w:w="2762" w:type="dxa"/>
          </w:tcPr>
          <w:p w:rsidR="00E310CC" w:rsidRPr="0090014B" w:rsidRDefault="00E310CC" w:rsidP="006D697E">
            <w:pPr>
              <w:jc w:val="center"/>
              <w:rPr>
                <w:b/>
                <w:color w:val="000000"/>
              </w:rPr>
            </w:pPr>
            <w:r w:rsidRPr="0090014B">
              <w:rPr>
                <w:b/>
                <w:color w:val="000000"/>
                <w:sz w:val="22"/>
                <w:szCs w:val="22"/>
              </w:rPr>
              <w:t>Total</w:t>
            </w:r>
          </w:p>
        </w:tc>
        <w:tc>
          <w:tcPr>
            <w:tcW w:w="466" w:type="dxa"/>
          </w:tcPr>
          <w:p w:rsidR="00E310CC" w:rsidRPr="0090014B" w:rsidRDefault="00E310CC" w:rsidP="006D697E">
            <w:pPr>
              <w:jc w:val="center"/>
              <w:rPr>
                <w:b/>
                <w:color w:val="000000"/>
              </w:rPr>
            </w:pPr>
            <w:r w:rsidRPr="0090014B">
              <w:rPr>
                <w:b/>
                <w:color w:val="000000"/>
                <w:sz w:val="22"/>
                <w:szCs w:val="22"/>
              </w:rPr>
              <w:t>17</w:t>
            </w:r>
          </w:p>
        </w:tc>
        <w:tc>
          <w:tcPr>
            <w:tcW w:w="391" w:type="dxa"/>
          </w:tcPr>
          <w:p w:rsidR="00E310CC" w:rsidRPr="0090014B" w:rsidRDefault="00E310CC" w:rsidP="006D697E">
            <w:pPr>
              <w:jc w:val="center"/>
              <w:rPr>
                <w:b/>
                <w:color w:val="000000"/>
              </w:rPr>
            </w:pPr>
            <w:r w:rsidRPr="0090014B">
              <w:rPr>
                <w:b/>
                <w:color w:val="000000"/>
                <w:sz w:val="22"/>
                <w:szCs w:val="22"/>
              </w:rPr>
              <w:t>1</w:t>
            </w:r>
          </w:p>
        </w:tc>
        <w:tc>
          <w:tcPr>
            <w:tcW w:w="466" w:type="dxa"/>
          </w:tcPr>
          <w:p w:rsidR="00E310CC" w:rsidRPr="0090014B" w:rsidRDefault="00E310CC" w:rsidP="006D697E">
            <w:pPr>
              <w:jc w:val="center"/>
              <w:rPr>
                <w:b/>
                <w:color w:val="000000"/>
              </w:rPr>
            </w:pPr>
            <w:r w:rsidRPr="0090014B">
              <w:rPr>
                <w:b/>
                <w:color w:val="000000"/>
                <w:sz w:val="22"/>
                <w:szCs w:val="22"/>
              </w:rPr>
              <w:t>9</w:t>
            </w:r>
          </w:p>
        </w:tc>
        <w:tc>
          <w:tcPr>
            <w:tcW w:w="636" w:type="dxa"/>
          </w:tcPr>
          <w:p w:rsidR="00E310CC" w:rsidRPr="0090014B" w:rsidRDefault="00E310CC" w:rsidP="006D697E">
            <w:pPr>
              <w:jc w:val="center"/>
              <w:rPr>
                <w:b/>
                <w:color w:val="000000"/>
              </w:rPr>
            </w:pPr>
            <w:r w:rsidRPr="0090014B">
              <w:rPr>
                <w:b/>
                <w:color w:val="000000"/>
                <w:sz w:val="22"/>
                <w:szCs w:val="22"/>
              </w:rPr>
              <w:t>22</w:t>
            </w:r>
          </w:p>
        </w:tc>
        <w:tc>
          <w:tcPr>
            <w:tcW w:w="618" w:type="dxa"/>
            <w:vAlign w:val="bottom"/>
          </w:tcPr>
          <w:p w:rsidR="00E310CC" w:rsidRPr="0090014B" w:rsidRDefault="00E310CC" w:rsidP="006D697E">
            <w:pPr>
              <w:jc w:val="center"/>
              <w:rPr>
                <w:b/>
                <w:color w:val="000000"/>
              </w:rPr>
            </w:pPr>
            <w:r w:rsidRPr="0090014B">
              <w:rPr>
                <w:b/>
                <w:color w:val="000000"/>
                <w:sz w:val="22"/>
                <w:szCs w:val="22"/>
              </w:rPr>
              <w:t>325</w:t>
            </w:r>
          </w:p>
        </w:tc>
        <w:tc>
          <w:tcPr>
            <w:tcW w:w="783" w:type="dxa"/>
            <w:vAlign w:val="bottom"/>
          </w:tcPr>
          <w:p w:rsidR="00E310CC" w:rsidRPr="0090014B" w:rsidRDefault="00E310CC" w:rsidP="00EA04D3">
            <w:pPr>
              <w:jc w:val="center"/>
              <w:rPr>
                <w:b/>
                <w:color w:val="000000"/>
              </w:rPr>
            </w:pPr>
            <w:r w:rsidRPr="0090014B">
              <w:rPr>
                <w:b/>
                <w:color w:val="000000"/>
                <w:sz w:val="22"/>
                <w:szCs w:val="22"/>
              </w:rPr>
              <w:t>675</w:t>
            </w:r>
          </w:p>
        </w:tc>
      </w:tr>
    </w:tbl>
    <w:p w:rsidR="000534B1" w:rsidRPr="0090014B" w:rsidRDefault="000534B1" w:rsidP="000534B1">
      <w:pPr>
        <w:tabs>
          <w:tab w:val="left" w:pos="2120"/>
          <w:tab w:val="center" w:pos="4680"/>
        </w:tabs>
        <w:rPr>
          <w:sz w:val="22"/>
          <w:szCs w:val="22"/>
        </w:rPr>
      </w:pPr>
    </w:p>
    <w:p w:rsidR="000534B1" w:rsidRPr="0090014B" w:rsidRDefault="000534B1" w:rsidP="000534B1">
      <w:pPr>
        <w:rPr>
          <w:sz w:val="22"/>
          <w:szCs w:val="22"/>
        </w:rPr>
      </w:pPr>
    </w:p>
    <w:p w:rsidR="000534B1" w:rsidRPr="0090014B" w:rsidRDefault="000534B1" w:rsidP="000534B1">
      <w:pPr>
        <w:rPr>
          <w:sz w:val="22"/>
          <w:szCs w:val="22"/>
        </w:rPr>
      </w:pPr>
    </w:p>
    <w:p w:rsidR="000534B1" w:rsidRPr="0090014B" w:rsidRDefault="000534B1" w:rsidP="000534B1">
      <w:pPr>
        <w:rPr>
          <w:sz w:val="22"/>
          <w:szCs w:val="22"/>
        </w:rPr>
      </w:pPr>
    </w:p>
    <w:p w:rsidR="000534B1" w:rsidRPr="0090014B" w:rsidRDefault="000534B1" w:rsidP="000534B1">
      <w:pPr>
        <w:rPr>
          <w:sz w:val="22"/>
          <w:szCs w:val="22"/>
        </w:rPr>
      </w:pPr>
    </w:p>
    <w:p w:rsidR="00F302F8" w:rsidRPr="0090014B" w:rsidRDefault="00F302F8" w:rsidP="00F302F8">
      <w:pPr>
        <w:rPr>
          <w:sz w:val="22"/>
          <w:szCs w:val="22"/>
        </w:rPr>
      </w:pPr>
    </w:p>
    <w:p w:rsidR="00F302F8" w:rsidRPr="0090014B" w:rsidRDefault="00F302F8">
      <w:pPr>
        <w:rPr>
          <w:sz w:val="22"/>
          <w:szCs w:val="22"/>
        </w:rPr>
      </w:pPr>
    </w:p>
    <w:p w:rsidR="0049213F" w:rsidRPr="0090014B" w:rsidRDefault="0049213F">
      <w:pPr>
        <w:rPr>
          <w:sz w:val="22"/>
          <w:szCs w:val="22"/>
        </w:rPr>
      </w:pPr>
    </w:p>
    <w:p w:rsidR="0049213F" w:rsidRPr="0090014B" w:rsidRDefault="0049213F">
      <w:pPr>
        <w:rPr>
          <w:sz w:val="22"/>
          <w:szCs w:val="22"/>
        </w:rPr>
      </w:pPr>
    </w:p>
    <w:p w:rsidR="0049213F" w:rsidRPr="0090014B" w:rsidRDefault="0049213F">
      <w:pPr>
        <w:rPr>
          <w:sz w:val="22"/>
          <w:szCs w:val="22"/>
        </w:rPr>
      </w:pPr>
    </w:p>
    <w:p w:rsidR="0049213F" w:rsidRPr="0090014B" w:rsidRDefault="0049213F">
      <w:pPr>
        <w:rPr>
          <w:sz w:val="22"/>
          <w:szCs w:val="22"/>
        </w:rPr>
      </w:pPr>
    </w:p>
    <w:p w:rsidR="0049213F" w:rsidRPr="0090014B" w:rsidRDefault="0049213F">
      <w:pPr>
        <w:rPr>
          <w:sz w:val="22"/>
          <w:szCs w:val="22"/>
        </w:rPr>
      </w:pPr>
    </w:p>
    <w:p w:rsidR="0049213F" w:rsidRPr="0090014B" w:rsidRDefault="0049213F">
      <w:pPr>
        <w:rPr>
          <w:sz w:val="22"/>
          <w:szCs w:val="22"/>
        </w:rPr>
      </w:pPr>
    </w:p>
    <w:p w:rsidR="0049213F" w:rsidRPr="0090014B" w:rsidRDefault="0049213F">
      <w:pPr>
        <w:rPr>
          <w:sz w:val="22"/>
          <w:szCs w:val="22"/>
        </w:rPr>
      </w:pPr>
    </w:p>
    <w:p w:rsidR="0049213F" w:rsidRPr="0090014B" w:rsidRDefault="0049213F">
      <w:pPr>
        <w:rPr>
          <w:sz w:val="22"/>
          <w:szCs w:val="22"/>
        </w:rPr>
      </w:pPr>
    </w:p>
    <w:p w:rsidR="0049213F" w:rsidRPr="0090014B" w:rsidRDefault="0049213F">
      <w:pPr>
        <w:rPr>
          <w:sz w:val="22"/>
          <w:szCs w:val="22"/>
        </w:rPr>
      </w:pPr>
    </w:p>
    <w:p w:rsidR="00F7081F" w:rsidRPr="0090014B" w:rsidRDefault="00F7081F">
      <w:pPr>
        <w:rPr>
          <w:sz w:val="22"/>
          <w:szCs w:val="22"/>
        </w:rPr>
      </w:pPr>
    </w:p>
    <w:p w:rsidR="008B1463" w:rsidRPr="0090014B" w:rsidRDefault="008B1463">
      <w:pPr>
        <w:rPr>
          <w:sz w:val="22"/>
          <w:szCs w:val="22"/>
        </w:rPr>
      </w:pPr>
    </w:p>
    <w:p w:rsidR="0090014B" w:rsidRDefault="0090014B">
      <w:pPr>
        <w:suppressAutoHyphens w:val="0"/>
        <w:spacing w:after="200" w:line="276" w:lineRule="auto"/>
        <w:rPr>
          <w:b/>
          <w:color w:val="000000"/>
          <w:sz w:val="22"/>
          <w:szCs w:val="22"/>
        </w:rPr>
      </w:pPr>
      <w:r>
        <w:rPr>
          <w:b/>
          <w:color w:val="000000"/>
          <w:sz w:val="22"/>
          <w:szCs w:val="22"/>
        </w:rPr>
        <w:br w:type="page"/>
      </w:r>
    </w:p>
    <w:p w:rsidR="00536D38" w:rsidRPr="0090014B" w:rsidRDefault="00536D38" w:rsidP="00536D38">
      <w:pPr>
        <w:suppressAutoHyphens w:val="0"/>
        <w:ind w:left="720"/>
        <w:jc w:val="center"/>
        <w:rPr>
          <w:b/>
          <w:color w:val="000000"/>
          <w:sz w:val="22"/>
          <w:szCs w:val="22"/>
        </w:rPr>
      </w:pPr>
      <w:r w:rsidRPr="0090014B">
        <w:rPr>
          <w:b/>
          <w:color w:val="000000"/>
          <w:sz w:val="22"/>
          <w:szCs w:val="22"/>
        </w:rPr>
        <w:lastRenderedPageBreak/>
        <w:t xml:space="preserve">4 Year Curriculum structure </w:t>
      </w:r>
    </w:p>
    <w:p w:rsidR="00536D38" w:rsidRPr="0090014B" w:rsidRDefault="00536D38" w:rsidP="00536D38">
      <w:pPr>
        <w:suppressAutoHyphens w:val="0"/>
        <w:ind w:left="720"/>
        <w:jc w:val="center"/>
        <w:rPr>
          <w:b/>
          <w:color w:val="000000"/>
          <w:sz w:val="22"/>
          <w:szCs w:val="22"/>
        </w:rPr>
      </w:pPr>
      <w:r w:rsidRPr="0090014B">
        <w:rPr>
          <w:b/>
          <w:color w:val="000000"/>
          <w:sz w:val="22"/>
          <w:szCs w:val="22"/>
        </w:rPr>
        <w:t>Undergraduate Degree in  B. Tech Biotechnology</w:t>
      </w:r>
    </w:p>
    <w:p w:rsidR="00536D38" w:rsidRPr="0090014B" w:rsidRDefault="00536D38" w:rsidP="00536D38">
      <w:pPr>
        <w:suppressAutoHyphens w:val="0"/>
        <w:ind w:left="720"/>
        <w:jc w:val="center"/>
        <w:rPr>
          <w:b/>
          <w:color w:val="000000"/>
          <w:sz w:val="22"/>
          <w:szCs w:val="22"/>
        </w:rPr>
      </w:pPr>
      <w:r w:rsidRPr="0090014B">
        <w:rPr>
          <w:b/>
          <w:color w:val="000000"/>
          <w:sz w:val="22"/>
          <w:szCs w:val="22"/>
        </w:rPr>
        <w:t>Proposed Model Curriculum R18</w:t>
      </w:r>
    </w:p>
    <w:p w:rsidR="00536D38" w:rsidRPr="0090014B" w:rsidRDefault="00536D38" w:rsidP="00536D38">
      <w:pPr>
        <w:suppressAutoHyphens w:val="0"/>
        <w:jc w:val="center"/>
        <w:rPr>
          <w:b/>
          <w:color w:val="000000"/>
          <w:sz w:val="22"/>
          <w:szCs w:val="22"/>
        </w:rPr>
      </w:pPr>
      <w:r w:rsidRPr="0090014B">
        <w:rPr>
          <w:b/>
          <w:color w:val="000000"/>
          <w:sz w:val="22"/>
          <w:szCs w:val="22"/>
        </w:rPr>
        <w:t>B. Tech. III Year I Semester  (</w:t>
      </w:r>
      <w:r>
        <w:rPr>
          <w:b/>
          <w:color w:val="000000"/>
          <w:sz w:val="22"/>
          <w:szCs w:val="22"/>
        </w:rPr>
        <w:t>A</w:t>
      </w:r>
      <w:r w:rsidRPr="0090014B">
        <w:rPr>
          <w:b/>
          <w:color w:val="000000"/>
          <w:sz w:val="22"/>
          <w:szCs w:val="22"/>
        </w:rPr>
        <w:t>18)</w:t>
      </w:r>
    </w:p>
    <w:p w:rsidR="00536D38" w:rsidRPr="0090014B" w:rsidRDefault="00536D38" w:rsidP="00536D38">
      <w:pPr>
        <w:suppressAutoHyphens w:val="0"/>
        <w:jc w:val="center"/>
        <w:rPr>
          <w:b/>
          <w:color w:val="000000"/>
          <w:sz w:val="22"/>
          <w:szCs w:val="22"/>
        </w:rPr>
      </w:pPr>
    </w:p>
    <w:tbl>
      <w:tblPr>
        <w:tblW w:w="90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28"/>
        <w:gridCol w:w="1165"/>
        <w:gridCol w:w="960"/>
        <w:gridCol w:w="2762"/>
        <w:gridCol w:w="466"/>
        <w:gridCol w:w="391"/>
        <w:gridCol w:w="466"/>
        <w:gridCol w:w="636"/>
        <w:gridCol w:w="618"/>
        <w:gridCol w:w="783"/>
      </w:tblGrid>
      <w:tr w:rsidR="00536D38" w:rsidRPr="0090014B" w:rsidTr="00A72B38">
        <w:trPr>
          <w:jc w:val="center"/>
        </w:trPr>
        <w:tc>
          <w:tcPr>
            <w:tcW w:w="828" w:type="dxa"/>
            <w:vMerge w:val="restart"/>
            <w:vAlign w:val="center"/>
          </w:tcPr>
          <w:p w:rsidR="00536D38" w:rsidRPr="0090014B" w:rsidRDefault="00536D38" w:rsidP="00A72B38">
            <w:pPr>
              <w:jc w:val="center"/>
              <w:rPr>
                <w:b/>
                <w:color w:val="000000"/>
              </w:rPr>
            </w:pPr>
            <w:r w:rsidRPr="0090014B">
              <w:rPr>
                <w:b/>
                <w:color w:val="000000"/>
                <w:sz w:val="22"/>
                <w:szCs w:val="22"/>
              </w:rPr>
              <w:t>Sl.No.</w:t>
            </w:r>
          </w:p>
        </w:tc>
        <w:tc>
          <w:tcPr>
            <w:tcW w:w="1165" w:type="dxa"/>
            <w:vMerge w:val="restart"/>
            <w:vAlign w:val="center"/>
          </w:tcPr>
          <w:p w:rsidR="00536D38" w:rsidRPr="0090014B" w:rsidRDefault="00536D38" w:rsidP="00A72B38">
            <w:pPr>
              <w:jc w:val="center"/>
              <w:rPr>
                <w:b/>
                <w:color w:val="000000"/>
              </w:rPr>
            </w:pPr>
            <w:r w:rsidRPr="0090014B">
              <w:rPr>
                <w:b/>
                <w:color w:val="000000"/>
                <w:sz w:val="22"/>
                <w:szCs w:val="22"/>
              </w:rPr>
              <w:t>Course Category</w:t>
            </w:r>
          </w:p>
        </w:tc>
        <w:tc>
          <w:tcPr>
            <w:tcW w:w="960" w:type="dxa"/>
            <w:vMerge w:val="restart"/>
            <w:vAlign w:val="center"/>
          </w:tcPr>
          <w:p w:rsidR="00536D38" w:rsidRPr="0090014B" w:rsidRDefault="00536D38" w:rsidP="00A72B38">
            <w:pPr>
              <w:jc w:val="center"/>
              <w:rPr>
                <w:b/>
                <w:color w:val="000000"/>
              </w:rPr>
            </w:pPr>
            <w:r w:rsidRPr="0090014B">
              <w:rPr>
                <w:b/>
                <w:color w:val="000000"/>
                <w:sz w:val="22"/>
                <w:szCs w:val="22"/>
              </w:rPr>
              <w:t>Dept Course</w:t>
            </w:r>
          </w:p>
        </w:tc>
        <w:tc>
          <w:tcPr>
            <w:tcW w:w="2762" w:type="dxa"/>
            <w:vMerge w:val="restart"/>
            <w:vAlign w:val="center"/>
          </w:tcPr>
          <w:p w:rsidR="00536D38" w:rsidRPr="0090014B" w:rsidRDefault="00536D38" w:rsidP="00A72B38">
            <w:pPr>
              <w:jc w:val="center"/>
              <w:rPr>
                <w:b/>
                <w:color w:val="000000"/>
              </w:rPr>
            </w:pPr>
            <w:r w:rsidRPr="0090014B">
              <w:rPr>
                <w:b/>
                <w:color w:val="000000"/>
                <w:sz w:val="22"/>
                <w:szCs w:val="22"/>
              </w:rPr>
              <w:t>Name of the Course</w:t>
            </w:r>
          </w:p>
        </w:tc>
        <w:tc>
          <w:tcPr>
            <w:tcW w:w="466" w:type="dxa"/>
            <w:vMerge w:val="restart"/>
            <w:vAlign w:val="center"/>
          </w:tcPr>
          <w:p w:rsidR="00536D38" w:rsidRPr="0090014B" w:rsidRDefault="00536D38" w:rsidP="00A72B38">
            <w:pPr>
              <w:jc w:val="center"/>
              <w:rPr>
                <w:b/>
                <w:color w:val="000000"/>
              </w:rPr>
            </w:pPr>
            <w:r w:rsidRPr="0090014B">
              <w:rPr>
                <w:b/>
                <w:color w:val="000000"/>
                <w:sz w:val="22"/>
                <w:szCs w:val="22"/>
              </w:rPr>
              <w:t>L</w:t>
            </w:r>
          </w:p>
        </w:tc>
        <w:tc>
          <w:tcPr>
            <w:tcW w:w="391" w:type="dxa"/>
            <w:vMerge w:val="restart"/>
            <w:vAlign w:val="center"/>
          </w:tcPr>
          <w:p w:rsidR="00536D38" w:rsidRPr="0090014B" w:rsidRDefault="00536D38" w:rsidP="00A72B38">
            <w:pPr>
              <w:jc w:val="center"/>
              <w:rPr>
                <w:b/>
                <w:color w:val="000000"/>
              </w:rPr>
            </w:pPr>
            <w:r w:rsidRPr="0090014B">
              <w:rPr>
                <w:b/>
                <w:color w:val="000000"/>
                <w:sz w:val="22"/>
                <w:szCs w:val="22"/>
              </w:rPr>
              <w:t>T</w:t>
            </w:r>
          </w:p>
        </w:tc>
        <w:tc>
          <w:tcPr>
            <w:tcW w:w="466" w:type="dxa"/>
            <w:vMerge w:val="restart"/>
            <w:vAlign w:val="center"/>
          </w:tcPr>
          <w:p w:rsidR="00536D38" w:rsidRPr="0090014B" w:rsidRDefault="00536D38" w:rsidP="00A72B38">
            <w:pPr>
              <w:jc w:val="center"/>
              <w:rPr>
                <w:b/>
                <w:color w:val="000000"/>
              </w:rPr>
            </w:pPr>
            <w:r w:rsidRPr="0090014B">
              <w:rPr>
                <w:b/>
                <w:color w:val="000000"/>
                <w:sz w:val="22"/>
                <w:szCs w:val="22"/>
              </w:rPr>
              <w:t>P</w:t>
            </w:r>
          </w:p>
        </w:tc>
        <w:tc>
          <w:tcPr>
            <w:tcW w:w="636" w:type="dxa"/>
            <w:vMerge w:val="restart"/>
            <w:vAlign w:val="center"/>
          </w:tcPr>
          <w:p w:rsidR="00536D38" w:rsidRPr="0090014B" w:rsidRDefault="00536D38" w:rsidP="00A72B38">
            <w:pPr>
              <w:jc w:val="center"/>
              <w:rPr>
                <w:b/>
                <w:color w:val="000000"/>
              </w:rPr>
            </w:pPr>
            <w:r w:rsidRPr="0090014B">
              <w:rPr>
                <w:b/>
                <w:color w:val="000000"/>
                <w:sz w:val="22"/>
                <w:szCs w:val="22"/>
              </w:rPr>
              <w:t>C</w:t>
            </w:r>
          </w:p>
        </w:tc>
        <w:tc>
          <w:tcPr>
            <w:tcW w:w="1401" w:type="dxa"/>
            <w:gridSpan w:val="2"/>
            <w:vAlign w:val="center"/>
          </w:tcPr>
          <w:p w:rsidR="00536D38" w:rsidRPr="0090014B" w:rsidRDefault="00536D38" w:rsidP="00A72B38">
            <w:pPr>
              <w:snapToGrid w:val="0"/>
              <w:jc w:val="center"/>
              <w:rPr>
                <w:b/>
                <w:bCs/>
              </w:rPr>
            </w:pPr>
            <w:r w:rsidRPr="0090014B">
              <w:rPr>
                <w:b/>
                <w:bCs/>
                <w:sz w:val="22"/>
                <w:szCs w:val="22"/>
              </w:rPr>
              <w:t>Max. Marks</w:t>
            </w:r>
          </w:p>
        </w:tc>
      </w:tr>
      <w:tr w:rsidR="00536D38" w:rsidRPr="0090014B" w:rsidTr="00A72B38">
        <w:trPr>
          <w:trHeight w:val="422"/>
          <w:jc w:val="center"/>
        </w:trPr>
        <w:tc>
          <w:tcPr>
            <w:tcW w:w="828" w:type="dxa"/>
            <w:vMerge/>
            <w:vAlign w:val="center"/>
          </w:tcPr>
          <w:p w:rsidR="00536D38" w:rsidRPr="0090014B" w:rsidRDefault="00536D38" w:rsidP="00A72B38">
            <w:pPr>
              <w:jc w:val="center"/>
              <w:rPr>
                <w:b/>
                <w:color w:val="000000"/>
              </w:rPr>
            </w:pPr>
          </w:p>
        </w:tc>
        <w:tc>
          <w:tcPr>
            <w:tcW w:w="1165" w:type="dxa"/>
            <w:vMerge/>
            <w:vAlign w:val="center"/>
          </w:tcPr>
          <w:p w:rsidR="00536D38" w:rsidRPr="0090014B" w:rsidRDefault="00536D38" w:rsidP="00A72B38">
            <w:pPr>
              <w:jc w:val="center"/>
              <w:rPr>
                <w:b/>
                <w:color w:val="000000"/>
              </w:rPr>
            </w:pPr>
          </w:p>
        </w:tc>
        <w:tc>
          <w:tcPr>
            <w:tcW w:w="960" w:type="dxa"/>
            <w:vMerge/>
            <w:vAlign w:val="center"/>
          </w:tcPr>
          <w:p w:rsidR="00536D38" w:rsidRPr="0090014B" w:rsidRDefault="00536D38" w:rsidP="00A72B38">
            <w:pPr>
              <w:jc w:val="center"/>
              <w:rPr>
                <w:b/>
                <w:color w:val="000000"/>
              </w:rPr>
            </w:pPr>
          </w:p>
        </w:tc>
        <w:tc>
          <w:tcPr>
            <w:tcW w:w="2762" w:type="dxa"/>
            <w:vMerge/>
            <w:vAlign w:val="center"/>
          </w:tcPr>
          <w:p w:rsidR="00536D38" w:rsidRPr="0090014B" w:rsidRDefault="00536D38" w:rsidP="00A72B38">
            <w:pPr>
              <w:jc w:val="center"/>
              <w:rPr>
                <w:b/>
                <w:color w:val="000000"/>
              </w:rPr>
            </w:pPr>
          </w:p>
        </w:tc>
        <w:tc>
          <w:tcPr>
            <w:tcW w:w="466" w:type="dxa"/>
            <w:vMerge/>
            <w:vAlign w:val="center"/>
          </w:tcPr>
          <w:p w:rsidR="00536D38" w:rsidRPr="0090014B" w:rsidRDefault="00536D38" w:rsidP="00A72B38">
            <w:pPr>
              <w:jc w:val="center"/>
              <w:rPr>
                <w:b/>
                <w:color w:val="000000"/>
              </w:rPr>
            </w:pPr>
          </w:p>
        </w:tc>
        <w:tc>
          <w:tcPr>
            <w:tcW w:w="391" w:type="dxa"/>
            <w:vMerge/>
            <w:vAlign w:val="center"/>
          </w:tcPr>
          <w:p w:rsidR="00536D38" w:rsidRPr="0090014B" w:rsidRDefault="00536D38" w:rsidP="00A72B38">
            <w:pPr>
              <w:jc w:val="center"/>
              <w:rPr>
                <w:b/>
                <w:color w:val="000000"/>
              </w:rPr>
            </w:pPr>
          </w:p>
        </w:tc>
        <w:tc>
          <w:tcPr>
            <w:tcW w:w="466" w:type="dxa"/>
            <w:vMerge/>
            <w:vAlign w:val="center"/>
          </w:tcPr>
          <w:p w:rsidR="00536D38" w:rsidRPr="0090014B" w:rsidRDefault="00536D38" w:rsidP="00A72B38">
            <w:pPr>
              <w:jc w:val="center"/>
              <w:rPr>
                <w:b/>
                <w:color w:val="000000"/>
              </w:rPr>
            </w:pPr>
          </w:p>
        </w:tc>
        <w:tc>
          <w:tcPr>
            <w:tcW w:w="636" w:type="dxa"/>
            <w:vMerge/>
            <w:vAlign w:val="center"/>
          </w:tcPr>
          <w:p w:rsidR="00536D38" w:rsidRPr="0090014B" w:rsidRDefault="00536D38" w:rsidP="00A72B38">
            <w:pPr>
              <w:jc w:val="center"/>
              <w:rPr>
                <w:b/>
                <w:color w:val="000000"/>
              </w:rPr>
            </w:pPr>
          </w:p>
        </w:tc>
        <w:tc>
          <w:tcPr>
            <w:tcW w:w="618" w:type="dxa"/>
          </w:tcPr>
          <w:p w:rsidR="00536D38" w:rsidRPr="0090014B" w:rsidRDefault="00536D38" w:rsidP="00A72B38">
            <w:pPr>
              <w:jc w:val="center"/>
              <w:rPr>
                <w:b/>
              </w:rPr>
            </w:pPr>
            <w:r w:rsidRPr="0090014B">
              <w:rPr>
                <w:b/>
                <w:sz w:val="22"/>
                <w:szCs w:val="22"/>
              </w:rPr>
              <w:t>CIE</w:t>
            </w:r>
          </w:p>
        </w:tc>
        <w:tc>
          <w:tcPr>
            <w:tcW w:w="783" w:type="dxa"/>
          </w:tcPr>
          <w:p w:rsidR="00536D38" w:rsidRPr="0090014B" w:rsidRDefault="00536D38" w:rsidP="00A72B38">
            <w:pPr>
              <w:jc w:val="center"/>
              <w:rPr>
                <w:b/>
              </w:rPr>
            </w:pPr>
            <w:r w:rsidRPr="0090014B">
              <w:rPr>
                <w:b/>
                <w:sz w:val="22"/>
                <w:szCs w:val="22"/>
              </w:rPr>
              <w:t>SEE</w:t>
            </w:r>
          </w:p>
        </w:tc>
      </w:tr>
      <w:tr w:rsidR="00536D38" w:rsidRPr="0090014B" w:rsidTr="00A72B38">
        <w:trPr>
          <w:trHeight w:val="422"/>
          <w:jc w:val="center"/>
        </w:trPr>
        <w:tc>
          <w:tcPr>
            <w:tcW w:w="828" w:type="dxa"/>
            <w:vAlign w:val="center"/>
          </w:tcPr>
          <w:p w:rsidR="00536D38" w:rsidRPr="0090014B" w:rsidRDefault="00536D38" w:rsidP="00A72B38">
            <w:pPr>
              <w:jc w:val="center"/>
              <w:rPr>
                <w:b/>
                <w:color w:val="000000"/>
              </w:rPr>
            </w:pPr>
            <w:r w:rsidRPr="0090014B">
              <w:rPr>
                <w:b/>
                <w:color w:val="000000"/>
                <w:sz w:val="22"/>
                <w:szCs w:val="22"/>
              </w:rPr>
              <w:t>1</w:t>
            </w:r>
          </w:p>
        </w:tc>
        <w:tc>
          <w:tcPr>
            <w:tcW w:w="1165" w:type="dxa"/>
          </w:tcPr>
          <w:p w:rsidR="00536D38" w:rsidRPr="0090014B" w:rsidRDefault="00536D38" w:rsidP="00A72B38">
            <w:pPr>
              <w:jc w:val="center"/>
              <w:rPr>
                <w:color w:val="000000"/>
              </w:rPr>
            </w:pPr>
            <w:r w:rsidRPr="0090014B">
              <w:rPr>
                <w:color w:val="000000"/>
                <w:sz w:val="22"/>
                <w:szCs w:val="22"/>
              </w:rPr>
              <w:t>PC</w:t>
            </w:r>
          </w:p>
        </w:tc>
        <w:tc>
          <w:tcPr>
            <w:tcW w:w="960" w:type="dxa"/>
          </w:tcPr>
          <w:p w:rsidR="00536D38" w:rsidRPr="0090014B" w:rsidRDefault="00536D38" w:rsidP="00A72B38">
            <w:pPr>
              <w:jc w:val="center"/>
              <w:rPr>
                <w:color w:val="000000"/>
              </w:rPr>
            </w:pPr>
            <w:r w:rsidRPr="0090014B">
              <w:rPr>
                <w:color w:val="000000"/>
                <w:sz w:val="22"/>
                <w:szCs w:val="22"/>
              </w:rPr>
              <w:t>BT</w:t>
            </w:r>
          </w:p>
        </w:tc>
        <w:tc>
          <w:tcPr>
            <w:tcW w:w="2762" w:type="dxa"/>
          </w:tcPr>
          <w:p w:rsidR="00536D38" w:rsidRPr="0090014B" w:rsidRDefault="00536D38" w:rsidP="00A72B38">
            <w:pPr>
              <w:rPr>
                <w:bCs/>
              </w:rPr>
            </w:pPr>
            <w:r w:rsidRPr="0090014B">
              <w:rPr>
                <w:sz w:val="22"/>
                <w:szCs w:val="22"/>
              </w:rPr>
              <w:t>Genetic Engineering</w:t>
            </w:r>
          </w:p>
        </w:tc>
        <w:tc>
          <w:tcPr>
            <w:tcW w:w="466" w:type="dxa"/>
            <w:vAlign w:val="center"/>
          </w:tcPr>
          <w:p w:rsidR="00536D38" w:rsidRPr="0090014B" w:rsidRDefault="00536D38" w:rsidP="00A72B38">
            <w:pPr>
              <w:snapToGrid w:val="0"/>
              <w:jc w:val="center"/>
            </w:pPr>
            <w:r w:rsidRPr="0090014B">
              <w:rPr>
                <w:sz w:val="22"/>
                <w:szCs w:val="22"/>
              </w:rPr>
              <w:t>3</w:t>
            </w:r>
          </w:p>
        </w:tc>
        <w:tc>
          <w:tcPr>
            <w:tcW w:w="391" w:type="dxa"/>
            <w:vAlign w:val="center"/>
          </w:tcPr>
          <w:p w:rsidR="00536D38" w:rsidRPr="0090014B" w:rsidRDefault="00536D38" w:rsidP="00A72B38">
            <w:pPr>
              <w:snapToGrid w:val="0"/>
              <w:jc w:val="center"/>
            </w:pPr>
            <w:r>
              <w:t>1</w:t>
            </w:r>
          </w:p>
        </w:tc>
        <w:tc>
          <w:tcPr>
            <w:tcW w:w="466" w:type="dxa"/>
            <w:vAlign w:val="center"/>
          </w:tcPr>
          <w:p w:rsidR="00536D38" w:rsidRPr="0090014B" w:rsidRDefault="00536D38" w:rsidP="00A72B38">
            <w:pPr>
              <w:snapToGrid w:val="0"/>
              <w:jc w:val="center"/>
            </w:pPr>
            <w:r w:rsidRPr="0090014B">
              <w:rPr>
                <w:sz w:val="22"/>
                <w:szCs w:val="22"/>
              </w:rPr>
              <w:t>-</w:t>
            </w:r>
          </w:p>
        </w:tc>
        <w:tc>
          <w:tcPr>
            <w:tcW w:w="636" w:type="dxa"/>
            <w:vAlign w:val="center"/>
          </w:tcPr>
          <w:p w:rsidR="00536D38" w:rsidRPr="0090014B" w:rsidRDefault="00536D38" w:rsidP="00A72B38">
            <w:pPr>
              <w:snapToGrid w:val="0"/>
              <w:jc w:val="center"/>
            </w:pPr>
            <w:r>
              <w:rPr>
                <w:sz w:val="22"/>
                <w:szCs w:val="22"/>
              </w:rPr>
              <w:t>4</w:t>
            </w:r>
          </w:p>
        </w:tc>
        <w:tc>
          <w:tcPr>
            <w:tcW w:w="618" w:type="dxa"/>
          </w:tcPr>
          <w:p w:rsidR="00536D38" w:rsidRPr="0090014B" w:rsidRDefault="00536D38" w:rsidP="00A72B38">
            <w:pPr>
              <w:jc w:val="center"/>
            </w:pPr>
            <w:r w:rsidRPr="0090014B">
              <w:rPr>
                <w:sz w:val="22"/>
                <w:szCs w:val="22"/>
              </w:rPr>
              <w:t>25</w:t>
            </w:r>
          </w:p>
        </w:tc>
        <w:tc>
          <w:tcPr>
            <w:tcW w:w="783" w:type="dxa"/>
          </w:tcPr>
          <w:p w:rsidR="00536D38" w:rsidRPr="0090014B" w:rsidRDefault="00536D38" w:rsidP="00A72B38">
            <w:pPr>
              <w:snapToGrid w:val="0"/>
              <w:jc w:val="center"/>
            </w:pPr>
            <w:r w:rsidRPr="0090014B">
              <w:rPr>
                <w:sz w:val="22"/>
                <w:szCs w:val="22"/>
              </w:rPr>
              <w:t>75</w:t>
            </w:r>
          </w:p>
        </w:tc>
      </w:tr>
      <w:tr w:rsidR="00536D38" w:rsidRPr="0090014B" w:rsidTr="00A72B38">
        <w:trPr>
          <w:trHeight w:val="422"/>
          <w:jc w:val="center"/>
        </w:trPr>
        <w:tc>
          <w:tcPr>
            <w:tcW w:w="828" w:type="dxa"/>
            <w:vAlign w:val="center"/>
          </w:tcPr>
          <w:p w:rsidR="00536D38" w:rsidRPr="0090014B" w:rsidRDefault="00536D38" w:rsidP="00A72B38">
            <w:pPr>
              <w:jc w:val="center"/>
              <w:rPr>
                <w:b/>
                <w:color w:val="000000"/>
              </w:rPr>
            </w:pPr>
            <w:r w:rsidRPr="0090014B">
              <w:rPr>
                <w:b/>
                <w:color w:val="000000"/>
                <w:sz w:val="22"/>
                <w:szCs w:val="22"/>
              </w:rPr>
              <w:t>2</w:t>
            </w:r>
          </w:p>
        </w:tc>
        <w:tc>
          <w:tcPr>
            <w:tcW w:w="1165" w:type="dxa"/>
          </w:tcPr>
          <w:p w:rsidR="00536D38" w:rsidRPr="0090014B" w:rsidRDefault="00536D38" w:rsidP="00A72B38">
            <w:pPr>
              <w:jc w:val="center"/>
              <w:rPr>
                <w:color w:val="000000"/>
              </w:rPr>
            </w:pPr>
            <w:r w:rsidRPr="0090014B">
              <w:rPr>
                <w:color w:val="000000"/>
                <w:sz w:val="22"/>
                <w:szCs w:val="22"/>
              </w:rPr>
              <w:t>ES</w:t>
            </w:r>
          </w:p>
        </w:tc>
        <w:tc>
          <w:tcPr>
            <w:tcW w:w="960" w:type="dxa"/>
          </w:tcPr>
          <w:p w:rsidR="00536D38" w:rsidRPr="0090014B" w:rsidRDefault="00536D38" w:rsidP="00A72B38">
            <w:pPr>
              <w:rPr>
                <w:b/>
                <w:color w:val="000000"/>
              </w:rPr>
            </w:pPr>
            <w:r w:rsidRPr="0090014B">
              <w:rPr>
                <w:color w:val="000000"/>
                <w:sz w:val="22"/>
                <w:szCs w:val="22"/>
              </w:rPr>
              <w:t>BT</w:t>
            </w:r>
          </w:p>
        </w:tc>
        <w:tc>
          <w:tcPr>
            <w:tcW w:w="2762" w:type="dxa"/>
          </w:tcPr>
          <w:p w:rsidR="00536D38" w:rsidRPr="0090014B" w:rsidRDefault="00536D38" w:rsidP="00A72B38">
            <w:pPr>
              <w:rPr>
                <w:bCs/>
              </w:rPr>
            </w:pPr>
            <w:r w:rsidRPr="0090014B">
              <w:rPr>
                <w:bCs/>
                <w:sz w:val="22"/>
                <w:szCs w:val="22"/>
              </w:rPr>
              <w:t>Momentum and Heat Transfer</w:t>
            </w:r>
          </w:p>
        </w:tc>
        <w:tc>
          <w:tcPr>
            <w:tcW w:w="466" w:type="dxa"/>
            <w:vAlign w:val="center"/>
          </w:tcPr>
          <w:p w:rsidR="00536D38" w:rsidRPr="0090014B" w:rsidRDefault="00536D38" w:rsidP="00A72B38">
            <w:pPr>
              <w:snapToGrid w:val="0"/>
              <w:jc w:val="center"/>
            </w:pPr>
            <w:r w:rsidRPr="0090014B">
              <w:rPr>
                <w:sz w:val="22"/>
                <w:szCs w:val="22"/>
              </w:rPr>
              <w:t>3</w:t>
            </w:r>
          </w:p>
        </w:tc>
        <w:tc>
          <w:tcPr>
            <w:tcW w:w="391" w:type="dxa"/>
            <w:vAlign w:val="center"/>
          </w:tcPr>
          <w:p w:rsidR="00536D38" w:rsidRPr="0090014B" w:rsidRDefault="00536D38" w:rsidP="00A72B38">
            <w:pPr>
              <w:snapToGrid w:val="0"/>
              <w:jc w:val="center"/>
            </w:pPr>
            <w:r w:rsidRPr="0090014B">
              <w:rPr>
                <w:sz w:val="22"/>
                <w:szCs w:val="22"/>
              </w:rPr>
              <w:t>-</w:t>
            </w:r>
          </w:p>
        </w:tc>
        <w:tc>
          <w:tcPr>
            <w:tcW w:w="466" w:type="dxa"/>
            <w:vAlign w:val="center"/>
          </w:tcPr>
          <w:p w:rsidR="00536D38" w:rsidRPr="0090014B" w:rsidRDefault="00536D38" w:rsidP="00A72B38">
            <w:pPr>
              <w:snapToGrid w:val="0"/>
              <w:jc w:val="center"/>
            </w:pPr>
            <w:r w:rsidRPr="0090014B">
              <w:rPr>
                <w:sz w:val="22"/>
                <w:szCs w:val="22"/>
              </w:rPr>
              <w:t>-</w:t>
            </w:r>
          </w:p>
        </w:tc>
        <w:tc>
          <w:tcPr>
            <w:tcW w:w="636" w:type="dxa"/>
            <w:vAlign w:val="center"/>
          </w:tcPr>
          <w:p w:rsidR="00536D38" w:rsidRPr="0090014B" w:rsidRDefault="00536D38" w:rsidP="00A72B38">
            <w:pPr>
              <w:snapToGrid w:val="0"/>
              <w:jc w:val="center"/>
            </w:pPr>
            <w:r w:rsidRPr="0090014B">
              <w:rPr>
                <w:sz w:val="22"/>
                <w:szCs w:val="22"/>
              </w:rPr>
              <w:t>3</w:t>
            </w:r>
          </w:p>
        </w:tc>
        <w:tc>
          <w:tcPr>
            <w:tcW w:w="618" w:type="dxa"/>
          </w:tcPr>
          <w:p w:rsidR="00536D38" w:rsidRPr="0090014B" w:rsidRDefault="00536D38" w:rsidP="00A72B38">
            <w:pPr>
              <w:jc w:val="center"/>
            </w:pPr>
            <w:r w:rsidRPr="0090014B">
              <w:rPr>
                <w:sz w:val="22"/>
                <w:szCs w:val="22"/>
              </w:rPr>
              <w:t>25</w:t>
            </w:r>
          </w:p>
        </w:tc>
        <w:tc>
          <w:tcPr>
            <w:tcW w:w="783" w:type="dxa"/>
          </w:tcPr>
          <w:p w:rsidR="00536D38" w:rsidRPr="0090014B" w:rsidRDefault="00536D38" w:rsidP="00A72B38">
            <w:pPr>
              <w:snapToGrid w:val="0"/>
              <w:jc w:val="center"/>
            </w:pPr>
            <w:r w:rsidRPr="0090014B">
              <w:rPr>
                <w:sz w:val="22"/>
                <w:szCs w:val="22"/>
              </w:rPr>
              <w:t>75</w:t>
            </w:r>
          </w:p>
        </w:tc>
      </w:tr>
      <w:tr w:rsidR="00536D38" w:rsidRPr="0090014B" w:rsidTr="00A72B38">
        <w:trPr>
          <w:trHeight w:val="296"/>
          <w:jc w:val="center"/>
        </w:trPr>
        <w:tc>
          <w:tcPr>
            <w:tcW w:w="828" w:type="dxa"/>
            <w:vAlign w:val="center"/>
          </w:tcPr>
          <w:p w:rsidR="00536D38" w:rsidRPr="0090014B" w:rsidRDefault="00536D38" w:rsidP="00A72B38">
            <w:pPr>
              <w:jc w:val="center"/>
              <w:rPr>
                <w:b/>
                <w:color w:val="000000"/>
              </w:rPr>
            </w:pPr>
            <w:r w:rsidRPr="0090014B">
              <w:rPr>
                <w:b/>
                <w:color w:val="000000"/>
                <w:sz w:val="22"/>
                <w:szCs w:val="22"/>
              </w:rPr>
              <w:t>3</w:t>
            </w:r>
          </w:p>
        </w:tc>
        <w:tc>
          <w:tcPr>
            <w:tcW w:w="1165" w:type="dxa"/>
          </w:tcPr>
          <w:p w:rsidR="00536D38" w:rsidRPr="0090014B" w:rsidRDefault="00536D38" w:rsidP="00A72B38">
            <w:pPr>
              <w:jc w:val="center"/>
              <w:rPr>
                <w:color w:val="000000"/>
              </w:rPr>
            </w:pPr>
            <w:r w:rsidRPr="0090014B">
              <w:rPr>
                <w:color w:val="000000"/>
                <w:sz w:val="22"/>
                <w:szCs w:val="22"/>
              </w:rPr>
              <w:t>PC</w:t>
            </w:r>
          </w:p>
        </w:tc>
        <w:tc>
          <w:tcPr>
            <w:tcW w:w="960" w:type="dxa"/>
          </w:tcPr>
          <w:p w:rsidR="00536D38" w:rsidRPr="0090014B" w:rsidRDefault="00536D38" w:rsidP="00A72B38">
            <w:pPr>
              <w:jc w:val="center"/>
              <w:rPr>
                <w:b/>
                <w:color w:val="000000"/>
              </w:rPr>
            </w:pPr>
            <w:r w:rsidRPr="0090014B">
              <w:rPr>
                <w:color w:val="000000"/>
                <w:sz w:val="22"/>
                <w:szCs w:val="22"/>
              </w:rPr>
              <w:t>BT</w:t>
            </w:r>
          </w:p>
        </w:tc>
        <w:tc>
          <w:tcPr>
            <w:tcW w:w="2762" w:type="dxa"/>
          </w:tcPr>
          <w:p w:rsidR="00536D38" w:rsidRPr="0090014B" w:rsidRDefault="00536D38" w:rsidP="00A72B38">
            <w:pPr>
              <w:rPr>
                <w:bCs/>
              </w:rPr>
            </w:pPr>
            <w:r w:rsidRPr="0090014B">
              <w:rPr>
                <w:sz w:val="22"/>
                <w:szCs w:val="22"/>
              </w:rPr>
              <w:t>Bioinformatics</w:t>
            </w:r>
          </w:p>
        </w:tc>
        <w:tc>
          <w:tcPr>
            <w:tcW w:w="466" w:type="dxa"/>
            <w:vAlign w:val="center"/>
          </w:tcPr>
          <w:p w:rsidR="00536D38" w:rsidRPr="0090014B" w:rsidRDefault="00536D38" w:rsidP="00A72B38">
            <w:pPr>
              <w:snapToGrid w:val="0"/>
              <w:jc w:val="center"/>
            </w:pPr>
            <w:r w:rsidRPr="0090014B">
              <w:rPr>
                <w:sz w:val="22"/>
                <w:szCs w:val="22"/>
              </w:rPr>
              <w:t>3</w:t>
            </w:r>
          </w:p>
        </w:tc>
        <w:tc>
          <w:tcPr>
            <w:tcW w:w="391" w:type="dxa"/>
            <w:vAlign w:val="center"/>
          </w:tcPr>
          <w:p w:rsidR="00536D38" w:rsidRPr="0090014B" w:rsidRDefault="00536D38" w:rsidP="00A72B38">
            <w:pPr>
              <w:snapToGrid w:val="0"/>
              <w:jc w:val="center"/>
            </w:pPr>
            <w:r w:rsidRPr="0090014B">
              <w:t>-</w:t>
            </w:r>
          </w:p>
        </w:tc>
        <w:tc>
          <w:tcPr>
            <w:tcW w:w="466" w:type="dxa"/>
            <w:vAlign w:val="center"/>
          </w:tcPr>
          <w:p w:rsidR="00536D38" w:rsidRPr="0090014B" w:rsidRDefault="00536D38" w:rsidP="00A72B38">
            <w:pPr>
              <w:snapToGrid w:val="0"/>
              <w:jc w:val="center"/>
            </w:pPr>
            <w:r w:rsidRPr="0090014B">
              <w:rPr>
                <w:sz w:val="22"/>
                <w:szCs w:val="22"/>
              </w:rPr>
              <w:t>-</w:t>
            </w:r>
          </w:p>
        </w:tc>
        <w:tc>
          <w:tcPr>
            <w:tcW w:w="636" w:type="dxa"/>
            <w:vAlign w:val="center"/>
          </w:tcPr>
          <w:p w:rsidR="00536D38" w:rsidRPr="0090014B" w:rsidRDefault="00536D38" w:rsidP="00A72B38">
            <w:pPr>
              <w:snapToGrid w:val="0"/>
              <w:jc w:val="center"/>
            </w:pPr>
            <w:r w:rsidRPr="0090014B">
              <w:rPr>
                <w:sz w:val="22"/>
                <w:szCs w:val="22"/>
              </w:rPr>
              <w:t>3</w:t>
            </w:r>
          </w:p>
        </w:tc>
        <w:tc>
          <w:tcPr>
            <w:tcW w:w="618" w:type="dxa"/>
          </w:tcPr>
          <w:p w:rsidR="00536D38" w:rsidRPr="0090014B" w:rsidRDefault="00536D38" w:rsidP="00A72B38">
            <w:pPr>
              <w:jc w:val="center"/>
            </w:pPr>
            <w:r w:rsidRPr="0090014B">
              <w:rPr>
                <w:sz w:val="22"/>
                <w:szCs w:val="22"/>
              </w:rPr>
              <w:t>25</w:t>
            </w:r>
          </w:p>
        </w:tc>
        <w:tc>
          <w:tcPr>
            <w:tcW w:w="783" w:type="dxa"/>
          </w:tcPr>
          <w:p w:rsidR="00536D38" w:rsidRPr="0090014B" w:rsidRDefault="00536D38" w:rsidP="00A72B38">
            <w:pPr>
              <w:snapToGrid w:val="0"/>
              <w:jc w:val="center"/>
            </w:pPr>
            <w:r w:rsidRPr="0090014B">
              <w:rPr>
                <w:sz w:val="22"/>
                <w:szCs w:val="22"/>
              </w:rPr>
              <w:t>75</w:t>
            </w:r>
          </w:p>
        </w:tc>
      </w:tr>
      <w:tr w:rsidR="00536D38" w:rsidRPr="0090014B" w:rsidTr="00A72B38">
        <w:trPr>
          <w:jc w:val="center"/>
        </w:trPr>
        <w:tc>
          <w:tcPr>
            <w:tcW w:w="828" w:type="dxa"/>
          </w:tcPr>
          <w:p w:rsidR="00536D38" w:rsidRPr="0090014B" w:rsidRDefault="00536D38" w:rsidP="00A72B38">
            <w:pPr>
              <w:ind w:left="360"/>
              <w:rPr>
                <w:color w:val="000000"/>
              </w:rPr>
            </w:pPr>
            <w:r w:rsidRPr="0090014B">
              <w:rPr>
                <w:color w:val="000000"/>
                <w:sz w:val="22"/>
                <w:szCs w:val="22"/>
              </w:rPr>
              <w:t>4</w:t>
            </w:r>
          </w:p>
        </w:tc>
        <w:tc>
          <w:tcPr>
            <w:tcW w:w="1165" w:type="dxa"/>
          </w:tcPr>
          <w:p w:rsidR="00536D38" w:rsidRPr="0090014B" w:rsidRDefault="00536D38" w:rsidP="00A72B38">
            <w:pPr>
              <w:jc w:val="center"/>
              <w:rPr>
                <w:color w:val="000000"/>
              </w:rPr>
            </w:pPr>
            <w:r w:rsidRPr="0090014B">
              <w:rPr>
                <w:color w:val="000000"/>
                <w:sz w:val="22"/>
                <w:szCs w:val="22"/>
              </w:rPr>
              <w:t>PC</w:t>
            </w:r>
          </w:p>
        </w:tc>
        <w:tc>
          <w:tcPr>
            <w:tcW w:w="960" w:type="dxa"/>
          </w:tcPr>
          <w:p w:rsidR="00536D38" w:rsidRPr="0090014B" w:rsidRDefault="00536D38" w:rsidP="00A72B38">
            <w:pPr>
              <w:jc w:val="center"/>
              <w:rPr>
                <w:color w:val="000000"/>
              </w:rPr>
            </w:pPr>
            <w:r w:rsidRPr="0090014B">
              <w:rPr>
                <w:color w:val="000000"/>
                <w:sz w:val="22"/>
                <w:szCs w:val="22"/>
              </w:rPr>
              <w:t>BT</w:t>
            </w:r>
          </w:p>
        </w:tc>
        <w:tc>
          <w:tcPr>
            <w:tcW w:w="2762" w:type="dxa"/>
          </w:tcPr>
          <w:p w:rsidR="00536D38" w:rsidRPr="0090014B" w:rsidRDefault="00536D38" w:rsidP="00A72B38">
            <w:r w:rsidRPr="0090014B">
              <w:rPr>
                <w:sz w:val="22"/>
                <w:szCs w:val="22"/>
              </w:rPr>
              <w:t>Biochemical Reaction Engineering</w:t>
            </w:r>
          </w:p>
        </w:tc>
        <w:tc>
          <w:tcPr>
            <w:tcW w:w="466" w:type="dxa"/>
            <w:vAlign w:val="center"/>
          </w:tcPr>
          <w:p w:rsidR="00536D38" w:rsidRPr="0090014B" w:rsidRDefault="00536D38" w:rsidP="00A72B38">
            <w:pPr>
              <w:snapToGrid w:val="0"/>
              <w:jc w:val="center"/>
            </w:pPr>
            <w:r>
              <w:t>3</w:t>
            </w:r>
          </w:p>
        </w:tc>
        <w:tc>
          <w:tcPr>
            <w:tcW w:w="391" w:type="dxa"/>
            <w:vAlign w:val="center"/>
          </w:tcPr>
          <w:p w:rsidR="00536D38" w:rsidRPr="0090014B" w:rsidRDefault="00536D38" w:rsidP="00A72B38">
            <w:pPr>
              <w:snapToGrid w:val="0"/>
              <w:jc w:val="center"/>
            </w:pPr>
            <w:r w:rsidRPr="0090014B">
              <w:rPr>
                <w:sz w:val="22"/>
                <w:szCs w:val="22"/>
              </w:rPr>
              <w:t>1</w:t>
            </w:r>
          </w:p>
        </w:tc>
        <w:tc>
          <w:tcPr>
            <w:tcW w:w="466" w:type="dxa"/>
            <w:vAlign w:val="center"/>
          </w:tcPr>
          <w:p w:rsidR="00536D38" w:rsidRPr="0090014B" w:rsidRDefault="00536D38" w:rsidP="00A72B38">
            <w:pPr>
              <w:snapToGrid w:val="0"/>
              <w:jc w:val="center"/>
            </w:pPr>
            <w:r w:rsidRPr="0090014B">
              <w:rPr>
                <w:sz w:val="22"/>
                <w:szCs w:val="22"/>
              </w:rPr>
              <w:t>-</w:t>
            </w:r>
          </w:p>
        </w:tc>
        <w:tc>
          <w:tcPr>
            <w:tcW w:w="636" w:type="dxa"/>
            <w:vAlign w:val="center"/>
          </w:tcPr>
          <w:p w:rsidR="00536D38" w:rsidRPr="0090014B" w:rsidRDefault="00536D38" w:rsidP="00A72B38">
            <w:pPr>
              <w:snapToGrid w:val="0"/>
              <w:jc w:val="center"/>
            </w:pPr>
            <w:r>
              <w:t>4</w:t>
            </w:r>
          </w:p>
        </w:tc>
        <w:tc>
          <w:tcPr>
            <w:tcW w:w="618" w:type="dxa"/>
          </w:tcPr>
          <w:p w:rsidR="00536D38" w:rsidRPr="0090014B" w:rsidRDefault="00536D38" w:rsidP="00A72B38">
            <w:pPr>
              <w:jc w:val="center"/>
            </w:pPr>
            <w:r w:rsidRPr="0090014B">
              <w:rPr>
                <w:sz w:val="22"/>
                <w:szCs w:val="22"/>
              </w:rPr>
              <w:t>25</w:t>
            </w:r>
          </w:p>
        </w:tc>
        <w:tc>
          <w:tcPr>
            <w:tcW w:w="783" w:type="dxa"/>
          </w:tcPr>
          <w:p w:rsidR="00536D38" w:rsidRPr="0090014B" w:rsidRDefault="00536D38" w:rsidP="00A72B38">
            <w:pPr>
              <w:snapToGrid w:val="0"/>
              <w:jc w:val="center"/>
            </w:pPr>
            <w:r w:rsidRPr="0090014B">
              <w:rPr>
                <w:sz w:val="22"/>
                <w:szCs w:val="22"/>
              </w:rPr>
              <w:t>75</w:t>
            </w:r>
          </w:p>
        </w:tc>
      </w:tr>
      <w:tr w:rsidR="00536D38" w:rsidRPr="0090014B" w:rsidTr="00A72B38">
        <w:trPr>
          <w:jc w:val="center"/>
        </w:trPr>
        <w:tc>
          <w:tcPr>
            <w:tcW w:w="828" w:type="dxa"/>
          </w:tcPr>
          <w:p w:rsidR="00536D38" w:rsidRPr="0090014B" w:rsidRDefault="00536D38" w:rsidP="00A72B38">
            <w:pPr>
              <w:ind w:left="360"/>
              <w:rPr>
                <w:color w:val="000000"/>
              </w:rPr>
            </w:pPr>
            <w:r w:rsidRPr="0090014B">
              <w:rPr>
                <w:color w:val="000000"/>
                <w:sz w:val="22"/>
                <w:szCs w:val="22"/>
              </w:rPr>
              <w:t>5</w:t>
            </w:r>
          </w:p>
        </w:tc>
        <w:tc>
          <w:tcPr>
            <w:tcW w:w="1165" w:type="dxa"/>
          </w:tcPr>
          <w:p w:rsidR="00536D38" w:rsidRPr="0090014B" w:rsidRDefault="00536D38" w:rsidP="00A72B38">
            <w:pPr>
              <w:jc w:val="center"/>
              <w:rPr>
                <w:color w:val="000000"/>
              </w:rPr>
            </w:pPr>
            <w:r w:rsidRPr="0090014B">
              <w:rPr>
                <w:color w:val="000000"/>
                <w:sz w:val="22"/>
                <w:szCs w:val="22"/>
              </w:rPr>
              <w:t>PE</w:t>
            </w:r>
          </w:p>
        </w:tc>
        <w:tc>
          <w:tcPr>
            <w:tcW w:w="960" w:type="dxa"/>
          </w:tcPr>
          <w:p w:rsidR="00536D38" w:rsidRPr="0090014B" w:rsidRDefault="00536D38" w:rsidP="00A72B38">
            <w:pPr>
              <w:jc w:val="center"/>
              <w:rPr>
                <w:color w:val="000000"/>
              </w:rPr>
            </w:pPr>
            <w:r w:rsidRPr="0090014B">
              <w:rPr>
                <w:color w:val="000000"/>
                <w:sz w:val="22"/>
                <w:szCs w:val="22"/>
              </w:rPr>
              <w:t>BT</w:t>
            </w:r>
          </w:p>
        </w:tc>
        <w:tc>
          <w:tcPr>
            <w:tcW w:w="2762" w:type="dxa"/>
          </w:tcPr>
          <w:p w:rsidR="00536D38" w:rsidRPr="0090014B" w:rsidRDefault="00536D38" w:rsidP="00A72B38">
            <w:pPr>
              <w:rPr>
                <w:color w:val="FF0000"/>
              </w:rPr>
            </w:pPr>
            <w:r w:rsidRPr="0090014B">
              <w:rPr>
                <w:b/>
                <w:sz w:val="22"/>
                <w:szCs w:val="22"/>
              </w:rPr>
              <w:t>Professional Elective-I</w:t>
            </w:r>
          </w:p>
        </w:tc>
        <w:tc>
          <w:tcPr>
            <w:tcW w:w="466" w:type="dxa"/>
            <w:vAlign w:val="center"/>
          </w:tcPr>
          <w:p w:rsidR="00536D38" w:rsidRPr="0090014B" w:rsidRDefault="00536D38" w:rsidP="00A72B38">
            <w:pPr>
              <w:snapToGrid w:val="0"/>
              <w:jc w:val="center"/>
            </w:pPr>
            <w:r w:rsidRPr="0090014B">
              <w:rPr>
                <w:sz w:val="22"/>
                <w:szCs w:val="22"/>
              </w:rPr>
              <w:t>3</w:t>
            </w:r>
          </w:p>
        </w:tc>
        <w:tc>
          <w:tcPr>
            <w:tcW w:w="391" w:type="dxa"/>
            <w:vAlign w:val="center"/>
          </w:tcPr>
          <w:p w:rsidR="00536D38" w:rsidRPr="0090014B" w:rsidRDefault="00536D38" w:rsidP="00A72B38">
            <w:pPr>
              <w:snapToGrid w:val="0"/>
              <w:jc w:val="center"/>
            </w:pPr>
            <w:r w:rsidRPr="0090014B">
              <w:t>-</w:t>
            </w:r>
          </w:p>
        </w:tc>
        <w:tc>
          <w:tcPr>
            <w:tcW w:w="466" w:type="dxa"/>
            <w:vAlign w:val="center"/>
          </w:tcPr>
          <w:p w:rsidR="00536D38" w:rsidRPr="0090014B" w:rsidRDefault="00536D38" w:rsidP="00A72B38">
            <w:pPr>
              <w:snapToGrid w:val="0"/>
              <w:jc w:val="center"/>
            </w:pPr>
            <w:r w:rsidRPr="0090014B">
              <w:rPr>
                <w:sz w:val="22"/>
                <w:szCs w:val="22"/>
              </w:rPr>
              <w:t>-</w:t>
            </w:r>
          </w:p>
        </w:tc>
        <w:tc>
          <w:tcPr>
            <w:tcW w:w="636" w:type="dxa"/>
            <w:vAlign w:val="center"/>
          </w:tcPr>
          <w:p w:rsidR="00536D38" w:rsidRPr="0090014B" w:rsidRDefault="00536D38" w:rsidP="00A72B38">
            <w:pPr>
              <w:snapToGrid w:val="0"/>
              <w:jc w:val="center"/>
            </w:pPr>
            <w:r w:rsidRPr="0090014B">
              <w:rPr>
                <w:sz w:val="22"/>
                <w:szCs w:val="22"/>
              </w:rPr>
              <w:t>3</w:t>
            </w:r>
          </w:p>
        </w:tc>
        <w:tc>
          <w:tcPr>
            <w:tcW w:w="618" w:type="dxa"/>
          </w:tcPr>
          <w:p w:rsidR="00536D38" w:rsidRPr="0090014B" w:rsidRDefault="00536D38" w:rsidP="00A72B38">
            <w:pPr>
              <w:jc w:val="center"/>
            </w:pPr>
            <w:r w:rsidRPr="0090014B">
              <w:rPr>
                <w:sz w:val="22"/>
                <w:szCs w:val="22"/>
              </w:rPr>
              <w:t>25</w:t>
            </w:r>
          </w:p>
        </w:tc>
        <w:tc>
          <w:tcPr>
            <w:tcW w:w="783" w:type="dxa"/>
          </w:tcPr>
          <w:p w:rsidR="00536D38" w:rsidRPr="0090014B" w:rsidRDefault="00536D38" w:rsidP="00A72B38">
            <w:pPr>
              <w:snapToGrid w:val="0"/>
              <w:jc w:val="center"/>
            </w:pPr>
            <w:r w:rsidRPr="0090014B">
              <w:rPr>
                <w:sz w:val="22"/>
                <w:szCs w:val="22"/>
              </w:rPr>
              <w:t>75</w:t>
            </w:r>
          </w:p>
        </w:tc>
      </w:tr>
      <w:tr w:rsidR="00536D38" w:rsidRPr="0090014B" w:rsidTr="00A72B38">
        <w:trPr>
          <w:jc w:val="center"/>
        </w:trPr>
        <w:tc>
          <w:tcPr>
            <w:tcW w:w="828" w:type="dxa"/>
          </w:tcPr>
          <w:p w:rsidR="00536D38" w:rsidRPr="0090014B" w:rsidRDefault="00536D38" w:rsidP="00A72B38">
            <w:pPr>
              <w:ind w:left="360"/>
              <w:rPr>
                <w:color w:val="000000"/>
              </w:rPr>
            </w:pPr>
            <w:r w:rsidRPr="0090014B">
              <w:rPr>
                <w:color w:val="000000"/>
                <w:sz w:val="22"/>
                <w:szCs w:val="22"/>
              </w:rPr>
              <w:t>6</w:t>
            </w:r>
          </w:p>
        </w:tc>
        <w:tc>
          <w:tcPr>
            <w:tcW w:w="1165" w:type="dxa"/>
          </w:tcPr>
          <w:p w:rsidR="00536D38" w:rsidRPr="0090014B" w:rsidRDefault="00536D38" w:rsidP="00A72B38">
            <w:pPr>
              <w:jc w:val="center"/>
              <w:rPr>
                <w:color w:val="000000"/>
              </w:rPr>
            </w:pPr>
            <w:r w:rsidRPr="0090014B">
              <w:rPr>
                <w:color w:val="000000"/>
              </w:rPr>
              <w:t>OE</w:t>
            </w:r>
          </w:p>
        </w:tc>
        <w:tc>
          <w:tcPr>
            <w:tcW w:w="960" w:type="dxa"/>
          </w:tcPr>
          <w:p w:rsidR="00536D38" w:rsidRPr="0090014B" w:rsidRDefault="00536D38" w:rsidP="00A72B38">
            <w:pPr>
              <w:jc w:val="center"/>
              <w:rPr>
                <w:color w:val="000000"/>
              </w:rPr>
            </w:pPr>
            <w:r w:rsidRPr="0090014B">
              <w:rPr>
                <w:color w:val="000000"/>
                <w:sz w:val="22"/>
                <w:szCs w:val="22"/>
              </w:rPr>
              <w:t>CSE</w:t>
            </w:r>
          </w:p>
        </w:tc>
        <w:tc>
          <w:tcPr>
            <w:tcW w:w="2762" w:type="dxa"/>
          </w:tcPr>
          <w:p w:rsidR="00536D38" w:rsidRPr="0090014B" w:rsidRDefault="00536D38" w:rsidP="00A72B38">
            <w:r w:rsidRPr="0090014B">
              <w:rPr>
                <w:b/>
                <w:sz w:val="22"/>
                <w:szCs w:val="22"/>
              </w:rPr>
              <w:t>Open Elective – I</w:t>
            </w:r>
          </w:p>
        </w:tc>
        <w:tc>
          <w:tcPr>
            <w:tcW w:w="466" w:type="dxa"/>
            <w:vAlign w:val="center"/>
          </w:tcPr>
          <w:p w:rsidR="00536D38" w:rsidRPr="0090014B" w:rsidRDefault="00536D38" w:rsidP="00A72B38">
            <w:pPr>
              <w:snapToGrid w:val="0"/>
              <w:jc w:val="center"/>
            </w:pPr>
            <w:r w:rsidRPr="0090014B">
              <w:t>2</w:t>
            </w:r>
          </w:p>
        </w:tc>
        <w:tc>
          <w:tcPr>
            <w:tcW w:w="391" w:type="dxa"/>
            <w:vAlign w:val="center"/>
          </w:tcPr>
          <w:p w:rsidR="00536D38" w:rsidRPr="0090014B" w:rsidRDefault="00536D38" w:rsidP="00A72B38">
            <w:pPr>
              <w:snapToGrid w:val="0"/>
              <w:jc w:val="center"/>
            </w:pPr>
            <w:r w:rsidRPr="0090014B">
              <w:t>-</w:t>
            </w:r>
          </w:p>
        </w:tc>
        <w:tc>
          <w:tcPr>
            <w:tcW w:w="466" w:type="dxa"/>
            <w:vAlign w:val="center"/>
          </w:tcPr>
          <w:p w:rsidR="00536D38" w:rsidRPr="0090014B" w:rsidRDefault="00536D38" w:rsidP="00A72B38">
            <w:pPr>
              <w:snapToGrid w:val="0"/>
              <w:jc w:val="center"/>
            </w:pPr>
            <w:r w:rsidRPr="0090014B">
              <w:rPr>
                <w:sz w:val="22"/>
                <w:szCs w:val="22"/>
              </w:rPr>
              <w:t>-</w:t>
            </w:r>
          </w:p>
        </w:tc>
        <w:tc>
          <w:tcPr>
            <w:tcW w:w="636" w:type="dxa"/>
            <w:vAlign w:val="center"/>
          </w:tcPr>
          <w:p w:rsidR="00536D38" w:rsidRPr="0090014B" w:rsidRDefault="00536D38" w:rsidP="00A72B38">
            <w:pPr>
              <w:snapToGrid w:val="0"/>
              <w:jc w:val="center"/>
            </w:pPr>
            <w:r w:rsidRPr="0090014B">
              <w:t>2</w:t>
            </w:r>
          </w:p>
        </w:tc>
        <w:tc>
          <w:tcPr>
            <w:tcW w:w="618" w:type="dxa"/>
          </w:tcPr>
          <w:p w:rsidR="00536D38" w:rsidRPr="0090014B" w:rsidRDefault="00536D38" w:rsidP="00A72B38">
            <w:pPr>
              <w:jc w:val="center"/>
            </w:pPr>
            <w:r w:rsidRPr="0090014B">
              <w:rPr>
                <w:sz w:val="22"/>
                <w:szCs w:val="22"/>
              </w:rPr>
              <w:t>25</w:t>
            </w:r>
          </w:p>
        </w:tc>
        <w:tc>
          <w:tcPr>
            <w:tcW w:w="783" w:type="dxa"/>
          </w:tcPr>
          <w:p w:rsidR="00536D38" w:rsidRPr="0090014B" w:rsidRDefault="00536D38" w:rsidP="00A72B38">
            <w:pPr>
              <w:snapToGrid w:val="0"/>
              <w:jc w:val="center"/>
            </w:pPr>
            <w:r w:rsidRPr="0090014B">
              <w:rPr>
                <w:sz w:val="22"/>
                <w:szCs w:val="22"/>
              </w:rPr>
              <w:t>75</w:t>
            </w:r>
          </w:p>
        </w:tc>
      </w:tr>
      <w:tr w:rsidR="00536D38" w:rsidRPr="0090014B" w:rsidTr="00A72B38">
        <w:trPr>
          <w:jc w:val="center"/>
        </w:trPr>
        <w:tc>
          <w:tcPr>
            <w:tcW w:w="828" w:type="dxa"/>
          </w:tcPr>
          <w:p w:rsidR="00536D38" w:rsidRPr="0090014B" w:rsidRDefault="00536D38" w:rsidP="00A72B38">
            <w:pPr>
              <w:ind w:left="360"/>
              <w:rPr>
                <w:color w:val="000000"/>
              </w:rPr>
            </w:pPr>
            <w:r w:rsidRPr="0090014B">
              <w:rPr>
                <w:color w:val="000000"/>
                <w:sz w:val="22"/>
                <w:szCs w:val="22"/>
              </w:rPr>
              <w:t>7</w:t>
            </w:r>
          </w:p>
        </w:tc>
        <w:tc>
          <w:tcPr>
            <w:tcW w:w="1165" w:type="dxa"/>
          </w:tcPr>
          <w:p w:rsidR="00536D38" w:rsidRPr="0090014B" w:rsidRDefault="00536D38" w:rsidP="00A72B38">
            <w:pPr>
              <w:jc w:val="center"/>
              <w:rPr>
                <w:color w:val="000000"/>
              </w:rPr>
            </w:pPr>
            <w:r w:rsidRPr="0090014B">
              <w:rPr>
                <w:color w:val="000000"/>
                <w:sz w:val="22"/>
                <w:szCs w:val="22"/>
              </w:rPr>
              <w:t>BS</w:t>
            </w:r>
          </w:p>
        </w:tc>
        <w:tc>
          <w:tcPr>
            <w:tcW w:w="960" w:type="dxa"/>
          </w:tcPr>
          <w:p w:rsidR="00536D38" w:rsidRPr="0090014B" w:rsidRDefault="00536D38" w:rsidP="00A72B38">
            <w:pPr>
              <w:jc w:val="center"/>
            </w:pPr>
            <w:r w:rsidRPr="0090014B">
              <w:rPr>
                <w:color w:val="000000"/>
                <w:sz w:val="22"/>
                <w:szCs w:val="22"/>
              </w:rPr>
              <w:t>BT</w:t>
            </w:r>
          </w:p>
        </w:tc>
        <w:tc>
          <w:tcPr>
            <w:tcW w:w="2762" w:type="dxa"/>
          </w:tcPr>
          <w:p w:rsidR="00536D38" w:rsidRPr="0090014B" w:rsidRDefault="00536D38" w:rsidP="00A72B38">
            <w:r w:rsidRPr="0090014B">
              <w:rPr>
                <w:sz w:val="22"/>
                <w:szCs w:val="22"/>
              </w:rPr>
              <w:t>Quantitative Aptitude</w:t>
            </w:r>
          </w:p>
        </w:tc>
        <w:tc>
          <w:tcPr>
            <w:tcW w:w="466" w:type="dxa"/>
          </w:tcPr>
          <w:p w:rsidR="00536D38" w:rsidRPr="0090014B" w:rsidRDefault="00536D38" w:rsidP="00A72B38">
            <w:pPr>
              <w:jc w:val="center"/>
              <w:rPr>
                <w:color w:val="000000"/>
              </w:rPr>
            </w:pPr>
            <w:r w:rsidRPr="0090014B">
              <w:rPr>
                <w:color w:val="000000"/>
                <w:sz w:val="22"/>
                <w:szCs w:val="22"/>
              </w:rPr>
              <w:t>-</w:t>
            </w:r>
          </w:p>
        </w:tc>
        <w:tc>
          <w:tcPr>
            <w:tcW w:w="391" w:type="dxa"/>
          </w:tcPr>
          <w:p w:rsidR="00536D38" w:rsidRPr="0090014B" w:rsidRDefault="00536D38" w:rsidP="00A72B38">
            <w:pPr>
              <w:jc w:val="center"/>
              <w:rPr>
                <w:color w:val="000000"/>
              </w:rPr>
            </w:pPr>
            <w:r w:rsidRPr="0090014B">
              <w:rPr>
                <w:color w:val="000000"/>
                <w:sz w:val="22"/>
                <w:szCs w:val="22"/>
              </w:rPr>
              <w:t>-</w:t>
            </w:r>
          </w:p>
        </w:tc>
        <w:tc>
          <w:tcPr>
            <w:tcW w:w="466" w:type="dxa"/>
          </w:tcPr>
          <w:p w:rsidR="00536D38" w:rsidRPr="0090014B" w:rsidRDefault="00536D38" w:rsidP="00A72B38">
            <w:pPr>
              <w:jc w:val="center"/>
              <w:rPr>
                <w:color w:val="000000"/>
              </w:rPr>
            </w:pPr>
            <w:r w:rsidRPr="0090014B">
              <w:rPr>
                <w:color w:val="000000"/>
                <w:sz w:val="22"/>
                <w:szCs w:val="22"/>
              </w:rPr>
              <w:t>2</w:t>
            </w:r>
          </w:p>
        </w:tc>
        <w:tc>
          <w:tcPr>
            <w:tcW w:w="636" w:type="dxa"/>
          </w:tcPr>
          <w:p w:rsidR="00536D38" w:rsidRPr="0090014B" w:rsidRDefault="00536D38" w:rsidP="00A72B38">
            <w:pPr>
              <w:jc w:val="center"/>
              <w:rPr>
                <w:color w:val="000000"/>
              </w:rPr>
            </w:pPr>
            <w:r w:rsidRPr="0090014B">
              <w:rPr>
                <w:color w:val="000000"/>
                <w:sz w:val="22"/>
                <w:szCs w:val="22"/>
              </w:rPr>
              <w:t>1</w:t>
            </w:r>
          </w:p>
        </w:tc>
        <w:tc>
          <w:tcPr>
            <w:tcW w:w="618" w:type="dxa"/>
          </w:tcPr>
          <w:p w:rsidR="00536D38" w:rsidRPr="0090014B" w:rsidRDefault="00536D38" w:rsidP="00A72B38">
            <w:pPr>
              <w:jc w:val="center"/>
            </w:pPr>
            <w:r w:rsidRPr="0090014B">
              <w:rPr>
                <w:sz w:val="22"/>
                <w:szCs w:val="22"/>
              </w:rPr>
              <w:t>25</w:t>
            </w:r>
          </w:p>
        </w:tc>
        <w:tc>
          <w:tcPr>
            <w:tcW w:w="783" w:type="dxa"/>
          </w:tcPr>
          <w:p w:rsidR="00536D38" w:rsidRPr="0090014B" w:rsidRDefault="00536D38" w:rsidP="00A72B38">
            <w:pPr>
              <w:snapToGrid w:val="0"/>
              <w:jc w:val="center"/>
            </w:pPr>
            <w:r w:rsidRPr="0090014B">
              <w:rPr>
                <w:sz w:val="22"/>
                <w:szCs w:val="22"/>
              </w:rPr>
              <w:t>75</w:t>
            </w:r>
          </w:p>
        </w:tc>
      </w:tr>
      <w:tr w:rsidR="00536D38" w:rsidRPr="0090014B" w:rsidTr="00A72B38">
        <w:trPr>
          <w:jc w:val="center"/>
        </w:trPr>
        <w:tc>
          <w:tcPr>
            <w:tcW w:w="828" w:type="dxa"/>
          </w:tcPr>
          <w:p w:rsidR="00536D38" w:rsidRPr="0090014B" w:rsidRDefault="00536D38" w:rsidP="00A72B38">
            <w:pPr>
              <w:ind w:left="360"/>
              <w:rPr>
                <w:color w:val="000000"/>
              </w:rPr>
            </w:pPr>
            <w:r w:rsidRPr="0090014B">
              <w:rPr>
                <w:color w:val="000000"/>
                <w:sz w:val="22"/>
                <w:szCs w:val="22"/>
              </w:rPr>
              <w:t>8</w:t>
            </w:r>
          </w:p>
        </w:tc>
        <w:tc>
          <w:tcPr>
            <w:tcW w:w="1165" w:type="dxa"/>
          </w:tcPr>
          <w:p w:rsidR="00536D38" w:rsidRPr="0090014B" w:rsidRDefault="00536D38" w:rsidP="00A72B38">
            <w:pPr>
              <w:jc w:val="center"/>
              <w:rPr>
                <w:color w:val="000000"/>
              </w:rPr>
            </w:pPr>
            <w:r w:rsidRPr="0090014B">
              <w:rPr>
                <w:color w:val="000000"/>
                <w:sz w:val="22"/>
                <w:szCs w:val="22"/>
              </w:rPr>
              <w:t>HS</w:t>
            </w:r>
          </w:p>
        </w:tc>
        <w:tc>
          <w:tcPr>
            <w:tcW w:w="960" w:type="dxa"/>
          </w:tcPr>
          <w:p w:rsidR="00536D38" w:rsidRPr="0090014B" w:rsidRDefault="00536D38" w:rsidP="00A72B38">
            <w:pPr>
              <w:jc w:val="center"/>
            </w:pPr>
            <w:r w:rsidRPr="0090014B">
              <w:rPr>
                <w:color w:val="000000"/>
                <w:sz w:val="22"/>
                <w:szCs w:val="22"/>
              </w:rPr>
              <w:t>BT</w:t>
            </w:r>
          </w:p>
        </w:tc>
        <w:tc>
          <w:tcPr>
            <w:tcW w:w="2762" w:type="dxa"/>
          </w:tcPr>
          <w:p w:rsidR="00536D38" w:rsidRPr="0090014B" w:rsidRDefault="00536D38" w:rsidP="00A72B38">
            <w:r w:rsidRPr="0090014B">
              <w:rPr>
                <w:sz w:val="22"/>
                <w:szCs w:val="22"/>
              </w:rPr>
              <w:t xml:space="preserve">Soft Skills </w:t>
            </w:r>
          </w:p>
        </w:tc>
        <w:tc>
          <w:tcPr>
            <w:tcW w:w="466" w:type="dxa"/>
          </w:tcPr>
          <w:p w:rsidR="00536D38" w:rsidRPr="0090014B" w:rsidRDefault="00536D38" w:rsidP="00A72B38">
            <w:pPr>
              <w:jc w:val="center"/>
              <w:rPr>
                <w:color w:val="000000"/>
              </w:rPr>
            </w:pPr>
            <w:r w:rsidRPr="0090014B">
              <w:rPr>
                <w:color w:val="000000"/>
                <w:sz w:val="22"/>
                <w:szCs w:val="22"/>
              </w:rPr>
              <w:t>-</w:t>
            </w:r>
          </w:p>
        </w:tc>
        <w:tc>
          <w:tcPr>
            <w:tcW w:w="391" w:type="dxa"/>
          </w:tcPr>
          <w:p w:rsidR="00536D38" w:rsidRPr="0090014B" w:rsidRDefault="00536D38" w:rsidP="00A72B38">
            <w:pPr>
              <w:jc w:val="center"/>
              <w:rPr>
                <w:color w:val="000000"/>
              </w:rPr>
            </w:pPr>
            <w:r w:rsidRPr="0090014B">
              <w:rPr>
                <w:color w:val="000000"/>
                <w:sz w:val="22"/>
                <w:szCs w:val="22"/>
              </w:rPr>
              <w:t>-</w:t>
            </w:r>
          </w:p>
        </w:tc>
        <w:tc>
          <w:tcPr>
            <w:tcW w:w="466" w:type="dxa"/>
          </w:tcPr>
          <w:p w:rsidR="00536D38" w:rsidRPr="0090014B" w:rsidRDefault="00536D38" w:rsidP="00A72B38">
            <w:pPr>
              <w:jc w:val="center"/>
              <w:rPr>
                <w:color w:val="000000"/>
              </w:rPr>
            </w:pPr>
            <w:r w:rsidRPr="0090014B">
              <w:rPr>
                <w:color w:val="000000"/>
                <w:sz w:val="22"/>
                <w:szCs w:val="22"/>
              </w:rPr>
              <w:t>2</w:t>
            </w:r>
          </w:p>
        </w:tc>
        <w:tc>
          <w:tcPr>
            <w:tcW w:w="636" w:type="dxa"/>
          </w:tcPr>
          <w:p w:rsidR="00536D38" w:rsidRPr="0090014B" w:rsidRDefault="00536D38" w:rsidP="00A72B38">
            <w:pPr>
              <w:jc w:val="center"/>
              <w:rPr>
                <w:color w:val="000000"/>
              </w:rPr>
            </w:pPr>
            <w:r w:rsidRPr="0090014B">
              <w:rPr>
                <w:color w:val="000000"/>
                <w:sz w:val="22"/>
                <w:szCs w:val="22"/>
              </w:rPr>
              <w:t>1</w:t>
            </w:r>
          </w:p>
        </w:tc>
        <w:tc>
          <w:tcPr>
            <w:tcW w:w="618" w:type="dxa"/>
          </w:tcPr>
          <w:p w:rsidR="00536D38" w:rsidRPr="0090014B" w:rsidRDefault="00536D38" w:rsidP="00A72B38">
            <w:pPr>
              <w:jc w:val="center"/>
            </w:pPr>
            <w:r w:rsidRPr="0090014B">
              <w:rPr>
                <w:sz w:val="22"/>
                <w:szCs w:val="22"/>
              </w:rPr>
              <w:t>25</w:t>
            </w:r>
          </w:p>
        </w:tc>
        <w:tc>
          <w:tcPr>
            <w:tcW w:w="783" w:type="dxa"/>
          </w:tcPr>
          <w:p w:rsidR="00536D38" w:rsidRPr="0090014B" w:rsidRDefault="00536D38" w:rsidP="00A72B38">
            <w:pPr>
              <w:snapToGrid w:val="0"/>
              <w:jc w:val="center"/>
            </w:pPr>
            <w:r w:rsidRPr="0090014B">
              <w:rPr>
                <w:sz w:val="22"/>
                <w:szCs w:val="22"/>
              </w:rPr>
              <w:t>75</w:t>
            </w:r>
          </w:p>
        </w:tc>
      </w:tr>
      <w:tr w:rsidR="00536D38" w:rsidRPr="0090014B" w:rsidTr="00A72B38">
        <w:trPr>
          <w:jc w:val="center"/>
        </w:trPr>
        <w:tc>
          <w:tcPr>
            <w:tcW w:w="828" w:type="dxa"/>
          </w:tcPr>
          <w:p w:rsidR="00536D38" w:rsidRPr="0090014B" w:rsidRDefault="00536D38" w:rsidP="00A72B38">
            <w:pPr>
              <w:ind w:left="360"/>
              <w:rPr>
                <w:color w:val="000000"/>
              </w:rPr>
            </w:pPr>
            <w:r w:rsidRPr="0090014B">
              <w:rPr>
                <w:color w:val="000000"/>
                <w:sz w:val="22"/>
                <w:szCs w:val="22"/>
              </w:rPr>
              <w:t>9</w:t>
            </w:r>
          </w:p>
        </w:tc>
        <w:tc>
          <w:tcPr>
            <w:tcW w:w="1165" w:type="dxa"/>
          </w:tcPr>
          <w:p w:rsidR="00536D38" w:rsidRPr="0090014B" w:rsidRDefault="00536D38" w:rsidP="00A72B38">
            <w:pPr>
              <w:jc w:val="center"/>
              <w:rPr>
                <w:color w:val="000000"/>
              </w:rPr>
            </w:pPr>
            <w:r w:rsidRPr="0090014B">
              <w:rPr>
                <w:color w:val="000000"/>
                <w:sz w:val="22"/>
                <w:szCs w:val="22"/>
              </w:rPr>
              <w:t>PC</w:t>
            </w:r>
          </w:p>
        </w:tc>
        <w:tc>
          <w:tcPr>
            <w:tcW w:w="960" w:type="dxa"/>
          </w:tcPr>
          <w:p w:rsidR="00536D38" w:rsidRPr="0090014B" w:rsidRDefault="00536D38" w:rsidP="00A72B38">
            <w:pPr>
              <w:jc w:val="center"/>
              <w:rPr>
                <w:color w:val="000000"/>
              </w:rPr>
            </w:pPr>
            <w:r w:rsidRPr="0090014B">
              <w:rPr>
                <w:color w:val="000000"/>
                <w:sz w:val="22"/>
                <w:szCs w:val="22"/>
              </w:rPr>
              <w:t>BT</w:t>
            </w:r>
          </w:p>
        </w:tc>
        <w:tc>
          <w:tcPr>
            <w:tcW w:w="2762" w:type="dxa"/>
          </w:tcPr>
          <w:p w:rsidR="00536D38" w:rsidRPr="0090014B" w:rsidRDefault="00536D38" w:rsidP="00A72B38">
            <w:r w:rsidRPr="0090014B">
              <w:rPr>
                <w:sz w:val="22"/>
                <w:szCs w:val="22"/>
              </w:rPr>
              <w:t>Bioinformatics Lab</w:t>
            </w:r>
          </w:p>
        </w:tc>
        <w:tc>
          <w:tcPr>
            <w:tcW w:w="466" w:type="dxa"/>
          </w:tcPr>
          <w:p w:rsidR="00536D38" w:rsidRPr="0090014B" w:rsidRDefault="00536D38" w:rsidP="00A72B38">
            <w:pPr>
              <w:jc w:val="center"/>
              <w:rPr>
                <w:color w:val="000000"/>
              </w:rPr>
            </w:pPr>
            <w:r w:rsidRPr="0090014B">
              <w:rPr>
                <w:color w:val="000000"/>
                <w:sz w:val="22"/>
                <w:szCs w:val="22"/>
              </w:rPr>
              <w:t>-</w:t>
            </w:r>
          </w:p>
        </w:tc>
        <w:tc>
          <w:tcPr>
            <w:tcW w:w="391" w:type="dxa"/>
          </w:tcPr>
          <w:p w:rsidR="00536D38" w:rsidRPr="0090014B" w:rsidRDefault="00536D38" w:rsidP="00A72B38">
            <w:pPr>
              <w:jc w:val="center"/>
              <w:rPr>
                <w:color w:val="000000"/>
              </w:rPr>
            </w:pPr>
            <w:r w:rsidRPr="0090014B">
              <w:rPr>
                <w:color w:val="000000"/>
                <w:sz w:val="22"/>
                <w:szCs w:val="22"/>
              </w:rPr>
              <w:t>-</w:t>
            </w:r>
          </w:p>
        </w:tc>
        <w:tc>
          <w:tcPr>
            <w:tcW w:w="466" w:type="dxa"/>
          </w:tcPr>
          <w:p w:rsidR="00536D38" w:rsidRPr="0090014B" w:rsidRDefault="00536D38" w:rsidP="00A72B38">
            <w:pPr>
              <w:jc w:val="center"/>
              <w:rPr>
                <w:color w:val="000000"/>
              </w:rPr>
            </w:pPr>
            <w:r>
              <w:rPr>
                <w:color w:val="000000"/>
              </w:rPr>
              <w:t>3</w:t>
            </w:r>
          </w:p>
        </w:tc>
        <w:tc>
          <w:tcPr>
            <w:tcW w:w="636" w:type="dxa"/>
          </w:tcPr>
          <w:p w:rsidR="00536D38" w:rsidRPr="0090014B" w:rsidRDefault="00536D38" w:rsidP="00A72B38">
            <w:pPr>
              <w:jc w:val="center"/>
              <w:rPr>
                <w:color w:val="000000"/>
              </w:rPr>
            </w:pPr>
            <w:r w:rsidRPr="0090014B">
              <w:rPr>
                <w:color w:val="000000"/>
                <w:sz w:val="22"/>
                <w:szCs w:val="22"/>
              </w:rPr>
              <w:t>1</w:t>
            </w:r>
            <w:r>
              <w:rPr>
                <w:color w:val="000000"/>
                <w:sz w:val="22"/>
                <w:szCs w:val="22"/>
              </w:rPr>
              <w:t>.5</w:t>
            </w:r>
          </w:p>
        </w:tc>
        <w:tc>
          <w:tcPr>
            <w:tcW w:w="618" w:type="dxa"/>
          </w:tcPr>
          <w:p w:rsidR="00536D38" w:rsidRPr="0090014B" w:rsidRDefault="00536D38" w:rsidP="00A72B38">
            <w:pPr>
              <w:jc w:val="center"/>
            </w:pPr>
            <w:r w:rsidRPr="0090014B">
              <w:rPr>
                <w:sz w:val="22"/>
                <w:szCs w:val="22"/>
              </w:rPr>
              <w:t>25</w:t>
            </w:r>
          </w:p>
        </w:tc>
        <w:tc>
          <w:tcPr>
            <w:tcW w:w="783" w:type="dxa"/>
          </w:tcPr>
          <w:p w:rsidR="00536D38" w:rsidRPr="0090014B" w:rsidRDefault="00536D38" w:rsidP="00A72B38">
            <w:pPr>
              <w:snapToGrid w:val="0"/>
              <w:jc w:val="center"/>
            </w:pPr>
            <w:r w:rsidRPr="0090014B">
              <w:rPr>
                <w:sz w:val="22"/>
                <w:szCs w:val="22"/>
              </w:rPr>
              <w:t>75</w:t>
            </w:r>
          </w:p>
        </w:tc>
      </w:tr>
      <w:tr w:rsidR="00536D38" w:rsidRPr="0090014B" w:rsidTr="00A72B38">
        <w:trPr>
          <w:jc w:val="center"/>
        </w:trPr>
        <w:tc>
          <w:tcPr>
            <w:tcW w:w="828" w:type="dxa"/>
          </w:tcPr>
          <w:p w:rsidR="00536D38" w:rsidRPr="0090014B" w:rsidRDefault="00536D38" w:rsidP="00A72B38">
            <w:pPr>
              <w:ind w:left="360"/>
              <w:rPr>
                <w:color w:val="000000"/>
              </w:rPr>
            </w:pPr>
            <w:r w:rsidRPr="0090014B">
              <w:rPr>
                <w:color w:val="000000"/>
                <w:sz w:val="22"/>
                <w:szCs w:val="22"/>
              </w:rPr>
              <w:t>10</w:t>
            </w:r>
          </w:p>
        </w:tc>
        <w:tc>
          <w:tcPr>
            <w:tcW w:w="1165" w:type="dxa"/>
          </w:tcPr>
          <w:p w:rsidR="00536D38" w:rsidRPr="0090014B" w:rsidRDefault="00536D38" w:rsidP="00A72B38">
            <w:pPr>
              <w:jc w:val="center"/>
              <w:rPr>
                <w:color w:val="000000"/>
              </w:rPr>
            </w:pPr>
            <w:r w:rsidRPr="0090014B">
              <w:rPr>
                <w:color w:val="000000"/>
                <w:sz w:val="22"/>
                <w:szCs w:val="22"/>
              </w:rPr>
              <w:t>PC</w:t>
            </w:r>
          </w:p>
        </w:tc>
        <w:tc>
          <w:tcPr>
            <w:tcW w:w="960" w:type="dxa"/>
          </w:tcPr>
          <w:p w:rsidR="00536D38" w:rsidRPr="0090014B" w:rsidRDefault="00536D38" w:rsidP="00A72B38">
            <w:pPr>
              <w:jc w:val="center"/>
              <w:rPr>
                <w:color w:val="000000"/>
              </w:rPr>
            </w:pPr>
            <w:r w:rsidRPr="0090014B">
              <w:rPr>
                <w:color w:val="000000"/>
                <w:sz w:val="22"/>
                <w:szCs w:val="22"/>
              </w:rPr>
              <w:t>BT</w:t>
            </w:r>
          </w:p>
        </w:tc>
        <w:tc>
          <w:tcPr>
            <w:tcW w:w="2762" w:type="dxa"/>
          </w:tcPr>
          <w:p w:rsidR="00536D38" w:rsidRPr="0090014B" w:rsidRDefault="00536D38" w:rsidP="00A72B38">
            <w:r w:rsidRPr="0090014B">
              <w:rPr>
                <w:sz w:val="22"/>
                <w:szCs w:val="22"/>
              </w:rPr>
              <w:t>Molecular Biology and Genetic Engineering Lab</w:t>
            </w:r>
          </w:p>
        </w:tc>
        <w:tc>
          <w:tcPr>
            <w:tcW w:w="466" w:type="dxa"/>
          </w:tcPr>
          <w:p w:rsidR="00536D38" w:rsidRPr="0090014B" w:rsidRDefault="00536D38" w:rsidP="00A72B38">
            <w:pPr>
              <w:jc w:val="center"/>
              <w:rPr>
                <w:color w:val="000000"/>
              </w:rPr>
            </w:pPr>
            <w:r w:rsidRPr="0090014B">
              <w:rPr>
                <w:color w:val="000000"/>
                <w:sz w:val="22"/>
                <w:szCs w:val="22"/>
              </w:rPr>
              <w:t>-</w:t>
            </w:r>
          </w:p>
        </w:tc>
        <w:tc>
          <w:tcPr>
            <w:tcW w:w="391" w:type="dxa"/>
          </w:tcPr>
          <w:p w:rsidR="00536D38" w:rsidRPr="0090014B" w:rsidRDefault="00536D38" w:rsidP="00A72B38">
            <w:pPr>
              <w:jc w:val="center"/>
              <w:rPr>
                <w:color w:val="000000"/>
              </w:rPr>
            </w:pPr>
            <w:r w:rsidRPr="0090014B">
              <w:rPr>
                <w:color w:val="000000"/>
                <w:sz w:val="22"/>
                <w:szCs w:val="22"/>
              </w:rPr>
              <w:t>-</w:t>
            </w:r>
          </w:p>
        </w:tc>
        <w:tc>
          <w:tcPr>
            <w:tcW w:w="466" w:type="dxa"/>
          </w:tcPr>
          <w:p w:rsidR="00536D38" w:rsidRPr="0090014B" w:rsidRDefault="00536D38" w:rsidP="00A72B38">
            <w:pPr>
              <w:jc w:val="center"/>
              <w:rPr>
                <w:color w:val="000000"/>
              </w:rPr>
            </w:pPr>
            <w:r>
              <w:rPr>
                <w:color w:val="000000"/>
              </w:rPr>
              <w:t>3</w:t>
            </w:r>
          </w:p>
        </w:tc>
        <w:tc>
          <w:tcPr>
            <w:tcW w:w="636" w:type="dxa"/>
          </w:tcPr>
          <w:p w:rsidR="00536D38" w:rsidRPr="0090014B" w:rsidRDefault="00536D38" w:rsidP="00A72B38">
            <w:pPr>
              <w:jc w:val="center"/>
              <w:rPr>
                <w:color w:val="000000"/>
              </w:rPr>
            </w:pPr>
            <w:r w:rsidRPr="0090014B">
              <w:rPr>
                <w:color w:val="000000"/>
                <w:sz w:val="22"/>
                <w:szCs w:val="22"/>
              </w:rPr>
              <w:t>1</w:t>
            </w:r>
            <w:r>
              <w:rPr>
                <w:color w:val="000000"/>
                <w:sz w:val="22"/>
                <w:szCs w:val="22"/>
              </w:rPr>
              <w:t>.5</w:t>
            </w:r>
          </w:p>
        </w:tc>
        <w:tc>
          <w:tcPr>
            <w:tcW w:w="618" w:type="dxa"/>
          </w:tcPr>
          <w:p w:rsidR="00536D38" w:rsidRPr="0090014B" w:rsidRDefault="00536D38" w:rsidP="00A72B38">
            <w:pPr>
              <w:jc w:val="center"/>
            </w:pPr>
            <w:r w:rsidRPr="0090014B">
              <w:rPr>
                <w:sz w:val="22"/>
                <w:szCs w:val="22"/>
              </w:rPr>
              <w:t>25</w:t>
            </w:r>
          </w:p>
        </w:tc>
        <w:tc>
          <w:tcPr>
            <w:tcW w:w="783" w:type="dxa"/>
          </w:tcPr>
          <w:p w:rsidR="00536D38" w:rsidRPr="0090014B" w:rsidRDefault="00536D38" w:rsidP="00A72B38">
            <w:pPr>
              <w:snapToGrid w:val="0"/>
              <w:jc w:val="center"/>
            </w:pPr>
            <w:r w:rsidRPr="0090014B">
              <w:rPr>
                <w:sz w:val="22"/>
                <w:szCs w:val="22"/>
              </w:rPr>
              <w:t>75</w:t>
            </w:r>
          </w:p>
        </w:tc>
      </w:tr>
      <w:tr w:rsidR="00536D38" w:rsidRPr="0090014B" w:rsidTr="00A72B38">
        <w:trPr>
          <w:jc w:val="center"/>
        </w:trPr>
        <w:tc>
          <w:tcPr>
            <w:tcW w:w="828" w:type="dxa"/>
          </w:tcPr>
          <w:p w:rsidR="00536D38" w:rsidRPr="0090014B" w:rsidRDefault="00536D38" w:rsidP="00A72B38">
            <w:pPr>
              <w:jc w:val="center"/>
              <w:rPr>
                <w:b/>
                <w:color w:val="000000"/>
              </w:rPr>
            </w:pPr>
            <w:r w:rsidRPr="0090014B">
              <w:rPr>
                <w:b/>
                <w:color w:val="000000"/>
                <w:sz w:val="22"/>
                <w:szCs w:val="22"/>
              </w:rPr>
              <w:t>11</w:t>
            </w:r>
          </w:p>
        </w:tc>
        <w:tc>
          <w:tcPr>
            <w:tcW w:w="1165" w:type="dxa"/>
          </w:tcPr>
          <w:p w:rsidR="00536D38" w:rsidRPr="0090014B" w:rsidRDefault="00536D38" w:rsidP="00A72B38">
            <w:pPr>
              <w:jc w:val="center"/>
              <w:rPr>
                <w:color w:val="000000"/>
              </w:rPr>
            </w:pPr>
            <w:r w:rsidRPr="0090014B">
              <w:rPr>
                <w:color w:val="000000"/>
                <w:sz w:val="22"/>
                <w:szCs w:val="22"/>
              </w:rPr>
              <w:t>PS</w:t>
            </w:r>
          </w:p>
        </w:tc>
        <w:tc>
          <w:tcPr>
            <w:tcW w:w="960" w:type="dxa"/>
          </w:tcPr>
          <w:p w:rsidR="00536D38" w:rsidRPr="0090014B" w:rsidRDefault="00536D38" w:rsidP="00A72B38">
            <w:pPr>
              <w:jc w:val="center"/>
              <w:rPr>
                <w:color w:val="000000"/>
              </w:rPr>
            </w:pPr>
            <w:r w:rsidRPr="0090014B">
              <w:rPr>
                <w:color w:val="000000"/>
                <w:sz w:val="22"/>
                <w:szCs w:val="22"/>
              </w:rPr>
              <w:t>BT</w:t>
            </w:r>
          </w:p>
        </w:tc>
        <w:tc>
          <w:tcPr>
            <w:tcW w:w="2762" w:type="dxa"/>
            <w:vAlign w:val="center"/>
          </w:tcPr>
          <w:p w:rsidR="00536D38" w:rsidRPr="0090014B" w:rsidRDefault="00536D38" w:rsidP="00A72B38">
            <w:pPr>
              <w:snapToGrid w:val="0"/>
              <w:rPr>
                <w:bCs/>
              </w:rPr>
            </w:pPr>
            <w:r w:rsidRPr="0090014B">
              <w:rPr>
                <w:bCs/>
                <w:sz w:val="22"/>
                <w:szCs w:val="22"/>
              </w:rPr>
              <w:t>Group Project</w:t>
            </w:r>
          </w:p>
        </w:tc>
        <w:tc>
          <w:tcPr>
            <w:tcW w:w="466" w:type="dxa"/>
          </w:tcPr>
          <w:p w:rsidR="00536D38" w:rsidRPr="0090014B" w:rsidRDefault="00536D38" w:rsidP="00A72B38">
            <w:pPr>
              <w:jc w:val="center"/>
            </w:pPr>
            <w:r w:rsidRPr="0090014B">
              <w:rPr>
                <w:sz w:val="22"/>
                <w:szCs w:val="22"/>
              </w:rPr>
              <w:t>-</w:t>
            </w:r>
          </w:p>
        </w:tc>
        <w:tc>
          <w:tcPr>
            <w:tcW w:w="391" w:type="dxa"/>
          </w:tcPr>
          <w:p w:rsidR="00536D38" w:rsidRPr="0090014B" w:rsidRDefault="00536D38" w:rsidP="00A72B38">
            <w:pPr>
              <w:jc w:val="center"/>
            </w:pPr>
            <w:r w:rsidRPr="0090014B">
              <w:rPr>
                <w:sz w:val="22"/>
                <w:szCs w:val="22"/>
              </w:rPr>
              <w:t>-</w:t>
            </w:r>
          </w:p>
        </w:tc>
        <w:tc>
          <w:tcPr>
            <w:tcW w:w="466" w:type="dxa"/>
          </w:tcPr>
          <w:p w:rsidR="00536D38" w:rsidRPr="0090014B" w:rsidRDefault="00536D38" w:rsidP="00A72B38">
            <w:pPr>
              <w:jc w:val="center"/>
            </w:pPr>
            <w:r w:rsidRPr="0090014B">
              <w:t>2</w:t>
            </w:r>
          </w:p>
        </w:tc>
        <w:tc>
          <w:tcPr>
            <w:tcW w:w="636" w:type="dxa"/>
          </w:tcPr>
          <w:p w:rsidR="00536D38" w:rsidRPr="0090014B" w:rsidRDefault="00536D38" w:rsidP="00A72B38">
            <w:pPr>
              <w:jc w:val="center"/>
            </w:pPr>
            <w:r w:rsidRPr="0090014B">
              <w:t>1</w:t>
            </w:r>
          </w:p>
        </w:tc>
        <w:tc>
          <w:tcPr>
            <w:tcW w:w="618" w:type="dxa"/>
          </w:tcPr>
          <w:p w:rsidR="00536D38" w:rsidRPr="0090014B" w:rsidRDefault="00536D38" w:rsidP="00A72B38">
            <w:pPr>
              <w:jc w:val="center"/>
            </w:pPr>
            <w:r w:rsidRPr="0090014B">
              <w:rPr>
                <w:sz w:val="22"/>
                <w:szCs w:val="22"/>
              </w:rPr>
              <w:t>25</w:t>
            </w:r>
          </w:p>
        </w:tc>
        <w:tc>
          <w:tcPr>
            <w:tcW w:w="783" w:type="dxa"/>
          </w:tcPr>
          <w:p w:rsidR="00536D38" w:rsidRPr="0090014B" w:rsidRDefault="00536D38" w:rsidP="00A72B38">
            <w:pPr>
              <w:jc w:val="center"/>
            </w:pPr>
            <w:r w:rsidRPr="0090014B">
              <w:rPr>
                <w:sz w:val="22"/>
                <w:szCs w:val="22"/>
              </w:rPr>
              <w:t>75</w:t>
            </w:r>
          </w:p>
        </w:tc>
      </w:tr>
      <w:tr w:rsidR="00536D38" w:rsidRPr="0090014B" w:rsidTr="00A72B38">
        <w:trPr>
          <w:jc w:val="center"/>
        </w:trPr>
        <w:tc>
          <w:tcPr>
            <w:tcW w:w="828" w:type="dxa"/>
          </w:tcPr>
          <w:p w:rsidR="00536D38" w:rsidRPr="0090014B" w:rsidRDefault="00536D38" w:rsidP="00A72B38">
            <w:pPr>
              <w:jc w:val="center"/>
              <w:rPr>
                <w:b/>
                <w:color w:val="000000"/>
              </w:rPr>
            </w:pPr>
            <w:r w:rsidRPr="0090014B">
              <w:rPr>
                <w:b/>
                <w:color w:val="000000"/>
                <w:sz w:val="22"/>
                <w:szCs w:val="22"/>
              </w:rPr>
              <w:t>12</w:t>
            </w:r>
          </w:p>
        </w:tc>
        <w:tc>
          <w:tcPr>
            <w:tcW w:w="1165" w:type="dxa"/>
          </w:tcPr>
          <w:p w:rsidR="00536D38" w:rsidRPr="0090014B" w:rsidRDefault="00536D38" w:rsidP="00A72B38">
            <w:pPr>
              <w:jc w:val="center"/>
              <w:rPr>
                <w:color w:val="000000"/>
              </w:rPr>
            </w:pPr>
            <w:r w:rsidRPr="0090014B">
              <w:rPr>
                <w:color w:val="000000"/>
                <w:sz w:val="22"/>
                <w:szCs w:val="22"/>
              </w:rPr>
              <w:t>PS</w:t>
            </w:r>
          </w:p>
        </w:tc>
        <w:tc>
          <w:tcPr>
            <w:tcW w:w="960" w:type="dxa"/>
          </w:tcPr>
          <w:p w:rsidR="00536D38" w:rsidRPr="0090014B" w:rsidRDefault="00536D38" w:rsidP="00A72B38">
            <w:pPr>
              <w:jc w:val="center"/>
              <w:rPr>
                <w:color w:val="000000"/>
              </w:rPr>
            </w:pPr>
            <w:r w:rsidRPr="0090014B">
              <w:rPr>
                <w:color w:val="000000"/>
                <w:sz w:val="22"/>
                <w:szCs w:val="22"/>
              </w:rPr>
              <w:t>BT</w:t>
            </w:r>
          </w:p>
        </w:tc>
        <w:tc>
          <w:tcPr>
            <w:tcW w:w="2762" w:type="dxa"/>
            <w:vAlign w:val="center"/>
          </w:tcPr>
          <w:p w:rsidR="00536D38" w:rsidRPr="0090014B" w:rsidRDefault="00536D38" w:rsidP="00A72B38">
            <w:pPr>
              <w:snapToGrid w:val="0"/>
              <w:rPr>
                <w:bCs/>
              </w:rPr>
            </w:pPr>
            <w:r w:rsidRPr="0090014B">
              <w:rPr>
                <w:bCs/>
                <w:sz w:val="22"/>
                <w:szCs w:val="22"/>
              </w:rPr>
              <w:t>Summer Industry Internship-I</w:t>
            </w:r>
          </w:p>
        </w:tc>
        <w:tc>
          <w:tcPr>
            <w:tcW w:w="466" w:type="dxa"/>
          </w:tcPr>
          <w:p w:rsidR="00536D38" w:rsidRPr="0090014B" w:rsidRDefault="00536D38" w:rsidP="00A72B38">
            <w:pPr>
              <w:jc w:val="center"/>
            </w:pPr>
            <w:r w:rsidRPr="0090014B">
              <w:rPr>
                <w:sz w:val="22"/>
                <w:szCs w:val="22"/>
              </w:rPr>
              <w:t>-</w:t>
            </w:r>
          </w:p>
        </w:tc>
        <w:tc>
          <w:tcPr>
            <w:tcW w:w="391" w:type="dxa"/>
          </w:tcPr>
          <w:p w:rsidR="00536D38" w:rsidRPr="0090014B" w:rsidRDefault="00536D38" w:rsidP="00A72B38">
            <w:pPr>
              <w:jc w:val="center"/>
            </w:pPr>
            <w:r w:rsidRPr="0090014B">
              <w:rPr>
                <w:sz w:val="22"/>
                <w:szCs w:val="22"/>
              </w:rPr>
              <w:t>-</w:t>
            </w:r>
          </w:p>
        </w:tc>
        <w:tc>
          <w:tcPr>
            <w:tcW w:w="466" w:type="dxa"/>
          </w:tcPr>
          <w:p w:rsidR="00536D38" w:rsidRPr="0090014B" w:rsidRDefault="00536D38" w:rsidP="00A72B38">
            <w:pPr>
              <w:jc w:val="center"/>
            </w:pPr>
            <w:r w:rsidRPr="0090014B">
              <w:rPr>
                <w:sz w:val="22"/>
                <w:szCs w:val="22"/>
              </w:rPr>
              <w:t>-</w:t>
            </w:r>
          </w:p>
        </w:tc>
        <w:tc>
          <w:tcPr>
            <w:tcW w:w="636" w:type="dxa"/>
          </w:tcPr>
          <w:p w:rsidR="00536D38" w:rsidRPr="0090014B" w:rsidRDefault="00536D38" w:rsidP="00A72B38">
            <w:pPr>
              <w:jc w:val="center"/>
            </w:pPr>
            <w:r w:rsidRPr="0090014B">
              <w:rPr>
                <w:sz w:val="22"/>
                <w:szCs w:val="22"/>
              </w:rPr>
              <w:t>1</w:t>
            </w:r>
          </w:p>
        </w:tc>
        <w:tc>
          <w:tcPr>
            <w:tcW w:w="618" w:type="dxa"/>
          </w:tcPr>
          <w:p w:rsidR="00536D38" w:rsidRPr="0090014B" w:rsidRDefault="00536D38" w:rsidP="00A72B38">
            <w:pPr>
              <w:jc w:val="center"/>
            </w:pPr>
            <w:r w:rsidRPr="0090014B">
              <w:rPr>
                <w:sz w:val="22"/>
                <w:szCs w:val="22"/>
              </w:rPr>
              <w:t>25</w:t>
            </w:r>
          </w:p>
        </w:tc>
        <w:tc>
          <w:tcPr>
            <w:tcW w:w="783" w:type="dxa"/>
          </w:tcPr>
          <w:p w:rsidR="00536D38" w:rsidRPr="0090014B" w:rsidRDefault="00536D38" w:rsidP="00A72B38">
            <w:pPr>
              <w:jc w:val="center"/>
            </w:pPr>
            <w:r w:rsidRPr="0090014B">
              <w:rPr>
                <w:sz w:val="22"/>
                <w:szCs w:val="22"/>
              </w:rPr>
              <w:t>75</w:t>
            </w:r>
          </w:p>
        </w:tc>
      </w:tr>
      <w:tr w:rsidR="00536D38" w:rsidRPr="0090014B" w:rsidTr="00A72B38">
        <w:trPr>
          <w:jc w:val="center"/>
        </w:trPr>
        <w:tc>
          <w:tcPr>
            <w:tcW w:w="828" w:type="dxa"/>
          </w:tcPr>
          <w:p w:rsidR="00536D38" w:rsidRPr="0090014B" w:rsidRDefault="00536D38" w:rsidP="00A72B38">
            <w:pPr>
              <w:jc w:val="center"/>
              <w:rPr>
                <w:b/>
                <w:color w:val="000000"/>
              </w:rPr>
            </w:pPr>
          </w:p>
        </w:tc>
        <w:tc>
          <w:tcPr>
            <w:tcW w:w="1165" w:type="dxa"/>
          </w:tcPr>
          <w:p w:rsidR="00536D38" w:rsidRPr="0090014B" w:rsidRDefault="00536D38" w:rsidP="00A72B38">
            <w:pPr>
              <w:jc w:val="center"/>
              <w:rPr>
                <w:b/>
                <w:color w:val="000000"/>
              </w:rPr>
            </w:pPr>
          </w:p>
        </w:tc>
        <w:tc>
          <w:tcPr>
            <w:tcW w:w="960" w:type="dxa"/>
          </w:tcPr>
          <w:p w:rsidR="00536D38" w:rsidRPr="0090014B" w:rsidRDefault="00536D38" w:rsidP="00A72B38">
            <w:pPr>
              <w:jc w:val="center"/>
              <w:rPr>
                <w:b/>
                <w:color w:val="000000"/>
              </w:rPr>
            </w:pPr>
          </w:p>
        </w:tc>
        <w:tc>
          <w:tcPr>
            <w:tcW w:w="2762" w:type="dxa"/>
            <w:vAlign w:val="center"/>
          </w:tcPr>
          <w:p w:rsidR="00536D38" w:rsidRPr="0090014B" w:rsidRDefault="00536D38" w:rsidP="00A72B38">
            <w:pPr>
              <w:snapToGrid w:val="0"/>
              <w:rPr>
                <w:bCs/>
              </w:rPr>
            </w:pPr>
            <w:r w:rsidRPr="0090014B">
              <w:rPr>
                <w:bCs/>
                <w:sz w:val="22"/>
                <w:szCs w:val="22"/>
              </w:rPr>
              <w:t>Total</w:t>
            </w:r>
          </w:p>
        </w:tc>
        <w:tc>
          <w:tcPr>
            <w:tcW w:w="466" w:type="dxa"/>
          </w:tcPr>
          <w:p w:rsidR="00536D38" w:rsidRPr="0090014B" w:rsidRDefault="00536D38" w:rsidP="00A72B38">
            <w:pPr>
              <w:jc w:val="center"/>
              <w:rPr>
                <w:b/>
                <w:color w:val="000000"/>
              </w:rPr>
            </w:pPr>
            <w:r w:rsidRPr="0090014B">
              <w:rPr>
                <w:b/>
                <w:color w:val="000000"/>
                <w:sz w:val="22"/>
                <w:szCs w:val="22"/>
              </w:rPr>
              <w:t>1</w:t>
            </w:r>
            <w:r>
              <w:rPr>
                <w:b/>
                <w:color w:val="000000"/>
                <w:sz w:val="22"/>
                <w:szCs w:val="22"/>
              </w:rPr>
              <w:t>7</w:t>
            </w:r>
          </w:p>
        </w:tc>
        <w:tc>
          <w:tcPr>
            <w:tcW w:w="391" w:type="dxa"/>
          </w:tcPr>
          <w:p w:rsidR="00536D38" w:rsidRPr="0090014B" w:rsidRDefault="00536D38" w:rsidP="00A72B38">
            <w:pPr>
              <w:jc w:val="center"/>
              <w:rPr>
                <w:b/>
                <w:color w:val="000000"/>
              </w:rPr>
            </w:pPr>
            <w:r>
              <w:rPr>
                <w:b/>
                <w:color w:val="000000"/>
              </w:rPr>
              <w:t>2</w:t>
            </w:r>
          </w:p>
        </w:tc>
        <w:tc>
          <w:tcPr>
            <w:tcW w:w="466" w:type="dxa"/>
          </w:tcPr>
          <w:p w:rsidR="00536D38" w:rsidRPr="0090014B" w:rsidRDefault="00536D38" w:rsidP="00A72B38">
            <w:pPr>
              <w:jc w:val="center"/>
              <w:rPr>
                <w:b/>
                <w:color w:val="000000"/>
              </w:rPr>
            </w:pPr>
            <w:r w:rsidRPr="0090014B">
              <w:rPr>
                <w:b/>
                <w:color w:val="000000"/>
                <w:sz w:val="22"/>
                <w:szCs w:val="22"/>
              </w:rPr>
              <w:t>1</w:t>
            </w:r>
            <w:r>
              <w:rPr>
                <w:b/>
                <w:color w:val="000000"/>
                <w:sz w:val="22"/>
                <w:szCs w:val="22"/>
              </w:rPr>
              <w:t>2</w:t>
            </w:r>
          </w:p>
        </w:tc>
        <w:tc>
          <w:tcPr>
            <w:tcW w:w="636" w:type="dxa"/>
          </w:tcPr>
          <w:p w:rsidR="00536D38" w:rsidRPr="0090014B" w:rsidRDefault="00536D38" w:rsidP="00A72B38">
            <w:pPr>
              <w:jc w:val="center"/>
              <w:rPr>
                <w:b/>
                <w:color w:val="000000"/>
              </w:rPr>
            </w:pPr>
            <w:r w:rsidRPr="0090014B">
              <w:rPr>
                <w:b/>
                <w:color w:val="000000"/>
                <w:sz w:val="22"/>
                <w:szCs w:val="22"/>
              </w:rPr>
              <w:t>2</w:t>
            </w:r>
            <w:r>
              <w:rPr>
                <w:b/>
                <w:color w:val="000000"/>
                <w:sz w:val="22"/>
                <w:szCs w:val="22"/>
              </w:rPr>
              <w:t>6</w:t>
            </w:r>
          </w:p>
        </w:tc>
        <w:tc>
          <w:tcPr>
            <w:tcW w:w="618" w:type="dxa"/>
            <w:vAlign w:val="bottom"/>
          </w:tcPr>
          <w:p w:rsidR="00536D38" w:rsidRPr="0090014B" w:rsidRDefault="00536D38" w:rsidP="00A72B38">
            <w:pPr>
              <w:jc w:val="center"/>
              <w:rPr>
                <w:b/>
                <w:color w:val="000000"/>
              </w:rPr>
            </w:pPr>
            <w:r w:rsidRPr="0090014B">
              <w:rPr>
                <w:b/>
                <w:color w:val="000000"/>
                <w:sz w:val="22"/>
                <w:szCs w:val="22"/>
              </w:rPr>
              <w:t>300</w:t>
            </w:r>
          </w:p>
        </w:tc>
        <w:tc>
          <w:tcPr>
            <w:tcW w:w="783" w:type="dxa"/>
            <w:vAlign w:val="bottom"/>
          </w:tcPr>
          <w:p w:rsidR="00536D38" w:rsidRPr="0090014B" w:rsidRDefault="00536D38" w:rsidP="00A72B38">
            <w:pPr>
              <w:jc w:val="center"/>
              <w:rPr>
                <w:b/>
                <w:color w:val="000000"/>
              </w:rPr>
            </w:pPr>
            <w:r w:rsidRPr="0090014B">
              <w:rPr>
                <w:b/>
                <w:color w:val="000000"/>
              </w:rPr>
              <w:t>900</w:t>
            </w:r>
          </w:p>
        </w:tc>
      </w:tr>
    </w:tbl>
    <w:p w:rsidR="00536D38" w:rsidRPr="0090014B" w:rsidRDefault="00536D38" w:rsidP="00536D38">
      <w:pPr>
        <w:tabs>
          <w:tab w:val="left" w:pos="2120"/>
          <w:tab w:val="center" w:pos="4680"/>
        </w:tabs>
        <w:rPr>
          <w:sz w:val="22"/>
          <w:szCs w:val="22"/>
        </w:rPr>
      </w:pPr>
    </w:p>
    <w:p w:rsidR="00536D38" w:rsidRPr="0090014B" w:rsidRDefault="00536D38" w:rsidP="00536D38">
      <w:pPr>
        <w:rPr>
          <w:sz w:val="22"/>
          <w:szCs w:val="22"/>
        </w:rPr>
      </w:pPr>
    </w:p>
    <w:p w:rsidR="00536D38" w:rsidRPr="0090014B" w:rsidRDefault="00536D38" w:rsidP="00536D38">
      <w:pPr>
        <w:rPr>
          <w:sz w:val="22"/>
          <w:szCs w:val="22"/>
        </w:rPr>
      </w:pPr>
    </w:p>
    <w:p w:rsidR="00536D38" w:rsidRPr="0090014B" w:rsidRDefault="00536D38" w:rsidP="00536D38">
      <w:pPr>
        <w:rPr>
          <w:sz w:val="22"/>
          <w:szCs w:val="22"/>
        </w:rPr>
      </w:pPr>
    </w:p>
    <w:p w:rsidR="00536D38" w:rsidRPr="0090014B" w:rsidRDefault="00536D38" w:rsidP="00536D38">
      <w:pPr>
        <w:rPr>
          <w:sz w:val="22"/>
          <w:szCs w:val="22"/>
        </w:rPr>
      </w:pPr>
    </w:p>
    <w:p w:rsidR="00536D38" w:rsidRPr="0090014B" w:rsidRDefault="00536D38" w:rsidP="00536D38">
      <w:pPr>
        <w:rPr>
          <w:sz w:val="22"/>
          <w:szCs w:val="22"/>
        </w:rPr>
      </w:pPr>
    </w:p>
    <w:p w:rsidR="00536D38" w:rsidRPr="0090014B" w:rsidRDefault="00536D38" w:rsidP="00536D38">
      <w:pPr>
        <w:rPr>
          <w:sz w:val="22"/>
          <w:szCs w:val="22"/>
        </w:rPr>
      </w:pPr>
    </w:p>
    <w:p w:rsidR="00536D38" w:rsidRPr="0090014B" w:rsidRDefault="00536D38" w:rsidP="00536D38">
      <w:pPr>
        <w:rPr>
          <w:sz w:val="22"/>
          <w:szCs w:val="22"/>
        </w:rPr>
      </w:pPr>
    </w:p>
    <w:p w:rsidR="00536D38" w:rsidRPr="0090014B" w:rsidRDefault="00536D38" w:rsidP="00536D38">
      <w:pPr>
        <w:rPr>
          <w:sz w:val="22"/>
          <w:szCs w:val="22"/>
        </w:rPr>
      </w:pPr>
    </w:p>
    <w:p w:rsidR="00536D38" w:rsidRPr="0090014B" w:rsidRDefault="00536D38" w:rsidP="00536D38">
      <w:pPr>
        <w:rPr>
          <w:sz w:val="22"/>
          <w:szCs w:val="22"/>
        </w:rPr>
      </w:pPr>
    </w:p>
    <w:p w:rsidR="00536D38" w:rsidRPr="0090014B" w:rsidRDefault="00536D38" w:rsidP="00536D38">
      <w:pPr>
        <w:rPr>
          <w:sz w:val="22"/>
          <w:szCs w:val="22"/>
        </w:rPr>
      </w:pPr>
    </w:p>
    <w:p w:rsidR="00536D38" w:rsidRPr="0090014B" w:rsidRDefault="00536D38" w:rsidP="00536D38">
      <w:pPr>
        <w:rPr>
          <w:sz w:val="22"/>
          <w:szCs w:val="22"/>
        </w:rPr>
      </w:pPr>
    </w:p>
    <w:p w:rsidR="00536D38" w:rsidRPr="0090014B" w:rsidRDefault="00536D38" w:rsidP="00536D38">
      <w:pPr>
        <w:rPr>
          <w:sz w:val="22"/>
          <w:szCs w:val="22"/>
        </w:rPr>
      </w:pPr>
    </w:p>
    <w:p w:rsidR="00536D38" w:rsidRPr="0090014B" w:rsidRDefault="00536D38" w:rsidP="00536D38">
      <w:pPr>
        <w:rPr>
          <w:sz w:val="22"/>
          <w:szCs w:val="22"/>
        </w:rPr>
      </w:pPr>
    </w:p>
    <w:p w:rsidR="00536D38" w:rsidRPr="0090014B" w:rsidRDefault="00536D38" w:rsidP="00536D38">
      <w:pPr>
        <w:rPr>
          <w:sz w:val="22"/>
          <w:szCs w:val="22"/>
        </w:rPr>
      </w:pPr>
    </w:p>
    <w:p w:rsidR="00536D38" w:rsidRPr="0090014B" w:rsidRDefault="00536D38" w:rsidP="00536D38">
      <w:pPr>
        <w:rPr>
          <w:sz w:val="22"/>
          <w:szCs w:val="22"/>
        </w:rPr>
      </w:pPr>
    </w:p>
    <w:p w:rsidR="00536D38" w:rsidRPr="0090014B" w:rsidRDefault="00536D38" w:rsidP="00536D38">
      <w:pPr>
        <w:rPr>
          <w:sz w:val="22"/>
          <w:szCs w:val="22"/>
        </w:rPr>
      </w:pPr>
    </w:p>
    <w:p w:rsidR="00536D38" w:rsidRPr="0090014B" w:rsidRDefault="00536D38" w:rsidP="00536D38">
      <w:pPr>
        <w:rPr>
          <w:sz w:val="22"/>
          <w:szCs w:val="22"/>
        </w:rPr>
      </w:pPr>
    </w:p>
    <w:p w:rsidR="00536D38" w:rsidRPr="0090014B" w:rsidRDefault="00536D38" w:rsidP="00536D38">
      <w:pPr>
        <w:rPr>
          <w:sz w:val="22"/>
          <w:szCs w:val="22"/>
        </w:rPr>
      </w:pPr>
    </w:p>
    <w:p w:rsidR="00536D38" w:rsidRPr="0090014B" w:rsidRDefault="00536D38" w:rsidP="00536D38">
      <w:pPr>
        <w:rPr>
          <w:sz w:val="22"/>
          <w:szCs w:val="22"/>
        </w:rPr>
      </w:pPr>
    </w:p>
    <w:p w:rsidR="00536D38" w:rsidRDefault="00536D38" w:rsidP="00536D38">
      <w:pPr>
        <w:suppressAutoHyphens w:val="0"/>
        <w:spacing w:after="200" w:line="276" w:lineRule="auto"/>
        <w:rPr>
          <w:b/>
          <w:color w:val="000000"/>
          <w:sz w:val="22"/>
          <w:szCs w:val="22"/>
        </w:rPr>
      </w:pPr>
      <w:r>
        <w:rPr>
          <w:b/>
          <w:color w:val="000000"/>
          <w:sz w:val="22"/>
          <w:szCs w:val="22"/>
        </w:rPr>
        <w:br w:type="page"/>
      </w:r>
    </w:p>
    <w:p w:rsidR="00536D38" w:rsidRPr="0090014B" w:rsidRDefault="00536D38" w:rsidP="00536D38">
      <w:pPr>
        <w:suppressAutoHyphens w:val="0"/>
        <w:ind w:left="720"/>
        <w:jc w:val="center"/>
        <w:rPr>
          <w:b/>
          <w:color w:val="000000"/>
          <w:sz w:val="22"/>
          <w:szCs w:val="22"/>
        </w:rPr>
      </w:pPr>
      <w:r w:rsidRPr="0090014B">
        <w:rPr>
          <w:b/>
          <w:color w:val="000000"/>
          <w:sz w:val="22"/>
          <w:szCs w:val="22"/>
        </w:rPr>
        <w:lastRenderedPageBreak/>
        <w:t xml:space="preserve">4 Year Curriculum structure </w:t>
      </w:r>
    </w:p>
    <w:p w:rsidR="00536D38" w:rsidRPr="0090014B" w:rsidRDefault="00536D38" w:rsidP="00536D38">
      <w:pPr>
        <w:suppressAutoHyphens w:val="0"/>
        <w:ind w:left="720"/>
        <w:jc w:val="center"/>
        <w:rPr>
          <w:b/>
          <w:color w:val="000000"/>
          <w:sz w:val="22"/>
          <w:szCs w:val="22"/>
        </w:rPr>
      </w:pPr>
      <w:r w:rsidRPr="0090014B">
        <w:rPr>
          <w:b/>
          <w:color w:val="000000"/>
          <w:sz w:val="22"/>
          <w:szCs w:val="22"/>
        </w:rPr>
        <w:t>Undergraduate Degree in  B. Tech Biotechnology</w:t>
      </w:r>
    </w:p>
    <w:p w:rsidR="00536D38" w:rsidRPr="0090014B" w:rsidRDefault="00536D38" w:rsidP="00536D38">
      <w:pPr>
        <w:suppressAutoHyphens w:val="0"/>
        <w:ind w:left="720"/>
        <w:jc w:val="center"/>
        <w:rPr>
          <w:b/>
          <w:color w:val="000000"/>
          <w:sz w:val="22"/>
          <w:szCs w:val="22"/>
        </w:rPr>
      </w:pPr>
      <w:r w:rsidRPr="0090014B">
        <w:rPr>
          <w:b/>
          <w:color w:val="000000"/>
          <w:sz w:val="22"/>
          <w:szCs w:val="22"/>
        </w:rPr>
        <w:t>Proposed Model Curriculum R18</w:t>
      </w:r>
    </w:p>
    <w:p w:rsidR="00536D38" w:rsidRPr="0090014B" w:rsidRDefault="00536D38" w:rsidP="00536D38">
      <w:pPr>
        <w:suppressAutoHyphens w:val="0"/>
        <w:jc w:val="center"/>
        <w:rPr>
          <w:b/>
          <w:color w:val="000000"/>
          <w:sz w:val="22"/>
          <w:szCs w:val="22"/>
        </w:rPr>
      </w:pPr>
      <w:r w:rsidRPr="0090014B">
        <w:rPr>
          <w:b/>
          <w:color w:val="000000"/>
          <w:sz w:val="22"/>
          <w:szCs w:val="22"/>
        </w:rPr>
        <w:t>B. Tech. III Year II Semester (</w:t>
      </w:r>
      <w:r>
        <w:rPr>
          <w:b/>
          <w:color w:val="000000"/>
          <w:sz w:val="22"/>
          <w:szCs w:val="22"/>
        </w:rPr>
        <w:t>A</w:t>
      </w:r>
      <w:r w:rsidRPr="0090014B">
        <w:rPr>
          <w:b/>
          <w:color w:val="000000"/>
          <w:sz w:val="22"/>
          <w:szCs w:val="22"/>
        </w:rPr>
        <w:t>18)</w:t>
      </w:r>
    </w:p>
    <w:p w:rsidR="00536D38" w:rsidRPr="0090014B" w:rsidRDefault="00536D38" w:rsidP="00536D38">
      <w:pPr>
        <w:suppressAutoHyphens w:val="0"/>
        <w:jc w:val="center"/>
        <w:rPr>
          <w:b/>
          <w:color w:val="000000"/>
          <w:sz w:val="22"/>
          <w:szCs w:val="22"/>
        </w:rPr>
      </w:pPr>
    </w:p>
    <w:tbl>
      <w:tblPr>
        <w:tblW w:w="90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28"/>
        <w:gridCol w:w="1165"/>
        <w:gridCol w:w="960"/>
        <w:gridCol w:w="2762"/>
        <w:gridCol w:w="466"/>
        <w:gridCol w:w="391"/>
        <w:gridCol w:w="466"/>
        <w:gridCol w:w="636"/>
        <w:gridCol w:w="618"/>
        <w:gridCol w:w="783"/>
      </w:tblGrid>
      <w:tr w:rsidR="00536D38" w:rsidRPr="0090014B" w:rsidTr="00A72B38">
        <w:trPr>
          <w:jc w:val="center"/>
        </w:trPr>
        <w:tc>
          <w:tcPr>
            <w:tcW w:w="828" w:type="dxa"/>
            <w:vMerge w:val="restart"/>
            <w:vAlign w:val="center"/>
          </w:tcPr>
          <w:p w:rsidR="00536D38" w:rsidRPr="0090014B" w:rsidRDefault="00536D38" w:rsidP="00A72B38">
            <w:pPr>
              <w:jc w:val="center"/>
              <w:rPr>
                <w:b/>
                <w:color w:val="000000"/>
              </w:rPr>
            </w:pPr>
            <w:r w:rsidRPr="0090014B">
              <w:rPr>
                <w:b/>
                <w:color w:val="000000"/>
                <w:sz w:val="22"/>
                <w:szCs w:val="22"/>
              </w:rPr>
              <w:t>Sl.No.</w:t>
            </w:r>
          </w:p>
        </w:tc>
        <w:tc>
          <w:tcPr>
            <w:tcW w:w="1165" w:type="dxa"/>
            <w:vMerge w:val="restart"/>
            <w:vAlign w:val="center"/>
          </w:tcPr>
          <w:p w:rsidR="00536D38" w:rsidRPr="0090014B" w:rsidRDefault="00536D38" w:rsidP="00A72B38">
            <w:pPr>
              <w:jc w:val="center"/>
              <w:rPr>
                <w:b/>
                <w:color w:val="000000"/>
              </w:rPr>
            </w:pPr>
            <w:r w:rsidRPr="0090014B">
              <w:rPr>
                <w:b/>
                <w:color w:val="000000"/>
                <w:sz w:val="22"/>
                <w:szCs w:val="22"/>
              </w:rPr>
              <w:t>Course Category</w:t>
            </w:r>
          </w:p>
        </w:tc>
        <w:tc>
          <w:tcPr>
            <w:tcW w:w="960" w:type="dxa"/>
            <w:vMerge w:val="restart"/>
            <w:vAlign w:val="center"/>
          </w:tcPr>
          <w:p w:rsidR="00536D38" w:rsidRPr="0090014B" w:rsidRDefault="00536D38" w:rsidP="00A72B38">
            <w:pPr>
              <w:jc w:val="center"/>
              <w:rPr>
                <w:b/>
                <w:color w:val="000000"/>
              </w:rPr>
            </w:pPr>
            <w:r w:rsidRPr="0090014B">
              <w:rPr>
                <w:b/>
                <w:color w:val="000000"/>
                <w:sz w:val="22"/>
                <w:szCs w:val="22"/>
              </w:rPr>
              <w:t>Dept Course</w:t>
            </w:r>
          </w:p>
        </w:tc>
        <w:tc>
          <w:tcPr>
            <w:tcW w:w="2762" w:type="dxa"/>
            <w:vMerge w:val="restart"/>
            <w:vAlign w:val="center"/>
          </w:tcPr>
          <w:p w:rsidR="00536D38" w:rsidRPr="0090014B" w:rsidRDefault="00536D38" w:rsidP="00A72B38">
            <w:pPr>
              <w:jc w:val="center"/>
              <w:rPr>
                <w:b/>
                <w:color w:val="000000"/>
              </w:rPr>
            </w:pPr>
            <w:r w:rsidRPr="0090014B">
              <w:rPr>
                <w:b/>
                <w:color w:val="000000"/>
                <w:sz w:val="22"/>
                <w:szCs w:val="22"/>
              </w:rPr>
              <w:t>Name of the Course</w:t>
            </w:r>
          </w:p>
        </w:tc>
        <w:tc>
          <w:tcPr>
            <w:tcW w:w="466" w:type="dxa"/>
            <w:vMerge w:val="restart"/>
            <w:vAlign w:val="center"/>
          </w:tcPr>
          <w:p w:rsidR="00536D38" w:rsidRPr="0090014B" w:rsidRDefault="00536D38" w:rsidP="00A72B38">
            <w:pPr>
              <w:jc w:val="center"/>
              <w:rPr>
                <w:b/>
                <w:color w:val="000000"/>
              </w:rPr>
            </w:pPr>
            <w:r w:rsidRPr="0090014B">
              <w:rPr>
                <w:b/>
                <w:color w:val="000000"/>
                <w:sz w:val="22"/>
                <w:szCs w:val="22"/>
              </w:rPr>
              <w:t>L</w:t>
            </w:r>
          </w:p>
        </w:tc>
        <w:tc>
          <w:tcPr>
            <w:tcW w:w="391" w:type="dxa"/>
            <w:vMerge w:val="restart"/>
            <w:vAlign w:val="center"/>
          </w:tcPr>
          <w:p w:rsidR="00536D38" w:rsidRPr="0090014B" w:rsidRDefault="00536D38" w:rsidP="00A72B38">
            <w:pPr>
              <w:jc w:val="center"/>
              <w:rPr>
                <w:b/>
                <w:color w:val="000000"/>
              </w:rPr>
            </w:pPr>
            <w:r w:rsidRPr="0090014B">
              <w:rPr>
                <w:b/>
                <w:color w:val="000000"/>
                <w:sz w:val="22"/>
                <w:szCs w:val="22"/>
              </w:rPr>
              <w:t>T</w:t>
            </w:r>
          </w:p>
        </w:tc>
        <w:tc>
          <w:tcPr>
            <w:tcW w:w="466" w:type="dxa"/>
            <w:vMerge w:val="restart"/>
            <w:vAlign w:val="center"/>
          </w:tcPr>
          <w:p w:rsidR="00536D38" w:rsidRPr="0090014B" w:rsidRDefault="00536D38" w:rsidP="00A72B38">
            <w:pPr>
              <w:jc w:val="center"/>
              <w:rPr>
                <w:b/>
                <w:color w:val="000000"/>
              </w:rPr>
            </w:pPr>
            <w:r w:rsidRPr="0090014B">
              <w:rPr>
                <w:b/>
                <w:color w:val="000000"/>
                <w:sz w:val="22"/>
                <w:szCs w:val="22"/>
              </w:rPr>
              <w:t>P</w:t>
            </w:r>
          </w:p>
        </w:tc>
        <w:tc>
          <w:tcPr>
            <w:tcW w:w="636" w:type="dxa"/>
            <w:vMerge w:val="restart"/>
            <w:vAlign w:val="center"/>
          </w:tcPr>
          <w:p w:rsidR="00536D38" w:rsidRPr="0090014B" w:rsidRDefault="00536D38" w:rsidP="00A72B38">
            <w:pPr>
              <w:jc w:val="center"/>
              <w:rPr>
                <w:b/>
                <w:color w:val="000000"/>
              </w:rPr>
            </w:pPr>
            <w:r w:rsidRPr="0090014B">
              <w:rPr>
                <w:b/>
                <w:color w:val="000000"/>
                <w:sz w:val="22"/>
                <w:szCs w:val="22"/>
              </w:rPr>
              <w:t>C</w:t>
            </w:r>
          </w:p>
        </w:tc>
        <w:tc>
          <w:tcPr>
            <w:tcW w:w="1401" w:type="dxa"/>
            <w:gridSpan w:val="2"/>
            <w:vAlign w:val="center"/>
          </w:tcPr>
          <w:p w:rsidR="00536D38" w:rsidRPr="0090014B" w:rsidRDefault="00536D38" w:rsidP="00A72B38">
            <w:pPr>
              <w:snapToGrid w:val="0"/>
              <w:jc w:val="center"/>
              <w:rPr>
                <w:b/>
                <w:bCs/>
              </w:rPr>
            </w:pPr>
            <w:r w:rsidRPr="0090014B">
              <w:rPr>
                <w:b/>
                <w:bCs/>
                <w:sz w:val="22"/>
                <w:szCs w:val="22"/>
              </w:rPr>
              <w:t>Max. Marks</w:t>
            </w:r>
          </w:p>
        </w:tc>
      </w:tr>
      <w:tr w:rsidR="00536D38" w:rsidRPr="0090014B" w:rsidTr="00A72B38">
        <w:trPr>
          <w:trHeight w:val="422"/>
          <w:jc w:val="center"/>
        </w:trPr>
        <w:tc>
          <w:tcPr>
            <w:tcW w:w="828" w:type="dxa"/>
            <w:vMerge/>
            <w:vAlign w:val="center"/>
          </w:tcPr>
          <w:p w:rsidR="00536D38" w:rsidRPr="0090014B" w:rsidRDefault="00536D38" w:rsidP="00A72B38">
            <w:pPr>
              <w:jc w:val="center"/>
              <w:rPr>
                <w:b/>
                <w:color w:val="000000"/>
              </w:rPr>
            </w:pPr>
          </w:p>
        </w:tc>
        <w:tc>
          <w:tcPr>
            <w:tcW w:w="1165" w:type="dxa"/>
            <w:vMerge/>
            <w:vAlign w:val="center"/>
          </w:tcPr>
          <w:p w:rsidR="00536D38" w:rsidRPr="0090014B" w:rsidRDefault="00536D38" w:rsidP="00A72B38">
            <w:pPr>
              <w:jc w:val="center"/>
              <w:rPr>
                <w:b/>
                <w:color w:val="000000"/>
              </w:rPr>
            </w:pPr>
          </w:p>
        </w:tc>
        <w:tc>
          <w:tcPr>
            <w:tcW w:w="960" w:type="dxa"/>
            <w:vMerge/>
            <w:vAlign w:val="center"/>
          </w:tcPr>
          <w:p w:rsidR="00536D38" w:rsidRPr="0090014B" w:rsidRDefault="00536D38" w:rsidP="00A72B38">
            <w:pPr>
              <w:jc w:val="center"/>
              <w:rPr>
                <w:b/>
                <w:color w:val="000000"/>
              </w:rPr>
            </w:pPr>
          </w:p>
        </w:tc>
        <w:tc>
          <w:tcPr>
            <w:tcW w:w="2762" w:type="dxa"/>
            <w:vMerge/>
            <w:vAlign w:val="center"/>
          </w:tcPr>
          <w:p w:rsidR="00536D38" w:rsidRPr="0090014B" w:rsidRDefault="00536D38" w:rsidP="00A72B38">
            <w:pPr>
              <w:jc w:val="center"/>
              <w:rPr>
                <w:b/>
                <w:color w:val="000000"/>
              </w:rPr>
            </w:pPr>
          </w:p>
        </w:tc>
        <w:tc>
          <w:tcPr>
            <w:tcW w:w="466" w:type="dxa"/>
            <w:vMerge/>
            <w:vAlign w:val="center"/>
          </w:tcPr>
          <w:p w:rsidR="00536D38" w:rsidRPr="0090014B" w:rsidRDefault="00536D38" w:rsidP="00A72B38">
            <w:pPr>
              <w:jc w:val="center"/>
              <w:rPr>
                <w:b/>
                <w:color w:val="000000"/>
              </w:rPr>
            </w:pPr>
          </w:p>
        </w:tc>
        <w:tc>
          <w:tcPr>
            <w:tcW w:w="391" w:type="dxa"/>
            <w:vMerge/>
            <w:vAlign w:val="center"/>
          </w:tcPr>
          <w:p w:rsidR="00536D38" w:rsidRPr="0090014B" w:rsidRDefault="00536D38" w:rsidP="00A72B38">
            <w:pPr>
              <w:jc w:val="center"/>
              <w:rPr>
                <w:b/>
                <w:color w:val="000000"/>
              </w:rPr>
            </w:pPr>
          </w:p>
        </w:tc>
        <w:tc>
          <w:tcPr>
            <w:tcW w:w="466" w:type="dxa"/>
            <w:vMerge/>
            <w:vAlign w:val="center"/>
          </w:tcPr>
          <w:p w:rsidR="00536D38" w:rsidRPr="0090014B" w:rsidRDefault="00536D38" w:rsidP="00A72B38">
            <w:pPr>
              <w:jc w:val="center"/>
              <w:rPr>
                <w:b/>
                <w:color w:val="000000"/>
              </w:rPr>
            </w:pPr>
          </w:p>
        </w:tc>
        <w:tc>
          <w:tcPr>
            <w:tcW w:w="636" w:type="dxa"/>
            <w:vMerge/>
            <w:vAlign w:val="center"/>
          </w:tcPr>
          <w:p w:rsidR="00536D38" w:rsidRPr="0090014B" w:rsidRDefault="00536D38" w:rsidP="00A72B38">
            <w:pPr>
              <w:jc w:val="center"/>
              <w:rPr>
                <w:b/>
                <w:color w:val="000000"/>
              </w:rPr>
            </w:pPr>
          </w:p>
        </w:tc>
        <w:tc>
          <w:tcPr>
            <w:tcW w:w="618" w:type="dxa"/>
          </w:tcPr>
          <w:p w:rsidR="00536D38" w:rsidRPr="0090014B" w:rsidRDefault="00536D38" w:rsidP="00A72B38">
            <w:pPr>
              <w:jc w:val="center"/>
              <w:rPr>
                <w:b/>
              </w:rPr>
            </w:pPr>
            <w:r w:rsidRPr="0090014B">
              <w:rPr>
                <w:b/>
                <w:sz w:val="22"/>
                <w:szCs w:val="22"/>
              </w:rPr>
              <w:t>CIE</w:t>
            </w:r>
          </w:p>
        </w:tc>
        <w:tc>
          <w:tcPr>
            <w:tcW w:w="783" w:type="dxa"/>
          </w:tcPr>
          <w:p w:rsidR="00536D38" w:rsidRPr="0090014B" w:rsidRDefault="00536D38" w:rsidP="00A72B38">
            <w:pPr>
              <w:jc w:val="center"/>
              <w:rPr>
                <w:b/>
              </w:rPr>
            </w:pPr>
            <w:r w:rsidRPr="0090014B">
              <w:rPr>
                <w:b/>
                <w:sz w:val="22"/>
                <w:szCs w:val="22"/>
              </w:rPr>
              <w:t>SEE</w:t>
            </w:r>
          </w:p>
        </w:tc>
      </w:tr>
      <w:tr w:rsidR="00536D38" w:rsidRPr="0090014B" w:rsidTr="00A72B38">
        <w:trPr>
          <w:trHeight w:val="422"/>
          <w:jc w:val="center"/>
        </w:trPr>
        <w:tc>
          <w:tcPr>
            <w:tcW w:w="828" w:type="dxa"/>
            <w:vAlign w:val="center"/>
          </w:tcPr>
          <w:p w:rsidR="00536D38" w:rsidRPr="0090014B" w:rsidRDefault="00536D38" w:rsidP="00A72B38">
            <w:pPr>
              <w:jc w:val="center"/>
              <w:rPr>
                <w:b/>
                <w:color w:val="000000"/>
              </w:rPr>
            </w:pPr>
            <w:r w:rsidRPr="0090014B">
              <w:rPr>
                <w:b/>
                <w:color w:val="000000"/>
                <w:sz w:val="22"/>
                <w:szCs w:val="22"/>
              </w:rPr>
              <w:t>1</w:t>
            </w:r>
          </w:p>
        </w:tc>
        <w:tc>
          <w:tcPr>
            <w:tcW w:w="1165" w:type="dxa"/>
          </w:tcPr>
          <w:p w:rsidR="00536D38" w:rsidRPr="0090014B" w:rsidRDefault="00536D38" w:rsidP="00A72B38">
            <w:pPr>
              <w:jc w:val="center"/>
              <w:rPr>
                <w:color w:val="000000"/>
              </w:rPr>
            </w:pPr>
            <w:r w:rsidRPr="0090014B">
              <w:rPr>
                <w:color w:val="000000"/>
                <w:sz w:val="22"/>
                <w:szCs w:val="22"/>
              </w:rPr>
              <w:t>PC</w:t>
            </w:r>
          </w:p>
        </w:tc>
        <w:tc>
          <w:tcPr>
            <w:tcW w:w="960" w:type="dxa"/>
          </w:tcPr>
          <w:p w:rsidR="00536D38" w:rsidRPr="0090014B" w:rsidRDefault="00536D38" w:rsidP="00A72B38">
            <w:pPr>
              <w:jc w:val="center"/>
              <w:rPr>
                <w:color w:val="000000"/>
              </w:rPr>
            </w:pPr>
            <w:r w:rsidRPr="0090014B">
              <w:rPr>
                <w:color w:val="000000"/>
                <w:sz w:val="22"/>
                <w:szCs w:val="22"/>
              </w:rPr>
              <w:t>BT</w:t>
            </w:r>
          </w:p>
        </w:tc>
        <w:tc>
          <w:tcPr>
            <w:tcW w:w="2762" w:type="dxa"/>
          </w:tcPr>
          <w:p w:rsidR="00536D38" w:rsidRPr="0090014B" w:rsidRDefault="00536D38" w:rsidP="00A72B38">
            <w:r w:rsidRPr="0090014B">
              <w:rPr>
                <w:sz w:val="22"/>
                <w:szCs w:val="22"/>
              </w:rPr>
              <w:t>Plant Biotechnology</w:t>
            </w:r>
          </w:p>
        </w:tc>
        <w:tc>
          <w:tcPr>
            <w:tcW w:w="466" w:type="dxa"/>
            <w:vAlign w:val="center"/>
          </w:tcPr>
          <w:p w:rsidR="00536D38" w:rsidRPr="0090014B" w:rsidRDefault="00536D38" w:rsidP="00A72B38">
            <w:pPr>
              <w:snapToGrid w:val="0"/>
              <w:jc w:val="center"/>
            </w:pPr>
            <w:r w:rsidRPr="0090014B">
              <w:rPr>
                <w:sz w:val="22"/>
                <w:szCs w:val="22"/>
              </w:rPr>
              <w:t>3</w:t>
            </w:r>
          </w:p>
        </w:tc>
        <w:tc>
          <w:tcPr>
            <w:tcW w:w="391" w:type="dxa"/>
            <w:vAlign w:val="center"/>
          </w:tcPr>
          <w:p w:rsidR="00536D38" w:rsidRPr="0090014B" w:rsidRDefault="00536D38" w:rsidP="00A72B38">
            <w:pPr>
              <w:snapToGrid w:val="0"/>
              <w:jc w:val="center"/>
            </w:pPr>
            <w:r>
              <w:t>1</w:t>
            </w:r>
          </w:p>
        </w:tc>
        <w:tc>
          <w:tcPr>
            <w:tcW w:w="466" w:type="dxa"/>
            <w:vAlign w:val="center"/>
          </w:tcPr>
          <w:p w:rsidR="00536D38" w:rsidRPr="0090014B" w:rsidRDefault="00536D38" w:rsidP="00A72B38">
            <w:pPr>
              <w:snapToGrid w:val="0"/>
              <w:jc w:val="center"/>
            </w:pPr>
            <w:r w:rsidRPr="0090014B">
              <w:rPr>
                <w:sz w:val="22"/>
                <w:szCs w:val="22"/>
              </w:rPr>
              <w:t>-</w:t>
            </w:r>
          </w:p>
        </w:tc>
        <w:tc>
          <w:tcPr>
            <w:tcW w:w="636" w:type="dxa"/>
            <w:vAlign w:val="center"/>
          </w:tcPr>
          <w:p w:rsidR="00536D38" w:rsidRPr="0090014B" w:rsidRDefault="00536D38" w:rsidP="00A72B38">
            <w:pPr>
              <w:snapToGrid w:val="0"/>
              <w:jc w:val="center"/>
            </w:pPr>
            <w:r>
              <w:t>4</w:t>
            </w:r>
          </w:p>
        </w:tc>
        <w:tc>
          <w:tcPr>
            <w:tcW w:w="618" w:type="dxa"/>
          </w:tcPr>
          <w:p w:rsidR="00536D38" w:rsidRPr="0090014B" w:rsidRDefault="00536D38" w:rsidP="00A72B38">
            <w:pPr>
              <w:jc w:val="center"/>
            </w:pPr>
            <w:r w:rsidRPr="0090014B">
              <w:rPr>
                <w:sz w:val="22"/>
                <w:szCs w:val="22"/>
              </w:rPr>
              <w:t>25</w:t>
            </w:r>
          </w:p>
        </w:tc>
        <w:tc>
          <w:tcPr>
            <w:tcW w:w="783" w:type="dxa"/>
          </w:tcPr>
          <w:p w:rsidR="00536D38" w:rsidRPr="0090014B" w:rsidRDefault="00536D38" w:rsidP="00A72B38">
            <w:pPr>
              <w:snapToGrid w:val="0"/>
              <w:jc w:val="center"/>
            </w:pPr>
            <w:r w:rsidRPr="0090014B">
              <w:rPr>
                <w:sz w:val="22"/>
                <w:szCs w:val="22"/>
              </w:rPr>
              <w:t>75</w:t>
            </w:r>
          </w:p>
        </w:tc>
      </w:tr>
      <w:tr w:rsidR="00536D38" w:rsidRPr="0090014B" w:rsidTr="00A72B38">
        <w:trPr>
          <w:trHeight w:val="422"/>
          <w:jc w:val="center"/>
        </w:trPr>
        <w:tc>
          <w:tcPr>
            <w:tcW w:w="828" w:type="dxa"/>
            <w:vAlign w:val="center"/>
          </w:tcPr>
          <w:p w:rsidR="00536D38" w:rsidRPr="0090014B" w:rsidRDefault="00536D38" w:rsidP="00A72B38">
            <w:pPr>
              <w:jc w:val="center"/>
              <w:rPr>
                <w:b/>
                <w:color w:val="000000"/>
              </w:rPr>
            </w:pPr>
            <w:r w:rsidRPr="0090014B">
              <w:rPr>
                <w:b/>
                <w:color w:val="000000"/>
                <w:sz w:val="22"/>
                <w:szCs w:val="22"/>
              </w:rPr>
              <w:t>2</w:t>
            </w:r>
          </w:p>
        </w:tc>
        <w:tc>
          <w:tcPr>
            <w:tcW w:w="1165" w:type="dxa"/>
          </w:tcPr>
          <w:p w:rsidR="00536D38" w:rsidRPr="0090014B" w:rsidRDefault="00536D38" w:rsidP="00A72B38">
            <w:pPr>
              <w:jc w:val="center"/>
              <w:rPr>
                <w:color w:val="000000"/>
              </w:rPr>
            </w:pPr>
            <w:r w:rsidRPr="0090014B">
              <w:rPr>
                <w:color w:val="000000"/>
                <w:sz w:val="22"/>
                <w:szCs w:val="22"/>
              </w:rPr>
              <w:t>PC</w:t>
            </w:r>
          </w:p>
        </w:tc>
        <w:tc>
          <w:tcPr>
            <w:tcW w:w="960" w:type="dxa"/>
          </w:tcPr>
          <w:p w:rsidR="00536D38" w:rsidRPr="0090014B" w:rsidRDefault="00536D38" w:rsidP="00A72B38">
            <w:pPr>
              <w:jc w:val="center"/>
              <w:rPr>
                <w:color w:val="000000"/>
              </w:rPr>
            </w:pPr>
            <w:r w:rsidRPr="0090014B">
              <w:rPr>
                <w:color w:val="000000"/>
                <w:sz w:val="22"/>
                <w:szCs w:val="22"/>
              </w:rPr>
              <w:t>BT</w:t>
            </w:r>
          </w:p>
        </w:tc>
        <w:tc>
          <w:tcPr>
            <w:tcW w:w="2762" w:type="dxa"/>
          </w:tcPr>
          <w:p w:rsidR="00536D38" w:rsidRPr="0090014B" w:rsidRDefault="00536D38" w:rsidP="00A72B38">
            <w:r w:rsidRPr="0090014B">
              <w:rPr>
                <w:sz w:val="22"/>
                <w:szCs w:val="22"/>
              </w:rPr>
              <w:t>Immunology</w:t>
            </w:r>
          </w:p>
        </w:tc>
        <w:tc>
          <w:tcPr>
            <w:tcW w:w="466" w:type="dxa"/>
            <w:vAlign w:val="center"/>
          </w:tcPr>
          <w:p w:rsidR="00536D38" w:rsidRPr="0090014B" w:rsidRDefault="00536D38" w:rsidP="00A72B38">
            <w:pPr>
              <w:snapToGrid w:val="0"/>
              <w:jc w:val="center"/>
            </w:pPr>
            <w:r w:rsidRPr="0090014B">
              <w:rPr>
                <w:sz w:val="22"/>
                <w:szCs w:val="22"/>
              </w:rPr>
              <w:t>3</w:t>
            </w:r>
          </w:p>
        </w:tc>
        <w:tc>
          <w:tcPr>
            <w:tcW w:w="391" w:type="dxa"/>
            <w:vAlign w:val="center"/>
          </w:tcPr>
          <w:p w:rsidR="00536D38" w:rsidRPr="0090014B" w:rsidRDefault="00536D38" w:rsidP="00A72B38">
            <w:pPr>
              <w:snapToGrid w:val="0"/>
              <w:jc w:val="center"/>
            </w:pPr>
            <w:r w:rsidRPr="0090014B">
              <w:t>-</w:t>
            </w:r>
          </w:p>
        </w:tc>
        <w:tc>
          <w:tcPr>
            <w:tcW w:w="466" w:type="dxa"/>
            <w:vAlign w:val="center"/>
          </w:tcPr>
          <w:p w:rsidR="00536D38" w:rsidRPr="0090014B" w:rsidRDefault="00536D38" w:rsidP="00A72B38">
            <w:pPr>
              <w:snapToGrid w:val="0"/>
              <w:jc w:val="center"/>
            </w:pPr>
            <w:r w:rsidRPr="0090014B">
              <w:rPr>
                <w:sz w:val="22"/>
                <w:szCs w:val="22"/>
              </w:rPr>
              <w:t>-</w:t>
            </w:r>
          </w:p>
        </w:tc>
        <w:tc>
          <w:tcPr>
            <w:tcW w:w="636" w:type="dxa"/>
            <w:vAlign w:val="center"/>
          </w:tcPr>
          <w:p w:rsidR="00536D38" w:rsidRPr="0090014B" w:rsidRDefault="00536D38" w:rsidP="00A72B38">
            <w:pPr>
              <w:snapToGrid w:val="0"/>
              <w:jc w:val="center"/>
            </w:pPr>
            <w:r w:rsidRPr="0090014B">
              <w:rPr>
                <w:sz w:val="22"/>
                <w:szCs w:val="22"/>
              </w:rPr>
              <w:t>3</w:t>
            </w:r>
          </w:p>
        </w:tc>
        <w:tc>
          <w:tcPr>
            <w:tcW w:w="618" w:type="dxa"/>
          </w:tcPr>
          <w:p w:rsidR="00536D38" w:rsidRPr="0090014B" w:rsidRDefault="00536D38" w:rsidP="00A72B38">
            <w:pPr>
              <w:jc w:val="center"/>
            </w:pPr>
            <w:r w:rsidRPr="0090014B">
              <w:rPr>
                <w:sz w:val="22"/>
                <w:szCs w:val="22"/>
              </w:rPr>
              <w:t>25</w:t>
            </w:r>
          </w:p>
        </w:tc>
        <w:tc>
          <w:tcPr>
            <w:tcW w:w="783" w:type="dxa"/>
          </w:tcPr>
          <w:p w:rsidR="00536D38" w:rsidRPr="0090014B" w:rsidRDefault="00536D38" w:rsidP="00A72B38">
            <w:pPr>
              <w:snapToGrid w:val="0"/>
              <w:jc w:val="center"/>
            </w:pPr>
            <w:r w:rsidRPr="0090014B">
              <w:rPr>
                <w:sz w:val="22"/>
                <w:szCs w:val="22"/>
              </w:rPr>
              <w:t>75</w:t>
            </w:r>
          </w:p>
        </w:tc>
      </w:tr>
      <w:tr w:rsidR="00536D38" w:rsidRPr="0090014B" w:rsidTr="00A72B38">
        <w:trPr>
          <w:trHeight w:val="296"/>
          <w:jc w:val="center"/>
        </w:trPr>
        <w:tc>
          <w:tcPr>
            <w:tcW w:w="828" w:type="dxa"/>
            <w:vAlign w:val="center"/>
          </w:tcPr>
          <w:p w:rsidR="00536D38" w:rsidRPr="0090014B" w:rsidRDefault="00536D38" w:rsidP="00A72B38">
            <w:pPr>
              <w:jc w:val="center"/>
              <w:rPr>
                <w:b/>
                <w:color w:val="000000"/>
              </w:rPr>
            </w:pPr>
            <w:r w:rsidRPr="0090014B">
              <w:rPr>
                <w:b/>
                <w:color w:val="000000"/>
                <w:sz w:val="22"/>
                <w:szCs w:val="22"/>
              </w:rPr>
              <w:t>3</w:t>
            </w:r>
          </w:p>
        </w:tc>
        <w:tc>
          <w:tcPr>
            <w:tcW w:w="1165" w:type="dxa"/>
          </w:tcPr>
          <w:p w:rsidR="00536D38" w:rsidRPr="0090014B" w:rsidRDefault="00536D38" w:rsidP="00A72B38">
            <w:pPr>
              <w:jc w:val="center"/>
              <w:rPr>
                <w:color w:val="000000"/>
              </w:rPr>
            </w:pPr>
            <w:r w:rsidRPr="0090014B">
              <w:rPr>
                <w:color w:val="000000"/>
                <w:sz w:val="22"/>
                <w:szCs w:val="22"/>
              </w:rPr>
              <w:t>PC</w:t>
            </w:r>
          </w:p>
        </w:tc>
        <w:tc>
          <w:tcPr>
            <w:tcW w:w="960" w:type="dxa"/>
          </w:tcPr>
          <w:p w:rsidR="00536D38" w:rsidRPr="0090014B" w:rsidRDefault="00536D38" w:rsidP="00A72B38">
            <w:pPr>
              <w:jc w:val="center"/>
              <w:rPr>
                <w:color w:val="000000"/>
              </w:rPr>
            </w:pPr>
            <w:r w:rsidRPr="0090014B">
              <w:rPr>
                <w:color w:val="000000"/>
                <w:sz w:val="22"/>
                <w:szCs w:val="22"/>
              </w:rPr>
              <w:t>BT</w:t>
            </w:r>
          </w:p>
        </w:tc>
        <w:tc>
          <w:tcPr>
            <w:tcW w:w="2762" w:type="dxa"/>
          </w:tcPr>
          <w:p w:rsidR="00536D38" w:rsidRPr="0090014B" w:rsidRDefault="00536D38" w:rsidP="00A72B38">
            <w:r w:rsidRPr="0090014B">
              <w:rPr>
                <w:sz w:val="22"/>
                <w:szCs w:val="22"/>
              </w:rPr>
              <w:t>Mass Transfer and Separations</w:t>
            </w:r>
          </w:p>
        </w:tc>
        <w:tc>
          <w:tcPr>
            <w:tcW w:w="466" w:type="dxa"/>
            <w:vAlign w:val="center"/>
          </w:tcPr>
          <w:p w:rsidR="00536D38" w:rsidRPr="0090014B" w:rsidRDefault="00536D38" w:rsidP="00A72B38">
            <w:pPr>
              <w:snapToGrid w:val="0"/>
              <w:jc w:val="center"/>
            </w:pPr>
            <w:r>
              <w:t>3</w:t>
            </w:r>
          </w:p>
        </w:tc>
        <w:tc>
          <w:tcPr>
            <w:tcW w:w="391" w:type="dxa"/>
            <w:vAlign w:val="center"/>
          </w:tcPr>
          <w:p w:rsidR="00536D38" w:rsidRPr="0090014B" w:rsidRDefault="00536D38" w:rsidP="00A72B38">
            <w:pPr>
              <w:snapToGrid w:val="0"/>
              <w:jc w:val="center"/>
            </w:pPr>
            <w:r w:rsidRPr="0090014B">
              <w:t>1</w:t>
            </w:r>
          </w:p>
        </w:tc>
        <w:tc>
          <w:tcPr>
            <w:tcW w:w="466" w:type="dxa"/>
            <w:vAlign w:val="center"/>
          </w:tcPr>
          <w:p w:rsidR="00536D38" w:rsidRPr="0090014B" w:rsidRDefault="00536D38" w:rsidP="00A72B38">
            <w:pPr>
              <w:snapToGrid w:val="0"/>
              <w:jc w:val="center"/>
            </w:pPr>
            <w:r w:rsidRPr="0090014B">
              <w:rPr>
                <w:sz w:val="22"/>
                <w:szCs w:val="22"/>
              </w:rPr>
              <w:t>-</w:t>
            </w:r>
          </w:p>
        </w:tc>
        <w:tc>
          <w:tcPr>
            <w:tcW w:w="636" w:type="dxa"/>
            <w:vAlign w:val="center"/>
          </w:tcPr>
          <w:p w:rsidR="00536D38" w:rsidRPr="0090014B" w:rsidRDefault="00536D38" w:rsidP="00A72B38">
            <w:pPr>
              <w:snapToGrid w:val="0"/>
              <w:jc w:val="center"/>
            </w:pPr>
            <w:r>
              <w:t>4</w:t>
            </w:r>
          </w:p>
        </w:tc>
        <w:tc>
          <w:tcPr>
            <w:tcW w:w="618" w:type="dxa"/>
          </w:tcPr>
          <w:p w:rsidR="00536D38" w:rsidRPr="0090014B" w:rsidRDefault="00536D38" w:rsidP="00A72B38">
            <w:pPr>
              <w:jc w:val="center"/>
            </w:pPr>
            <w:r w:rsidRPr="0090014B">
              <w:rPr>
                <w:sz w:val="22"/>
                <w:szCs w:val="22"/>
              </w:rPr>
              <w:t>25</w:t>
            </w:r>
          </w:p>
        </w:tc>
        <w:tc>
          <w:tcPr>
            <w:tcW w:w="783" w:type="dxa"/>
          </w:tcPr>
          <w:p w:rsidR="00536D38" w:rsidRPr="0090014B" w:rsidRDefault="00536D38" w:rsidP="00A72B38">
            <w:pPr>
              <w:snapToGrid w:val="0"/>
              <w:jc w:val="center"/>
            </w:pPr>
            <w:r w:rsidRPr="0090014B">
              <w:rPr>
                <w:sz w:val="22"/>
                <w:szCs w:val="22"/>
              </w:rPr>
              <w:t>75</w:t>
            </w:r>
          </w:p>
        </w:tc>
      </w:tr>
      <w:tr w:rsidR="00536D38" w:rsidRPr="0090014B" w:rsidTr="00A72B38">
        <w:trPr>
          <w:jc w:val="center"/>
        </w:trPr>
        <w:tc>
          <w:tcPr>
            <w:tcW w:w="828" w:type="dxa"/>
          </w:tcPr>
          <w:p w:rsidR="00536D38" w:rsidRPr="0090014B" w:rsidRDefault="00536D38" w:rsidP="00A72B38">
            <w:pPr>
              <w:ind w:left="360"/>
              <w:jc w:val="center"/>
              <w:rPr>
                <w:color w:val="000000"/>
              </w:rPr>
            </w:pPr>
            <w:r w:rsidRPr="0090014B">
              <w:rPr>
                <w:color w:val="000000"/>
                <w:sz w:val="22"/>
                <w:szCs w:val="22"/>
              </w:rPr>
              <w:t>4</w:t>
            </w:r>
          </w:p>
        </w:tc>
        <w:tc>
          <w:tcPr>
            <w:tcW w:w="1165" w:type="dxa"/>
          </w:tcPr>
          <w:p w:rsidR="00536D38" w:rsidRPr="0090014B" w:rsidRDefault="00536D38" w:rsidP="00A72B38">
            <w:pPr>
              <w:jc w:val="center"/>
              <w:rPr>
                <w:color w:val="000000"/>
              </w:rPr>
            </w:pPr>
            <w:r w:rsidRPr="0090014B">
              <w:rPr>
                <w:color w:val="000000"/>
                <w:sz w:val="22"/>
                <w:szCs w:val="22"/>
              </w:rPr>
              <w:t>PC</w:t>
            </w:r>
          </w:p>
        </w:tc>
        <w:tc>
          <w:tcPr>
            <w:tcW w:w="960" w:type="dxa"/>
          </w:tcPr>
          <w:p w:rsidR="00536D38" w:rsidRPr="0090014B" w:rsidRDefault="00536D38" w:rsidP="00A72B38">
            <w:pPr>
              <w:jc w:val="center"/>
              <w:rPr>
                <w:color w:val="000000"/>
              </w:rPr>
            </w:pPr>
            <w:r w:rsidRPr="0090014B">
              <w:rPr>
                <w:color w:val="000000"/>
                <w:sz w:val="22"/>
                <w:szCs w:val="22"/>
              </w:rPr>
              <w:t>BT</w:t>
            </w:r>
          </w:p>
        </w:tc>
        <w:tc>
          <w:tcPr>
            <w:tcW w:w="2762" w:type="dxa"/>
          </w:tcPr>
          <w:p w:rsidR="00536D38" w:rsidRPr="0090014B" w:rsidRDefault="00536D38" w:rsidP="00A72B38">
            <w:r w:rsidRPr="0090014B">
              <w:rPr>
                <w:b/>
                <w:sz w:val="22"/>
                <w:szCs w:val="22"/>
              </w:rPr>
              <w:t>Professional Elective-II</w:t>
            </w:r>
          </w:p>
        </w:tc>
        <w:tc>
          <w:tcPr>
            <w:tcW w:w="466" w:type="dxa"/>
            <w:vAlign w:val="center"/>
          </w:tcPr>
          <w:p w:rsidR="00536D38" w:rsidRPr="0090014B" w:rsidRDefault="00536D38" w:rsidP="00A72B38">
            <w:pPr>
              <w:snapToGrid w:val="0"/>
              <w:jc w:val="center"/>
            </w:pPr>
            <w:r w:rsidRPr="0090014B">
              <w:rPr>
                <w:sz w:val="22"/>
                <w:szCs w:val="22"/>
              </w:rPr>
              <w:t>3</w:t>
            </w:r>
          </w:p>
        </w:tc>
        <w:tc>
          <w:tcPr>
            <w:tcW w:w="391" w:type="dxa"/>
            <w:vAlign w:val="center"/>
          </w:tcPr>
          <w:p w:rsidR="00536D38" w:rsidRPr="0090014B" w:rsidRDefault="00536D38" w:rsidP="00A72B38">
            <w:pPr>
              <w:snapToGrid w:val="0"/>
              <w:jc w:val="center"/>
            </w:pPr>
            <w:r w:rsidRPr="0090014B">
              <w:rPr>
                <w:sz w:val="22"/>
                <w:szCs w:val="22"/>
              </w:rPr>
              <w:t>-</w:t>
            </w:r>
          </w:p>
        </w:tc>
        <w:tc>
          <w:tcPr>
            <w:tcW w:w="466" w:type="dxa"/>
            <w:vAlign w:val="center"/>
          </w:tcPr>
          <w:p w:rsidR="00536D38" w:rsidRPr="0090014B" w:rsidRDefault="00536D38" w:rsidP="00A72B38">
            <w:pPr>
              <w:snapToGrid w:val="0"/>
              <w:jc w:val="center"/>
            </w:pPr>
            <w:r w:rsidRPr="0090014B">
              <w:rPr>
                <w:sz w:val="22"/>
                <w:szCs w:val="22"/>
              </w:rPr>
              <w:t>-</w:t>
            </w:r>
          </w:p>
        </w:tc>
        <w:tc>
          <w:tcPr>
            <w:tcW w:w="636" w:type="dxa"/>
            <w:vAlign w:val="center"/>
          </w:tcPr>
          <w:p w:rsidR="00536D38" w:rsidRPr="0090014B" w:rsidRDefault="00536D38" w:rsidP="00A72B38">
            <w:pPr>
              <w:snapToGrid w:val="0"/>
              <w:jc w:val="center"/>
            </w:pPr>
            <w:r w:rsidRPr="0090014B">
              <w:rPr>
                <w:sz w:val="22"/>
                <w:szCs w:val="22"/>
              </w:rPr>
              <w:t>3</w:t>
            </w:r>
          </w:p>
        </w:tc>
        <w:tc>
          <w:tcPr>
            <w:tcW w:w="618" w:type="dxa"/>
          </w:tcPr>
          <w:p w:rsidR="00536D38" w:rsidRPr="0090014B" w:rsidRDefault="00536D38" w:rsidP="00A72B38">
            <w:pPr>
              <w:jc w:val="center"/>
            </w:pPr>
            <w:r w:rsidRPr="0090014B">
              <w:rPr>
                <w:sz w:val="22"/>
                <w:szCs w:val="22"/>
              </w:rPr>
              <w:t>25</w:t>
            </w:r>
          </w:p>
        </w:tc>
        <w:tc>
          <w:tcPr>
            <w:tcW w:w="783" w:type="dxa"/>
          </w:tcPr>
          <w:p w:rsidR="00536D38" w:rsidRPr="0090014B" w:rsidRDefault="00536D38" w:rsidP="00A72B38">
            <w:pPr>
              <w:snapToGrid w:val="0"/>
              <w:jc w:val="center"/>
            </w:pPr>
            <w:r w:rsidRPr="0090014B">
              <w:rPr>
                <w:sz w:val="22"/>
                <w:szCs w:val="22"/>
              </w:rPr>
              <w:t>75</w:t>
            </w:r>
          </w:p>
        </w:tc>
      </w:tr>
      <w:tr w:rsidR="00536D38" w:rsidRPr="0090014B" w:rsidTr="00A72B38">
        <w:trPr>
          <w:jc w:val="center"/>
        </w:trPr>
        <w:tc>
          <w:tcPr>
            <w:tcW w:w="828" w:type="dxa"/>
          </w:tcPr>
          <w:p w:rsidR="00536D38" w:rsidRPr="0090014B" w:rsidRDefault="00536D38" w:rsidP="00A72B38">
            <w:pPr>
              <w:ind w:left="360"/>
              <w:jc w:val="center"/>
              <w:rPr>
                <w:color w:val="000000"/>
              </w:rPr>
            </w:pPr>
            <w:r w:rsidRPr="0090014B">
              <w:rPr>
                <w:color w:val="000000"/>
                <w:sz w:val="22"/>
                <w:szCs w:val="22"/>
              </w:rPr>
              <w:t>5</w:t>
            </w:r>
          </w:p>
        </w:tc>
        <w:tc>
          <w:tcPr>
            <w:tcW w:w="1165" w:type="dxa"/>
          </w:tcPr>
          <w:p w:rsidR="00536D38" w:rsidRPr="0090014B" w:rsidRDefault="00536D38" w:rsidP="00A72B38">
            <w:pPr>
              <w:jc w:val="center"/>
              <w:rPr>
                <w:color w:val="000000"/>
              </w:rPr>
            </w:pPr>
            <w:r w:rsidRPr="0090014B">
              <w:rPr>
                <w:color w:val="000000"/>
                <w:sz w:val="22"/>
                <w:szCs w:val="22"/>
              </w:rPr>
              <w:t>PE</w:t>
            </w:r>
          </w:p>
        </w:tc>
        <w:tc>
          <w:tcPr>
            <w:tcW w:w="960" w:type="dxa"/>
          </w:tcPr>
          <w:p w:rsidR="00536D38" w:rsidRPr="0090014B" w:rsidRDefault="00536D38" w:rsidP="00A72B38">
            <w:pPr>
              <w:jc w:val="center"/>
              <w:rPr>
                <w:color w:val="000000"/>
              </w:rPr>
            </w:pPr>
            <w:r w:rsidRPr="0090014B">
              <w:rPr>
                <w:color w:val="000000"/>
                <w:sz w:val="22"/>
                <w:szCs w:val="22"/>
              </w:rPr>
              <w:t>BT</w:t>
            </w:r>
          </w:p>
        </w:tc>
        <w:tc>
          <w:tcPr>
            <w:tcW w:w="2762" w:type="dxa"/>
          </w:tcPr>
          <w:p w:rsidR="00536D38" w:rsidRPr="0090014B" w:rsidRDefault="00536D38" w:rsidP="00A72B38">
            <w:r w:rsidRPr="0090014B">
              <w:rPr>
                <w:b/>
                <w:sz w:val="22"/>
                <w:szCs w:val="22"/>
              </w:rPr>
              <w:t>Professional Elective-III</w:t>
            </w:r>
          </w:p>
        </w:tc>
        <w:tc>
          <w:tcPr>
            <w:tcW w:w="466" w:type="dxa"/>
            <w:vAlign w:val="center"/>
          </w:tcPr>
          <w:p w:rsidR="00536D38" w:rsidRPr="0090014B" w:rsidRDefault="00536D38" w:rsidP="00A72B38">
            <w:pPr>
              <w:snapToGrid w:val="0"/>
              <w:jc w:val="center"/>
            </w:pPr>
            <w:r w:rsidRPr="0090014B">
              <w:rPr>
                <w:sz w:val="22"/>
                <w:szCs w:val="22"/>
              </w:rPr>
              <w:t>3</w:t>
            </w:r>
          </w:p>
        </w:tc>
        <w:tc>
          <w:tcPr>
            <w:tcW w:w="391" w:type="dxa"/>
            <w:vAlign w:val="center"/>
          </w:tcPr>
          <w:p w:rsidR="00536D38" w:rsidRPr="0090014B" w:rsidRDefault="00536D38" w:rsidP="00A72B38">
            <w:pPr>
              <w:snapToGrid w:val="0"/>
              <w:jc w:val="center"/>
            </w:pPr>
            <w:r w:rsidRPr="0090014B">
              <w:rPr>
                <w:sz w:val="22"/>
                <w:szCs w:val="22"/>
              </w:rPr>
              <w:t>-</w:t>
            </w:r>
          </w:p>
        </w:tc>
        <w:tc>
          <w:tcPr>
            <w:tcW w:w="466" w:type="dxa"/>
            <w:vAlign w:val="center"/>
          </w:tcPr>
          <w:p w:rsidR="00536D38" w:rsidRPr="0090014B" w:rsidRDefault="00536D38" w:rsidP="00A72B38">
            <w:pPr>
              <w:snapToGrid w:val="0"/>
              <w:jc w:val="center"/>
            </w:pPr>
            <w:r w:rsidRPr="0090014B">
              <w:rPr>
                <w:sz w:val="22"/>
                <w:szCs w:val="22"/>
              </w:rPr>
              <w:t>-</w:t>
            </w:r>
          </w:p>
        </w:tc>
        <w:tc>
          <w:tcPr>
            <w:tcW w:w="636" w:type="dxa"/>
            <w:vAlign w:val="center"/>
          </w:tcPr>
          <w:p w:rsidR="00536D38" w:rsidRPr="0090014B" w:rsidRDefault="00536D38" w:rsidP="00A72B38">
            <w:pPr>
              <w:snapToGrid w:val="0"/>
              <w:jc w:val="center"/>
            </w:pPr>
            <w:r w:rsidRPr="0090014B">
              <w:rPr>
                <w:sz w:val="22"/>
                <w:szCs w:val="22"/>
              </w:rPr>
              <w:t>3</w:t>
            </w:r>
          </w:p>
        </w:tc>
        <w:tc>
          <w:tcPr>
            <w:tcW w:w="618" w:type="dxa"/>
          </w:tcPr>
          <w:p w:rsidR="00536D38" w:rsidRPr="0090014B" w:rsidRDefault="00536D38" w:rsidP="00A72B38">
            <w:pPr>
              <w:jc w:val="center"/>
            </w:pPr>
            <w:r w:rsidRPr="0090014B">
              <w:rPr>
                <w:sz w:val="22"/>
                <w:szCs w:val="22"/>
              </w:rPr>
              <w:t>25</w:t>
            </w:r>
          </w:p>
        </w:tc>
        <w:tc>
          <w:tcPr>
            <w:tcW w:w="783" w:type="dxa"/>
          </w:tcPr>
          <w:p w:rsidR="00536D38" w:rsidRPr="0090014B" w:rsidRDefault="00536D38" w:rsidP="00A72B38">
            <w:pPr>
              <w:snapToGrid w:val="0"/>
              <w:jc w:val="center"/>
            </w:pPr>
            <w:r w:rsidRPr="0090014B">
              <w:rPr>
                <w:sz w:val="22"/>
                <w:szCs w:val="22"/>
              </w:rPr>
              <w:t>75</w:t>
            </w:r>
          </w:p>
        </w:tc>
      </w:tr>
      <w:tr w:rsidR="00536D38" w:rsidRPr="0090014B" w:rsidTr="00A72B38">
        <w:trPr>
          <w:jc w:val="center"/>
        </w:trPr>
        <w:tc>
          <w:tcPr>
            <w:tcW w:w="828" w:type="dxa"/>
          </w:tcPr>
          <w:p w:rsidR="00536D38" w:rsidRPr="0090014B" w:rsidRDefault="00536D38" w:rsidP="00A72B38">
            <w:pPr>
              <w:ind w:left="360"/>
              <w:jc w:val="center"/>
              <w:rPr>
                <w:color w:val="000000"/>
              </w:rPr>
            </w:pPr>
            <w:r w:rsidRPr="0090014B">
              <w:rPr>
                <w:color w:val="000000"/>
                <w:sz w:val="22"/>
                <w:szCs w:val="22"/>
              </w:rPr>
              <w:t>6</w:t>
            </w:r>
          </w:p>
        </w:tc>
        <w:tc>
          <w:tcPr>
            <w:tcW w:w="1165" w:type="dxa"/>
          </w:tcPr>
          <w:p w:rsidR="00536D38" w:rsidRPr="0090014B" w:rsidRDefault="00536D38" w:rsidP="00A72B38">
            <w:pPr>
              <w:jc w:val="center"/>
              <w:rPr>
                <w:color w:val="000000"/>
              </w:rPr>
            </w:pPr>
            <w:r w:rsidRPr="0090014B">
              <w:rPr>
                <w:color w:val="000000"/>
                <w:sz w:val="22"/>
                <w:szCs w:val="22"/>
              </w:rPr>
              <w:t>PE</w:t>
            </w:r>
          </w:p>
        </w:tc>
        <w:tc>
          <w:tcPr>
            <w:tcW w:w="960" w:type="dxa"/>
          </w:tcPr>
          <w:p w:rsidR="00536D38" w:rsidRPr="0090014B" w:rsidRDefault="00536D38" w:rsidP="00A72B38">
            <w:pPr>
              <w:jc w:val="center"/>
              <w:rPr>
                <w:color w:val="000000"/>
              </w:rPr>
            </w:pPr>
            <w:r w:rsidRPr="0090014B">
              <w:rPr>
                <w:color w:val="000000"/>
                <w:sz w:val="22"/>
                <w:szCs w:val="22"/>
              </w:rPr>
              <w:t>BT</w:t>
            </w:r>
          </w:p>
        </w:tc>
        <w:tc>
          <w:tcPr>
            <w:tcW w:w="2762" w:type="dxa"/>
          </w:tcPr>
          <w:p w:rsidR="00536D38" w:rsidRPr="0090014B" w:rsidRDefault="00536D38" w:rsidP="00A72B38">
            <w:pPr>
              <w:jc w:val="both"/>
              <w:rPr>
                <w:b/>
              </w:rPr>
            </w:pPr>
            <w:r w:rsidRPr="0090014B">
              <w:rPr>
                <w:b/>
                <w:sz w:val="22"/>
                <w:szCs w:val="22"/>
              </w:rPr>
              <w:t>Open Elective-II</w:t>
            </w:r>
          </w:p>
        </w:tc>
        <w:tc>
          <w:tcPr>
            <w:tcW w:w="466" w:type="dxa"/>
            <w:vAlign w:val="center"/>
          </w:tcPr>
          <w:p w:rsidR="00536D38" w:rsidRPr="0090014B" w:rsidRDefault="00536D38" w:rsidP="00A72B38">
            <w:pPr>
              <w:snapToGrid w:val="0"/>
              <w:jc w:val="center"/>
            </w:pPr>
            <w:r w:rsidRPr="0090014B">
              <w:rPr>
                <w:sz w:val="22"/>
                <w:szCs w:val="22"/>
              </w:rPr>
              <w:t>2</w:t>
            </w:r>
          </w:p>
        </w:tc>
        <w:tc>
          <w:tcPr>
            <w:tcW w:w="391" w:type="dxa"/>
            <w:vAlign w:val="center"/>
          </w:tcPr>
          <w:p w:rsidR="00536D38" w:rsidRPr="0090014B" w:rsidRDefault="00536D38" w:rsidP="00A72B38">
            <w:pPr>
              <w:snapToGrid w:val="0"/>
              <w:jc w:val="center"/>
            </w:pPr>
            <w:r w:rsidRPr="0090014B">
              <w:rPr>
                <w:sz w:val="22"/>
                <w:szCs w:val="22"/>
              </w:rPr>
              <w:t>-</w:t>
            </w:r>
          </w:p>
        </w:tc>
        <w:tc>
          <w:tcPr>
            <w:tcW w:w="466" w:type="dxa"/>
            <w:vAlign w:val="center"/>
          </w:tcPr>
          <w:p w:rsidR="00536D38" w:rsidRPr="0090014B" w:rsidRDefault="00536D38" w:rsidP="00A72B38">
            <w:pPr>
              <w:snapToGrid w:val="0"/>
              <w:jc w:val="center"/>
            </w:pPr>
            <w:r w:rsidRPr="0090014B">
              <w:rPr>
                <w:sz w:val="22"/>
                <w:szCs w:val="22"/>
              </w:rPr>
              <w:t>-</w:t>
            </w:r>
          </w:p>
        </w:tc>
        <w:tc>
          <w:tcPr>
            <w:tcW w:w="636" w:type="dxa"/>
            <w:vAlign w:val="center"/>
          </w:tcPr>
          <w:p w:rsidR="00536D38" w:rsidRPr="0090014B" w:rsidRDefault="00536D38" w:rsidP="00A72B38">
            <w:pPr>
              <w:snapToGrid w:val="0"/>
              <w:jc w:val="center"/>
            </w:pPr>
            <w:r w:rsidRPr="0090014B">
              <w:t>2</w:t>
            </w:r>
          </w:p>
        </w:tc>
        <w:tc>
          <w:tcPr>
            <w:tcW w:w="618" w:type="dxa"/>
          </w:tcPr>
          <w:p w:rsidR="00536D38" w:rsidRPr="0090014B" w:rsidRDefault="00536D38" w:rsidP="00A72B38">
            <w:pPr>
              <w:jc w:val="center"/>
            </w:pPr>
            <w:r w:rsidRPr="0090014B">
              <w:rPr>
                <w:sz w:val="22"/>
                <w:szCs w:val="22"/>
              </w:rPr>
              <w:t>25</w:t>
            </w:r>
          </w:p>
        </w:tc>
        <w:tc>
          <w:tcPr>
            <w:tcW w:w="783" w:type="dxa"/>
          </w:tcPr>
          <w:p w:rsidR="00536D38" w:rsidRPr="0090014B" w:rsidRDefault="00536D38" w:rsidP="00A72B38">
            <w:pPr>
              <w:snapToGrid w:val="0"/>
              <w:jc w:val="center"/>
            </w:pPr>
            <w:r w:rsidRPr="0090014B">
              <w:rPr>
                <w:sz w:val="22"/>
                <w:szCs w:val="22"/>
              </w:rPr>
              <w:t>75</w:t>
            </w:r>
          </w:p>
        </w:tc>
      </w:tr>
      <w:tr w:rsidR="00536D38" w:rsidRPr="0090014B" w:rsidTr="00A72B38">
        <w:trPr>
          <w:jc w:val="center"/>
        </w:trPr>
        <w:tc>
          <w:tcPr>
            <w:tcW w:w="828" w:type="dxa"/>
          </w:tcPr>
          <w:p w:rsidR="00536D38" w:rsidRPr="0090014B" w:rsidRDefault="00536D38" w:rsidP="00A72B38">
            <w:pPr>
              <w:ind w:left="360"/>
              <w:jc w:val="center"/>
              <w:rPr>
                <w:color w:val="000000"/>
              </w:rPr>
            </w:pPr>
            <w:r w:rsidRPr="0090014B">
              <w:rPr>
                <w:color w:val="000000"/>
                <w:sz w:val="22"/>
                <w:szCs w:val="22"/>
              </w:rPr>
              <w:t>7</w:t>
            </w:r>
          </w:p>
        </w:tc>
        <w:tc>
          <w:tcPr>
            <w:tcW w:w="1165" w:type="dxa"/>
          </w:tcPr>
          <w:p w:rsidR="00536D38" w:rsidRPr="0090014B" w:rsidRDefault="00536D38" w:rsidP="00A72B38">
            <w:pPr>
              <w:jc w:val="center"/>
              <w:rPr>
                <w:color w:val="000000"/>
              </w:rPr>
            </w:pPr>
            <w:r w:rsidRPr="0090014B">
              <w:rPr>
                <w:color w:val="000000"/>
                <w:sz w:val="22"/>
                <w:szCs w:val="22"/>
              </w:rPr>
              <w:t>BS</w:t>
            </w:r>
          </w:p>
        </w:tc>
        <w:tc>
          <w:tcPr>
            <w:tcW w:w="960" w:type="dxa"/>
          </w:tcPr>
          <w:p w:rsidR="00536D38" w:rsidRPr="0090014B" w:rsidRDefault="00536D38" w:rsidP="00A72B38">
            <w:pPr>
              <w:jc w:val="center"/>
            </w:pPr>
            <w:r w:rsidRPr="0090014B">
              <w:rPr>
                <w:color w:val="000000"/>
                <w:sz w:val="22"/>
                <w:szCs w:val="22"/>
              </w:rPr>
              <w:t>BT</w:t>
            </w:r>
          </w:p>
        </w:tc>
        <w:tc>
          <w:tcPr>
            <w:tcW w:w="2762" w:type="dxa"/>
          </w:tcPr>
          <w:p w:rsidR="00536D38" w:rsidRPr="0090014B" w:rsidRDefault="00536D38" w:rsidP="00A72B38">
            <w:r w:rsidRPr="0090014B">
              <w:rPr>
                <w:sz w:val="22"/>
                <w:szCs w:val="22"/>
              </w:rPr>
              <w:t>Logical Reasoning</w:t>
            </w:r>
          </w:p>
        </w:tc>
        <w:tc>
          <w:tcPr>
            <w:tcW w:w="466" w:type="dxa"/>
          </w:tcPr>
          <w:p w:rsidR="00536D38" w:rsidRPr="0090014B" w:rsidRDefault="00536D38" w:rsidP="00A72B38">
            <w:pPr>
              <w:jc w:val="center"/>
              <w:rPr>
                <w:color w:val="000000"/>
              </w:rPr>
            </w:pPr>
            <w:r w:rsidRPr="0090014B">
              <w:rPr>
                <w:color w:val="000000"/>
                <w:sz w:val="22"/>
                <w:szCs w:val="22"/>
              </w:rPr>
              <w:t>-</w:t>
            </w:r>
          </w:p>
        </w:tc>
        <w:tc>
          <w:tcPr>
            <w:tcW w:w="391" w:type="dxa"/>
          </w:tcPr>
          <w:p w:rsidR="00536D38" w:rsidRPr="0090014B" w:rsidRDefault="00536D38" w:rsidP="00A72B38">
            <w:pPr>
              <w:jc w:val="center"/>
              <w:rPr>
                <w:color w:val="000000"/>
              </w:rPr>
            </w:pPr>
            <w:r w:rsidRPr="0090014B">
              <w:rPr>
                <w:color w:val="000000"/>
                <w:sz w:val="22"/>
                <w:szCs w:val="22"/>
              </w:rPr>
              <w:t>-</w:t>
            </w:r>
          </w:p>
        </w:tc>
        <w:tc>
          <w:tcPr>
            <w:tcW w:w="466" w:type="dxa"/>
          </w:tcPr>
          <w:p w:rsidR="00536D38" w:rsidRPr="0090014B" w:rsidRDefault="00536D38" w:rsidP="00A72B38">
            <w:pPr>
              <w:jc w:val="center"/>
              <w:rPr>
                <w:color w:val="000000"/>
              </w:rPr>
            </w:pPr>
            <w:r w:rsidRPr="0090014B">
              <w:rPr>
                <w:color w:val="000000"/>
                <w:sz w:val="22"/>
                <w:szCs w:val="22"/>
              </w:rPr>
              <w:t>2</w:t>
            </w:r>
          </w:p>
        </w:tc>
        <w:tc>
          <w:tcPr>
            <w:tcW w:w="636" w:type="dxa"/>
          </w:tcPr>
          <w:p w:rsidR="00536D38" w:rsidRPr="0090014B" w:rsidRDefault="00536D38" w:rsidP="00A72B38">
            <w:pPr>
              <w:jc w:val="center"/>
              <w:rPr>
                <w:color w:val="000000"/>
              </w:rPr>
            </w:pPr>
            <w:r w:rsidRPr="0090014B">
              <w:rPr>
                <w:color w:val="000000"/>
                <w:sz w:val="22"/>
                <w:szCs w:val="22"/>
              </w:rPr>
              <w:t>1</w:t>
            </w:r>
          </w:p>
        </w:tc>
        <w:tc>
          <w:tcPr>
            <w:tcW w:w="618" w:type="dxa"/>
          </w:tcPr>
          <w:p w:rsidR="00536D38" w:rsidRPr="0090014B" w:rsidRDefault="00536D38" w:rsidP="00A72B38">
            <w:pPr>
              <w:jc w:val="center"/>
            </w:pPr>
            <w:r w:rsidRPr="0090014B">
              <w:rPr>
                <w:sz w:val="22"/>
                <w:szCs w:val="22"/>
              </w:rPr>
              <w:t>25</w:t>
            </w:r>
          </w:p>
        </w:tc>
        <w:tc>
          <w:tcPr>
            <w:tcW w:w="783" w:type="dxa"/>
          </w:tcPr>
          <w:p w:rsidR="00536D38" w:rsidRPr="0090014B" w:rsidRDefault="00536D38" w:rsidP="00A72B38">
            <w:pPr>
              <w:snapToGrid w:val="0"/>
              <w:jc w:val="center"/>
            </w:pPr>
            <w:r w:rsidRPr="0090014B">
              <w:rPr>
                <w:sz w:val="22"/>
                <w:szCs w:val="22"/>
              </w:rPr>
              <w:t>75</w:t>
            </w:r>
          </w:p>
        </w:tc>
      </w:tr>
      <w:tr w:rsidR="00536D38" w:rsidRPr="0090014B" w:rsidTr="00A72B38">
        <w:trPr>
          <w:jc w:val="center"/>
        </w:trPr>
        <w:tc>
          <w:tcPr>
            <w:tcW w:w="828" w:type="dxa"/>
          </w:tcPr>
          <w:p w:rsidR="00536D38" w:rsidRPr="0090014B" w:rsidRDefault="00536D38" w:rsidP="00A72B38">
            <w:pPr>
              <w:ind w:left="360"/>
              <w:jc w:val="center"/>
              <w:rPr>
                <w:color w:val="000000"/>
              </w:rPr>
            </w:pPr>
            <w:r w:rsidRPr="0090014B">
              <w:rPr>
                <w:color w:val="000000"/>
                <w:sz w:val="22"/>
                <w:szCs w:val="22"/>
              </w:rPr>
              <w:t>8</w:t>
            </w:r>
          </w:p>
        </w:tc>
        <w:tc>
          <w:tcPr>
            <w:tcW w:w="1165" w:type="dxa"/>
          </w:tcPr>
          <w:p w:rsidR="00536D38" w:rsidRPr="0090014B" w:rsidRDefault="00536D38" w:rsidP="00A72B38">
            <w:pPr>
              <w:jc w:val="center"/>
              <w:rPr>
                <w:color w:val="000000"/>
              </w:rPr>
            </w:pPr>
            <w:r w:rsidRPr="0090014B">
              <w:rPr>
                <w:color w:val="000000"/>
                <w:sz w:val="22"/>
                <w:szCs w:val="22"/>
              </w:rPr>
              <w:t>HS</w:t>
            </w:r>
          </w:p>
        </w:tc>
        <w:tc>
          <w:tcPr>
            <w:tcW w:w="960" w:type="dxa"/>
          </w:tcPr>
          <w:p w:rsidR="00536D38" w:rsidRPr="0090014B" w:rsidRDefault="00536D38" w:rsidP="00A72B38">
            <w:pPr>
              <w:jc w:val="center"/>
            </w:pPr>
            <w:r w:rsidRPr="0090014B">
              <w:rPr>
                <w:color w:val="000000"/>
                <w:sz w:val="22"/>
                <w:szCs w:val="22"/>
              </w:rPr>
              <w:t>BT</w:t>
            </w:r>
          </w:p>
        </w:tc>
        <w:tc>
          <w:tcPr>
            <w:tcW w:w="2762" w:type="dxa"/>
          </w:tcPr>
          <w:p w:rsidR="00536D38" w:rsidRPr="0090014B" w:rsidRDefault="00536D38" w:rsidP="00A72B38">
            <w:r w:rsidRPr="0090014B">
              <w:rPr>
                <w:sz w:val="22"/>
                <w:szCs w:val="22"/>
              </w:rPr>
              <w:t>Plant Biotechnology Lab</w:t>
            </w:r>
          </w:p>
        </w:tc>
        <w:tc>
          <w:tcPr>
            <w:tcW w:w="466" w:type="dxa"/>
          </w:tcPr>
          <w:p w:rsidR="00536D38" w:rsidRPr="0090014B" w:rsidRDefault="00536D38" w:rsidP="00A72B38">
            <w:pPr>
              <w:jc w:val="center"/>
              <w:rPr>
                <w:color w:val="000000"/>
              </w:rPr>
            </w:pPr>
            <w:r w:rsidRPr="0090014B">
              <w:rPr>
                <w:color w:val="000000"/>
                <w:sz w:val="22"/>
                <w:szCs w:val="22"/>
              </w:rPr>
              <w:t>-</w:t>
            </w:r>
          </w:p>
        </w:tc>
        <w:tc>
          <w:tcPr>
            <w:tcW w:w="391" w:type="dxa"/>
          </w:tcPr>
          <w:p w:rsidR="00536D38" w:rsidRPr="0090014B" w:rsidRDefault="00536D38" w:rsidP="00A72B38">
            <w:pPr>
              <w:jc w:val="center"/>
              <w:rPr>
                <w:color w:val="000000"/>
              </w:rPr>
            </w:pPr>
            <w:r w:rsidRPr="0090014B">
              <w:rPr>
                <w:color w:val="000000"/>
                <w:sz w:val="22"/>
                <w:szCs w:val="22"/>
              </w:rPr>
              <w:t>-</w:t>
            </w:r>
          </w:p>
        </w:tc>
        <w:tc>
          <w:tcPr>
            <w:tcW w:w="466" w:type="dxa"/>
          </w:tcPr>
          <w:p w:rsidR="00536D38" w:rsidRPr="0090014B" w:rsidRDefault="00536D38" w:rsidP="00A72B38">
            <w:pPr>
              <w:jc w:val="center"/>
              <w:rPr>
                <w:color w:val="000000"/>
              </w:rPr>
            </w:pPr>
            <w:r>
              <w:rPr>
                <w:color w:val="000000"/>
              </w:rPr>
              <w:t>3</w:t>
            </w:r>
          </w:p>
        </w:tc>
        <w:tc>
          <w:tcPr>
            <w:tcW w:w="636" w:type="dxa"/>
          </w:tcPr>
          <w:p w:rsidR="00536D38" w:rsidRPr="0090014B" w:rsidRDefault="00536D38" w:rsidP="00A72B38">
            <w:pPr>
              <w:jc w:val="center"/>
              <w:rPr>
                <w:color w:val="000000"/>
              </w:rPr>
            </w:pPr>
            <w:r w:rsidRPr="0090014B">
              <w:rPr>
                <w:color w:val="000000"/>
                <w:sz w:val="22"/>
                <w:szCs w:val="22"/>
              </w:rPr>
              <w:t>1</w:t>
            </w:r>
            <w:r>
              <w:rPr>
                <w:color w:val="000000"/>
                <w:sz w:val="22"/>
                <w:szCs w:val="22"/>
              </w:rPr>
              <w:t>.5</w:t>
            </w:r>
          </w:p>
        </w:tc>
        <w:tc>
          <w:tcPr>
            <w:tcW w:w="618" w:type="dxa"/>
          </w:tcPr>
          <w:p w:rsidR="00536D38" w:rsidRPr="0090014B" w:rsidRDefault="00536D38" w:rsidP="00A72B38">
            <w:pPr>
              <w:jc w:val="center"/>
            </w:pPr>
            <w:r w:rsidRPr="0090014B">
              <w:rPr>
                <w:sz w:val="22"/>
                <w:szCs w:val="22"/>
              </w:rPr>
              <w:t>25</w:t>
            </w:r>
          </w:p>
        </w:tc>
        <w:tc>
          <w:tcPr>
            <w:tcW w:w="783" w:type="dxa"/>
          </w:tcPr>
          <w:p w:rsidR="00536D38" w:rsidRPr="0090014B" w:rsidRDefault="00536D38" w:rsidP="00A72B38">
            <w:pPr>
              <w:snapToGrid w:val="0"/>
              <w:jc w:val="center"/>
            </w:pPr>
            <w:r w:rsidRPr="0090014B">
              <w:rPr>
                <w:sz w:val="22"/>
                <w:szCs w:val="22"/>
              </w:rPr>
              <w:t>75</w:t>
            </w:r>
          </w:p>
        </w:tc>
      </w:tr>
      <w:tr w:rsidR="00536D38" w:rsidRPr="0090014B" w:rsidTr="00A72B38">
        <w:trPr>
          <w:jc w:val="center"/>
        </w:trPr>
        <w:tc>
          <w:tcPr>
            <w:tcW w:w="828" w:type="dxa"/>
          </w:tcPr>
          <w:p w:rsidR="00536D38" w:rsidRPr="0090014B" w:rsidRDefault="00536D38" w:rsidP="00A72B38">
            <w:pPr>
              <w:ind w:left="360"/>
              <w:jc w:val="center"/>
              <w:rPr>
                <w:color w:val="000000"/>
              </w:rPr>
            </w:pPr>
            <w:r w:rsidRPr="0090014B">
              <w:rPr>
                <w:color w:val="000000"/>
                <w:sz w:val="22"/>
                <w:szCs w:val="22"/>
              </w:rPr>
              <w:t>9</w:t>
            </w:r>
          </w:p>
        </w:tc>
        <w:tc>
          <w:tcPr>
            <w:tcW w:w="1165" w:type="dxa"/>
          </w:tcPr>
          <w:p w:rsidR="00536D38" w:rsidRPr="0090014B" w:rsidRDefault="00536D38" w:rsidP="00A72B38">
            <w:pPr>
              <w:jc w:val="center"/>
              <w:rPr>
                <w:color w:val="000000"/>
              </w:rPr>
            </w:pPr>
            <w:r w:rsidRPr="0090014B">
              <w:rPr>
                <w:color w:val="000000"/>
                <w:sz w:val="22"/>
                <w:szCs w:val="22"/>
              </w:rPr>
              <w:t>PC</w:t>
            </w:r>
          </w:p>
        </w:tc>
        <w:tc>
          <w:tcPr>
            <w:tcW w:w="960" w:type="dxa"/>
          </w:tcPr>
          <w:p w:rsidR="00536D38" w:rsidRPr="0090014B" w:rsidRDefault="00536D38" w:rsidP="00A72B38">
            <w:pPr>
              <w:jc w:val="center"/>
              <w:rPr>
                <w:color w:val="000000"/>
              </w:rPr>
            </w:pPr>
            <w:r w:rsidRPr="0090014B">
              <w:rPr>
                <w:color w:val="000000"/>
                <w:sz w:val="22"/>
                <w:szCs w:val="22"/>
              </w:rPr>
              <w:t>BT</w:t>
            </w:r>
          </w:p>
        </w:tc>
        <w:tc>
          <w:tcPr>
            <w:tcW w:w="2762" w:type="dxa"/>
          </w:tcPr>
          <w:p w:rsidR="00536D38" w:rsidRPr="0090014B" w:rsidRDefault="00536D38" w:rsidP="00A72B38">
            <w:r w:rsidRPr="0090014B">
              <w:rPr>
                <w:sz w:val="22"/>
                <w:szCs w:val="22"/>
              </w:rPr>
              <w:t>Immunology lab</w:t>
            </w:r>
          </w:p>
        </w:tc>
        <w:tc>
          <w:tcPr>
            <w:tcW w:w="466" w:type="dxa"/>
          </w:tcPr>
          <w:p w:rsidR="00536D38" w:rsidRPr="0090014B" w:rsidRDefault="00536D38" w:rsidP="00A72B38">
            <w:pPr>
              <w:jc w:val="center"/>
              <w:rPr>
                <w:color w:val="000000"/>
              </w:rPr>
            </w:pPr>
            <w:r w:rsidRPr="0090014B">
              <w:rPr>
                <w:color w:val="000000"/>
                <w:sz w:val="22"/>
                <w:szCs w:val="22"/>
              </w:rPr>
              <w:t>-</w:t>
            </w:r>
          </w:p>
        </w:tc>
        <w:tc>
          <w:tcPr>
            <w:tcW w:w="391" w:type="dxa"/>
          </w:tcPr>
          <w:p w:rsidR="00536D38" w:rsidRPr="0090014B" w:rsidRDefault="00536D38" w:rsidP="00A72B38">
            <w:pPr>
              <w:jc w:val="center"/>
              <w:rPr>
                <w:color w:val="000000"/>
              </w:rPr>
            </w:pPr>
            <w:r w:rsidRPr="0090014B">
              <w:rPr>
                <w:color w:val="000000"/>
                <w:sz w:val="22"/>
                <w:szCs w:val="22"/>
              </w:rPr>
              <w:t>-</w:t>
            </w:r>
          </w:p>
        </w:tc>
        <w:tc>
          <w:tcPr>
            <w:tcW w:w="466" w:type="dxa"/>
          </w:tcPr>
          <w:p w:rsidR="00536D38" w:rsidRPr="0090014B" w:rsidRDefault="00536D38" w:rsidP="00A72B38">
            <w:pPr>
              <w:jc w:val="center"/>
              <w:rPr>
                <w:color w:val="000000"/>
              </w:rPr>
            </w:pPr>
            <w:r>
              <w:rPr>
                <w:color w:val="000000"/>
              </w:rPr>
              <w:t>3</w:t>
            </w:r>
          </w:p>
        </w:tc>
        <w:tc>
          <w:tcPr>
            <w:tcW w:w="636" w:type="dxa"/>
          </w:tcPr>
          <w:p w:rsidR="00536D38" w:rsidRPr="0090014B" w:rsidRDefault="00536D38" w:rsidP="00A72B38">
            <w:pPr>
              <w:jc w:val="center"/>
              <w:rPr>
                <w:color w:val="000000"/>
              </w:rPr>
            </w:pPr>
            <w:r w:rsidRPr="0090014B">
              <w:rPr>
                <w:color w:val="000000"/>
                <w:sz w:val="22"/>
                <w:szCs w:val="22"/>
              </w:rPr>
              <w:t>1</w:t>
            </w:r>
            <w:r>
              <w:rPr>
                <w:color w:val="000000"/>
                <w:sz w:val="22"/>
                <w:szCs w:val="22"/>
              </w:rPr>
              <w:t>.5</w:t>
            </w:r>
          </w:p>
        </w:tc>
        <w:tc>
          <w:tcPr>
            <w:tcW w:w="618" w:type="dxa"/>
          </w:tcPr>
          <w:p w:rsidR="00536D38" w:rsidRPr="0090014B" w:rsidRDefault="00536D38" w:rsidP="00A72B38">
            <w:pPr>
              <w:jc w:val="center"/>
            </w:pPr>
            <w:r w:rsidRPr="0090014B">
              <w:rPr>
                <w:sz w:val="22"/>
                <w:szCs w:val="22"/>
              </w:rPr>
              <w:t>25</w:t>
            </w:r>
          </w:p>
        </w:tc>
        <w:tc>
          <w:tcPr>
            <w:tcW w:w="783" w:type="dxa"/>
          </w:tcPr>
          <w:p w:rsidR="00536D38" w:rsidRPr="0090014B" w:rsidRDefault="00536D38" w:rsidP="00A72B38">
            <w:pPr>
              <w:snapToGrid w:val="0"/>
              <w:jc w:val="center"/>
            </w:pPr>
            <w:r w:rsidRPr="0090014B">
              <w:rPr>
                <w:sz w:val="22"/>
                <w:szCs w:val="22"/>
              </w:rPr>
              <w:t>75</w:t>
            </w:r>
          </w:p>
        </w:tc>
      </w:tr>
      <w:tr w:rsidR="00536D38" w:rsidRPr="0090014B" w:rsidTr="00A72B38">
        <w:trPr>
          <w:jc w:val="center"/>
        </w:trPr>
        <w:tc>
          <w:tcPr>
            <w:tcW w:w="828" w:type="dxa"/>
          </w:tcPr>
          <w:p w:rsidR="00536D38" w:rsidRPr="0090014B" w:rsidRDefault="00536D38" w:rsidP="00A72B38">
            <w:pPr>
              <w:ind w:left="360"/>
              <w:jc w:val="center"/>
              <w:rPr>
                <w:color w:val="000000"/>
              </w:rPr>
            </w:pPr>
            <w:r w:rsidRPr="0090014B">
              <w:rPr>
                <w:color w:val="000000"/>
                <w:sz w:val="22"/>
                <w:szCs w:val="22"/>
              </w:rPr>
              <w:t>10</w:t>
            </w:r>
          </w:p>
        </w:tc>
        <w:tc>
          <w:tcPr>
            <w:tcW w:w="1165" w:type="dxa"/>
          </w:tcPr>
          <w:p w:rsidR="00536D38" w:rsidRPr="0090014B" w:rsidRDefault="00536D38" w:rsidP="00A72B38">
            <w:pPr>
              <w:jc w:val="center"/>
              <w:rPr>
                <w:color w:val="000000"/>
              </w:rPr>
            </w:pPr>
            <w:r w:rsidRPr="0090014B">
              <w:rPr>
                <w:color w:val="000000"/>
                <w:sz w:val="22"/>
                <w:szCs w:val="22"/>
              </w:rPr>
              <w:t>PS</w:t>
            </w:r>
          </w:p>
        </w:tc>
        <w:tc>
          <w:tcPr>
            <w:tcW w:w="960" w:type="dxa"/>
          </w:tcPr>
          <w:p w:rsidR="00536D38" w:rsidRPr="0090014B" w:rsidRDefault="00536D38" w:rsidP="00A72B38">
            <w:pPr>
              <w:jc w:val="center"/>
              <w:rPr>
                <w:color w:val="000000"/>
              </w:rPr>
            </w:pPr>
            <w:r w:rsidRPr="0090014B">
              <w:rPr>
                <w:color w:val="000000"/>
                <w:sz w:val="22"/>
                <w:szCs w:val="22"/>
              </w:rPr>
              <w:t>BT</w:t>
            </w:r>
          </w:p>
        </w:tc>
        <w:tc>
          <w:tcPr>
            <w:tcW w:w="2762" w:type="dxa"/>
          </w:tcPr>
          <w:p w:rsidR="00536D38" w:rsidRPr="0090014B" w:rsidRDefault="00536D38" w:rsidP="00A72B38">
            <w:r w:rsidRPr="0090014B">
              <w:rPr>
                <w:sz w:val="22"/>
                <w:szCs w:val="22"/>
              </w:rPr>
              <w:t>Comprehensive Viva Voce-II</w:t>
            </w:r>
          </w:p>
        </w:tc>
        <w:tc>
          <w:tcPr>
            <w:tcW w:w="466" w:type="dxa"/>
          </w:tcPr>
          <w:p w:rsidR="00536D38" w:rsidRPr="0090014B" w:rsidRDefault="00536D38" w:rsidP="00A72B38">
            <w:pPr>
              <w:jc w:val="center"/>
            </w:pPr>
            <w:r w:rsidRPr="0090014B">
              <w:rPr>
                <w:sz w:val="22"/>
                <w:szCs w:val="22"/>
              </w:rPr>
              <w:t>-</w:t>
            </w:r>
          </w:p>
        </w:tc>
        <w:tc>
          <w:tcPr>
            <w:tcW w:w="391" w:type="dxa"/>
          </w:tcPr>
          <w:p w:rsidR="00536D38" w:rsidRPr="0090014B" w:rsidRDefault="00536D38" w:rsidP="00A72B38">
            <w:pPr>
              <w:jc w:val="center"/>
            </w:pPr>
            <w:r w:rsidRPr="0090014B">
              <w:rPr>
                <w:sz w:val="22"/>
                <w:szCs w:val="22"/>
              </w:rPr>
              <w:t>-</w:t>
            </w:r>
          </w:p>
        </w:tc>
        <w:tc>
          <w:tcPr>
            <w:tcW w:w="466" w:type="dxa"/>
          </w:tcPr>
          <w:p w:rsidR="00536D38" w:rsidRPr="0090014B" w:rsidRDefault="00536D38" w:rsidP="00A72B38">
            <w:pPr>
              <w:jc w:val="center"/>
            </w:pPr>
            <w:r w:rsidRPr="0090014B">
              <w:rPr>
                <w:sz w:val="22"/>
                <w:szCs w:val="22"/>
              </w:rPr>
              <w:t>2</w:t>
            </w:r>
          </w:p>
        </w:tc>
        <w:tc>
          <w:tcPr>
            <w:tcW w:w="636" w:type="dxa"/>
          </w:tcPr>
          <w:p w:rsidR="00536D38" w:rsidRPr="0090014B" w:rsidRDefault="00536D38" w:rsidP="00A72B38">
            <w:pPr>
              <w:jc w:val="center"/>
            </w:pPr>
            <w:r w:rsidRPr="0090014B">
              <w:rPr>
                <w:sz w:val="22"/>
                <w:szCs w:val="22"/>
              </w:rPr>
              <w:t>1</w:t>
            </w:r>
          </w:p>
        </w:tc>
        <w:tc>
          <w:tcPr>
            <w:tcW w:w="618" w:type="dxa"/>
          </w:tcPr>
          <w:p w:rsidR="00536D38" w:rsidRPr="0090014B" w:rsidRDefault="00536D38" w:rsidP="00A72B38">
            <w:pPr>
              <w:jc w:val="center"/>
            </w:pPr>
            <w:r w:rsidRPr="0090014B">
              <w:rPr>
                <w:sz w:val="22"/>
                <w:szCs w:val="22"/>
              </w:rPr>
              <w:t>25</w:t>
            </w:r>
          </w:p>
        </w:tc>
        <w:tc>
          <w:tcPr>
            <w:tcW w:w="783" w:type="dxa"/>
          </w:tcPr>
          <w:p w:rsidR="00536D38" w:rsidRPr="0090014B" w:rsidRDefault="00536D38" w:rsidP="00A72B38">
            <w:pPr>
              <w:jc w:val="center"/>
            </w:pPr>
            <w:r w:rsidRPr="0090014B">
              <w:rPr>
                <w:sz w:val="22"/>
                <w:szCs w:val="22"/>
              </w:rPr>
              <w:t>75</w:t>
            </w:r>
          </w:p>
        </w:tc>
      </w:tr>
      <w:tr w:rsidR="00536D38" w:rsidRPr="0090014B" w:rsidTr="00A72B38">
        <w:trPr>
          <w:jc w:val="center"/>
        </w:trPr>
        <w:tc>
          <w:tcPr>
            <w:tcW w:w="828" w:type="dxa"/>
          </w:tcPr>
          <w:p w:rsidR="00536D38" w:rsidRPr="0090014B" w:rsidRDefault="00536D38" w:rsidP="00A72B38">
            <w:pPr>
              <w:jc w:val="center"/>
              <w:rPr>
                <w:b/>
                <w:color w:val="000000"/>
              </w:rPr>
            </w:pPr>
            <w:r w:rsidRPr="0090014B">
              <w:rPr>
                <w:b/>
                <w:color w:val="000000"/>
                <w:sz w:val="22"/>
                <w:szCs w:val="22"/>
              </w:rPr>
              <w:t>11</w:t>
            </w:r>
          </w:p>
        </w:tc>
        <w:tc>
          <w:tcPr>
            <w:tcW w:w="1165" w:type="dxa"/>
          </w:tcPr>
          <w:p w:rsidR="00536D38" w:rsidRPr="0090014B" w:rsidRDefault="00536D38" w:rsidP="00A72B38">
            <w:pPr>
              <w:jc w:val="center"/>
              <w:rPr>
                <w:color w:val="000000"/>
              </w:rPr>
            </w:pPr>
            <w:r w:rsidRPr="0090014B">
              <w:rPr>
                <w:color w:val="000000"/>
                <w:sz w:val="22"/>
                <w:szCs w:val="22"/>
              </w:rPr>
              <w:t>PS</w:t>
            </w:r>
          </w:p>
        </w:tc>
        <w:tc>
          <w:tcPr>
            <w:tcW w:w="960" w:type="dxa"/>
          </w:tcPr>
          <w:p w:rsidR="00536D38" w:rsidRPr="0090014B" w:rsidRDefault="00536D38" w:rsidP="00A72B38">
            <w:pPr>
              <w:jc w:val="center"/>
              <w:rPr>
                <w:color w:val="000000"/>
              </w:rPr>
            </w:pPr>
            <w:r w:rsidRPr="0090014B">
              <w:rPr>
                <w:color w:val="000000"/>
                <w:sz w:val="22"/>
                <w:szCs w:val="22"/>
              </w:rPr>
              <w:t>BT</w:t>
            </w:r>
          </w:p>
        </w:tc>
        <w:tc>
          <w:tcPr>
            <w:tcW w:w="6122" w:type="dxa"/>
            <w:gridSpan w:val="7"/>
            <w:vAlign w:val="center"/>
          </w:tcPr>
          <w:p w:rsidR="00536D38" w:rsidRPr="0090014B" w:rsidRDefault="00536D38" w:rsidP="00A72B38">
            <w:pPr>
              <w:snapToGrid w:val="0"/>
              <w:rPr>
                <w:bCs/>
              </w:rPr>
            </w:pPr>
            <w:r w:rsidRPr="0090014B">
              <w:rPr>
                <w:bCs/>
                <w:sz w:val="22"/>
                <w:szCs w:val="22"/>
              </w:rPr>
              <w:t>Summer Industry Internship –II</w:t>
            </w:r>
          </w:p>
          <w:p w:rsidR="00536D38" w:rsidRPr="0090014B" w:rsidRDefault="00536D38" w:rsidP="00A72B38">
            <w:r w:rsidRPr="0090014B">
              <w:rPr>
                <w:bCs/>
                <w:sz w:val="22"/>
                <w:szCs w:val="22"/>
              </w:rPr>
              <w:t>(Evaluation will be done along with IV /I subjects )</w:t>
            </w:r>
          </w:p>
        </w:tc>
      </w:tr>
      <w:tr w:rsidR="00536D38" w:rsidRPr="0090014B" w:rsidTr="00A72B38">
        <w:trPr>
          <w:jc w:val="center"/>
        </w:trPr>
        <w:tc>
          <w:tcPr>
            <w:tcW w:w="828" w:type="dxa"/>
          </w:tcPr>
          <w:p w:rsidR="00536D38" w:rsidRPr="0090014B" w:rsidRDefault="00536D38" w:rsidP="00A72B38">
            <w:pPr>
              <w:jc w:val="center"/>
              <w:rPr>
                <w:b/>
                <w:color w:val="000000"/>
              </w:rPr>
            </w:pPr>
          </w:p>
        </w:tc>
        <w:tc>
          <w:tcPr>
            <w:tcW w:w="1165" w:type="dxa"/>
          </w:tcPr>
          <w:p w:rsidR="00536D38" w:rsidRPr="0090014B" w:rsidRDefault="00536D38" w:rsidP="00A72B38">
            <w:pPr>
              <w:jc w:val="center"/>
              <w:rPr>
                <w:b/>
                <w:color w:val="000000"/>
              </w:rPr>
            </w:pPr>
          </w:p>
        </w:tc>
        <w:tc>
          <w:tcPr>
            <w:tcW w:w="960" w:type="dxa"/>
          </w:tcPr>
          <w:p w:rsidR="00536D38" w:rsidRPr="0090014B" w:rsidRDefault="00536D38" w:rsidP="00A72B38">
            <w:pPr>
              <w:jc w:val="center"/>
              <w:rPr>
                <w:b/>
                <w:color w:val="000000"/>
              </w:rPr>
            </w:pPr>
          </w:p>
        </w:tc>
        <w:tc>
          <w:tcPr>
            <w:tcW w:w="2762" w:type="dxa"/>
            <w:vAlign w:val="center"/>
          </w:tcPr>
          <w:p w:rsidR="00536D38" w:rsidRPr="0090014B" w:rsidRDefault="00536D38" w:rsidP="00A72B38">
            <w:pPr>
              <w:snapToGrid w:val="0"/>
              <w:rPr>
                <w:bCs/>
              </w:rPr>
            </w:pPr>
            <w:r w:rsidRPr="0090014B">
              <w:rPr>
                <w:bCs/>
                <w:sz w:val="22"/>
                <w:szCs w:val="22"/>
              </w:rPr>
              <w:t>Total</w:t>
            </w:r>
          </w:p>
        </w:tc>
        <w:tc>
          <w:tcPr>
            <w:tcW w:w="466" w:type="dxa"/>
          </w:tcPr>
          <w:p w:rsidR="00536D38" w:rsidRPr="0090014B" w:rsidRDefault="00536D38" w:rsidP="00A72B38">
            <w:pPr>
              <w:jc w:val="center"/>
              <w:rPr>
                <w:b/>
                <w:color w:val="000000"/>
              </w:rPr>
            </w:pPr>
            <w:r w:rsidRPr="0090014B">
              <w:rPr>
                <w:b/>
                <w:color w:val="000000"/>
                <w:sz w:val="22"/>
                <w:szCs w:val="22"/>
              </w:rPr>
              <w:t>1</w:t>
            </w:r>
            <w:r>
              <w:rPr>
                <w:b/>
                <w:color w:val="000000"/>
                <w:sz w:val="22"/>
                <w:szCs w:val="22"/>
              </w:rPr>
              <w:t>7</w:t>
            </w:r>
          </w:p>
        </w:tc>
        <w:tc>
          <w:tcPr>
            <w:tcW w:w="391" w:type="dxa"/>
          </w:tcPr>
          <w:p w:rsidR="00536D38" w:rsidRPr="0090014B" w:rsidRDefault="00536D38" w:rsidP="00A72B38">
            <w:pPr>
              <w:jc w:val="center"/>
              <w:rPr>
                <w:b/>
                <w:color w:val="000000"/>
              </w:rPr>
            </w:pPr>
            <w:r>
              <w:rPr>
                <w:b/>
                <w:color w:val="000000"/>
              </w:rPr>
              <w:t>2</w:t>
            </w:r>
          </w:p>
        </w:tc>
        <w:tc>
          <w:tcPr>
            <w:tcW w:w="466" w:type="dxa"/>
          </w:tcPr>
          <w:p w:rsidR="00536D38" w:rsidRPr="0090014B" w:rsidRDefault="00536D38" w:rsidP="00A72B38">
            <w:pPr>
              <w:jc w:val="center"/>
              <w:rPr>
                <w:b/>
                <w:color w:val="000000"/>
              </w:rPr>
            </w:pPr>
            <w:r>
              <w:rPr>
                <w:b/>
                <w:color w:val="000000"/>
              </w:rPr>
              <w:t>10</w:t>
            </w:r>
          </w:p>
        </w:tc>
        <w:tc>
          <w:tcPr>
            <w:tcW w:w="636" w:type="dxa"/>
          </w:tcPr>
          <w:p w:rsidR="00536D38" w:rsidRPr="0090014B" w:rsidRDefault="00536D38" w:rsidP="00A72B38">
            <w:pPr>
              <w:jc w:val="center"/>
              <w:rPr>
                <w:b/>
                <w:color w:val="000000"/>
              </w:rPr>
            </w:pPr>
            <w:r w:rsidRPr="0090014B">
              <w:rPr>
                <w:b/>
                <w:color w:val="000000"/>
                <w:sz w:val="22"/>
                <w:szCs w:val="22"/>
              </w:rPr>
              <w:t>2</w:t>
            </w:r>
            <w:r>
              <w:rPr>
                <w:b/>
                <w:color w:val="000000"/>
                <w:sz w:val="22"/>
                <w:szCs w:val="22"/>
              </w:rPr>
              <w:t>4</w:t>
            </w:r>
          </w:p>
        </w:tc>
        <w:tc>
          <w:tcPr>
            <w:tcW w:w="618" w:type="dxa"/>
            <w:vAlign w:val="bottom"/>
          </w:tcPr>
          <w:p w:rsidR="00536D38" w:rsidRPr="0090014B" w:rsidRDefault="00536D38" w:rsidP="00A72B38">
            <w:pPr>
              <w:jc w:val="center"/>
              <w:rPr>
                <w:b/>
                <w:color w:val="000000"/>
              </w:rPr>
            </w:pPr>
            <w:r w:rsidRPr="0090014B">
              <w:rPr>
                <w:b/>
                <w:color w:val="000000"/>
              </w:rPr>
              <w:t>250</w:t>
            </w:r>
          </w:p>
        </w:tc>
        <w:tc>
          <w:tcPr>
            <w:tcW w:w="783" w:type="dxa"/>
            <w:vAlign w:val="bottom"/>
          </w:tcPr>
          <w:p w:rsidR="00536D38" w:rsidRPr="0090014B" w:rsidRDefault="00536D38" w:rsidP="00A72B38">
            <w:pPr>
              <w:jc w:val="center"/>
              <w:rPr>
                <w:b/>
                <w:color w:val="000000"/>
              </w:rPr>
            </w:pPr>
            <w:r w:rsidRPr="0090014B">
              <w:rPr>
                <w:b/>
                <w:color w:val="000000"/>
              </w:rPr>
              <w:t>750</w:t>
            </w:r>
          </w:p>
        </w:tc>
      </w:tr>
    </w:tbl>
    <w:p w:rsidR="00536D38" w:rsidRPr="0090014B" w:rsidRDefault="00536D38" w:rsidP="00536D38">
      <w:pPr>
        <w:tabs>
          <w:tab w:val="left" w:pos="2120"/>
          <w:tab w:val="center" w:pos="4680"/>
        </w:tabs>
        <w:rPr>
          <w:sz w:val="22"/>
          <w:szCs w:val="22"/>
        </w:rPr>
      </w:pPr>
    </w:p>
    <w:p w:rsidR="00536D38" w:rsidRPr="0090014B" w:rsidRDefault="00536D38" w:rsidP="00536D38">
      <w:pPr>
        <w:rPr>
          <w:sz w:val="22"/>
          <w:szCs w:val="22"/>
        </w:rPr>
      </w:pPr>
    </w:p>
    <w:p w:rsidR="00536D38" w:rsidRPr="0090014B" w:rsidRDefault="00536D38" w:rsidP="00536D38">
      <w:pPr>
        <w:rPr>
          <w:sz w:val="22"/>
          <w:szCs w:val="22"/>
        </w:rPr>
      </w:pPr>
    </w:p>
    <w:p w:rsidR="00536D38" w:rsidRPr="0090014B" w:rsidRDefault="00536D38" w:rsidP="00536D38">
      <w:pPr>
        <w:rPr>
          <w:sz w:val="22"/>
          <w:szCs w:val="22"/>
        </w:rPr>
      </w:pPr>
    </w:p>
    <w:p w:rsidR="00536D38" w:rsidRPr="0090014B" w:rsidRDefault="00536D38" w:rsidP="00536D38">
      <w:pPr>
        <w:rPr>
          <w:sz w:val="22"/>
          <w:szCs w:val="22"/>
        </w:rPr>
      </w:pPr>
    </w:p>
    <w:p w:rsidR="00536D38" w:rsidRPr="0090014B" w:rsidRDefault="00536D38" w:rsidP="00536D38">
      <w:pPr>
        <w:rPr>
          <w:sz w:val="22"/>
          <w:szCs w:val="22"/>
        </w:rPr>
      </w:pPr>
    </w:p>
    <w:p w:rsidR="00536D38" w:rsidRPr="0090014B" w:rsidRDefault="00536D38" w:rsidP="00536D38">
      <w:pPr>
        <w:rPr>
          <w:sz w:val="22"/>
          <w:szCs w:val="22"/>
        </w:rPr>
      </w:pPr>
    </w:p>
    <w:p w:rsidR="00536D38" w:rsidRPr="0090014B" w:rsidRDefault="00536D38" w:rsidP="00536D38">
      <w:pPr>
        <w:rPr>
          <w:sz w:val="22"/>
          <w:szCs w:val="22"/>
        </w:rPr>
      </w:pPr>
    </w:p>
    <w:p w:rsidR="00536D38" w:rsidRPr="0090014B" w:rsidRDefault="00536D38" w:rsidP="00536D38">
      <w:pPr>
        <w:rPr>
          <w:sz w:val="22"/>
          <w:szCs w:val="22"/>
        </w:rPr>
      </w:pPr>
    </w:p>
    <w:p w:rsidR="00536D38" w:rsidRPr="0090014B" w:rsidRDefault="00536D38" w:rsidP="00536D38">
      <w:pPr>
        <w:rPr>
          <w:sz w:val="22"/>
          <w:szCs w:val="22"/>
        </w:rPr>
      </w:pPr>
    </w:p>
    <w:p w:rsidR="00536D38" w:rsidRPr="0090014B" w:rsidRDefault="00536D38" w:rsidP="00536D38">
      <w:pPr>
        <w:rPr>
          <w:sz w:val="22"/>
          <w:szCs w:val="22"/>
        </w:rPr>
      </w:pPr>
    </w:p>
    <w:p w:rsidR="00536D38" w:rsidRPr="0090014B" w:rsidRDefault="00536D38" w:rsidP="00536D38">
      <w:pPr>
        <w:rPr>
          <w:sz w:val="22"/>
          <w:szCs w:val="22"/>
        </w:rPr>
      </w:pPr>
    </w:p>
    <w:p w:rsidR="00536D38" w:rsidRPr="0090014B" w:rsidRDefault="00536D38" w:rsidP="00536D38">
      <w:pPr>
        <w:rPr>
          <w:sz w:val="22"/>
          <w:szCs w:val="22"/>
        </w:rPr>
      </w:pPr>
    </w:p>
    <w:p w:rsidR="00536D38" w:rsidRPr="0090014B" w:rsidRDefault="00536D38" w:rsidP="00536D38">
      <w:pPr>
        <w:rPr>
          <w:sz w:val="22"/>
          <w:szCs w:val="22"/>
        </w:rPr>
      </w:pPr>
    </w:p>
    <w:p w:rsidR="00536D38" w:rsidRPr="0090014B" w:rsidRDefault="00536D38" w:rsidP="00536D38">
      <w:pPr>
        <w:rPr>
          <w:sz w:val="22"/>
          <w:szCs w:val="22"/>
        </w:rPr>
      </w:pPr>
    </w:p>
    <w:p w:rsidR="00536D38" w:rsidRPr="0090014B" w:rsidRDefault="00536D38" w:rsidP="00536D38">
      <w:pPr>
        <w:rPr>
          <w:sz w:val="22"/>
          <w:szCs w:val="22"/>
        </w:rPr>
      </w:pPr>
    </w:p>
    <w:p w:rsidR="00536D38" w:rsidRPr="0090014B" w:rsidRDefault="00536D38" w:rsidP="00536D38">
      <w:pPr>
        <w:rPr>
          <w:sz w:val="22"/>
          <w:szCs w:val="22"/>
        </w:rPr>
      </w:pPr>
    </w:p>
    <w:p w:rsidR="00536D38" w:rsidRPr="0090014B" w:rsidRDefault="00536D38" w:rsidP="00536D38">
      <w:pPr>
        <w:rPr>
          <w:sz w:val="22"/>
          <w:szCs w:val="22"/>
        </w:rPr>
      </w:pPr>
    </w:p>
    <w:p w:rsidR="00536D38" w:rsidRPr="0090014B" w:rsidRDefault="00536D38" w:rsidP="00536D38">
      <w:pPr>
        <w:rPr>
          <w:sz w:val="22"/>
          <w:szCs w:val="22"/>
        </w:rPr>
      </w:pPr>
    </w:p>
    <w:p w:rsidR="00536D38" w:rsidRPr="0090014B" w:rsidRDefault="00536D38" w:rsidP="00536D38">
      <w:pPr>
        <w:rPr>
          <w:sz w:val="22"/>
          <w:szCs w:val="22"/>
        </w:rPr>
      </w:pPr>
    </w:p>
    <w:p w:rsidR="00536D38" w:rsidRPr="0090014B" w:rsidRDefault="00536D38" w:rsidP="00536D38">
      <w:pPr>
        <w:rPr>
          <w:sz w:val="22"/>
          <w:szCs w:val="22"/>
        </w:rPr>
      </w:pPr>
    </w:p>
    <w:p w:rsidR="00536D38" w:rsidRPr="0090014B" w:rsidRDefault="00536D38" w:rsidP="00536D38">
      <w:pPr>
        <w:rPr>
          <w:sz w:val="22"/>
          <w:szCs w:val="22"/>
        </w:rPr>
      </w:pPr>
    </w:p>
    <w:p w:rsidR="00536D38" w:rsidRDefault="00536D38" w:rsidP="00536D38">
      <w:pPr>
        <w:suppressAutoHyphens w:val="0"/>
        <w:spacing w:after="200" w:line="276" w:lineRule="auto"/>
        <w:rPr>
          <w:b/>
          <w:color w:val="000000"/>
          <w:sz w:val="22"/>
          <w:szCs w:val="22"/>
        </w:rPr>
      </w:pPr>
      <w:r>
        <w:rPr>
          <w:b/>
          <w:color w:val="000000"/>
          <w:sz w:val="22"/>
          <w:szCs w:val="22"/>
        </w:rPr>
        <w:br w:type="page"/>
      </w:r>
    </w:p>
    <w:p w:rsidR="00536D38" w:rsidRPr="0090014B" w:rsidRDefault="00536D38" w:rsidP="00536D38">
      <w:pPr>
        <w:suppressAutoHyphens w:val="0"/>
        <w:ind w:left="720"/>
        <w:jc w:val="center"/>
        <w:rPr>
          <w:b/>
          <w:color w:val="000000"/>
          <w:sz w:val="22"/>
          <w:szCs w:val="22"/>
        </w:rPr>
      </w:pPr>
      <w:r w:rsidRPr="0090014B">
        <w:rPr>
          <w:b/>
          <w:color w:val="000000"/>
          <w:sz w:val="22"/>
          <w:szCs w:val="22"/>
        </w:rPr>
        <w:lastRenderedPageBreak/>
        <w:t xml:space="preserve">4 Year Curriculum structure </w:t>
      </w:r>
    </w:p>
    <w:p w:rsidR="00536D38" w:rsidRPr="0090014B" w:rsidRDefault="00536D38" w:rsidP="00536D38">
      <w:pPr>
        <w:suppressAutoHyphens w:val="0"/>
        <w:ind w:left="720"/>
        <w:jc w:val="center"/>
        <w:rPr>
          <w:b/>
          <w:color w:val="000000"/>
          <w:sz w:val="22"/>
          <w:szCs w:val="22"/>
        </w:rPr>
      </w:pPr>
      <w:r w:rsidRPr="0090014B">
        <w:rPr>
          <w:b/>
          <w:color w:val="000000"/>
          <w:sz w:val="22"/>
          <w:szCs w:val="22"/>
        </w:rPr>
        <w:t>Undergraduate Degree in  B. Tech Biotechnology</w:t>
      </w:r>
    </w:p>
    <w:p w:rsidR="00536D38" w:rsidRPr="0090014B" w:rsidRDefault="00536D38" w:rsidP="00536D38">
      <w:pPr>
        <w:suppressAutoHyphens w:val="0"/>
        <w:ind w:left="720"/>
        <w:jc w:val="center"/>
        <w:rPr>
          <w:b/>
          <w:color w:val="000000"/>
          <w:sz w:val="22"/>
          <w:szCs w:val="22"/>
        </w:rPr>
      </w:pPr>
      <w:r w:rsidRPr="0090014B">
        <w:rPr>
          <w:b/>
          <w:color w:val="000000"/>
          <w:sz w:val="22"/>
          <w:szCs w:val="22"/>
        </w:rPr>
        <w:t>Proposed Model Curriculum R18</w:t>
      </w:r>
    </w:p>
    <w:p w:rsidR="00536D38" w:rsidRPr="0090014B" w:rsidRDefault="00536D38" w:rsidP="00536D38">
      <w:pPr>
        <w:suppressAutoHyphens w:val="0"/>
        <w:jc w:val="center"/>
        <w:rPr>
          <w:b/>
          <w:color w:val="000000"/>
          <w:sz w:val="22"/>
          <w:szCs w:val="22"/>
        </w:rPr>
      </w:pPr>
      <w:r w:rsidRPr="0090014B">
        <w:rPr>
          <w:b/>
          <w:color w:val="000000"/>
          <w:sz w:val="22"/>
          <w:szCs w:val="22"/>
        </w:rPr>
        <w:t>B. Tech. IV Year I Semester (</w:t>
      </w:r>
      <w:r>
        <w:rPr>
          <w:b/>
          <w:color w:val="000000"/>
          <w:sz w:val="22"/>
          <w:szCs w:val="22"/>
        </w:rPr>
        <w:t>A</w:t>
      </w:r>
      <w:r w:rsidRPr="0090014B">
        <w:rPr>
          <w:b/>
          <w:color w:val="000000"/>
          <w:sz w:val="22"/>
          <w:szCs w:val="22"/>
        </w:rPr>
        <w:t>18)</w:t>
      </w:r>
    </w:p>
    <w:p w:rsidR="00536D38" w:rsidRPr="0090014B" w:rsidRDefault="00536D38" w:rsidP="00536D38">
      <w:pPr>
        <w:suppressAutoHyphens w:val="0"/>
        <w:jc w:val="center"/>
        <w:rPr>
          <w:b/>
          <w:color w:val="000000"/>
          <w:sz w:val="22"/>
          <w:szCs w:val="22"/>
        </w:rPr>
      </w:pPr>
    </w:p>
    <w:tbl>
      <w:tblPr>
        <w:tblW w:w="89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28"/>
        <w:gridCol w:w="1080"/>
        <w:gridCol w:w="960"/>
        <w:gridCol w:w="2762"/>
        <w:gridCol w:w="466"/>
        <w:gridCol w:w="391"/>
        <w:gridCol w:w="466"/>
        <w:gridCol w:w="636"/>
        <w:gridCol w:w="618"/>
        <w:gridCol w:w="783"/>
      </w:tblGrid>
      <w:tr w:rsidR="00536D38" w:rsidRPr="0090014B" w:rsidTr="00A72B38">
        <w:tc>
          <w:tcPr>
            <w:tcW w:w="828" w:type="dxa"/>
            <w:vMerge w:val="restart"/>
            <w:vAlign w:val="center"/>
          </w:tcPr>
          <w:p w:rsidR="00536D38" w:rsidRPr="0090014B" w:rsidRDefault="00536D38" w:rsidP="00A72B38">
            <w:pPr>
              <w:jc w:val="center"/>
              <w:rPr>
                <w:b/>
                <w:color w:val="000000"/>
              </w:rPr>
            </w:pPr>
            <w:r w:rsidRPr="0090014B">
              <w:rPr>
                <w:b/>
                <w:color w:val="000000"/>
                <w:sz w:val="22"/>
                <w:szCs w:val="22"/>
              </w:rPr>
              <w:t>Sl.No.</w:t>
            </w:r>
          </w:p>
        </w:tc>
        <w:tc>
          <w:tcPr>
            <w:tcW w:w="1080" w:type="dxa"/>
            <w:vMerge w:val="restart"/>
            <w:vAlign w:val="center"/>
          </w:tcPr>
          <w:p w:rsidR="00536D38" w:rsidRPr="0090014B" w:rsidRDefault="00536D38" w:rsidP="00A72B38">
            <w:pPr>
              <w:jc w:val="center"/>
              <w:rPr>
                <w:b/>
                <w:color w:val="000000"/>
              </w:rPr>
            </w:pPr>
            <w:r w:rsidRPr="0090014B">
              <w:rPr>
                <w:b/>
                <w:color w:val="000000"/>
                <w:sz w:val="22"/>
                <w:szCs w:val="22"/>
              </w:rPr>
              <w:t>Course Category</w:t>
            </w:r>
          </w:p>
        </w:tc>
        <w:tc>
          <w:tcPr>
            <w:tcW w:w="960" w:type="dxa"/>
            <w:vMerge w:val="restart"/>
            <w:vAlign w:val="center"/>
          </w:tcPr>
          <w:p w:rsidR="00536D38" w:rsidRPr="0090014B" w:rsidRDefault="00536D38" w:rsidP="00A72B38">
            <w:pPr>
              <w:jc w:val="center"/>
              <w:rPr>
                <w:b/>
                <w:color w:val="000000"/>
              </w:rPr>
            </w:pPr>
            <w:r w:rsidRPr="0090014B">
              <w:rPr>
                <w:b/>
                <w:color w:val="000000"/>
                <w:sz w:val="22"/>
                <w:szCs w:val="22"/>
              </w:rPr>
              <w:t>Dept Course</w:t>
            </w:r>
          </w:p>
        </w:tc>
        <w:tc>
          <w:tcPr>
            <w:tcW w:w="2762" w:type="dxa"/>
            <w:vMerge w:val="restart"/>
            <w:vAlign w:val="center"/>
          </w:tcPr>
          <w:p w:rsidR="00536D38" w:rsidRPr="0090014B" w:rsidRDefault="00536D38" w:rsidP="00A72B38">
            <w:pPr>
              <w:jc w:val="center"/>
              <w:rPr>
                <w:b/>
                <w:color w:val="000000"/>
              </w:rPr>
            </w:pPr>
            <w:r w:rsidRPr="0090014B">
              <w:rPr>
                <w:b/>
                <w:color w:val="000000"/>
                <w:sz w:val="22"/>
                <w:szCs w:val="22"/>
              </w:rPr>
              <w:t>Name of the Course</w:t>
            </w:r>
          </w:p>
        </w:tc>
        <w:tc>
          <w:tcPr>
            <w:tcW w:w="466" w:type="dxa"/>
            <w:vMerge w:val="restart"/>
            <w:vAlign w:val="center"/>
          </w:tcPr>
          <w:p w:rsidR="00536D38" w:rsidRPr="0090014B" w:rsidRDefault="00536D38" w:rsidP="00A72B38">
            <w:pPr>
              <w:jc w:val="center"/>
              <w:rPr>
                <w:b/>
                <w:color w:val="000000"/>
              </w:rPr>
            </w:pPr>
            <w:r w:rsidRPr="0090014B">
              <w:rPr>
                <w:b/>
                <w:color w:val="000000"/>
                <w:sz w:val="22"/>
                <w:szCs w:val="22"/>
              </w:rPr>
              <w:t>L</w:t>
            </w:r>
          </w:p>
        </w:tc>
        <w:tc>
          <w:tcPr>
            <w:tcW w:w="391" w:type="dxa"/>
            <w:vMerge w:val="restart"/>
            <w:vAlign w:val="center"/>
          </w:tcPr>
          <w:p w:rsidR="00536D38" w:rsidRPr="0090014B" w:rsidRDefault="00536D38" w:rsidP="00A72B38">
            <w:pPr>
              <w:jc w:val="center"/>
              <w:rPr>
                <w:b/>
                <w:color w:val="000000"/>
              </w:rPr>
            </w:pPr>
            <w:r w:rsidRPr="0090014B">
              <w:rPr>
                <w:b/>
                <w:color w:val="000000"/>
                <w:sz w:val="22"/>
                <w:szCs w:val="22"/>
              </w:rPr>
              <w:t>T</w:t>
            </w:r>
          </w:p>
        </w:tc>
        <w:tc>
          <w:tcPr>
            <w:tcW w:w="466" w:type="dxa"/>
            <w:vMerge w:val="restart"/>
            <w:vAlign w:val="center"/>
          </w:tcPr>
          <w:p w:rsidR="00536D38" w:rsidRPr="0090014B" w:rsidRDefault="00536D38" w:rsidP="00A72B38">
            <w:pPr>
              <w:jc w:val="center"/>
              <w:rPr>
                <w:b/>
                <w:color w:val="000000"/>
              </w:rPr>
            </w:pPr>
            <w:r w:rsidRPr="0090014B">
              <w:rPr>
                <w:b/>
                <w:color w:val="000000"/>
                <w:sz w:val="22"/>
                <w:szCs w:val="22"/>
              </w:rPr>
              <w:t>P</w:t>
            </w:r>
          </w:p>
        </w:tc>
        <w:tc>
          <w:tcPr>
            <w:tcW w:w="636" w:type="dxa"/>
            <w:vMerge w:val="restart"/>
            <w:vAlign w:val="center"/>
          </w:tcPr>
          <w:p w:rsidR="00536D38" w:rsidRPr="0090014B" w:rsidRDefault="00536D38" w:rsidP="00A72B38">
            <w:pPr>
              <w:jc w:val="center"/>
              <w:rPr>
                <w:b/>
                <w:color w:val="000000"/>
              </w:rPr>
            </w:pPr>
            <w:r w:rsidRPr="0090014B">
              <w:rPr>
                <w:b/>
                <w:color w:val="000000"/>
                <w:sz w:val="22"/>
                <w:szCs w:val="22"/>
              </w:rPr>
              <w:t>C</w:t>
            </w:r>
          </w:p>
        </w:tc>
        <w:tc>
          <w:tcPr>
            <w:tcW w:w="1401" w:type="dxa"/>
            <w:gridSpan w:val="2"/>
            <w:vAlign w:val="center"/>
          </w:tcPr>
          <w:p w:rsidR="00536D38" w:rsidRPr="0090014B" w:rsidRDefault="00536D38" w:rsidP="00A72B38">
            <w:pPr>
              <w:snapToGrid w:val="0"/>
              <w:jc w:val="center"/>
              <w:rPr>
                <w:b/>
                <w:bCs/>
              </w:rPr>
            </w:pPr>
            <w:r w:rsidRPr="0090014B">
              <w:rPr>
                <w:b/>
                <w:bCs/>
                <w:sz w:val="22"/>
                <w:szCs w:val="22"/>
              </w:rPr>
              <w:t>Max. Marks</w:t>
            </w:r>
          </w:p>
        </w:tc>
      </w:tr>
      <w:tr w:rsidR="00536D38" w:rsidRPr="0090014B" w:rsidTr="00A72B38">
        <w:trPr>
          <w:trHeight w:val="422"/>
        </w:trPr>
        <w:tc>
          <w:tcPr>
            <w:tcW w:w="828" w:type="dxa"/>
            <w:vMerge/>
            <w:vAlign w:val="center"/>
          </w:tcPr>
          <w:p w:rsidR="00536D38" w:rsidRPr="0090014B" w:rsidRDefault="00536D38" w:rsidP="00A72B38">
            <w:pPr>
              <w:jc w:val="center"/>
              <w:rPr>
                <w:b/>
                <w:color w:val="000000"/>
              </w:rPr>
            </w:pPr>
          </w:p>
        </w:tc>
        <w:tc>
          <w:tcPr>
            <w:tcW w:w="1080" w:type="dxa"/>
            <w:vMerge/>
            <w:vAlign w:val="center"/>
          </w:tcPr>
          <w:p w:rsidR="00536D38" w:rsidRPr="0090014B" w:rsidRDefault="00536D38" w:rsidP="00A72B38">
            <w:pPr>
              <w:jc w:val="center"/>
              <w:rPr>
                <w:b/>
                <w:color w:val="000000"/>
              </w:rPr>
            </w:pPr>
          </w:p>
        </w:tc>
        <w:tc>
          <w:tcPr>
            <w:tcW w:w="960" w:type="dxa"/>
            <w:vMerge/>
            <w:vAlign w:val="center"/>
          </w:tcPr>
          <w:p w:rsidR="00536D38" w:rsidRPr="0090014B" w:rsidRDefault="00536D38" w:rsidP="00A72B38">
            <w:pPr>
              <w:jc w:val="center"/>
              <w:rPr>
                <w:b/>
                <w:color w:val="000000"/>
              </w:rPr>
            </w:pPr>
          </w:p>
        </w:tc>
        <w:tc>
          <w:tcPr>
            <w:tcW w:w="2762" w:type="dxa"/>
            <w:vMerge/>
            <w:vAlign w:val="center"/>
          </w:tcPr>
          <w:p w:rsidR="00536D38" w:rsidRPr="0090014B" w:rsidRDefault="00536D38" w:rsidP="00A72B38">
            <w:pPr>
              <w:jc w:val="center"/>
              <w:rPr>
                <w:b/>
                <w:color w:val="000000"/>
              </w:rPr>
            </w:pPr>
          </w:p>
        </w:tc>
        <w:tc>
          <w:tcPr>
            <w:tcW w:w="466" w:type="dxa"/>
            <w:vMerge/>
            <w:vAlign w:val="center"/>
          </w:tcPr>
          <w:p w:rsidR="00536D38" w:rsidRPr="0090014B" w:rsidRDefault="00536D38" w:rsidP="00A72B38">
            <w:pPr>
              <w:jc w:val="center"/>
              <w:rPr>
                <w:b/>
                <w:color w:val="000000"/>
              </w:rPr>
            </w:pPr>
          </w:p>
        </w:tc>
        <w:tc>
          <w:tcPr>
            <w:tcW w:w="391" w:type="dxa"/>
            <w:vMerge/>
            <w:vAlign w:val="center"/>
          </w:tcPr>
          <w:p w:rsidR="00536D38" w:rsidRPr="0090014B" w:rsidRDefault="00536D38" w:rsidP="00A72B38">
            <w:pPr>
              <w:jc w:val="center"/>
              <w:rPr>
                <w:b/>
                <w:color w:val="000000"/>
              </w:rPr>
            </w:pPr>
          </w:p>
        </w:tc>
        <w:tc>
          <w:tcPr>
            <w:tcW w:w="466" w:type="dxa"/>
            <w:vMerge/>
            <w:vAlign w:val="center"/>
          </w:tcPr>
          <w:p w:rsidR="00536D38" w:rsidRPr="0090014B" w:rsidRDefault="00536D38" w:rsidP="00A72B38">
            <w:pPr>
              <w:jc w:val="center"/>
              <w:rPr>
                <w:b/>
                <w:color w:val="000000"/>
              </w:rPr>
            </w:pPr>
          </w:p>
        </w:tc>
        <w:tc>
          <w:tcPr>
            <w:tcW w:w="636" w:type="dxa"/>
            <w:vMerge/>
            <w:vAlign w:val="center"/>
          </w:tcPr>
          <w:p w:rsidR="00536D38" w:rsidRPr="0090014B" w:rsidRDefault="00536D38" w:rsidP="00A72B38">
            <w:pPr>
              <w:jc w:val="center"/>
              <w:rPr>
                <w:b/>
                <w:color w:val="000000"/>
              </w:rPr>
            </w:pPr>
          </w:p>
        </w:tc>
        <w:tc>
          <w:tcPr>
            <w:tcW w:w="618" w:type="dxa"/>
          </w:tcPr>
          <w:p w:rsidR="00536D38" w:rsidRPr="0090014B" w:rsidRDefault="00536D38" w:rsidP="00A72B38">
            <w:pPr>
              <w:jc w:val="center"/>
              <w:rPr>
                <w:b/>
              </w:rPr>
            </w:pPr>
            <w:r w:rsidRPr="0090014B">
              <w:rPr>
                <w:b/>
                <w:sz w:val="22"/>
                <w:szCs w:val="22"/>
              </w:rPr>
              <w:t>CIE</w:t>
            </w:r>
          </w:p>
        </w:tc>
        <w:tc>
          <w:tcPr>
            <w:tcW w:w="783" w:type="dxa"/>
          </w:tcPr>
          <w:p w:rsidR="00536D38" w:rsidRPr="0090014B" w:rsidRDefault="00536D38" w:rsidP="00A72B38">
            <w:pPr>
              <w:jc w:val="center"/>
              <w:rPr>
                <w:b/>
              </w:rPr>
            </w:pPr>
            <w:r w:rsidRPr="0090014B">
              <w:rPr>
                <w:b/>
                <w:sz w:val="22"/>
                <w:szCs w:val="22"/>
              </w:rPr>
              <w:t>SEE</w:t>
            </w:r>
          </w:p>
        </w:tc>
      </w:tr>
      <w:tr w:rsidR="00536D38" w:rsidRPr="0090014B" w:rsidTr="00A72B38">
        <w:trPr>
          <w:trHeight w:val="422"/>
        </w:trPr>
        <w:tc>
          <w:tcPr>
            <w:tcW w:w="828" w:type="dxa"/>
            <w:vAlign w:val="center"/>
          </w:tcPr>
          <w:p w:rsidR="00536D38" w:rsidRPr="0090014B" w:rsidRDefault="00536D38" w:rsidP="00A72B38">
            <w:pPr>
              <w:jc w:val="center"/>
              <w:rPr>
                <w:color w:val="000000"/>
              </w:rPr>
            </w:pPr>
            <w:r w:rsidRPr="0090014B">
              <w:rPr>
                <w:color w:val="000000"/>
                <w:sz w:val="22"/>
                <w:szCs w:val="22"/>
              </w:rPr>
              <w:t>1</w:t>
            </w:r>
          </w:p>
        </w:tc>
        <w:tc>
          <w:tcPr>
            <w:tcW w:w="1080" w:type="dxa"/>
          </w:tcPr>
          <w:p w:rsidR="00536D38" w:rsidRPr="0090014B" w:rsidRDefault="00536D38" w:rsidP="00A72B38">
            <w:pPr>
              <w:jc w:val="center"/>
              <w:rPr>
                <w:color w:val="000000"/>
              </w:rPr>
            </w:pPr>
            <w:r w:rsidRPr="0090014B">
              <w:rPr>
                <w:color w:val="000000"/>
                <w:sz w:val="22"/>
                <w:szCs w:val="22"/>
              </w:rPr>
              <w:t>PC</w:t>
            </w:r>
          </w:p>
        </w:tc>
        <w:tc>
          <w:tcPr>
            <w:tcW w:w="960" w:type="dxa"/>
          </w:tcPr>
          <w:p w:rsidR="00536D38" w:rsidRPr="0090014B" w:rsidRDefault="00536D38" w:rsidP="00A72B38">
            <w:pPr>
              <w:jc w:val="center"/>
              <w:rPr>
                <w:color w:val="000000"/>
              </w:rPr>
            </w:pPr>
            <w:r w:rsidRPr="0090014B">
              <w:rPr>
                <w:color w:val="000000"/>
                <w:sz w:val="22"/>
                <w:szCs w:val="22"/>
              </w:rPr>
              <w:t>BT</w:t>
            </w:r>
          </w:p>
        </w:tc>
        <w:tc>
          <w:tcPr>
            <w:tcW w:w="2762" w:type="dxa"/>
            <w:vAlign w:val="center"/>
          </w:tcPr>
          <w:p w:rsidR="00536D38" w:rsidRPr="0090014B" w:rsidRDefault="00536D38" w:rsidP="00A72B38">
            <w:r w:rsidRPr="0090014B">
              <w:rPr>
                <w:sz w:val="22"/>
                <w:szCs w:val="22"/>
              </w:rPr>
              <w:t>Industrial Biotechnology</w:t>
            </w:r>
          </w:p>
        </w:tc>
        <w:tc>
          <w:tcPr>
            <w:tcW w:w="466" w:type="dxa"/>
            <w:vAlign w:val="center"/>
          </w:tcPr>
          <w:p w:rsidR="00536D38" w:rsidRPr="0090014B" w:rsidRDefault="00536D38" w:rsidP="00A72B38">
            <w:pPr>
              <w:snapToGrid w:val="0"/>
              <w:jc w:val="center"/>
            </w:pPr>
            <w:r>
              <w:t>3</w:t>
            </w:r>
          </w:p>
        </w:tc>
        <w:tc>
          <w:tcPr>
            <w:tcW w:w="391" w:type="dxa"/>
            <w:vAlign w:val="center"/>
          </w:tcPr>
          <w:p w:rsidR="00536D38" w:rsidRPr="0090014B" w:rsidRDefault="00536D38" w:rsidP="00A72B38">
            <w:pPr>
              <w:snapToGrid w:val="0"/>
              <w:jc w:val="center"/>
            </w:pPr>
            <w:r>
              <w:t>1</w:t>
            </w:r>
          </w:p>
        </w:tc>
        <w:tc>
          <w:tcPr>
            <w:tcW w:w="466" w:type="dxa"/>
            <w:vAlign w:val="center"/>
          </w:tcPr>
          <w:p w:rsidR="00536D38" w:rsidRPr="0090014B" w:rsidRDefault="00536D38" w:rsidP="00A72B38">
            <w:pPr>
              <w:snapToGrid w:val="0"/>
              <w:jc w:val="center"/>
            </w:pPr>
            <w:r w:rsidRPr="0090014B">
              <w:rPr>
                <w:sz w:val="22"/>
                <w:szCs w:val="22"/>
              </w:rPr>
              <w:t>-</w:t>
            </w:r>
          </w:p>
        </w:tc>
        <w:tc>
          <w:tcPr>
            <w:tcW w:w="636" w:type="dxa"/>
            <w:vAlign w:val="center"/>
          </w:tcPr>
          <w:p w:rsidR="00536D38" w:rsidRPr="0090014B" w:rsidRDefault="00536D38" w:rsidP="00A72B38">
            <w:pPr>
              <w:snapToGrid w:val="0"/>
              <w:jc w:val="center"/>
            </w:pPr>
            <w:r>
              <w:t>4</w:t>
            </w:r>
          </w:p>
        </w:tc>
        <w:tc>
          <w:tcPr>
            <w:tcW w:w="618" w:type="dxa"/>
          </w:tcPr>
          <w:p w:rsidR="00536D38" w:rsidRPr="0090014B" w:rsidRDefault="00536D38" w:rsidP="00A72B38">
            <w:pPr>
              <w:jc w:val="center"/>
            </w:pPr>
            <w:r w:rsidRPr="0090014B">
              <w:rPr>
                <w:sz w:val="22"/>
                <w:szCs w:val="22"/>
              </w:rPr>
              <w:t>25</w:t>
            </w:r>
          </w:p>
        </w:tc>
        <w:tc>
          <w:tcPr>
            <w:tcW w:w="783" w:type="dxa"/>
          </w:tcPr>
          <w:p w:rsidR="00536D38" w:rsidRPr="0090014B" w:rsidRDefault="00536D38" w:rsidP="00A72B38">
            <w:pPr>
              <w:snapToGrid w:val="0"/>
              <w:jc w:val="center"/>
            </w:pPr>
            <w:r w:rsidRPr="0090014B">
              <w:rPr>
                <w:sz w:val="22"/>
                <w:szCs w:val="22"/>
              </w:rPr>
              <w:t>75</w:t>
            </w:r>
          </w:p>
        </w:tc>
      </w:tr>
      <w:tr w:rsidR="00536D38" w:rsidRPr="0090014B" w:rsidTr="00A72B38">
        <w:trPr>
          <w:trHeight w:val="422"/>
        </w:trPr>
        <w:tc>
          <w:tcPr>
            <w:tcW w:w="828" w:type="dxa"/>
            <w:vAlign w:val="center"/>
          </w:tcPr>
          <w:p w:rsidR="00536D38" w:rsidRPr="0090014B" w:rsidRDefault="00536D38" w:rsidP="00A72B38">
            <w:pPr>
              <w:jc w:val="center"/>
              <w:rPr>
                <w:color w:val="000000"/>
              </w:rPr>
            </w:pPr>
            <w:r w:rsidRPr="0090014B">
              <w:rPr>
                <w:color w:val="000000"/>
                <w:sz w:val="22"/>
                <w:szCs w:val="22"/>
              </w:rPr>
              <w:t>2</w:t>
            </w:r>
          </w:p>
        </w:tc>
        <w:tc>
          <w:tcPr>
            <w:tcW w:w="1080" w:type="dxa"/>
          </w:tcPr>
          <w:p w:rsidR="00536D38" w:rsidRPr="0090014B" w:rsidRDefault="00536D38" w:rsidP="00A72B38">
            <w:pPr>
              <w:jc w:val="center"/>
              <w:rPr>
                <w:color w:val="000000"/>
              </w:rPr>
            </w:pPr>
            <w:r w:rsidRPr="0090014B">
              <w:rPr>
                <w:color w:val="000000"/>
                <w:sz w:val="22"/>
                <w:szCs w:val="22"/>
              </w:rPr>
              <w:t>PC</w:t>
            </w:r>
          </w:p>
        </w:tc>
        <w:tc>
          <w:tcPr>
            <w:tcW w:w="960" w:type="dxa"/>
          </w:tcPr>
          <w:p w:rsidR="00536D38" w:rsidRPr="0090014B" w:rsidRDefault="00536D38" w:rsidP="00A72B38">
            <w:pPr>
              <w:jc w:val="center"/>
              <w:rPr>
                <w:color w:val="000000"/>
              </w:rPr>
            </w:pPr>
            <w:r w:rsidRPr="0090014B">
              <w:rPr>
                <w:color w:val="000000"/>
                <w:sz w:val="22"/>
                <w:szCs w:val="22"/>
              </w:rPr>
              <w:t>BT</w:t>
            </w:r>
          </w:p>
        </w:tc>
        <w:tc>
          <w:tcPr>
            <w:tcW w:w="2762" w:type="dxa"/>
          </w:tcPr>
          <w:p w:rsidR="00536D38" w:rsidRPr="0090014B" w:rsidRDefault="00536D38" w:rsidP="00A72B38">
            <w:pPr>
              <w:jc w:val="both"/>
            </w:pPr>
            <w:r w:rsidRPr="0090014B">
              <w:rPr>
                <w:sz w:val="22"/>
                <w:szCs w:val="22"/>
              </w:rPr>
              <w:t>Downstream Processing</w:t>
            </w:r>
          </w:p>
        </w:tc>
        <w:tc>
          <w:tcPr>
            <w:tcW w:w="466" w:type="dxa"/>
            <w:vAlign w:val="center"/>
          </w:tcPr>
          <w:p w:rsidR="00536D38" w:rsidRPr="0090014B" w:rsidRDefault="00536D38" w:rsidP="00A72B38">
            <w:pPr>
              <w:snapToGrid w:val="0"/>
              <w:jc w:val="center"/>
            </w:pPr>
            <w:r>
              <w:t>3</w:t>
            </w:r>
          </w:p>
        </w:tc>
        <w:tc>
          <w:tcPr>
            <w:tcW w:w="391" w:type="dxa"/>
            <w:vAlign w:val="center"/>
          </w:tcPr>
          <w:p w:rsidR="00536D38" w:rsidRPr="0090014B" w:rsidRDefault="00536D38" w:rsidP="00A72B38">
            <w:pPr>
              <w:snapToGrid w:val="0"/>
              <w:jc w:val="center"/>
            </w:pPr>
            <w:r w:rsidRPr="0090014B">
              <w:t>1</w:t>
            </w:r>
          </w:p>
        </w:tc>
        <w:tc>
          <w:tcPr>
            <w:tcW w:w="466" w:type="dxa"/>
            <w:vAlign w:val="center"/>
          </w:tcPr>
          <w:p w:rsidR="00536D38" w:rsidRPr="0090014B" w:rsidRDefault="00536D38" w:rsidP="00A72B38">
            <w:pPr>
              <w:snapToGrid w:val="0"/>
              <w:jc w:val="center"/>
            </w:pPr>
            <w:r w:rsidRPr="0090014B">
              <w:rPr>
                <w:sz w:val="22"/>
                <w:szCs w:val="22"/>
              </w:rPr>
              <w:t>-</w:t>
            </w:r>
          </w:p>
        </w:tc>
        <w:tc>
          <w:tcPr>
            <w:tcW w:w="636" w:type="dxa"/>
            <w:vAlign w:val="center"/>
          </w:tcPr>
          <w:p w:rsidR="00536D38" w:rsidRPr="0090014B" w:rsidRDefault="00536D38" w:rsidP="00A72B38">
            <w:pPr>
              <w:snapToGrid w:val="0"/>
              <w:jc w:val="center"/>
            </w:pPr>
            <w:r>
              <w:t>4</w:t>
            </w:r>
          </w:p>
        </w:tc>
        <w:tc>
          <w:tcPr>
            <w:tcW w:w="618" w:type="dxa"/>
          </w:tcPr>
          <w:p w:rsidR="00536D38" w:rsidRPr="0090014B" w:rsidRDefault="00536D38" w:rsidP="00A72B38">
            <w:pPr>
              <w:jc w:val="center"/>
            </w:pPr>
            <w:r w:rsidRPr="0090014B">
              <w:rPr>
                <w:sz w:val="22"/>
                <w:szCs w:val="22"/>
              </w:rPr>
              <w:t>25</w:t>
            </w:r>
          </w:p>
        </w:tc>
        <w:tc>
          <w:tcPr>
            <w:tcW w:w="783" w:type="dxa"/>
          </w:tcPr>
          <w:p w:rsidR="00536D38" w:rsidRPr="0090014B" w:rsidRDefault="00536D38" w:rsidP="00A72B38">
            <w:pPr>
              <w:snapToGrid w:val="0"/>
              <w:jc w:val="center"/>
            </w:pPr>
            <w:r w:rsidRPr="0090014B">
              <w:rPr>
                <w:sz w:val="22"/>
                <w:szCs w:val="22"/>
              </w:rPr>
              <w:t>75</w:t>
            </w:r>
          </w:p>
        </w:tc>
      </w:tr>
      <w:tr w:rsidR="00536D38" w:rsidRPr="0090014B" w:rsidTr="00A72B38">
        <w:trPr>
          <w:trHeight w:val="296"/>
        </w:trPr>
        <w:tc>
          <w:tcPr>
            <w:tcW w:w="828" w:type="dxa"/>
            <w:vAlign w:val="center"/>
          </w:tcPr>
          <w:p w:rsidR="00536D38" w:rsidRPr="0090014B" w:rsidRDefault="00536D38" w:rsidP="00A72B38">
            <w:pPr>
              <w:jc w:val="center"/>
              <w:rPr>
                <w:color w:val="000000"/>
              </w:rPr>
            </w:pPr>
            <w:r w:rsidRPr="0090014B">
              <w:rPr>
                <w:color w:val="000000"/>
                <w:sz w:val="22"/>
                <w:szCs w:val="22"/>
              </w:rPr>
              <w:t>3</w:t>
            </w:r>
          </w:p>
        </w:tc>
        <w:tc>
          <w:tcPr>
            <w:tcW w:w="1080" w:type="dxa"/>
          </w:tcPr>
          <w:p w:rsidR="00536D38" w:rsidRPr="0090014B" w:rsidRDefault="00536D38" w:rsidP="00A72B38">
            <w:pPr>
              <w:jc w:val="center"/>
              <w:rPr>
                <w:color w:val="000000"/>
              </w:rPr>
            </w:pPr>
            <w:r w:rsidRPr="0090014B">
              <w:rPr>
                <w:color w:val="000000"/>
                <w:sz w:val="22"/>
                <w:szCs w:val="22"/>
              </w:rPr>
              <w:t>PC</w:t>
            </w:r>
          </w:p>
        </w:tc>
        <w:tc>
          <w:tcPr>
            <w:tcW w:w="960" w:type="dxa"/>
          </w:tcPr>
          <w:p w:rsidR="00536D38" w:rsidRPr="0090014B" w:rsidRDefault="00536D38" w:rsidP="00A72B38">
            <w:pPr>
              <w:jc w:val="center"/>
              <w:rPr>
                <w:b/>
                <w:color w:val="000000"/>
              </w:rPr>
            </w:pPr>
            <w:r w:rsidRPr="0090014B">
              <w:rPr>
                <w:color w:val="000000"/>
                <w:sz w:val="22"/>
                <w:szCs w:val="22"/>
              </w:rPr>
              <w:t>BT</w:t>
            </w:r>
          </w:p>
        </w:tc>
        <w:tc>
          <w:tcPr>
            <w:tcW w:w="2762" w:type="dxa"/>
          </w:tcPr>
          <w:p w:rsidR="00536D38" w:rsidRPr="0090014B" w:rsidRDefault="00536D38" w:rsidP="00A72B38">
            <w:pPr>
              <w:jc w:val="both"/>
            </w:pPr>
            <w:r w:rsidRPr="0090014B">
              <w:rPr>
                <w:sz w:val="22"/>
                <w:szCs w:val="22"/>
              </w:rPr>
              <w:t>Animal Biotechnology</w:t>
            </w:r>
          </w:p>
        </w:tc>
        <w:tc>
          <w:tcPr>
            <w:tcW w:w="466" w:type="dxa"/>
            <w:vAlign w:val="center"/>
          </w:tcPr>
          <w:p w:rsidR="00536D38" w:rsidRPr="0090014B" w:rsidRDefault="00536D38" w:rsidP="00A72B38">
            <w:pPr>
              <w:snapToGrid w:val="0"/>
              <w:jc w:val="center"/>
            </w:pPr>
            <w:r w:rsidRPr="0090014B">
              <w:rPr>
                <w:sz w:val="22"/>
                <w:szCs w:val="22"/>
              </w:rPr>
              <w:t>3</w:t>
            </w:r>
          </w:p>
        </w:tc>
        <w:tc>
          <w:tcPr>
            <w:tcW w:w="391" w:type="dxa"/>
            <w:vAlign w:val="center"/>
          </w:tcPr>
          <w:p w:rsidR="00536D38" w:rsidRPr="0090014B" w:rsidRDefault="00536D38" w:rsidP="00A72B38">
            <w:pPr>
              <w:snapToGrid w:val="0"/>
              <w:jc w:val="center"/>
            </w:pPr>
            <w:r>
              <w:t>1</w:t>
            </w:r>
          </w:p>
        </w:tc>
        <w:tc>
          <w:tcPr>
            <w:tcW w:w="466" w:type="dxa"/>
            <w:vAlign w:val="center"/>
          </w:tcPr>
          <w:p w:rsidR="00536D38" w:rsidRPr="0090014B" w:rsidRDefault="00536D38" w:rsidP="00A72B38">
            <w:pPr>
              <w:snapToGrid w:val="0"/>
              <w:jc w:val="center"/>
            </w:pPr>
            <w:r w:rsidRPr="0090014B">
              <w:rPr>
                <w:sz w:val="22"/>
                <w:szCs w:val="22"/>
              </w:rPr>
              <w:t>-</w:t>
            </w:r>
          </w:p>
        </w:tc>
        <w:tc>
          <w:tcPr>
            <w:tcW w:w="636" w:type="dxa"/>
            <w:vAlign w:val="center"/>
          </w:tcPr>
          <w:p w:rsidR="00536D38" w:rsidRPr="0090014B" w:rsidRDefault="00536D38" w:rsidP="00A72B38">
            <w:pPr>
              <w:snapToGrid w:val="0"/>
              <w:jc w:val="center"/>
            </w:pPr>
            <w:r>
              <w:t>4</w:t>
            </w:r>
          </w:p>
        </w:tc>
        <w:tc>
          <w:tcPr>
            <w:tcW w:w="618" w:type="dxa"/>
          </w:tcPr>
          <w:p w:rsidR="00536D38" w:rsidRPr="0090014B" w:rsidRDefault="00536D38" w:rsidP="00A72B38">
            <w:pPr>
              <w:jc w:val="center"/>
            </w:pPr>
            <w:r w:rsidRPr="0090014B">
              <w:rPr>
                <w:sz w:val="22"/>
                <w:szCs w:val="22"/>
              </w:rPr>
              <w:t>25</w:t>
            </w:r>
          </w:p>
        </w:tc>
        <w:tc>
          <w:tcPr>
            <w:tcW w:w="783" w:type="dxa"/>
          </w:tcPr>
          <w:p w:rsidR="00536D38" w:rsidRPr="0090014B" w:rsidRDefault="00536D38" w:rsidP="00A72B38">
            <w:pPr>
              <w:snapToGrid w:val="0"/>
              <w:jc w:val="center"/>
            </w:pPr>
            <w:r w:rsidRPr="0090014B">
              <w:rPr>
                <w:sz w:val="22"/>
                <w:szCs w:val="22"/>
              </w:rPr>
              <w:t>75</w:t>
            </w:r>
          </w:p>
        </w:tc>
      </w:tr>
      <w:tr w:rsidR="00536D38" w:rsidRPr="0090014B" w:rsidTr="00A72B38">
        <w:tc>
          <w:tcPr>
            <w:tcW w:w="828" w:type="dxa"/>
          </w:tcPr>
          <w:p w:rsidR="00536D38" w:rsidRPr="0090014B" w:rsidRDefault="00536D38" w:rsidP="00A72B38">
            <w:pPr>
              <w:jc w:val="center"/>
              <w:rPr>
                <w:color w:val="000000"/>
              </w:rPr>
            </w:pPr>
            <w:r w:rsidRPr="0090014B">
              <w:rPr>
                <w:color w:val="000000"/>
                <w:sz w:val="22"/>
                <w:szCs w:val="22"/>
              </w:rPr>
              <w:t>4</w:t>
            </w:r>
          </w:p>
        </w:tc>
        <w:tc>
          <w:tcPr>
            <w:tcW w:w="1080" w:type="dxa"/>
          </w:tcPr>
          <w:p w:rsidR="00536D38" w:rsidRPr="0090014B" w:rsidRDefault="00536D38" w:rsidP="00A72B38">
            <w:pPr>
              <w:jc w:val="center"/>
              <w:rPr>
                <w:color w:val="000000"/>
              </w:rPr>
            </w:pPr>
            <w:r w:rsidRPr="0090014B">
              <w:rPr>
                <w:color w:val="000000"/>
                <w:sz w:val="22"/>
                <w:szCs w:val="22"/>
              </w:rPr>
              <w:t>PE</w:t>
            </w:r>
          </w:p>
        </w:tc>
        <w:tc>
          <w:tcPr>
            <w:tcW w:w="960" w:type="dxa"/>
          </w:tcPr>
          <w:p w:rsidR="00536D38" w:rsidRPr="0090014B" w:rsidRDefault="00536D38" w:rsidP="00A72B38">
            <w:pPr>
              <w:jc w:val="center"/>
              <w:rPr>
                <w:color w:val="000000"/>
              </w:rPr>
            </w:pPr>
            <w:r w:rsidRPr="0090014B">
              <w:rPr>
                <w:color w:val="000000"/>
                <w:sz w:val="22"/>
                <w:szCs w:val="22"/>
              </w:rPr>
              <w:t>BT</w:t>
            </w:r>
          </w:p>
        </w:tc>
        <w:tc>
          <w:tcPr>
            <w:tcW w:w="2762" w:type="dxa"/>
          </w:tcPr>
          <w:p w:rsidR="00536D38" w:rsidRPr="0090014B" w:rsidRDefault="00536D38" w:rsidP="00A72B38">
            <w:pPr>
              <w:rPr>
                <w:b/>
              </w:rPr>
            </w:pPr>
            <w:r w:rsidRPr="0090014B">
              <w:rPr>
                <w:b/>
                <w:sz w:val="22"/>
                <w:szCs w:val="22"/>
              </w:rPr>
              <w:t>Professional Elective-IV</w:t>
            </w:r>
          </w:p>
        </w:tc>
        <w:tc>
          <w:tcPr>
            <w:tcW w:w="466" w:type="dxa"/>
            <w:vAlign w:val="center"/>
          </w:tcPr>
          <w:p w:rsidR="00536D38" w:rsidRPr="0090014B" w:rsidRDefault="00536D38" w:rsidP="00A72B38">
            <w:pPr>
              <w:snapToGrid w:val="0"/>
              <w:jc w:val="center"/>
            </w:pPr>
            <w:r w:rsidRPr="0090014B">
              <w:rPr>
                <w:sz w:val="22"/>
                <w:szCs w:val="22"/>
              </w:rPr>
              <w:t>3</w:t>
            </w:r>
          </w:p>
        </w:tc>
        <w:tc>
          <w:tcPr>
            <w:tcW w:w="391" w:type="dxa"/>
            <w:vAlign w:val="center"/>
          </w:tcPr>
          <w:p w:rsidR="00536D38" w:rsidRPr="0090014B" w:rsidRDefault="00536D38" w:rsidP="00A72B38">
            <w:pPr>
              <w:snapToGrid w:val="0"/>
              <w:jc w:val="center"/>
            </w:pPr>
            <w:r w:rsidRPr="0090014B">
              <w:rPr>
                <w:sz w:val="22"/>
                <w:szCs w:val="22"/>
              </w:rPr>
              <w:t>-</w:t>
            </w:r>
          </w:p>
        </w:tc>
        <w:tc>
          <w:tcPr>
            <w:tcW w:w="466" w:type="dxa"/>
            <w:vAlign w:val="center"/>
          </w:tcPr>
          <w:p w:rsidR="00536D38" w:rsidRPr="0090014B" w:rsidRDefault="00536D38" w:rsidP="00A72B38">
            <w:pPr>
              <w:snapToGrid w:val="0"/>
              <w:jc w:val="center"/>
            </w:pPr>
            <w:r w:rsidRPr="0090014B">
              <w:rPr>
                <w:sz w:val="22"/>
                <w:szCs w:val="22"/>
              </w:rPr>
              <w:t>-</w:t>
            </w:r>
          </w:p>
        </w:tc>
        <w:tc>
          <w:tcPr>
            <w:tcW w:w="636" w:type="dxa"/>
            <w:vAlign w:val="center"/>
          </w:tcPr>
          <w:p w:rsidR="00536D38" w:rsidRPr="0090014B" w:rsidRDefault="00536D38" w:rsidP="00A72B38">
            <w:pPr>
              <w:snapToGrid w:val="0"/>
              <w:jc w:val="center"/>
            </w:pPr>
            <w:r w:rsidRPr="0090014B">
              <w:rPr>
                <w:sz w:val="22"/>
                <w:szCs w:val="22"/>
              </w:rPr>
              <w:t>3</w:t>
            </w:r>
          </w:p>
        </w:tc>
        <w:tc>
          <w:tcPr>
            <w:tcW w:w="618" w:type="dxa"/>
          </w:tcPr>
          <w:p w:rsidR="00536D38" w:rsidRPr="0090014B" w:rsidRDefault="00536D38" w:rsidP="00A72B38">
            <w:pPr>
              <w:jc w:val="center"/>
            </w:pPr>
            <w:r w:rsidRPr="0090014B">
              <w:rPr>
                <w:sz w:val="22"/>
                <w:szCs w:val="22"/>
              </w:rPr>
              <w:t>25</w:t>
            </w:r>
          </w:p>
        </w:tc>
        <w:tc>
          <w:tcPr>
            <w:tcW w:w="783" w:type="dxa"/>
          </w:tcPr>
          <w:p w:rsidR="00536D38" w:rsidRPr="0090014B" w:rsidRDefault="00536D38" w:rsidP="00A72B38">
            <w:pPr>
              <w:snapToGrid w:val="0"/>
              <w:jc w:val="center"/>
            </w:pPr>
            <w:r w:rsidRPr="0090014B">
              <w:rPr>
                <w:sz w:val="22"/>
                <w:szCs w:val="22"/>
              </w:rPr>
              <w:t>75</w:t>
            </w:r>
          </w:p>
        </w:tc>
      </w:tr>
      <w:tr w:rsidR="00536D38" w:rsidRPr="0090014B" w:rsidTr="00A72B38">
        <w:tc>
          <w:tcPr>
            <w:tcW w:w="828" w:type="dxa"/>
          </w:tcPr>
          <w:p w:rsidR="00536D38" w:rsidRPr="0090014B" w:rsidRDefault="00536D38" w:rsidP="00A72B38">
            <w:pPr>
              <w:jc w:val="center"/>
              <w:rPr>
                <w:color w:val="000000"/>
              </w:rPr>
            </w:pPr>
            <w:r w:rsidRPr="0090014B">
              <w:rPr>
                <w:color w:val="000000"/>
                <w:sz w:val="22"/>
                <w:szCs w:val="22"/>
              </w:rPr>
              <w:t>5</w:t>
            </w:r>
          </w:p>
        </w:tc>
        <w:tc>
          <w:tcPr>
            <w:tcW w:w="1080" w:type="dxa"/>
          </w:tcPr>
          <w:p w:rsidR="00536D38" w:rsidRPr="0090014B" w:rsidRDefault="00536D38" w:rsidP="00A72B38">
            <w:pPr>
              <w:jc w:val="center"/>
              <w:rPr>
                <w:color w:val="000000"/>
              </w:rPr>
            </w:pPr>
            <w:r w:rsidRPr="0090014B">
              <w:rPr>
                <w:color w:val="000000"/>
                <w:sz w:val="22"/>
                <w:szCs w:val="22"/>
              </w:rPr>
              <w:t>PE</w:t>
            </w:r>
          </w:p>
        </w:tc>
        <w:tc>
          <w:tcPr>
            <w:tcW w:w="960" w:type="dxa"/>
          </w:tcPr>
          <w:p w:rsidR="00536D38" w:rsidRPr="0090014B" w:rsidRDefault="00536D38" w:rsidP="00A72B38">
            <w:pPr>
              <w:jc w:val="center"/>
              <w:rPr>
                <w:color w:val="000000"/>
              </w:rPr>
            </w:pPr>
            <w:r w:rsidRPr="0090014B">
              <w:rPr>
                <w:color w:val="000000"/>
                <w:sz w:val="22"/>
                <w:szCs w:val="22"/>
              </w:rPr>
              <w:t>BT</w:t>
            </w:r>
          </w:p>
        </w:tc>
        <w:tc>
          <w:tcPr>
            <w:tcW w:w="2762" w:type="dxa"/>
          </w:tcPr>
          <w:p w:rsidR="00536D38" w:rsidRPr="0090014B" w:rsidRDefault="00536D38" w:rsidP="00A72B38">
            <w:pPr>
              <w:rPr>
                <w:b/>
              </w:rPr>
            </w:pPr>
            <w:r w:rsidRPr="0090014B">
              <w:rPr>
                <w:b/>
                <w:sz w:val="22"/>
                <w:szCs w:val="22"/>
              </w:rPr>
              <w:t>Open Elective -III</w:t>
            </w:r>
          </w:p>
        </w:tc>
        <w:tc>
          <w:tcPr>
            <w:tcW w:w="466" w:type="dxa"/>
            <w:vAlign w:val="center"/>
          </w:tcPr>
          <w:p w:rsidR="00536D38" w:rsidRPr="0090014B" w:rsidRDefault="00536D38" w:rsidP="00A72B38">
            <w:pPr>
              <w:snapToGrid w:val="0"/>
              <w:jc w:val="center"/>
            </w:pPr>
            <w:r w:rsidRPr="0090014B">
              <w:t>2</w:t>
            </w:r>
          </w:p>
        </w:tc>
        <w:tc>
          <w:tcPr>
            <w:tcW w:w="391" w:type="dxa"/>
            <w:vAlign w:val="center"/>
          </w:tcPr>
          <w:p w:rsidR="00536D38" w:rsidRPr="0090014B" w:rsidRDefault="00536D38" w:rsidP="00A72B38">
            <w:pPr>
              <w:snapToGrid w:val="0"/>
              <w:jc w:val="center"/>
            </w:pPr>
            <w:r w:rsidRPr="0090014B">
              <w:t>-</w:t>
            </w:r>
          </w:p>
        </w:tc>
        <w:tc>
          <w:tcPr>
            <w:tcW w:w="466" w:type="dxa"/>
            <w:vAlign w:val="center"/>
          </w:tcPr>
          <w:p w:rsidR="00536D38" w:rsidRPr="0090014B" w:rsidRDefault="00536D38" w:rsidP="00A72B38">
            <w:pPr>
              <w:snapToGrid w:val="0"/>
              <w:jc w:val="center"/>
            </w:pPr>
            <w:r w:rsidRPr="0090014B">
              <w:rPr>
                <w:sz w:val="22"/>
                <w:szCs w:val="22"/>
              </w:rPr>
              <w:t>-</w:t>
            </w:r>
          </w:p>
        </w:tc>
        <w:tc>
          <w:tcPr>
            <w:tcW w:w="636" w:type="dxa"/>
            <w:vAlign w:val="center"/>
          </w:tcPr>
          <w:p w:rsidR="00536D38" w:rsidRPr="0090014B" w:rsidRDefault="00536D38" w:rsidP="00A72B38">
            <w:pPr>
              <w:snapToGrid w:val="0"/>
              <w:jc w:val="center"/>
            </w:pPr>
            <w:r w:rsidRPr="0090014B">
              <w:t>2</w:t>
            </w:r>
          </w:p>
        </w:tc>
        <w:tc>
          <w:tcPr>
            <w:tcW w:w="618" w:type="dxa"/>
          </w:tcPr>
          <w:p w:rsidR="00536D38" w:rsidRPr="0090014B" w:rsidRDefault="00536D38" w:rsidP="00A72B38">
            <w:pPr>
              <w:jc w:val="center"/>
            </w:pPr>
            <w:r w:rsidRPr="0090014B">
              <w:rPr>
                <w:sz w:val="22"/>
                <w:szCs w:val="22"/>
              </w:rPr>
              <w:t>25</w:t>
            </w:r>
          </w:p>
        </w:tc>
        <w:tc>
          <w:tcPr>
            <w:tcW w:w="783" w:type="dxa"/>
          </w:tcPr>
          <w:p w:rsidR="00536D38" w:rsidRPr="0090014B" w:rsidRDefault="00536D38" w:rsidP="00A72B38">
            <w:pPr>
              <w:snapToGrid w:val="0"/>
              <w:jc w:val="center"/>
            </w:pPr>
            <w:r w:rsidRPr="0090014B">
              <w:rPr>
                <w:sz w:val="22"/>
                <w:szCs w:val="22"/>
              </w:rPr>
              <w:t>75</w:t>
            </w:r>
          </w:p>
        </w:tc>
      </w:tr>
      <w:tr w:rsidR="00536D38" w:rsidRPr="0090014B" w:rsidTr="00A72B38">
        <w:tc>
          <w:tcPr>
            <w:tcW w:w="828" w:type="dxa"/>
          </w:tcPr>
          <w:p w:rsidR="00536D38" w:rsidRPr="0090014B" w:rsidRDefault="00536D38" w:rsidP="00A72B38">
            <w:pPr>
              <w:jc w:val="center"/>
              <w:rPr>
                <w:color w:val="000000"/>
              </w:rPr>
            </w:pPr>
            <w:r w:rsidRPr="0090014B">
              <w:rPr>
                <w:color w:val="000000"/>
                <w:sz w:val="22"/>
                <w:szCs w:val="22"/>
              </w:rPr>
              <w:t>6</w:t>
            </w:r>
          </w:p>
        </w:tc>
        <w:tc>
          <w:tcPr>
            <w:tcW w:w="1080" w:type="dxa"/>
          </w:tcPr>
          <w:p w:rsidR="00536D38" w:rsidRPr="0090014B" w:rsidRDefault="00536D38" w:rsidP="00A72B38">
            <w:pPr>
              <w:jc w:val="center"/>
              <w:rPr>
                <w:color w:val="000000"/>
              </w:rPr>
            </w:pPr>
            <w:r w:rsidRPr="0090014B">
              <w:rPr>
                <w:color w:val="000000"/>
                <w:sz w:val="22"/>
                <w:szCs w:val="22"/>
              </w:rPr>
              <w:t>BS</w:t>
            </w:r>
          </w:p>
        </w:tc>
        <w:tc>
          <w:tcPr>
            <w:tcW w:w="960" w:type="dxa"/>
          </w:tcPr>
          <w:p w:rsidR="00536D38" w:rsidRPr="0090014B" w:rsidRDefault="00536D38" w:rsidP="00A72B38">
            <w:pPr>
              <w:jc w:val="center"/>
            </w:pPr>
            <w:r w:rsidRPr="0090014B">
              <w:rPr>
                <w:color w:val="000000"/>
                <w:sz w:val="22"/>
                <w:szCs w:val="22"/>
              </w:rPr>
              <w:t>BT</w:t>
            </w:r>
          </w:p>
        </w:tc>
        <w:tc>
          <w:tcPr>
            <w:tcW w:w="2762" w:type="dxa"/>
            <w:vAlign w:val="center"/>
          </w:tcPr>
          <w:p w:rsidR="00536D38" w:rsidRPr="0090014B" w:rsidRDefault="00536D38" w:rsidP="00A72B38">
            <w:pPr>
              <w:snapToGrid w:val="0"/>
            </w:pPr>
            <w:r w:rsidRPr="0090014B">
              <w:rPr>
                <w:sz w:val="22"/>
                <w:szCs w:val="22"/>
              </w:rPr>
              <w:t>Downstream Processing Lab</w:t>
            </w:r>
          </w:p>
        </w:tc>
        <w:tc>
          <w:tcPr>
            <w:tcW w:w="466" w:type="dxa"/>
          </w:tcPr>
          <w:p w:rsidR="00536D38" w:rsidRPr="0090014B" w:rsidRDefault="00536D38" w:rsidP="00A72B38">
            <w:pPr>
              <w:jc w:val="center"/>
              <w:rPr>
                <w:color w:val="000000"/>
              </w:rPr>
            </w:pPr>
            <w:r w:rsidRPr="0090014B">
              <w:rPr>
                <w:color w:val="000000"/>
                <w:sz w:val="22"/>
                <w:szCs w:val="22"/>
              </w:rPr>
              <w:t>-</w:t>
            </w:r>
          </w:p>
        </w:tc>
        <w:tc>
          <w:tcPr>
            <w:tcW w:w="391" w:type="dxa"/>
          </w:tcPr>
          <w:p w:rsidR="00536D38" w:rsidRPr="0090014B" w:rsidRDefault="00536D38" w:rsidP="00A72B38">
            <w:pPr>
              <w:jc w:val="center"/>
              <w:rPr>
                <w:color w:val="000000"/>
              </w:rPr>
            </w:pPr>
            <w:r w:rsidRPr="0090014B">
              <w:rPr>
                <w:color w:val="000000"/>
                <w:sz w:val="22"/>
                <w:szCs w:val="22"/>
              </w:rPr>
              <w:t>-</w:t>
            </w:r>
          </w:p>
        </w:tc>
        <w:tc>
          <w:tcPr>
            <w:tcW w:w="466" w:type="dxa"/>
          </w:tcPr>
          <w:p w:rsidR="00536D38" w:rsidRPr="0090014B" w:rsidRDefault="00536D38" w:rsidP="00A72B38">
            <w:pPr>
              <w:jc w:val="center"/>
              <w:rPr>
                <w:color w:val="000000"/>
              </w:rPr>
            </w:pPr>
            <w:r>
              <w:rPr>
                <w:color w:val="000000"/>
              </w:rPr>
              <w:t>3</w:t>
            </w:r>
          </w:p>
        </w:tc>
        <w:tc>
          <w:tcPr>
            <w:tcW w:w="636" w:type="dxa"/>
          </w:tcPr>
          <w:p w:rsidR="00536D38" w:rsidRPr="0090014B" w:rsidRDefault="00536D38" w:rsidP="00A72B38">
            <w:pPr>
              <w:jc w:val="center"/>
              <w:rPr>
                <w:color w:val="000000"/>
              </w:rPr>
            </w:pPr>
            <w:r w:rsidRPr="0090014B">
              <w:rPr>
                <w:color w:val="000000"/>
                <w:sz w:val="22"/>
                <w:szCs w:val="22"/>
              </w:rPr>
              <w:t>1</w:t>
            </w:r>
            <w:r>
              <w:rPr>
                <w:color w:val="000000"/>
                <w:sz w:val="22"/>
                <w:szCs w:val="22"/>
              </w:rPr>
              <w:t>.5</w:t>
            </w:r>
          </w:p>
        </w:tc>
        <w:tc>
          <w:tcPr>
            <w:tcW w:w="618" w:type="dxa"/>
          </w:tcPr>
          <w:p w:rsidR="00536D38" w:rsidRPr="0090014B" w:rsidRDefault="00536D38" w:rsidP="00A72B38">
            <w:pPr>
              <w:jc w:val="center"/>
            </w:pPr>
            <w:r w:rsidRPr="0090014B">
              <w:rPr>
                <w:sz w:val="22"/>
                <w:szCs w:val="22"/>
              </w:rPr>
              <w:t>25</w:t>
            </w:r>
          </w:p>
        </w:tc>
        <w:tc>
          <w:tcPr>
            <w:tcW w:w="783" w:type="dxa"/>
          </w:tcPr>
          <w:p w:rsidR="00536D38" w:rsidRPr="0090014B" w:rsidRDefault="00536D38" w:rsidP="00A72B38">
            <w:pPr>
              <w:snapToGrid w:val="0"/>
              <w:jc w:val="center"/>
            </w:pPr>
            <w:r w:rsidRPr="0090014B">
              <w:rPr>
                <w:sz w:val="22"/>
                <w:szCs w:val="22"/>
              </w:rPr>
              <w:t>75</w:t>
            </w:r>
          </w:p>
        </w:tc>
      </w:tr>
      <w:tr w:rsidR="00536D38" w:rsidRPr="0090014B" w:rsidTr="00A72B38">
        <w:tc>
          <w:tcPr>
            <w:tcW w:w="828" w:type="dxa"/>
          </w:tcPr>
          <w:p w:rsidR="00536D38" w:rsidRPr="0090014B" w:rsidRDefault="00536D38" w:rsidP="00A72B38">
            <w:pPr>
              <w:jc w:val="center"/>
              <w:rPr>
                <w:color w:val="000000"/>
              </w:rPr>
            </w:pPr>
            <w:r w:rsidRPr="0090014B">
              <w:rPr>
                <w:color w:val="000000"/>
                <w:sz w:val="22"/>
                <w:szCs w:val="22"/>
              </w:rPr>
              <w:t>7</w:t>
            </w:r>
          </w:p>
        </w:tc>
        <w:tc>
          <w:tcPr>
            <w:tcW w:w="1080" w:type="dxa"/>
          </w:tcPr>
          <w:p w:rsidR="00536D38" w:rsidRPr="0090014B" w:rsidRDefault="00536D38" w:rsidP="00A72B38">
            <w:pPr>
              <w:jc w:val="center"/>
              <w:rPr>
                <w:color w:val="000000"/>
              </w:rPr>
            </w:pPr>
            <w:r w:rsidRPr="0090014B">
              <w:rPr>
                <w:color w:val="000000"/>
                <w:sz w:val="22"/>
                <w:szCs w:val="22"/>
              </w:rPr>
              <w:t>HS</w:t>
            </w:r>
          </w:p>
        </w:tc>
        <w:tc>
          <w:tcPr>
            <w:tcW w:w="960" w:type="dxa"/>
          </w:tcPr>
          <w:p w:rsidR="00536D38" w:rsidRPr="0090014B" w:rsidRDefault="00536D38" w:rsidP="00A72B38">
            <w:pPr>
              <w:jc w:val="center"/>
            </w:pPr>
            <w:r w:rsidRPr="0090014B">
              <w:rPr>
                <w:color w:val="000000"/>
                <w:sz w:val="22"/>
                <w:szCs w:val="22"/>
              </w:rPr>
              <w:t>BT</w:t>
            </w:r>
          </w:p>
        </w:tc>
        <w:tc>
          <w:tcPr>
            <w:tcW w:w="2762" w:type="dxa"/>
            <w:vAlign w:val="center"/>
          </w:tcPr>
          <w:p w:rsidR="00536D38" w:rsidRPr="0090014B" w:rsidRDefault="00536D38" w:rsidP="00A72B38">
            <w:pPr>
              <w:snapToGrid w:val="0"/>
            </w:pPr>
            <w:r w:rsidRPr="0090014B">
              <w:rPr>
                <w:sz w:val="22"/>
                <w:szCs w:val="22"/>
              </w:rPr>
              <w:t>Animal Biotechnology Lab</w:t>
            </w:r>
            <w:r w:rsidRPr="0090014B">
              <w:rPr>
                <w:bCs/>
                <w:sz w:val="22"/>
                <w:szCs w:val="22"/>
              </w:rPr>
              <w:t xml:space="preserve"> </w:t>
            </w:r>
          </w:p>
        </w:tc>
        <w:tc>
          <w:tcPr>
            <w:tcW w:w="466" w:type="dxa"/>
          </w:tcPr>
          <w:p w:rsidR="00536D38" w:rsidRPr="0090014B" w:rsidRDefault="00536D38" w:rsidP="00A72B38">
            <w:pPr>
              <w:jc w:val="center"/>
              <w:rPr>
                <w:color w:val="000000"/>
              </w:rPr>
            </w:pPr>
            <w:r w:rsidRPr="0090014B">
              <w:rPr>
                <w:color w:val="000000"/>
                <w:sz w:val="22"/>
                <w:szCs w:val="22"/>
              </w:rPr>
              <w:t>-</w:t>
            </w:r>
          </w:p>
        </w:tc>
        <w:tc>
          <w:tcPr>
            <w:tcW w:w="391" w:type="dxa"/>
          </w:tcPr>
          <w:p w:rsidR="00536D38" w:rsidRPr="0090014B" w:rsidRDefault="00536D38" w:rsidP="00A72B38">
            <w:pPr>
              <w:jc w:val="center"/>
              <w:rPr>
                <w:color w:val="000000"/>
              </w:rPr>
            </w:pPr>
            <w:r w:rsidRPr="0090014B">
              <w:rPr>
                <w:color w:val="000000"/>
                <w:sz w:val="22"/>
                <w:szCs w:val="22"/>
              </w:rPr>
              <w:t>-</w:t>
            </w:r>
          </w:p>
        </w:tc>
        <w:tc>
          <w:tcPr>
            <w:tcW w:w="466" w:type="dxa"/>
          </w:tcPr>
          <w:p w:rsidR="00536D38" w:rsidRPr="0090014B" w:rsidRDefault="00536D38" w:rsidP="00A72B38">
            <w:pPr>
              <w:jc w:val="center"/>
              <w:rPr>
                <w:color w:val="000000"/>
              </w:rPr>
            </w:pPr>
            <w:r>
              <w:rPr>
                <w:color w:val="000000"/>
              </w:rPr>
              <w:t>3</w:t>
            </w:r>
          </w:p>
        </w:tc>
        <w:tc>
          <w:tcPr>
            <w:tcW w:w="636" w:type="dxa"/>
          </w:tcPr>
          <w:p w:rsidR="00536D38" w:rsidRPr="0090014B" w:rsidRDefault="00536D38" w:rsidP="00A72B38">
            <w:pPr>
              <w:jc w:val="center"/>
              <w:rPr>
                <w:color w:val="000000"/>
              </w:rPr>
            </w:pPr>
            <w:r w:rsidRPr="0090014B">
              <w:rPr>
                <w:color w:val="000000"/>
                <w:sz w:val="22"/>
                <w:szCs w:val="22"/>
              </w:rPr>
              <w:t>1</w:t>
            </w:r>
            <w:r>
              <w:rPr>
                <w:color w:val="000000"/>
                <w:sz w:val="22"/>
                <w:szCs w:val="22"/>
              </w:rPr>
              <w:t>.5</w:t>
            </w:r>
          </w:p>
        </w:tc>
        <w:tc>
          <w:tcPr>
            <w:tcW w:w="618" w:type="dxa"/>
          </w:tcPr>
          <w:p w:rsidR="00536D38" w:rsidRPr="0090014B" w:rsidRDefault="00536D38" w:rsidP="00A72B38">
            <w:pPr>
              <w:jc w:val="center"/>
            </w:pPr>
            <w:r w:rsidRPr="0090014B">
              <w:rPr>
                <w:sz w:val="22"/>
                <w:szCs w:val="22"/>
              </w:rPr>
              <w:t>25</w:t>
            </w:r>
          </w:p>
        </w:tc>
        <w:tc>
          <w:tcPr>
            <w:tcW w:w="783" w:type="dxa"/>
          </w:tcPr>
          <w:p w:rsidR="00536D38" w:rsidRPr="0090014B" w:rsidRDefault="00536D38" w:rsidP="00A72B38">
            <w:pPr>
              <w:snapToGrid w:val="0"/>
              <w:jc w:val="center"/>
            </w:pPr>
            <w:r w:rsidRPr="0090014B">
              <w:rPr>
                <w:sz w:val="22"/>
                <w:szCs w:val="22"/>
              </w:rPr>
              <w:t>75</w:t>
            </w:r>
          </w:p>
        </w:tc>
      </w:tr>
      <w:tr w:rsidR="00536D38" w:rsidRPr="0090014B" w:rsidTr="00A72B38">
        <w:tc>
          <w:tcPr>
            <w:tcW w:w="828" w:type="dxa"/>
          </w:tcPr>
          <w:p w:rsidR="00536D38" w:rsidRPr="0090014B" w:rsidRDefault="00536D38" w:rsidP="00A72B38">
            <w:pPr>
              <w:jc w:val="center"/>
              <w:rPr>
                <w:color w:val="000000"/>
              </w:rPr>
            </w:pPr>
            <w:r w:rsidRPr="0090014B">
              <w:rPr>
                <w:color w:val="000000"/>
                <w:sz w:val="22"/>
                <w:szCs w:val="22"/>
              </w:rPr>
              <w:t>8</w:t>
            </w:r>
          </w:p>
        </w:tc>
        <w:tc>
          <w:tcPr>
            <w:tcW w:w="1080" w:type="dxa"/>
          </w:tcPr>
          <w:p w:rsidR="00536D38" w:rsidRPr="0090014B" w:rsidRDefault="00536D38" w:rsidP="00A72B38">
            <w:pPr>
              <w:jc w:val="center"/>
              <w:rPr>
                <w:color w:val="000000"/>
              </w:rPr>
            </w:pPr>
            <w:r w:rsidRPr="0090014B">
              <w:rPr>
                <w:color w:val="000000"/>
                <w:sz w:val="22"/>
                <w:szCs w:val="22"/>
              </w:rPr>
              <w:t>PC</w:t>
            </w:r>
          </w:p>
        </w:tc>
        <w:tc>
          <w:tcPr>
            <w:tcW w:w="960" w:type="dxa"/>
          </w:tcPr>
          <w:p w:rsidR="00536D38" w:rsidRPr="0090014B" w:rsidRDefault="00536D38" w:rsidP="00A72B38">
            <w:pPr>
              <w:jc w:val="center"/>
              <w:rPr>
                <w:color w:val="000000"/>
              </w:rPr>
            </w:pPr>
            <w:r w:rsidRPr="0090014B">
              <w:rPr>
                <w:color w:val="000000"/>
                <w:sz w:val="22"/>
                <w:szCs w:val="22"/>
              </w:rPr>
              <w:t>BT</w:t>
            </w:r>
          </w:p>
        </w:tc>
        <w:tc>
          <w:tcPr>
            <w:tcW w:w="2762" w:type="dxa"/>
            <w:vAlign w:val="center"/>
          </w:tcPr>
          <w:p w:rsidR="00536D38" w:rsidRPr="0090014B" w:rsidRDefault="00536D38" w:rsidP="00A72B38">
            <w:pPr>
              <w:snapToGrid w:val="0"/>
            </w:pPr>
            <w:r w:rsidRPr="0090014B">
              <w:rPr>
                <w:sz w:val="22"/>
                <w:szCs w:val="22"/>
              </w:rPr>
              <w:t>Project - I</w:t>
            </w:r>
          </w:p>
        </w:tc>
        <w:tc>
          <w:tcPr>
            <w:tcW w:w="466" w:type="dxa"/>
          </w:tcPr>
          <w:p w:rsidR="00536D38" w:rsidRPr="0090014B" w:rsidRDefault="00536D38" w:rsidP="00A72B38">
            <w:pPr>
              <w:jc w:val="center"/>
              <w:rPr>
                <w:color w:val="000000"/>
              </w:rPr>
            </w:pPr>
            <w:r w:rsidRPr="0090014B">
              <w:rPr>
                <w:color w:val="000000"/>
                <w:sz w:val="22"/>
                <w:szCs w:val="22"/>
              </w:rPr>
              <w:t>-</w:t>
            </w:r>
          </w:p>
        </w:tc>
        <w:tc>
          <w:tcPr>
            <w:tcW w:w="391" w:type="dxa"/>
          </w:tcPr>
          <w:p w:rsidR="00536D38" w:rsidRPr="0090014B" w:rsidRDefault="00536D38" w:rsidP="00A72B38">
            <w:pPr>
              <w:jc w:val="center"/>
              <w:rPr>
                <w:color w:val="000000"/>
              </w:rPr>
            </w:pPr>
            <w:r w:rsidRPr="0090014B">
              <w:rPr>
                <w:color w:val="000000"/>
                <w:sz w:val="22"/>
                <w:szCs w:val="22"/>
              </w:rPr>
              <w:t>-</w:t>
            </w:r>
          </w:p>
        </w:tc>
        <w:tc>
          <w:tcPr>
            <w:tcW w:w="466" w:type="dxa"/>
          </w:tcPr>
          <w:p w:rsidR="00536D38" w:rsidRPr="0090014B" w:rsidRDefault="00536D38" w:rsidP="00A72B38">
            <w:pPr>
              <w:jc w:val="center"/>
              <w:rPr>
                <w:color w:val="000000"/>
              </w:rPr>
            </w:pPr>
            <w:r w:rsidRPr="0090014B">
              <w:rPr>
                <w:color w:val="000000"/>
                <w:sz w:val="22"/>
                <w:szCs w:val="22"/>
              </w:rPr>
              <w:t>2</w:t>
            </w:r>
          </w:p>
        </w:tc>
        <w:tc>
          <w:tcPr>
            <w:tcW w:w="636" w:type="dxa"/>
          </w:tcPr>
          <w:p w:rsidR="00536D38" w:rsidRPr="0090014B" w:rsidRDefault="00536D38" w:rsidP="00A72B38">
            <w:pPr>
              <w:jc w:val="center"/>
              <w:rPr>
                <w:color w:val="000000"/>
              </w:rPr>
            </w:pPr>
            <w:r w:rsidRPr="0090014B">
              <w:rPr>
                <w:color w:val="000000"/>
                <w:sz w:val="22"/>
                <w:szCs w:val="22"/>
              </w:rPr>
              <w:t>1</w:t>
            </w:r>
          </w:p>
        </w:tc>
        <w:tc>
          <w:tcPr>
            <w:tcW w:w="618" w:type="dxa"/>
          </w:tcPr>
          <w:p w:rsidR="00536D38" w:rsidRPr="0090014B" w:rsidRDefault="00536D38" w:rsidP="00A72B38">
            <w:pPr>
              <w:jc w:val="center"/>
            </w:pPr>
            <w:r w:rsidRPr="0090014B">
              <w:rPr>
                <w:sz w:val="22"/>
                <w:szCs w:val="22"/>
              </w:rPr>
              <w:t>25</w:t>
            </w:r>
          </w:p>
        </w:tc>
        <w:tc>
          <w:tcPr>
            <w:tcW w:w="783" w:type="dxa"/>
          </w:tcPr>
          <w:p w:rsidR="00536D38" w:rsidRPr="0090014B" w:rsidRDefault="00536D38" w:rsidP="00A72B38">
            <w:pPr>
              <w:snapToGrid w:val="0"/>
              <w:jc w:val="center"/>
            </w:pPr>
            <w:r w:rsidRPr="0090014B">
              <w:rPr>
                <w:sz w:val="22"/>
                <w:szCs w:val="22"/>
              </w:rPr>
              <w:t>75</w:t>
            </w:r>
          </w:p>
        </w:tc>
      </w:tr>
      <w:tr w:rsidR="00536D38" w:rsidRPr="0090014B" w:rsidTr="00A72B38">
        <w:tc>
          <w:tcPr>
            <w:tcW w:w="828" w:type="dxa"/>
          </w:tcPr>
          <w:p w:rsidR="00536D38" w:rsidRPr="0090014B" w:rsidRDefault="00536D38" w:rsidP="00A72B38">
            <w:pPr>
              <w:jc w:val="center"/>
              <w:rPr>
                <w:color w:val="000000"/>
              </w:rPr>
            </w:pPr>
            <w:r w:rsidRPr="0090014B">
              <w:rPr>
                <w:color w:val="000000"/>
                <w:sz w:val="22"/>
                <w:szCs w:val="22"/>
              </w:rPr>
              <w:t>9</w:t>
            </w:r>
          </w:p>
        </w:tc>
        <w:tc>
          <w:tcPr>
            <w:tcW w:w="1080" w:type="dxa"/>
          </w:tcPr>
          <w:p w:rsidR="00536D38" w:rsidRPr="0090014B" w:rsidRDefault="00536D38" w:rsidP="00A72B38">
            <w:pPr>
              <w:jc w:val="center"/>
              <w:rPr>
                <w:color w:val="000000"/>
              </w:rPr>
            </w:pPr>
            <w:r w:rsidRPr="0090014B">
              <w:rPr>
                <w:color w:val="000000"/>
                <w:sz w:val="22"/>
                <w:szCs w:val="22"/>
              </w:rPr>
              <w:t>PS</w:t>
            </w:r>
          </w:p>
        </w:tc>
        <w:tc>
          <w:tcPr>
            <w:tcW w:w="960" w:type="dxa"/>
          </w:tcPr>
          <w:p w:rsidR="00536D38" w:rsidRPr="0090014B" w:rsidRDefault="00536D38" w:rsidP="00A72B38">
            <w:pPr>
              <w:jc w:val="center"/>
              <w:rPr>
                <w:color w:val="000000"/>
              </w:rPr>
            </w:pPr>
            <w:r w:rsidRPr="0090014B">
              <w:rPr>
                <w:color w:val="000000"/>
                <w:sz w:val="22"/>
                <w:szCs w:val="22"/>
              </w:rPr>
              <w:t>BT</w:t>
            </w:r>
          </w:p>
        </w:tc>
        <w:tc>
          <w:tcPr>
            <w:tcW w:w="2762" w:type="dxa"/>
            <w:vAlign w:val="center"/>
          </w:tcPr>
          <w:p w:rsidR="00536D38" w:rsidRPr="0090014B" w:rsidRDefault="00536D38" w:rsidP="00A72B38">
            <w:pPr>
              <w:snapToGrid w:val="0"/>
              <w:rPr>
                <w:bCs/>
              </w:rPr>
            </w:pPr>
            <w:r w:rsidRPr="0090014B">
              <w:rPr>
                <w:bCs/>
                <w:sz w:val="22"/>
                <w:szCs w:val="22"/>
              </w:rPr>
              <w:t xml:space="preserve">Evaluation of Summer Industry Internship – II </w:t>
            </w:r>
          </w:p>
        </w:tc>
        <w:tc>
          <w:tcPr>
            <w:tcW w:w="466" w:type="dxa"/>
          </w:tcPr>
          <w:p w:rsidR="00536D38" w:rsidRPr="0090014B" w:rsidRDefault="00536D38" w:rsidP="00A72B38">
            <w:pPr>
              <w:jc w:val="center"/>
            </w:pPr>
            <w:r w:rsidRPr="0090014B">
              <w:rPr>
                <w:sz w:val="22"/>
                <w:szCs w:val="22"/>
              </w:rPr>
              <w:t>-</w:t>
            </w:r>
          </w:p>
        </w:tc>
        <w:tc>
          <w:tcPr>
            <w:tcW w:w="391" w:type="dxa"/>
          </w:tcPr>
          <w:p w:rsidR="00536D38" w:rsidRPr="0090014B" w:rsidRDefault="00536D38" w:rsidP="00A72B38">
            <w:pPr>
              <w:jc w:val="center"/>
            </w:pPr>
            <w:r w:rsidRPr="0090014B">
              <w:rPr>
                <w:sz w:val="22"/>
                <w:szCs w:val="22"/>
              </w:rPr>
              <w:t>-</w:t>
            </w:r>
          </w:p>
        </w:tc>
        <w:tc>
          <w:tcPr>
            <w:tcW w:w="466" w:type="dxa"/>
          </w:tcPr>
          <w:p w:rsidR="00536D38" w:rsidRPr="0090014B" w:rsidRDefault="00536D38" w:rsidP="00A72B38">
            <w:pPr>
              <w:jc w:val="center"/>
            </w:pPr>
            <w:r w:rsidRPr="0090014B">
              <w:rPr>
                <w:sz w:val="22"/>
                <w:szCs w:val="22"/>
              </w:rPr>
              <w:t>-</w:t>
            </w:r>
          </w:p>
        </w:tc>
        <w:tc>
          <w:tcPr>
            <w:tcW w:w="636" w:type="dxa"/>
          </w:tcPr>
          <w:p w:rsidR="00536D38" w:rsidRPr="0090014B" w:rsidRDefault="00536D38" w:rsidP="00A72B38">
            <w:pPr>
              <w:jc w:val="center"/>
            </w:pPr>
            <w:r w:rsidRPr="0090014B">
              <w:rPr>
                <w:sz w:val="22"/>
                <w:szCs w:val="22"/>
              </w:rPr>
              <w:t>1</w:t>
            </w:r>
          </w:p>
        </w:tc>
        <w:tc>
          <w:tcPr>
            <w:tcW w:w="618" w:type="dxa"/>
          </w:tcPr>
          <w:p w:rsidR="00536D38" w:rsidRPr="0090014B" w:rsidRDefault="00536D38" w:rsidP="00A72B38">
            <w:pPr>
              <w:jc w:val="center"/>
            </w:pPr>
            <w:r w:rsidRPr="0090014B">
              <w:rPr>
                <w:sz w:val="22"/>
                <w:szCs w:val="22"/>
              </w:rPr>
              <w:t>25</w:t>
            </w:r>
          </w:p>
        </w:tc>
        <w:tc>
          <w:tcPr>
            <w:tcW w:w="783" w:type="dxa"/>
          </w:tcPr>
          <w:p w:rsidR="00536D38" w:rsidRPr="0090014B" w:rsidRDefault="00536D38" w:rsidP="00A72B38">
            <w:pPr>
              <w:jc w:val="center"/>
            </w:pPr>
            <w:r w:rsidRPr="0090014B">
              <w:rPr>
                <w:sz w:val="22"/>
                <w:szCs w:val="22"/>
              </w:rPr>
              <w:t>75</w:t>
            </w:r>
          </w:p>
        </w:tc>
      </w:tr>
      <w:tr w:rsidR="00536D38" w:rsidRPr="0090014B" w:rsidTr="00A72B38">
        <w:tc>
          <w:tcPr>
            <w:tcW w:w="828" w:type="dxa"/>
          </w:tcPr>
          <w:p w:rsidR="00536D38" w:rsidRPr="0090014B" w:rsidRDefault="00536D38" w:rsidP="00A72B38">
            <w:pPr>
              <w:jc w:val="center"/>
              <w:rPr>
                <w:b/>
                <w:color w:val="000000"/>
              </w:rPr>
            </w:pPr>
          </w:p>
        </w:tc>
        <w:tc>
          <w:tcPr>
            <w:tcW w:w="1080" w:type="dxa"/>
          </w:tcPr>
          <w:p w:rsidR="00536D38" w:rsidRPr="0090014B" w:rsidRDefault="00536D38" w:rsidP="00A72B38">
            <w:pPr>
              <w:jc w:val="center"/>
              <w:rPr>
                <w:b/>
                <w:color w:val="000000"/>
              </w:rPr>
            </w:pPr>
          </w:p>
        </w:tc>
        <w:tc>
          <w:tcPr>
            <w:tcW w:w="960" w:type="dxa"/>
          </w:tcPr>
          <w:p w:rsidR="00536D38" w:rsidRPr="0090014B" w:rsidRDefault="00536D38" w:rsidP="00A72B38">
            <w:pPr>
              <w:jc w:val="center"/>
              <w:rPr>
                <w:b/>
                <w:color w:val="000000"/>
              </w:rPr>
            </w:pPr>
          </w:p>
        </w:tc>
        <w:tc>
          <w:tcPr>
            <w:tcW w:w="2762" w:type="dxa"/>
            <w:vAlign w:val="center"/>
          </w:tcPr>
          <w:p w:rsidR="00536D38" w:rsidRPr="0090014B" w:rsidRDefault="00536D38" w:rsidP="00A72B38">
            <w:pPr>
              <w:snapToGrid w:val="0"/>
              <w:rPr>
                <w:bCs/>
              </w:rPr>
            </w:pPr>
            <w:r w:rsidRPr="0090014B">
              <w:rPr>
                <w:bCs/>
                <w:sz w:val="22"/>
                <w:szCs w:val="22"/>
              </w:rPr>
              <w:t>Total</w:t>
            </w:r>
          </w:p>
        </w:tc>
        <w:tc>
          <w:tcPr>
            <w:tcW w:w="466" w:type="dxa"/>
          </w:tcPr>
          <w:p w:rsidR="00536D38" w:rsidRPr="0090014B" w:rsidRDefault="00536D38" w:rsidP="00A72B38">
            <w:pPr>
              <w:jc w:val="center"/>
              <w:rPr>
                <w:b/>
                <w:color w:val="000000"/>
              </w:rPr>
            </w:pPr>
            <w:r w:rsidRPr="0090014B">
              <w:rPr>
                <w:b/>
                <w:color w:val="000000"/>
                <w:sz w:val="22"/>
                <w:szCs w:val="22"/>
              </w:rPr>
              <w:t>1</w:t>
            </w:r>
            <w:r>
              <w:rPr>
                <w:b/>
                <w:color w:val="000000"/>
                <w:sz w:val="22"/>
                <w:szCs w:val="22"/>
              </w:rPr>
              <w:t>4</w:t>
            </w:r>
          </w:p>
        </w:tc>
        <w:tc>
          <w:tcPr>
            <w:tcW w:w="391" w:type="dxa"/>
          </w:tcPr>
          <w:p w:rsidR="00536D38" w:rsidRPr="0090014B" w:rsidRDefault="00536D38" w:rsidP="00A72B38">
            <w:pPr>
              <w:jc w:val="center"/>
              <w:rPr>
                <w:b/>
                <w:color w:val="000000"/>
              </w:rPr>
            </w:pPr>
            <w:r>
              <w:rPr>
                <w:b/>
                <w:color w:val="000000"/>
              </w:rPr>
              <w:t>3</w:t>
            </w:r>
          </w:p>
        </w:tc>
        <w:tc>
          <w:tcPr>
            <w:tcW w:w="466" w:type="dxa"/>
          </w:tcPr>
          <w:p w:rsidR="00536D38" w:rsidRPr="0090014B" w:rsidRDefault="00536D38" w:rsidP="00A72B38">
            <w:pPr>
              <w:jc w:val="center"/>
              <w:rPr>
                <w:b/>
                <w:color w:val="000000"/>
              </w:rPr>
            </w:pPr>
            <w:r>
              <w:rPr>
                <w:b/>
                <w:color w:val="000000"/>
              </w:rPr>
              <w:t>8</w:t>
            </w:r>
          </w:p>
        </w:tc>
        <w:tc>
          <w:tcPr>
            <w:tcW w:w="636" w:type="dxa"/>
          </w:tcPr>
          <w:p w:rsidR="00536D38" w:rsidRPr="0090014B" w:rsidRDefault="00536D38" w:rsidP="00A72B38">
            <w:pPr>
              <w:jc w:val="center"/>
              <w:rPr>
                <w:b/>
                <w:color w:val="000000"/>
              </w:rPr>
            </w:pPr>
            <w:r>
              <w:rPr>
                <w:b/>
                <w:color w:val="000000"/>
              </w:rPr>
              <w:t>22</w:t>
            </w:r>
          </w:p>
        </w:tc>
        <w:tc>
          <w:tcPr>
            <w:tcW w:w="618" w:type="dxa"/>
            <w:vAlign w:val="bottom"/>
          </w:tcPr>
          <w:p w:rsidR="00536D38" w:rsidRPr="0090014B" w:rsidRDefault="00536D38" w:rsidP="00A72B38">
            <w:pPr>
              <w:jc w:val="center"/>
              <w:rPr>
                <w:b/>
                <w:color w:val="000000"/>
              </w:rPr>
            </w:pPr>
            <w:r w:rsidRPr="0090014B">
              <w:rPr>
                <w:b/>
                <w:color w:val="000000"/>
                <w:sz w:val="22"/>
                <w:szCs w:val="22"/>
              </w:rPr>
              <w:t>225</w:t>
            </w:r>
          </w:p>
        </w:tc>
        <w:tc>
          <w:tcPr>
            <w:tcW w:w="783" w:type="dxa"/>
            <w:vAlign w:val="bottom"/>
          </w:tcPr>
          <w:p w:rsidR="00536D38" w:rsidRPr="0090014B" w:rsidRDefault="00536D38" w:rsidP="00A72B38">
            <w:pPr>
              <w:jc w:val="center"/>
              <w:rPr>
                <w:b/>
                <w:color w:val="000000"/>
              </w:rPr>
            </w:pPr>
            <w:r w:rsidRPr="0090014B">
              <w:rPr>
                <w:b/>
                <w:color w:val="000000"/>
                <w:sz w:val="22"/>
                <w:szCs w:val="22"/>
              </w:rPr>
              <w:t>675</w:t>
            </w:r>
          </w:p>
        </w:tc>
      </w:tr>
    </w:tbl>
    <w:p w:rsidR="00536D38" w:rsidRPr="0090014B" w:rsidRDefault="00536D38" w:rsidP="00536D38">
      <w:pPr>
        <w:tabs>
          <w:tab w:val="left" w:pos="2120"/>
          <w:tab w:val="center" w:pos="4680"/>
        </w:tabs>
        <w:rPr>
          <w:sz w:val="22"/>
          <w:szCs w:val="22"/>
        </w:rPr>
      </w:pPr>
    </w:p>
    <w:p w:rsidR="00536D38" w:rsidRPr="0090014B" w:rsidRDefault="00536D38" w:rsidP="00536D38">
      <w:pPr>
        <w:rPr>
          <w:sz w:val="22"/>
          <w:szCs w:val="22"/>
        </w:rPr>
      </w:pPr>
    </w:p>
    <w:p w:rsidR="00536D38" w:rsidRPr="0090014B" w:rsidRDefault="00536D38" w:rsidP="00536D38">
      <w:pPr>
        <w:suppressAutoHyphens w:val="0"/>
        <w:ind w:left="720"/>
        <w:jc w:val="center"/>
        <w:rPr>
          <w:b/>
          <w:color w:val="000000"/>
          <w:sz w:val="22"/>
          <w:szCs w:val="22"/>
        </w:rPr>
      </w:pPr>
      <w:r w:rsidRPr="0090014B">
        <w:rPr>
          <w:b/>
          <w:color w:val="000000"/>
          <w:sz w:val="22"/>
          <w:szCs w:val="22"/>
        </w:rPr>
        <w:t xml:space="preserve">4 Year Curriculum structure </w:t>
      </w:r>
    </w:p>
    <w:p w:rsidR="00536D38" w:rsidRPr="0090014B" w:rsidRDefault="00536D38" w:rsidP="00536D38">
      <w:pPr>
        <w:suppressAutoHyphens w:val="0"/>
        <w:ind w:left="720"/>
        <w:jc w:val="center"/>
        <w:rPr>
          <w:b/>
          <w:color w:val="000000"/>
          <w:sz w:val="22"/>
          <w:szCs w:val="22"/>
        </w:rPr>
      </w:pPr>
      <w:r w:rsidRPr="0090014B">
        <w:rPr>
          <w:b/>
          <w:color w:val="000000"/>
          <w:sz w:val="22"/>
          <w:szCs w:val="22"/>
        </w:rPr>
        <w:t>Undergraduate Degree in  B. Tech Biotechnology</w:t>
      </w:r>
    </w:p>
    <w:p w:rsidR="00536D38" w:rsidRPr="0090014B" w:rsidRDefault="00536D38" w:rsidP="00536D38">
      <w:pPr>
        <w:suppressAutoHyphens w:val="0"/>
        <w:ind w:left="720"/>
        <w:jc w:val="center"/>
        <w:rPr>
          <w:b/>
          <w:color w:val="000000"/>
          <w:sz w:val="22"/>
          <w:szCs w:val="22"/>
        </w:rPr>
      </w:pPr>
      <w:r w:rsidRPr="0090014B">
        <w:rPr>
          <w:b/>
          <w:color w:val="000000"/>
          <w:sz w:val="22"/>
          <w:szCs w:val="22"/>
        </w:rPr>
        <w:t>Proposed Model Curriculum R18</w:t>
      </w:r>
    </w:p>
    <w:p w:rsidR="00536D38" w:rsidRPr="0090014B" w:rsidRDefault="00536D38" w:rsidP="00536D38">
      <w:pPr>
        <w:suppressAutoHyphens w:val="0"/>
        <w:jc w:val="center"/>
        <w:rPr>
          <w:b/>
          <w:color w:val="000000"/>
          <w:sz w:val="22"/>
          <w:szCs w:val="22"/>
        </w:rPr>
      </w:pPr>
      <w:r w:rsidRPr="0090014B">
        <w:rPr>
          <w:b/>
          <w:color w:val="000000"/>
          <w:sz w:val="22"/>
          <w:szCs w:val="22"/>
        </w:rPr>
        <w:t>B. Tech. IV Year II Semester (</w:t>
      </w:r>
      <w:r>
        <w:rPr>
          <w:b/>
          <w:color w:val="000000"/>
          <w:sz w:val="22"/>
          <w:szCs w:val="22"/>
        </w:rPr>
        <w:t>A</w:t>
      </w:r>
      <w:r w:rsidRPr="0090014B">
        <w:rPr>
          <w:b/>
          <w:color w:val="000000"/>
          <w:sz w:val="22"/>
          <w:szCs w:val="22"/>
        </w:rPr>
        <w:t>18)</w:t>
      </w:r>
    </w:p>
    <w:p w:rsidR="00536D38" w:rsidRPr="0090014B" w:rsidRDefault="00536D38" w:rsidP="00536D38">
      <w:pPr>
        <w:suppressAutoHyphens w:val="0"/>
        <w:jc w:val="center"/>
        <w:rPr>
          <w:b/>
          <w:color w:val="000000"/>
          <w:sz w:val="22"/>
          <w:szCs w:val="22"/>
        </w:rPr>
      </w:pPr>
    </w:p>
    <w:tbl>
      <w:tblPr>
        <w:tblW w:w="90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28"/>
        <w:gridCol w:w="1165"/>
        <w:gridCol w:w="960"/>
        <w:gridCol w:w="2762"/>
        <w:gridCol w:w="466"/>
        <w:gridCol w:w="391"/>
        <w:gridCol w:w="466"/>
        <w:gridCol w:w="636"/>
        <w:gridCol w:w="618"/>
        <w:gridCol w:w="783"/>
      </w:tblGrid>
      <w:tr w:rsidR="00536D38" w:rsidRPr="0090014B" w:rsidTr="00A72B38">
        <w:tc>
          <w:tcPr>
            <w:tcW w:w="828" w:type="dxa"/>
            <w:vMerge w:val="restart"/>
            <w:vAlign w:val="center"/>
          </w:tcPr>
          <w:p w:rsidR="00536D38" w:rsidRPr="0090014B" w:rsidRDefault="00536D38" w:rsidP="00A72B38">
            <w:pPr>
              <w:jc w:val="center"/>
              <w:rPr>
                <w:b/>
                <w:color w:val="000000"/>
              </w:rPr>
            </w:pPr>
            <w:r w:rsidRPr="0090014B">
              <w:rPr>
                <w:b/>
                <w:color w:val="000000"/>
                <w:sz w:val="22"/>
                <w:szCs w:val="22"/>
              </w:rPr>
              <w:t>Sl.No.</w:t>
            </w:r>
          </w:p>
        </w:tc>
        <w:tc>
          <w:tcPr>
            <w:tcW w:w="1165" w:type="dxa"/>
            <w:vMerge w:val="restart"/>
            <w:vAlign w:val="center"/>
          </w:tcPr>
          <w:p w:rsidR="00536D38" w:rsidRPr="0090014B" w:rsidRDefault="00536D38" w:rsidP="00A72B38">
            <w:pPr>
              <w:jc w:val="center"/>
              <w:rPr>
                <w:b/>
                <w:color w:val="000000"/>
              </w:rPr>
            </w:pPr>
            <w:r w:rsidRPr="0090014B">
              <w:rPr>
                <w:b/>
                <w:color w:val="000000"/>
                <w:sz w:val="22"/>
                <w:szCs w:val="22"/>
              </w:rPr>
              <w:t>Course Category</w:t>
            </w:r>
          </w:p>
        </w:tc>
        <w:tc>
          <w:tcPr>
            <w:tcW w:w="960" w:type="dxa"/>
            <w:vMerge w:val="restart"/>
            <w:vAlign w:val="center"/>
          </w:tcPr>
          <w:p w:rsidR="00536D38" w:rsidRPr="0090014B" w:rsidRDefault="00536D38" w:rsidP="00A72B38">
            <w:pPr>
              <w:jc w:val="center"/>
              <w:rPr>
                <w:b/>
                <w:color w:val="000000"/>
              </w:rPr>
            </w:pPr>
            <w:r w:rsidRPr="0090014B">
              <w:rPr>
                <w:b/>
                <w:color w:val="000000"/>
                <w:sz w:val="22"/>
                <w:szCs w:val="22"/>
              </w:rPr>
              <w:t>Dept Course</w:t>
            </w:r>
          </w:p>
        </w:tc>
        <w:tc>
          <w:tcPr>
            <w:tcW w:w="2762" w:type="dxa"/>
            <w:vMerge w:val="restart"/>
            <w:vAlign w:val="center"/>
          </w:tcPr>
          <w:p w:rsidR="00536D38" w:rsidRPr="0090014B" w:rsidRDefault="00536D38" w:rsidP="00A72B38">
            <w:pPr>
              <w:jc w:val="center"/>
              <w:rPr>
                <w:b/>
                <w:color w:val="000000"/>
              </w:rPr>
            </w:pPr>
            <w:r w:rsidRPr="0090014B">
              <w:rPr>
                <w:b/>
                <w:color w:val="000000"/>
                <w:sz w:val="22"/>
                <w:szCs w:val="22"/>
              </w:rPr>
              <w:t>Name of the Course</w:t>
            </w:r>
          </w:p>
        </w:tc>
        <w:tc>
          <w:tcPr>
            <w:tcW w:w="466" w:type="dxa"/>
            <w:vMerge w:val="restart"/>
            <w:vAlign w:val="center"/>
          </w:tcPr>
          <w:p w:rsidR="00536D38" w:rsidRPr="0090014B" w:rsidRDefault="00536D38" w:rsidP="00A72B38">
            <w:pPr>
              <w:jc w:val="center"/>
              <w:rPr>
                <w:b/>
                <w:color w:val="000000"/>
              </w:rPr>
            </w:pPr>
            <w:r w:rsidRPr="0090014B">
              <w:rPr>
                <w:b/>
                <w:color w:val="000000"/>
                <w:sz w:val="22"/>
                <w:szCs w:val="22"/>
              </w:rPr>
              <w:t>L</w:t>
            </w:r>
          </w:p>
        </w:tc>
        <w:tc>
          <w:tcPr>
            <w:tcW w:w="391" w:type="dxa"/>
            <w:vMerge w:val="restart"/>
            <w:vAlign w:val="center"/>
          </w:tcPr>
          <w:p w:rsidR="00536D38" w:rsidRPr="0090014B" w:rsidRDefault="00536D38" w:rsidP="00A72B38">
            <w:pPr>
              <w:jc w:val="center"/>
              <w:rPr>
                <w:b/>
                <w:color w:val="000000"/>
              </w:rPr>
            </w:pPr>
            <w:r w:rsidRPr="0090014B">
              <w:rPr>
                <w:b/>
                <w:color w:val="000000"/>
                <w:sz w:val="22"/>
                <w:szCs w:val="22"/>
              </w:rPr>
              <w:t>T</w:t>
            </w:r>
          </w:p>
        </w:tc>
        <w:tc>
          <w:tcPr>
            <w:tcW w:w="466" w:type="dxa"/>
            <w:vMerge w:val="restart"/>
            <w:vAlign w:val="center"/>
          </w:tcPr>
          <w:p w:rsidR="00536D38" w:rsidRPr="0090014B" w:rsidRDefault="00536D38" w:rsidP="00A72B38">
            <w:pPr>
              <w:jc w:val="center"/>
              <w:rPr>
                <w:b/>
                <w:color w:val="000000"/>
              </w:rPr>
            </w:pPr>
            <w:r w:rsidRPr="0090014B">
              <w:rPr>
                <w:b/>
                <w:color w:val="000000"/>
                <w:sz w:val="22"/>
                <w:szCs w:val="22"/>
              </w:rPr>
              <w:t>P</w:t>
            </w:r>
          </w:p>
        </w:tc>
        <w:tc>
          <w:tcPr>
            <w:tcW w:w="636" w:type="dxa"/>
            <w:vMerge w:val="restart"/>
            <w:vAlign w:val="center"/>
          </w:tcPr>
          <w:p w:rsidR="00536D38" w:rsidRPr="0090014B" w:rsidRDefault="00536D38" w:rsidP="00A72B38">
            <w:pPr>
              <w:jc w:val="center"/>
              <w:rPr>
                <w:b/>
                <w:color w:val="000000"/>
              </w:rPr>
            </w:pPr>
            <w:r w:rsidRPr="0090014B">
              <w:rPr>
                <w:b/>
                <w:color w:val="000000"/>
                <w:sz w:val="22"/>
                <w:szCs w:val="22"/>
              </w:rPr>
              <w:t>C</w:t>
            </w:r>
          </w:p>
        </w:tc>
        <w:tc>
          <w:tcPr>
            <w:tcW w:w="1401" w:type="dxa"/>
            <w:gridSpan w:val="2"/>
            <w:vAlign w:val="center"/>
          </w:tcPr>
          <w:p w:rsidR="00536D38" w:rsidRPr="0090014B" w:rsidRDefault="00536D38" w:rsidP="00A72B38">
            <w:pPr>
              <w:snapToGrid w:val="0"/>
              <w:jc w:val="center"/>
              <w:rPr>
                <w:b/>
                <w:bCs/>
              </w:rPr>
            </w:pPr>
            <w:r w:rsidRPr="0090014B">
              <w:rPr>
                <w:b/>
                <w:bCs/>
                <w:sz w:val="22"/>
                <w:szCs w:val="22"/>
              </w:rPr>
              <w:t>Max. Marks</w:t>
            </w:r>
          </w:p>
        </w:tc>
      </w:tr>
      <w:tr w:rsidR="00536D38" w:rsidRPr="0090014B" w:rsidTr="00A72B38">
        <w:trPr>
          <w:trHeight w:val="422"/>
        </w:trPr>
        <w:tc>
          <w:tcPr>
            <w:tcW w:w="828" w:type="dxa"/>
            <w:vMerge/>
            <w:vAlign w:val="center"/>
          </w:tcPr>
          <w:p w:rsidR="00536D38" w:rsidRPr="0090014B" w:rsidRDefault="00536D38" w:rsidP="00A72B38">
            <w:pPr>
              <w:jc w:val="center"/>
              <w:rPr>
                <w:b/>
                <w:color w:val="000000"/>
              </w:rPr>
            </w:pPr>
          </w:p>
        </w:tc>
        <w:tc>
          <w:tcPr>
            <w:tcW w:w="1165" w:type="dxa"/>
            <w:vMerge/>
            <w:vAlign w:val="center"/>
          </w:tcPr>
          <w:p w:rsidR="00536D38" w:rsidRPr="0090014B" w:rsidRDefault="00536D38" w:rsidP="00A72B38">
            <w:pPr>
              <w:jc w:val="center"/>
              <w:rPr>
                <w:b/>
                <w:color w:val="000000"/>
              </w:rPr>
            </w:pPr>
          </w:p>
        </w:tc>
        <w:tc>
          <w:tcPr>
            <w:tcW w:w="960" w:type="dxa"/>
            <w:vMerge/>
            <w:vAlign w:val="center"/>
          </w:tcPr>
          <w:p w:rsidR="00536D38" w:rsidRPr="0090014B" w:rsidRDefault="00536D38" w:rsidP="00A72B38">
            <w:pPr>
              <w:jc w:val="center"/>
              <w:rPr>
                <w:b/>
                <w:color w:val="000000"/>
              </w:rPr>
            </w:pPr>
          </w:p>
        </w:tc>
        <w:tc>
          <w:tcPr>
            <w:tcW w:w="2762" w:type="dxa"/>
            <w:vMerge/>
            <w:vAlign w:val="center"/>
          </w:tcPr>
          <w:p w:rsidR="00536D38" w:rsidRPr="0090014B" w:rsidRDefault="00536D38" w:rsidP="00A72B38">
            <w:pPr>
              <w:jc w:val="center"/>
              <w:rPr>
                <w:b/>
                <w:color w:val="000000"/>
              </w:rPr>
            </w:pPr>
          </w:p>
        </w:tc>
        <w:tc>
          <w:tcPr>
            <w:tcW w:w="466" w:type="dxa"/>
            <w:vMerge/>
            <w:vAlign w:val="center"/>
          </w:tcPr>
          <w:p w:rsidR="00536D38" w:rsidRPr="0090014B" w:rsidRDefault="00536D38" w:rsidP="00A72B38">
            <w:pPr>
              <w:jc w:val="center"/>
              <w:rPr>
                <w:b/>
                <w:color w:val="000000"/>
              </w:rPr>
            </w:pPr>
          </w:p>
        </w:tc>
        <w:tc>
          <w:tcPr>
            <w:tcW w:w="391" w:type="dxa"/>
            <w:vMerge/>
            <w:vAlign w:val="center"/>
          </w:tcPr>
          <w:p w:rsidR="00536D38" w:rsidRPr="0090014B" w:rsidRDefault="00536D38" w:rsidP="00A72B38">
            <w:pPr>
              <w:jc w:val="center"/>
              <w:rPr>
                <w:b/>
                <w:color w:val="000000"/>
              </w:rPr>
            </w:pPr>
          </w:p>
        </w:tc>
        <w:tc>
          <w:tcPr>
            <w:tcW w:w="466" w:type="dxa"/>
            <w:vMerge/>
            <w:vAlign w:val="center"/>
          </w:tcPr>
          <w:p w:rsidR="00536D38" w:rsidRPr="0090014B" w:rsidRDefault="00536D38" w:rsidP="00A72B38">
            <w:pPr>
              <w:jc w:val="center"/>
              <w:rPr>
                <w:b/>
                <w:color w:val="000000"/>
              </w:rPr>
            </w:pPr>
          </w:p>
        </w:tc>
        <w:tc>
          <w:tcPr>
            <w:tcW w:w="636" w:type="dxa"/>
            <w:vMerge/>
            <w:vAlign w:val="center"/>
          </w:tcPr>
          <w:p w:rsidR="00536D38" w:rsidRPr="0090014B" w:rsidRDefault="00536D38" w:rsidP="00A72B38">
            <w:pPr>
              <w:jc w:val="center"/>
              <w:rPr>
                <w:b/>
                <w:color w:val="000000"/>
              </w:rPr>
            </w:pPr>
          </w:p>
        </w:tc>
        <w:tc>
          <w:tcPr>
            <w:tcW w:w="618" w:type="dxa"/>
          </w:tcPr>
          <w:p w:rsidR="00536D38" w:rsidRPr="0090014B" w:rsidRDefault="00536D38" w:rsidP="00A72B38">
            <w:pPr>
              <w:jc w:val="center"/>
              <w:rPr>
                <w:b/>
              </w:rPr>
            </w:pPr>
            <w:r w:rsidRPr="0090014B">
              <w:rPr>
                <w:b/>
                <w:sz w:val="22"/>
                <w:szCs w:val="22"/>
              </w:rPr>
              <w:t>CIE</w:t>
            </w:r>
          </w:p>
        </w:tc>
        <w:tc>
          <w:tcPr>
            <w:tcW w:w="783" w:type="dxa"/>
          </w:tcPr>
          <w:p w:rsidR="00536D38" w:rsidRPr="0090014B" w:rsidRDefault="00536D38" w:rsidP="00A72B38">
            <w:pPr>
              <w:jc w:val="center"/>
              <w:rPr>
                <w:b/>
              </w:rPr>
            </w:pPr>
            <w:r w:rsidRPr="0090014B">
              <w:rPr>
                <w:b/>
                <w:sz w:val="22"/>
                <w:szCs w:val="22"/>
              </w:rPr>
              <w:t>SEE</w:t>
            </w:r>
          </w:p>
        </w:tc>
      </w:tr>
      <w:tr w:rsidR="00536D38" w:rsidRPr="0090014B" w:rsidTr="00A72B38">
        <w:trPr>
          <w:trHeight w:val="233"/>
        </w:trPr>
        <w:tc>
          <w:tcPr>
            <w:tcW w:w="828" w:type="dxa"/>
            <w:vAlign w:val="center"/>
          </w:tcPr>
          <w:p w:rsidR="00536D38" w:rsidRPr="0090014B" w:rsidRDefault="00536D38" w:rsidP="00A72B38">
            <w:pPr>
              <w:jc w:val="center"/>
              <w:rPr>
                <w:b/>
                <w:color w:val="000000"/>
              </w:rPr>
            </w:pPr>
            <w:r w:rsidRPr="0090014B">
              <w:rPr>
                <w:b/>
                <w:color w:val="000000"/>
                <w:sz w:val="22"/>
                <w:szCs w:val="22"/>
              </w:rPr>
              <w:t>1</w:t>
            </w:r>
          </w:p>
        </w:tc>
        <w:tc>
          <w:tcPr>
            <w:tcW w:w="1165" w:type="dxa"/>
          </w:tcPr>
          <w:p w:rsidR="00536D38" w:rsidRPr="0090014B" w:rsidRDefault="00536D38" w:rsidP="00A72B38">
            <w:pPr>
              <w:jc w:val="center"/>
              <w:rPr>
                <w:color w:val="000000"/>
              </w:rPr>
            </w:pPr>
            <w:r w:rsidRPr="0090014B">
              <w:rPr>
                <w:color w:val="000000"/>
                <w:sz w:val="22"/>
                <w:szCs w:val="22"/>
              </w:rPr>
              <w:t>PC</w:t>
            </w:r>
          </w:p>
        </w:tc>
        <w:tc>
          <w:tcPr>
            <w:tcW w:w="960" w:type="dxa"/>
          </w:tcPr>
          <w:p w:rsidR="00536D38" w:rsidRPr="0090014B" w:rsidRDefault="00536D38" w:rsidP="00A72B38">
            <w:pPr>
              <w:jc w:val="center"/>
              <w:rPr>
                <w:color w:val="000000"/>
              </w:rPr>
            </w:pPr>
            <w:r w:rsidRPr="0090014B">
              <w:rPr>
                <w:color w:val="000000"/>
                <w:sz w:val="22"/>
                <w:szCs w:val="22"/>
              </w:rPr>
              <w:t>BT</w:t>
            </w:r>
          </w:p>
        </w:tc>
        <w:tc>
          <w:tcPr>
            <w:tcW w:w="2762" w:type="dxa"/>
            <w:vAlign w:val="center"/>
          </w:tcPr>
          <w:p w:rsidR="00536D38" w:rsidRPr="0090014B" w:rsidRDefault="00536D38" w:rsidP="00A72B38">
            <w:r w:rsidRPr="0090014B">
              <w:rPr>
                <w:sz w:val="22"/>
                <w:szCs w:val="22"/>
              </w:rPr>
              <w:t>Bioethics, Biosafety &amp; IPR</w:t>
            </w:r>
          </w:p>
        </w:tc>
        <w:tc>
          <w:tcPr>
            <w:tcW w:w="466" w:type="dxa"/>
            <w:vAlign w:val="center"/>
          </w:tcPr>
          <w:p w:rsidR="00536D38" w:rsidRPr="0090014B" w:rsidRDefault="00536D38" w:rsidP="00A72B38">
            <w:pPr>
              <w:snapToGrid w:val="0"/>
              <w:jc w:val="center"/>
            </w:pPr>
            <w:r w:rsidRPr="0090014B">
              <w:rPr>
                <w:sz w:val="22"/>
                <w:szCs w:val="22"/>
              </w:rPr>
              <w:t>3</w:t>
            </w:r>
          </w:p>
        </w:tc>
        <w:tc>
          <w:tcPr>
            <w:tcW w:w="391" w:type="dxa"/>
            <w:vAlign w:val="center"/>
          </w:tcPr>
          <w:p w:rsidR="00536D38" w:rsidRPr="0090014B" w:rsidRDefault="00536D38" w:rsidP="00A72B38">
            <w:pPr>
              <w:snapToGrid w:val="0"/>
              <w:jc w:val="center"/>
            </w:pPr>
            <w:r w:rsidRPr="0090014B">
              <w:rPr>
                <w:sz w:val="22"/>
                <w:szCs w:val="22"/>
              </w:rPr>
              <w:t>-</w:t>
            </w:r>
          </w:p>
        </w:tc>
        <w:tc>
          <w:tcPr>
            <w:tcW w:w="466" w:type="dxa"/>
            <w:vAlign w:val="center"/>
          </w:tcPr>
          <w:p w:rsidR="00536D38" w:rsidRPr="0090014B" w:rsidRDefault="00536D38" w:rsidP="00A72B38">
            <w:pPr>
              <w:snapToGrid w:val="0"/>
              <w:jc w:val="center"/>
            </w:pPr>
            <w:r w:rsidRPr="0090014B">
              <w:rPr>
                <w:sz w:val="22"/>
                <w:szCs w:val="22"/>
              </w:rPr>
              <w:t>-</w:t>
            </w:r>
          </w:p>
        </w:tc>
        <w:tc>
          <w:tcPr>
            <w:tcW w:w="636" w:type="dxa"/>
            <w:vAlign w:val="center"/>
          </w:tcPr>
          <w:p w:rsidR="00536D38" w:rsidRPr="0090014B" w:rsidRDefault="00536D38" w:rsidP="00A72B38">
            <w:pPr>
              <w:snapToGrid w:val="0"/>
              <w:jc w:val="center"/>
            </w:pPr>
            <w:r w:rsidRPr="0090014B">
              <w:rPr>
                <w:sz w:val="22"/>
                <w:szCs w:val="22"/>
              </w:rPr>
              <w:t>3</w:t>
            </w:r>
          </w:p>
        </w:tc>
        <w:tc>
          <w:tcPr>
            <w:tcW w:w="618" w:type="dxa"/>
          </w:tcPr>
          <w:p w:rsidR="00536D38" w:rsidRPr="0090014B" w:rsidRDefault="00536D38" w:rsidP="00A72B38">
            <w:pPr>
              <w:jc w:val="center"/>
            </w:pPr>
            <w:r w:rsidRPr="0090014B">
              <w:rPr>
                <w:sz w:val="22"/>
                <w:szCs w:val="22"/>
              </w:rPr>
              <w:t>25</w:t>
            </w:r>
          </w:p>
        </w:tc>
        <w:tc>
          <w:tcPr>
            <w:tcW w:w="783" w:type="dxa"/>
          </w:tcPr>
          <w:p w:rsidR="00536D38" w:rsidRPr="0090014B" w:rsidRDefault="00536D38" w:rsidP="00A72B38">
            <w:pPr>
              <w:snapToGrid w:val="0"/>
              <w:jc w:val="center"/>
            </w:pPr>
            <w:r w:rsidRPr="0090014B">
              <w:rPr>
                <w:sz w:val="22"/>
                <w:szCs w:val="22"/>
              </w:rPr>
              <w:t>75</w:t>
            </w:r>
          </w:p>
        </w:tc>
      </w:tr>
      <w:tr w:rsidR="00536D38" w:rsidRPr="0090014B" w:rsidTr="00A72B38">
        <w:trPr>
          <w:trHeight w:val="305"/>
        </w:trPr>
        <w:tc>
          <w:tcPr>
            <w:tcW w:w="828" w:type="dxa"/>
            <w:vAlign w:val="center"/>
          </w:tcPr>
          <w:p w:rsidR="00536D38" w:rsidRPr="0090014B" w:rsidRDefault="00536D38" w:rsidP="00A72B38">
            <w:pPr>
              <w:jc w:val="center"/>
              <w:rPr>
                <w:b/>
                <w:color w:val="000000"/>
              </w:rPr>
            </w:pPr>
            <w:r w:rsidRPr="0090014B">
              <w:rPr>
                <w:b/>
                <w:color w:val="000000"/>
                <w:sz w:val="22"/>
                <w:szCs w:val="22"/>
              </w:rPr>
              <w:t>2</w:t>
            </w:r>
          </w:p>
        </w:tc>
        <w:tc>
          <w:tcPr>
            <w:tcW w:w="1165" w:type="dxa"/>
          </w:tcPr>
          <w:p w:rsidR="00536D38" w:rsidRPr="0090014B" w:rsidRDefault="00536D38" w:rsidP="00A72B38">
            <w:pPr>
              <w:jc w:val="center"/>
              <w:rPr>
                <w:color w:val="000000"/>
              </w:rPr>
            </w:pPr>
            <w:r w:rsidRPr="0090014B">
              <w:rPr>
                <w:color w:val="000000"/>
                <w:sz w:val="22"/>
                <w:szCs w:val="22"/>
              </w:rPr>
              <w:t>PC</w:t>
            </w:r>
          </w:p>
        </w:tc>
        <w:tc>
          <w:tcPr>
            <w:tcW w:w="960" w:type="dxa"/>
          </w:tcPr>
          <w:p w:rsidR="00536D38" w:rsidRPr="0090014B" w:rsidRDefault="00536D38" w:rsidP="00A72B38">
            <w:pPr>
              <w:jc w:val="center"/>
              <w:rPr>
                <w:color w:val="000000"/>
              </w:rPr>
            </w:pPr>
            <w:r w:rsidRPr="0090014B">
              <w:rPr>
                <w:color w:val="000000"/>
                <w:sz w:val="22"/>
                <w:szCs w:val="22"/>
              </w:rPr>
              <w:t>BT</w:t>
            </w:r>
          </w:p>
        </w:tc>
        <w:tc>
          <w:tcPr>
            <w:tcW w:w="2762" w:type="dxa"/>
          </w:tcPr>
          <w:p w:rsidR="00536D38" w:rsidRPr="0090014B" w:rsidRDefault="00536D38" w:rsidP="00A72B38">
            <w:pPr>
              <w:jc w:val="both"/>
            </w:pPr>
            <w:r w:rsidRPr="0090014B">
              <w:rPr>
                <w:b/>
                <w:sz w:val="22"/>
                <w:szCs w:val="22"/>
              </w:rPr>
              <w:t>Professional Elective – V</w:t>
            </w:r>
          </w:p>
        </w:tc>
        <w:tc>
          <w:tcPr>
            <w:tcW w:w="466" w:type="dxa"/>
            <w:vAlign w:val="center"/>
          </w:tcPr>
          <w:p w:rsidR="00536D38" w:rsidRPr="0090014B" w:rsidRDefault="00536D38" w:rsidP="00A72B38">
            <w:pPr>
              <w:snapToGrid w:val="0"/>
              <w:jc w:val="center"/>
            </w:pPr>
            <w:r w:rsidRPr="0090014B">
              <w:rPr>
                <w:sz w:val="22"/>
                <w:szCs w:val="22"/>
              </w:rPr>
              <w:t>3</w:t>
            </w:r>
          </w:p>
        </w:tc>
        <w:tc>
          <w:tcPr>
            <w:tcW w:w="391" w:type="dxa"/>
            <w:vAlign w:val="center"/>
          </w:tcPr>
          <w:p w:rsidR="00536D38" w:rsidRPr="0090014B" w:rsidRDefault="00536D38" w:rsidP="00A72B38">
            <w:pPr>
              <w:snapToGrid w:val="0"/>
              <w:jc w:val="center"/>
            </w:pPr>
            <w:r w:rsidRPr="0090014B">
              <w:rPr>
                <w:sz w:val="22"/>
                <w:szCs w:val="22"/>
              </w:rPr>
              <w:t>-</w:t>
            </w:r>
          </w:p>
        </w:tc>
        <w:tc>
          <w:tcPr>
            <w:tcW w:w="466" w:type="dxa"/>
            <w:vAlign w:val="center"/>
          </w:tcPr>
          <w:p w:rsidR="00536D38" w:rsidRPr="0090014B" w:rsidRDefault="00536D38" w:rsidP="00A72B38">
            <w:pPr>
              <w:snapToGrid w:val="0"/>
              <w:jc w:val="center"/>
            </w:pPr>
            <w:r w:rsidRPr="0090014B">
              <w:rPr>
                <w:sz w:val="22"/>
                <w:szCs w:val="22"/>
              </w:rPr>
              <w:t>-</w:t>
            </w:r>
          </w:p>
        </w:tc>
        <w:tc>
          <w:tcPr>
            <w:tcW w:w="636" w:type="dxa"/>
            <w:vAlign w:val="center"/>
          </w:tcPr>
          <w:p w:rsidR="00536D38" w:rsidRPr="0090014B" w:rsidRDefault="00536D38" w:rsidP="00A72B38">
            <w:pPr>
              <w:snapToGrid w:val="0"/>
              <w:jc w:val="center"/>
            </w:pPr>
            <w:r w:rsidRPr="0090014B">
              <w:rPr>
                <w:sz w:val="22"/>
                <w:szCs w:val="22"/>
              </w:rPr>
              <w:t>3</w:t>
            </w:r>
          </w:p>
        </w:tc>
        <w:tc>
          <w:tcPr>
            <w:tcW w:w="618" w:type="dxa"/>
          </w:tcPr>
          <w:p w:rsidR="00536D38" w:rsidRPr="0090014B" w:rsidRDefault="00536D38" w:rsidP="00A72B38">
            <w:pPr>
              <w:jc w:val="center"/>
            </w:pPr>
            <w:r w:rsidRPr="0090014B">
              <w:rPr>
                <w:sz w:val="22"/>
                <w:szCs w:val="22"/>
              </w:rPr>
              <w:t>25</w:t>
            </w:r>
          </w:p>
        </w:tc>
        <w:tc>
          <w:tcPr>
            <w:tcW w:w="783" w:type="dxa"/>
          </w:tcPr>
          <w:p w:rsidR="00536D38" w:rsidRPr="0090014B" w:rsidRDefault="00536D38" w:rsidP="00A72B38">
            <w:pPr>
              <w:snapToGrid w:val="0"/>
              <w:jc w:val="center"/>
            </w:pPr>
            <w:r w:rsidRPr="0090014B">
              <w:rPr>
                <w:sz w:val="22"/>
                <w:szCs w:val="22"/>
              </w:rPr>
              <w:t>75</w:t>
            </w:r>
          </w:p>
        </w:tc>
      </w:tr>
      <w:tr w:rsidR="00536D38" w:rsidRPr="0090014B" w:rsidTr="00A72B38">
        <w:trPr>
          <w:trHeight w:val="296"/>
        </w:trPr>
        <w:tc>
          <w:tcPr>
            <w:tcW w:w="828" w:type="dxa"/>
            <w:vAlign w:val="center"/>
          </w:tcPr>
          <w:p w:rsidR="00536D38" w:rsidRPr="0090014B" w:rsidRDefault="00536D38" w:rsidP="00A72B38">
            <w:pPr>
              <w:jc w:val="center"/>
              <w:rPr>
                <w:b/>
                <w:color w:val="000000"/>
              </w:rPr>
            </w:pPr>
            <w:r w:rsidRPr="0090014B">
              <w:rPr>
                <w:b/>
                <w:color w:val="000000"/>
                <w:sz w:val="22"/>
                <w:szCs w:val="22"/>
              </w:rPr>
              <w:t>3</w:t>
            </w:r>
          </w:p>
        </w:tc>
        <w:tc>
          <w:tcPr>
            <w:tcW w:w="1165" w:type="dxa"/>
          </w:tcPr>
          <w:p w:rsidR="00536D38" w:rsidRPr="0090014B" w:rsidRDefault="00536D38" w:rsidP="00A72B38">
            <w:pPr>
              <w:jc w:val="center"/>
              <w:rPr>
                <w:color w:val="000000"/>
              </w:rPr>
            </w:pPr>
            <w:r w:rsidRPr="0090014B">
              <w:rPr>
                <w:color w:val="000000"/>
                <w:sz w:val="22"/>
                <w:szCs w:val="22"/>
              </w:rPr>
              <w:t>PC</w:t>
            </w:r>
          </w:p>
        </w:tc>
        <w:tc>
          <w:tcPr>
            <w:tcW w:w="960" w:type="dxa"/>
          </w:tcPr>
          <w:p w:rsidR="00536D38" w:rsidRPr="0090014B" w:rsidRDefault="00536D38" w:rsidP="00A72B38">
            <w:pPr>
              <w:jc w:val="center"/>
              <w:rPr>
                <w:b/>
                <w:color w:val="000000"/>
              </w:rPr>
            </w:pPr>
            <w:r w:rsidRPr="0090014B">
              <w:rPr>
                <w:color w:val="000000"/>
                <w:sz w:val="22"/>
                <w:szCs w:val="22"/>
              </w:rPr>
              <w:t>BT</w:t>
            </w:r>
          </w:p>
        </w:tc>
        <w:tc>
          <w:tcPr>
            <w:tcW w:w="2762" w:type="dxa"/>
          </w:tcPr>
          <w:p w:rsidR="00536D38" w:rsidRPr="0090014B" w:rsidRDefault="00536D38" w:rsidP="00A72B38">
            <w:pPr>
              <w:jc w:val="both"/>
            </w:pPr>
            <w:r w:rsidRPr="0090014B">
              <w:rPr>
                <w:sz w:val="22"/>
                <w:szCs w:val="22"/>
              </w:rPr>
              <w:t>Project - II</w:t>
            </w:r>
          </w:p>
        </w:tc>
        <w:tc>
          <w:tcPr>
            <w:tcW w:w="466" w:type="dxa"/>
            <w:vAlign w:val="center"/>
          </w:tcPr>
          <w:p w:rsidR="00536D38" w:rsidRPr="0090014B" w:rsidRDefault="00536D38" w:rsidP="00A72B38">
            <w:pPr>
              <w:snapToGrid w:val="0"/>
              <w:jc w:val="center"/>
            </w:pPr>
            <w:r w:rsidRPr="0090014B">
              <w:rPr>
                <w:sz w:val="22"/>
                <w:szCs w:val="22"/>
              </w:rPr>
              <w:t>-</w:t>
            </w:r>
          </w:p>
        </w:tc>
        <w:tc>
          <w:tcPr>
            <w:tcW w:w="391" w:type="dxa"/>
            <w:vAlign w:val="center"/>
          </w:tcPr>
          <w:p w:rsidR="00536D38" w:rsidRPr="0090014B" w:rsidRDefault="00536D38" w:rsidP="00A72B38">
            <w:pPr>
              <w:snapToGrid w:val="0"/>
              <w:jc w:val="center"/>
            </w:pPr>
            <w:r w:rsidRPr="0090014B">
              <w:rPr>
                <w:sz w:val="22"/>
                <w:szCs w:val="22"/>
              </w:rPr>
              <w:t>-</w:t>
            </w:r>
          </w:p>
        </w:tc>
        <w:tc>
          <w:tcPr>
            <w:tcW w:w="466" w:type="dxa"/>
            <w:vAlign w:val="center"/>
          </w:tcPr>
          <w:p w:rsidR="00536D38" w:rsidRPr="0090014B" w:rsidRDefault="00536D38" w:rsidP="00A72B38">
            <w:pPr>
              <w:snapToGrid w:val="0"/>
              <w:jc w:val="center"/>
            </w:pPr>
            <w:r w:rsidRPr="0090014B">
              <w:rPr>
                <w:sz w:val="22"/>
                <w:szCs w:val="22"/>
              </w:rPr>
              <w:t>12</w:t>
            </w:r>
          </w:p>
        </w:tc>
        <w:tc>
          <w:tcPr>
            <w:tcW w:w="636" w:type="dxa"/>
            <w:vAlign w:val="center"/>
          </w:tcPr>
          <w:p w:rsidR="00536D38" w:rsidRPr="0090014B" w:rsidRDefault="00536D38" w:rsidP="00A72B38">
            <w:pPr>
              <w:snapToGrid w:val="0"/>
              <w:jc w:val="center"/>
            </w:pPr>
            <w:r w:rsidRPr="0090014B">
              <w:t>6</w:t>
            </w:r>
          </w:p>
        </w:tc>
        <w:tc>
          <w:tcPr>
            <w:tcW w:w="618" w:type="dxa"/>
          </w:tcPr>
          <w:p w:rsidR="00536D38" w:rsidRPr="0090014B" w:rsidRDefault="00536D38" w:rsidP="00A72B38">
            <w:pPr>
              <w:jc w:val="center"/>
            </w:pPr>
            <w:r w:rsidRPr="0090014B">
              <w:rPr>
                <w:sz w:val="22"/>
                <w:szCs w:val="22"/>
              </w:rPr>
              <w:t>50</w:t>
            </w:r>
          </w:p>
        </w:tc>
        <w:tc>
          <w:tcPr>
            <w:tcW w:w="783" w:type="dxa"/>
          </w:tcPr>
          <w:p w:rsidR="00536D38" w:rsidRPr="0090014B" w:rsidRDefault="00536D38" w:rsidP="00A72B38">
            <w:pPr>
              <w:snapToGrid w:val="0"/>
              <w:jc w:val="center"/>
            </w:pPr>
            <w:r w:rsidRPr="0090014B">
              <w:rPr>
                <w:sz w:val="22"/>
                <w:szCs w:val="22"/>
              </w:rPr>
              <w:t>150</w:t>
            </w:r>
          </w:p>
        </w:tc>
      </w:tr>
      <w:tr w:rsidR="00536D38" w:rsidRPr="0090014B" w:rsidTr="00A72B38">
        <w:tc>
          <w:tcPr>
            <w:tcW w:w="828" w:type="dxa"/>
          </w:tcPr>
          <w:p w:rsidR="00536D38" w:rsidRPr="0090014B" w:rsidRDefault="00536D38" w:rsidP="00A72B38">
            <w:pPr>
              <w:jc w:val="center"/>
              <w:rPr>
                <w:b/>
                <w:color w:val="000000"/>
              </w:rPr>
            </w:pPr>
          </w:p>
        </w:tc>
        <w:tc>
          <w:tcPr>
            <w:tcW w:w="1165" w:type="dxa"/>
          </w:tcPr>
          <w:p w:rsidR="00536D38" w:rsidRPr="0090014B" w:rsidRDefault="00536D38" w:rsidP="00A72B38">
            <w:pPr>
              <w:jc w:val="center"/>
              <w:rPr>
                <w:b/>
                <w:color w:val="000000"/>
              </w:rPr>
            </w:pPr>
          </w:p>
        </w:tc>
        <w:tc>
          <w:tcPr>
            <w:tcW w:w="960" w:type="dxa"/>
          </w:tcPr>
          <w:p w:rsidR="00536D38" w:rsidRPr="0090014B" w:rsidRDefault="00536D38" w:rsidP="00A72B38">
            <w:pPr>
              <w:jc w:val="center"/>
              <w:rPr>
                <w:b/>
                <w:color w:val="000000"/>
              </w:rPr>
            </w:pPr>
          </w:p>
        </w:tc>
        <w:tc>
          <w:tcPr>
            <w:tcW w:w="2762" w:type="dxa"/>
            <w:vAlign w:val="center"/>
          </w:tcPr>
          <w:p w:rsidR="00536D38" w:rsidRPr="0090014B" w:rsidRDefault="00536D38" w:rsidP="00A72B38">
            <w:pPr>
              <w:snapToGrid w:val="0"/>
              <w:rPr>
                <w:bCs/>
              </w:rPr>
            </w:pPr>
            <w:r w:rsidRPr="0090014B">
              <w:rPr>
                <w:bCs/>
                <w:sz w:val="22"/>
                <w:szCs w:val="22"/>
              </w:rPr>
              <w:t>Total</w:t>
            </w:r>
          </w:p>
        </w:tc>
        <w:tc>
          <w:tcPr>
            <w:tcW w:w="466" w:type="dxa"/>
          </w:tcPr>
          <w:p w:rsidR="00536D38" w:rsidRPr="0090014B" w:rsidRDefault="00536D38" w:rsidP="00A72B38">
            <w:pPr>
              <w:jc w:val="center"/>
              <w:rPr>
                <w:b/>
                <w:color w:val="000000"/>
              </w:rPr>
            </w:pPr>
            <w:r w:rsidRPr="0090014B">
              <w:rPr>
                <w:b/>
                <w:color w:val="000000"/>
                <w:sz w:val="22"/>
                <w:szCs w:val="22"/>
              </w:rPr>
              <w:t>6</w:t>
            </w:r>
          </w:p>
        </w:tc>
        <w:tc>
          <w:tcPr>
            <w:tcW w:w="391" w:type="dxa"/>
          </w:tcPr>
          <w:p w:rsidR="00536D38" w:rsidRPr="0090014B" w:rsidRDefault="00536D38" w:rsidP="00A72B38">
            <w:pPr>
              <w:jc w:val="center"/>
              <w:rPr>
                <w:b/>
                <w:color w:val="000000"/>
              </w:rPr>
            </w:pPr>
            <w:r w:rsidRPr="0090014B">
              <w:rPr>
                <w:b/>
                <w:color w:val="000000"/>
                <w:sz w:val="22"/>
                <w:szCs w:val="22"/>
              </w:rPr>
              <w:t>0</w:t>
            </w:r>
          </w:p>
        </w:tc>
        <w:tc>
          <w:tcPr>
            <w:tcW w:w="466" w:type="dxa"/>
          </w:tcPr>
          <w:p w:rsidR="00536D38" w:rsidRPr="0090014B" w:rsidRDefault="00536D38" w:rsidP="00A72B38">
            <w:pPr>
              <w:jc w:val="center"/>
              <w:rPr>
                <w:b/>
                <w:color w:val="000000"/>
              </w:rPr>
            </w:pPr>
            <w:r w:rsidRPr="0090014B">
              <w:rPr>
                <w:b/>
                <w:color w:val="000000"/>
                <w:sz w:val="22"/>
                <w:szCs w:val="22"/>
              </w:rPr>
              <w:t>12</w:t>
            </w:r>
          </w:p>
        </w:tc>
        <w:tc>
          <w:tcPr>
            <w:tcW w:w="636" w:type="dxa"/>
          </w:tcPr>
          <w:p w:rsidR="00536D38" w:rsidRPr="0090014B" w:rsidRDefault="00536D38" w:rsidP="00A72B38">
            <w:pPr>
              <w:jc w:val="center"/>
              <w:rPr>
                <w:b/>
                <w:color w:val="000000"/>
              </w:rPr>
            </w:pPr>
            <w:r w:rsidRPr="0090014B">
              <w:rPr>
                <w:b/>
                <w:color w:val="000000"/>
                <w:sz w:val="22"/>
                <w:szCs w:val="22"/>
              </w:rPr>
              <w:t>12</w:t>
            </w:r>
          </w:p>
        </w:tc>
        <w:tc>
          <w:tcPr>
            <w:tcW w:w="618" w:type="dxa"/>
            <w:vAlign w:val="bottom"/>
          </w:tcPr>
          <w:p w:rsidR="00536D38" w:rsidRPr="0090014B" w:rsidRDefault="00536D38" w:rsidP="00A72B38">
            <w:pPr>
              <w:jc w:val="center"/>
              <w:rPr>
                <w:b/>
                <w:color w:val="000000"/>
              </w:rPr>
            </w:pPr>
            <w:r w:rsidRPr="0090014B">
              <w:rPr>
                <w:b/>
                <w:color w:val="000000"/>
                <w:sz w:val="22"/>
                <w:szCs w:val="22"/>
              </w:rPr>
              <w:t>100</w:t>
            </w:r>
          </w:p>
        </w:tc>
        <w:tc>
          <w:tcPr>
            <w:tcW w:w="783" w:type="dxa"/>
            <w:vAlign w:val="bottom"/>
          </w:tcPr>
          <w:p w:rsidR="00536D38" w:rsidRPr="0090014B" w:rsidRDefault="00536D38" w:rsidP="00A72B38">
            <w:pPr>
              <w:jc w:val="center"/>
              <w:rPr>
                <w:b/>
                <w:color w:val="000000"/>
              </w:rPr>
            </w:pPr>
            <w:r w:rsidRPr="0090014B">
              <w:rPr>
                <w:b/>
                <w:color w:val="000000"/>
                <w:sz w:val="22"/>
                <w:szCs w:val="22"/>
              </w:rPr>
              <w:t>300</w:t>
            </w:r>
          </w:p>
        </w:tc>
      </w:tr>
    </w:tbl>
    <w:p w:rsidR="00536D38" w:rsidRPr="0090014B" w:rsidRDefault="00536D38" w:rsidP="00536D38">
      <w:pPr>
        <w:tabs>
          <w:tab w:val="left" w:pos="2120"/>
          <w:tab w:val="center" w:pos="4680"/>
        </w:tabs>
        <w:rPr>
          <w:sz w:val="22"/>
          <w:szCs w:val="22"/>
        </w:rPr>
      </w:pPr>
    </w:p>
    <w:p w:rsidR="00536D38" w:rsidRPr="0090014B" w:rsidRDefault="00536D38" w:rsidP="00536D38">
      <w:pPr>
        <w:rPr>
          <w:sz w:val="22"/>
          <w:szCs w:val="22"/>
        </w:rPr>
      </w:pPr>
    </w:p>
    <w:p w:rsidR="00CB2AA9" w:rsidRPr="0090014B" w:rsidRDefault="00CB2AA9" w:rsidP="000C4EB7">
      <w:pPr>
        <w:rPr>
          <w:sz w:val="22"/>
          <w:szCs w:val="22"/>
        </w:rPr>
      </w:pPr>
    </w:p>
    <w:p w:rsidR="00CB2AA9" w:rsidRPr="0090014B" w:rsidRDefault="00CB2AA9" w:rsidP="000C4EB7">
      <w:pPr>
        <w:rPr>
          <w:sz w:val="22"/>
          <w:szCs w:val="22"/>
        </w:rPr>
      </w:pPr>
    </w:p>
    <w:p w:rsidR="00CB2AA9" w:rsidRPr="0090014B" w:rsidRDefault="00CB2AA9" w:rsidP="000C4EB7">
      <w:pPr>
        <w:rPr>
          <w:sz w:val="22"/>
          <w:szCs w:val="22"/>
        </w:rPr>
      </w:pPr>
    </w:p>
    <w:p w:rsidR="00CB2AA9" w:rsidRPr="0090014B" w:rsidRDefault="00CB2AA9" w:rsidP="000C4EB7">
      <w:pPr>
        <w:rPr>
          <w:sz w:val="22"/>
          <w:szCs w:val="22"/>
        </w:rPr>
      </w:pPr>
    </w:p>
    <w:p w:rsidR="00CB2AA9" w:rsidRPr="0090014B" w:rsidRDefault="00CB2AA9" w:rsidP="000C4EB7">
      <w:pPr>
        <w:rPr>
          <w:sz w:val="22"/>
          <w:szCs w:val="22"/>
        </w:rPr>
      </w:pPr>
    </w:p>
    <w:p w:rsidR="00005643" w:rsidRPr="0090014B" w:rsidRDefault="00005643" w:rsidP="000C4EB7">
      <w:pPr>
        <w:rPr>
          <w:sz w:val="22"/>
          <w:szCs w:val="22"/>
        </w:rPr>
      </w:pPr>
    </w:p>
    <w:p w:rsidR="00005643" w:rsidRPr="0090014B" w:rsidRDefault="00005643" w:rsidP="000C4EB7">
      <w:pPr>
        <w:rPr>
          <w:sz w:val="22"/>
          <w:szCs w:val="22"/>
        </w:rPr>
      </w:pPr>
    </w:p>
    <w:p w:rsidR="00916834" w:rsidRPr="0090014B" w:rsidRDefault="00916834" w:rsidP="00916834">
      <w:pPr>
        <w:rPr>
          <w:sz w:val="22"/>
          <w:szCs w:val="22"/>
        </w:rPr>
      </w:pPr>
    </w:p>
    <w:p w:rsidR="0090014B" w:rsidRDefault="0090014B">
      <w:pPr>
        <w:suppressAutoHyphens w:val="0"/>
        <w:spacing w:after="200" w:line="276" w:lineRule="auto"/>
        <w:rPr>
          <w:b/>
          <w:color w:val="000000"/>
          <w:sz w:val="22"/>
          <w:szCs w:val="22"/>
        </w:rPr>
      </w:pPr>
      <w:r>
        <w:rPr>
          <w:b/>
          <w:color w:val="000000"/>
          <w:sz w:val="22"/>
          <w:szCs w:val="22"/>
        </w:rPr>
        <w:br w:type="page"/>
      </w:r>
    </w:p>
    <w:p w:rsidR="00916834" w:rsidRPr="0090014B" w:rsidRDefault="00916834" w:rsidP="00916834">
      <w:pPr>
        <w:suppressAutoHyphens w:val="0"/>
        <w:ind w:left="720"/>
        <w:jc w:val="center"/>
        <w:rPr>
          <w:b/>
          <w:color w:val="000000"/>
          <w:sz w:val="22"/>
          <w:szCs w:val="22"/>
        </w:rPr>
      </w:pPr>
      <w:r w:rsidRPr="0090014B">
        <w:rPr>
          <w:b/>
          <w:color w:val="000000"/>
          <w:sz w:val="22"/>
          <w:szCs w:val="22"/>
        </w:rPr>
        <w:lastRenderedPageBreak/>
        <w:t xml:space="preserve">4 Year Curriculum structure </w:t>
      </w:r>
    </w:p>
    <w:p w:rsidR="00916834" w:rsidRPr="0090014B" w:rsidRDefault="00916834" w:rsidP="00916834">
      <w:pPr>
        <w:suppressAutoHyphens w:val="0"/>
        <w:ind w:left="720"/>
        <w:jc w:val="center"/>
        <w:rPr>
          <w:b/>
          <w:color w:val="000000"/>
          <w:sz w:val="22"/>
          <w:szCs w:val="22"/>
        </w:rPr>
      </w:pPr>
      <w:r w:rsidRPr="0090014B">
        <w:rPr>
          <w:b/>
          <w:color w:val="000000"/>
          <w:sz w:val="22"/>
          <w:szCs w:val="22"/>
        </w:rPr>
        <w:t>Undergraduate Degree in  B. Tech Biotechnology</w:t>
      </w:r>
    </w:p>
    <w:p w:rsidR="00916834" w:rsidRPr="0090014B" w:rsidRDefault="00916834" w:rsidP="00916834">
      <w:pPr>
        <w:suppressAutoHyphens w:val="0"/>
        <w:ind w:left="720"/>
        <w:jc w:val="center"/>
        <w:rPr>
          <w:b/>
          <w:color w:val="000000"/>
          <w:sz w:val="22"/>
          <w:szCs w:val="22"/>
        </w:rPr>
      </w:pPr>
      <w:r w:rsidRPr="0090014B">
        <w:rPr>
          <w:b/>
          <w:color w:val="000000"/>
          <w:sz w:val="22"/>
          <w:szCs w:val="22"/>
        </w:rPr>
        <w:t xml:space="preserve">Proposed Model Curriculum </w:t>
      </w:r>
      <w:r w:rsidR="00536D38">
        <w:rPr>
          <w:b/>
          <w:color w:val="000000"/>
          <w:sz w:val="22"/>
          <w:szCs w:val="22"/>
        </w:rPr>
        <w:t>A</w:t>
      </w:r>
      <w:r w:rsidRPr="0090014B">
        <w:rPr>
          <w:b/>
          <w:color w:val="000000"/>
          <w:sz w:val="22"/>
          <w:szCs w:val="22"/>
        </w:rPr>
        <w:t>18</w:t>
      </w:r>
    </w:p>
    <w:p w:rsidR="00CB2AA9" w:rsidRPr="0090014B" w:rsidRDefault="00CB2AA9" w:rsidP="00CB2AA9">
      <w:pPr>
        <w:jc w:val="center"/>
        <w:rPr>
          <w:b/>
          <w:sz w:val="22"/>
          <w:szCs w:val="22"/>
        </w:rPr>
      </w:pPr>
      <w:r w:rsidRPr="0090014B">
        <w:rPr>
          <w:b/>
          <w:sz w:val="22"/>
          <w:szCs w:val="22"/>
        </w:rPr>
        <w:t>List of Open Electives</w:t>
      </w:r>
      <w:r w:rsidR="002C53CD" w:rsidRPr="0090014B">
        <w:rPr>
          <w:b/>
          <w:sz w:val="22"/>
          <w:szCs w:val="22"/>
        </w:rPr>
        <w:t xml:space="preserve"> </w:t>
      </w:r>
      <w:r w:rsidR="002C53CD" w:rsidRPr="0090014B">
        <w:rPr>
          <w:b/>
          <w:color w:val="000000"/>
          <w:sz w:val="22"/>
          <w:szCs w:val="22"/>
        </w:rPr>
        <w:t>(</w:t>
      </w:r>
      <w:r w:rsidR="00536D38">
        <w:rPr>
          <w:b/>
          <w:color w:val="000000"/>
          <w:sz w:val="22"/>
          <w:szCs w:val="22"/>
        </w:rPr>
        <w:t>A</w:t>
      </w:r>
      <w:r w:rsidR="002C53CD" w:rsidRPr="0090014B">
        <w:rPr>
          <w:b/>
          <w:color w:val="000000"/>
          <w:sz w:val="22"/>
          <w:szCs w:val="22"/>
        </w:rPr>
        <w:t>18)</w:t>
      </w:r>
    </w:p>
    <w:p w:rsidR="00CB2AA9" w:rsidRPr="0090014B" w:rsidRDefault="00CB2AA9" w:rsidP="00CB2AA9">
      <w:pPr>
        <w:jc w:val="center"/>
        <w:rPr>
          <w:b/>
          <w:sz w:val="22"/>
          <w:szCs w:val="22"/>
        </w:rPr>
      </w:pPr>
    </w:p>
    <w:tbl>
      <w:tblPr>
        <w:tblStyle w:val="TableGrid"/>
        <w:tblW w:w="10260" w:type="dxa"/>
        <w:tblInd w:w="-342" w:type="dxa"/>
        <w:tblLayout w:type="fixed"/>
        <w:tblLook w:val="04A0"/>
      </w:tblPr>
      <w:tblGrid>
        <w:gridCol w:w="2159"/>
        <w:gridCol w:w="2071"/>
        <w:gridCol w:w="2610"/>
        <w:gridCol w:w="3420"/>
      </w:tblGrid>
      <w:tr w:rsidR="00AD5C51" w:rsidRPr="0090014B" w:rsidTr="00AD5C51">
        <w:tc>
          <w:tcPr>
            <w:tcW w:w="2159" w:type="dxa"/>
          </w:tcPr>
          <w:p w:rsidR="00AD5C51" w:rsidRPr="0090014B" w:rsidRDefault="00AD5C51" w:rsidP="00841C48">
            <w:pPr>
              <w:jc w:val="center"/>
              <w:rPr>
                <w:b/>
              </w:rPr>
            </w:pPr>
            <w:r w:rsidRPr="0090014B">
              <w:rPr>
                <w:b/>
              </w:rPr>
              <w:t>Minor Stream</w:t>
            </w:r>
          </w:p>
        </w:tc>
        <w:tc>
          <w:tcPr>
            <w:tcW w:w="2071" w:type="dxa"/>
          </w:tcPr>
          <w:p w:rsidR="00AD5C51" w:rsidRPr="0090014B" w:rsidRDefault="00AD5C51" w:rsidP="00841C48">
            <w:pPr>
              <w:rPr>
                <w:b/>
              </w:rPr>
            </w:pPr>
            <w:r w:rsidRPr="0090014B">
              <w:rPr>
                <w:b/>
              </w:rPr>
              <w:t>Open Elective –I</w:t>
            </w:r>
          </w:p>
          <w:p w:rsidR="00AD5C51" w:rsidRPr="0090014B" w:rsidRDefault="00AD5C51" w:rsidP="00841C48">
            <w:pPr>
              <w:rPr>
                <w:b/>
              </w:rPr>
            </w:pPr>
            <w:r w:rsidRPr="0090014B">
              <w:rPr>
                <w:b/>
              </w:rPr>
              <w:t>(3/1sem)</w:t>
            </w:r>
          </w:p>
        </w:tc>
        <w:tc>
          <w:tcPr>
            <w:tcW w:w="2610" w:type="dxa"/>
          </w:tcPr>
          <w:p w:rsidR="00AD5C51" w:rsidRPr="0090014B" w:rsidRDefault="00AD5C51" w:rsidP="00841C48">
            <w:pPr>
              <w:rPr>
                <w:b/>
              </w:rPr>
            </w:pPr>
            <w:r w:rsidRPr="0090014B">
              <w:rPr>
                <w:b/>
              </w:rPr>
              <w:t xml:space="preserve">Open Elective – II  </w:t>
            </w:r>
            <w:r w:rsidR="002C070F" w:rsidRPr="0090014B">
              <w:rPr>
                <w:b/>
              </w:rPr>
              <w:t xml:space="preserve">          </w:t>
            </w:r>
            <w:r w:rsidRPr="0090014B">
              <w:rPr>
                <w:b/>
              </w:rPr>
              <w:t>(3/2 sem)</w:t>
            </w:r>
          </w:p>
        </w:tc>
        <w:tc>
          <w:tcPr>
            <w:tcW w:w="3420" w:type="dxa"/>
          </w:tcPr>
          <w:p w:rsidR="00AD5C51" w:rsidRPr="0090014B" w:rsidRDefault="00AD5C51" w:rsidP="00841C48">
            <w:pPr>
              <w:rPr>
                <w:b/>
              </w:rPr>
            </w:pPr>
            <w:r w:rsidRPr="0090014B">
              <w:rPr>
                <w:b/>
              </w:rPr>
              <w:t xml:space="preserve">Open Elective –III </w:t>
            </w:r>
          </w:p>
          <w:p w:rsidR="00AD5C51" w:rsidRPr="0090014B" w:rsidRDefault="00AD5C51" w:rsidP="00841C48">
            <w:pPr>
              <w:rPr>
                <w:b/>
              </w:rPr>
            </w:pPr>
            <w:r w:rsidRPr="0090014B">
              <w:rPr>
                <w:b/>
              </w:rPr>
              <w:t>(4/1 sem)</w:t>
            </w:r>
          </w:p>
        </w:tc>
      </w:tr>
      <w:tr w:rsidR="00AD5C51" w:rsidRPr="0090014B" w:rsidTr="00AD5C51">
        <w:tc>
          <w:tcPr>
            <w:tcW w:w="2159" w:type="dxa"/>
          </w:tcPr>
          <w:p w:rsidR="00AD5C51" w:rsidRPr="0090014B" w:rsidRDefault="00AD5C51" w:rsidP="00AD5C51">
            <w:pPr>
              <w:rPr>
                <w:b/>
              </w:rPr>
            </w:pPr>
            <w:r w:rsidRPr="0090014B">
              <w:rPr>
                <w:b/>
              </w:rPr>
              <w:t>Computer stream -1</w:t>
            </w:r>
          </w:p>
        </w:tc>
        <w:tc>
          <w:tcPr>
            <w:tcW w:w="2071" w:type="dxa"/>
          </w:tcPr>
          <w:p w:rsidR="00AD5C51" w:rsidRPr="0090014B" w:rsidRDefault="00AD5C51" w:rsidP="00841C48">
            <w:pPr>
              <w:jc w:val="both"/>
            </w:pPr>
            <w:r w:rsidRPr="0090014B">
              <w:t>Data Base Systems (DBS)</w:t>
            </w:r>
          </w:p>
        </w:tc>
        <w:tc>
          <w:tcPr>
            <w:tcW w:w="2610" w:type="dxa"/>
          </w:tcPr>
          <w:p w:rsidR="00AD5C51" w:rsidRPr="0090014B" w:rsidRDefault="00AD5C51" w:rsidP="00841C48">
            <w:pPr>
              <w:jc w:val="both"/>
            </w:pPr>
            <w:r w:rsidRPr="0090014B">
              <w:t xml:space="preserve">Python Programming </w:t>
            </w:r>
          </w:p>
        </w:tc>
        <w:tc>
          <w:tcPr>
            <w:tcW w:w="3420" w:type="dxa"/>
          </w:tcPr>
          <w:p w:rsidR="00AD5C51" w:rsidRPr="0090014B" w:rsidRDefault="00AD5C51" w:rsidP="00841C48">
            <w:pPr>
              <w:jc w:val="both"/>
            </w:pPr>
            <w:r w:rsidRPr="0090014B">
              <w:t>Data Analytics</w:t>
            </w:r>
          </w:p>
        </w:tc>
      </w:tr>
      <w:tr w:rsidR="00AD5C51" w:rsidRPr="0090014B" w:rsidTr="00AD5C51">
        <w:tc>
          <w:tcPr>
            <w:tcW w:w="2159" w:type="dxa"/>
          </w:tcPr>
          <w:p w:rsidR="00AD5C51" w:rsidRPr="0090014B" w:rsidRDefault="00AD5C51" w:rsidP="00AD5C51">
            <w:pPr>
              <w:rPr>
                <w:b/>
              </w:rPr>
            </w:pPr>
            <w:r w:rsidRPr="0090014B">
              <w:rPr>
                <w:b/>
              </w:rPr>
              <w:t>Entrepreneurship Stream</w:t>
            </w:r>
          </w:p>
        </w:tc>
        <w:tc>
          <w:tcPr>
            <w:tcW w:w="2071" w:type="dxa"/>
          </w:tcPr>
          <w:p w:rsidR="00AD5C51" w:rsidRPr="0090014B" w:rsidRDefault="00AD5C51" w:rsidP="00841C48">
            <w:pPr>
              <w:jc w:val="both"/>
            </w:pPr>
            <w:r w:rsidRPr="0090014B">
              <w:t>Basics of Entrepreneurship</w:t>
            </w:r>
          </w:p>
        </w:tc>
        <w:tc>
          <w:tcPr>
            <w:tcW w:w="2610" w:type="dxa"/>
          </w:tcPr>
          <w:p w:rsidR="00AD5C51" w:rsidRPr="0090014B" w:rsidRDefault="00AD5C51" w:rsidP="00841C48">
            <w:pPr>
              <w:jc w:val="both"/>
            </w:pPr>
            <w:r w:rsidRPr="0090014B">
              <w:t>Innovations and Design Thinking</w:t>
            </w:r>
          </w:p>
        </w:tc>
        <w:tc>
          <w:tcPr>
            <w:tcW w:w="3420" w:type="dxa"/>
          </w:tcPr>
          <w:p w:rsidR="00AD5C51" w:rsidRPr="0090014B" w:rsidRDefault="00AD5C51" w:rsidP="00841C48">
            <w:pPr>
              <w:jc w:val="both"/>
            </w:pPr>
            <w:r w:rsidRPr="0090014B">
              <w:t>Advanced Entrepreneurship</w:t>
            </w:r>
          </w:p>
        </w:tc>
      </w:tr>
      <w:tr w:rsidR="00AD5C51" w:rsidRPr="0090014B" w:rsidTr="00AD5C51">
        <w:tc>
          <w:tcPr>
            <w:tcW w:w="2159" w:type="dxa"/>
          </w:tcPr>
          <w:p w:rsidR="00AD5C51" w:rsidRPr="0090014B" w:rsidRDefault="00AD5C51" w:rsidP="00AD5C51">
            <w:pPr>
              <w:rPr>
                <w:b/>
              </w:rPr>
            </w:pPr>
            <w:r w:rsidRPr="0090014B">
              <w:rPr>
                <w:b/>
              </w:rPr>
              <w:t>Finance Stream</w:t>
            </w:r>
          </w:p>
        </w:tc>
        <w:tc>
          <w:tcPr>
            <w:tcW w:w="2071" w:type="dxa"/>
          </w:tcPr>
          <w:p w:rsidR="00AD5C51" w:rsidRPr="0090014B" w:rsidRDefault="00AD5C51" w:rsidP="00841C48">
            <w:pPr>
              <w:jc w:val="both"/>
            </w:pPr>
            <w:r w:rsidRPr="0090014B">
              <w:t>Banking Operations, Insurance and Risk Management</w:t>
            </w:r>
          </w:p>
        </w:tc>
        <w:tc>
          <w:tcPr>
            <w:tcW w:w="2610" w:type="dxa"/>
          </w:tcPr>
          <w:p w:rsidR="00AD5C51" w:rsidRPr="0090014B" w:rsidRDefault="00AD5C51" w:rsidP="00841C48">
            <w:pPr>
              <w:jc w:val="both"/>
            </w:pPr>
            <w:r w:rsidRPr="0090014B">
              <w:t>Entrepreneurship Project Management and Structured Finance</w:t>
            </w:r>
          </w:p>
        </w:tc>
        <w:tc>
          <w:tcPr>
            <w:tcW w:w="3420" w:type="dxa"/>
          </w:tcPr>
          <w:p w:rsidR="00AD5C51" w:rsidRPr="0090014B" w:rsidRDefault="00AD5C51" w:rsidP="00841C48">
            <w:pPr>
              <w:jc w:val="both"/>
            </w:pPr>
            <w:r w:rsidRPr="0090014B">
              <w:t>Financial Institutions, Markets and Services</w:t>
            </w:r>
          </w:p>
        </w:tc>
      </w:tr>
      <w:tr w:rsidR="00AD5C51" w:rsidRPr="0090014B" w:rsidTr="002417D3">
        <w:trPr>
          <w:trHeight w:val="269"/>
        </w:trPr>
        <w:tc>
          <w:tcPr>
            <w:tcW w:w="2159" w:type="dxa"/>
          </w:tcPr>
          <w:p w:rsidR="00AD5C51" w:rsidRPr="0090014B" w:rsidRDefault="00AD5C51" w:rsidP="00AD5C51">
            <w:pPr>
              <w:rPr>
                <w:b/>
              </w:rPr>
            </w:pPr>
            <w:r w:rsidRPr="0090014B">
              <w:rPr>
                <w:b/>
              </w:rPr>
              <w:t>Technology Entrepreneurship</w:t>
            </w:r>
          </w:p>
        </w:tc>
        <w:tc>
          <w:tcPr>
            <w:tcW w:w="2071" w:type="dxa"/>
          </w:tcPr>
          <w:p w:rsidR="00AD5C51" w:rsidRPr="0090014B" w:rsidRDefault="00AD5C51" w:rsidP="00841C48">
            <w:pPr>
              <w:jc w:val="both"/>
            </w:pPr>
            <w:r w:rsidRPr="0090014B">
              <w:t>Product and Services</w:t>
            </w:r>
          </w:p>
        </w:tc>
        <w:tc>
          <w:tcPr>
            <w:tcW w:w="2610" w:type="dxa"/>
          </w:tcPr>
          <w:p w:rsidR="00AD5C51" w:rsidRPr="0090014B" w:rsidRDefault="00AD5C51" w:rsidP="00841C48">
            <w:pPr>
              <w:jc w:val="both"/>
            </w:pPr>
            <w:r w:rsidRPr="0090014B">
              <w:t>Innovations and Design Thinking</w:t>
            </w:r>
          </w:p>
        </w:tc>
        <w:tc>
          <w:tcPr>
            <w:tcW w:w="3420" w:type="dxa"/>
            <w:vAlign w:val="center"/>
          </w:tcPr>
          <w:p w:rsidR="00AD5C51" w:rsidRPr="0090014B" w:rsidRDefault="00AD5C51" w:rsidP="00841C48">
            <w:pPr>
              <w:jc w:val="both"/>
            </w:pPr>
            <w:r w:rsidRPr="0090014B">
              <w:t>General Management and Entrepreneurship</w:t>
            </w:r>
          </w:p>
        </w:tc>
      </w:tr>
    </w:tbl>
    <w:p w:rsidR="00CB2AA9" w:rsidRPr="0090014B" w:rsidRDefault="00CB2AA9" w:rsidP="00CB2AA9">
      <w:pPr>
        <w:jc w:val="center"/>
        <w:rPr>
          <w:b/>
          <w:sz w:val="22"/>
          <w:szCs w:val="22"/>
        </w:rPr>
      </w:pPr>
    </w:p>
    <w:p w:rsidR="00CB2AA9" w:rsidRPr="0090014B" w:rsidRDefault="00CB2AA9" w:rsidP="00CB2AA9">
      <w:pPr>
        <w:jc w:val="center"/>
        <w:rPr>
          <w:b/>
          <w:color w:val="000000"/>
          <w:sz w:val="22"/>
          <w:szCs w:val="22"/>
        </w:rPr>
      </w:pPr>
      <w:r w:rsidRPr="0090014B">
        <w:rPr>
          <w:b/>
          <w:sz w:val="22"/>
          <w:szCs w:val="22"/>
        </w:rPr>
        <w:t>List of Professional Electives</w:t>
      </w:r>
      <w:r w:rsidR="002C53CD" w:rsidRPr="0090014B">
        <w:rPr>
          <w:b/>
          <w:sz w:val="22"/>
          <w:szCs w:val="22"/>
        </w:rPr>
        <w:t xml:space="preserve"> </w:t>
      </w:r>
      <w:r w:rsidR="002C53CD" w:rsidRPr="0090014B">
        <w:rPr>
          <w:b/>
          <w:color w:val="000000"/>
          <w:sz w:val="22"/>
          <w:szCs w:val="22"/>
        </w:rPr>
        <w:t>(</w:t>
      </w:r>
      <w:r w:rsidR="00536D38">
        <w:rPr>
          <w:b/>
          <w:color w:val="000000"/>
          <w:sz w:val="22"/>
          <w:szCs w:val="22"/>
        </w:rPr>
        <w:t>A</w:t>
      </w:r>
      <w:r w:rsidR="002C53CD" w:rsidRPr="0090014B">
        <w:rPr>
          <w:b/>
          <w:color w:val="000000"/>
          <w:sz w:val="22"/>
          <w:szCs w:val="22"/>
        </w:rPr>
        <w:t>18)</w:t>
      </w:r>
    </w:p>
    <w:p w:rsidR="00AD5C51" w:rsidRPr="0090014B" w:rsidRDefault="00AD5C51" w:rsidP="00CB2AA9">
      <w:pPr>
        <w:jc w:val="center"/>
        <w:rPr>
          <w:b/>
          <w:color w:val="000000"/>
          <w:sz w:val="22"/>
          <w:szCs w:val="22"/>
        </w:rPr>
      </w:pPr>
    </w:p>
    <w:tbl>
      <w:tblPr>
        <w:tblW w:w="5350" w:type="pct"/>
        <w:jc w:val="center"/>
        <w:tblLayout w:type="fixed"/>
        <w:tblLook w:val="04A0"/>
      </w:tblPr>
      <w:tblGrid>
        <w:gridCol w:w="2043"/>
        <w:gridCol w:w="1713"/>
        <w:gridCol w:w="1527"/>
        <w:gridCol w:w="1891"/>
        <w:gridCol w:w="1660"/>
        <w:gridCol w:w="1412"/>
      </w:tblGrid>
      <w:tr w:rsidR="00AD5C51" w:rsidRPr="0090014B" w:rsidTr="00E45610">
        <w:trPr>
          <w:trHeight w:val="503"/>
          <w:jc w:val="center"/>
        </w:trPr>
        <w:tc>
          <w:tcPr>
            <w:tcW w:w="997" w:type="pct"/>
            <w:tcBorders>
              <w:top w:val="single" w:sz="4" w:space="0" w:color="auto"/>
              <w:left w:val="single" w:sz="4" w:space="0" w:color="auto"/>
              <w:bottom w:val="single" w:sz="4" w:space="0" w:color="auto"/>
              <w:right w:val="single" w:sz="4" w:space="0" w:color="auto"/>
            </w:tcBorders>
            <w:shd w:val="clear" w:color="auto" w:fill="auto"/>
            <w:vAlign w:val="center"/>
          </w:tcPr>
          <w:p w:rsidR="00AD5C51" w:rsidRPr="0090014B" w:rsidRDefault="00AD5C51" w:rsidP="00841C48">
            <w:pPr>
              <w:rPr>
                <w:b/>
                <w:sz w:val="20"/>
                <w:szCs w:val="20"/>
              </w:rPr>
            </w:pPr>
            <w:r w:rsidRPr="0090014B">
              <w:rPr>
                <w:b/>
                <w:sz w:val="20"/>
                <w:szCs w:val="20"/>
              </w:rPr>
              <w:t xml:space="preserve">Professional Elective Streams </w:t>
            </w:r>
          </w:p>
        </w:tc>
        <w:tc>
          <w:tcPr>
            <w:tcW w:w="836" w:type="pct"/>
            <w:tcBorders>
              <w:top w:val="single" w:sz="4" w:space="0" w:color="auto"/>
              <w:left w:val="single" w:sz="4" w:space="0" w:color="auto"/>
              <w:bottom w:val="single" w:sz="4" w:space="0" w:color="auto"/>
              <w:right w:val="single" w:sz="4" w:space="0" w:color="auto"/>
            </w:tcBorders>
            <w:shd w:val="clear" w:color="auto" w:fill="auto"/>
          </w:tcPr>
          <w:p w:rsidR="00AD5C51" w:rsidRPr="0090014B" w:rsidRDefault="00AD5C51" w:rsidP="00841C48">
            <w:pPr>
              <w:rPr>
                <w:b/>
                <w:bCs/>
                <w:sz w:val="20"/>
                <w:szCs w:val="20"/>
              </w:rPr>
            </w:pPr>
            <w:r w:rsidRPr="0090014B">
              <w:rPr>
                <w:b/>
                <w:bCs/>
                <w:sz w:val="20"/>
                <w:szCs w:val="20"/>
              </w:rPr>
              <w:t>Professional Elective – I</w:t>
            </w:r>
          </w:p>
          <w:p w:rsidR="00AD5C51" w:rsidRPr="0090014B" w:rsidRDefault="00AD5C51" w:rsidP="00841C48">
            <w:pPr>
              <w:rPr>
                <w:b/>
                <w:bCs/>
                <w:sz w:val="20"/>
                <w:szCs w:val="20"/>
              </w:rPr>
            </w:pPr>
            <w:r w:rsidRPr="0090014B">
              <w:rPr>
                <w:b/>
                <w:bCs/>
                <w:sz w:val="20"/>
                <w:szCs w:val="20"/>
              </w:rPr>
              <w:t xml:space="preserve"> (3-1)</w:t>
            </w:r>
          </w:p>
        </w:tc>
        <w:tc>
          <w:tcPr>
            <w:tcW w:w="745" w:type="pct"/>
            <w:tcBorders>
              <w:top w:val="single" w:sz="4" w:space="0" w:color="auto"/>
              <w:left w:val="single" w:sz="4" w:space="0" w:color="auto"/>
              <w:bottom w:val="single" w:sz="4" w:space="0" w:color="auto"/>
              <w:right w:val="single" w:sz="4" w:space="0" w:color="auto"/>
            </w:tcBorders>
            <w:shd w:val="clear" w:color="auto" w:fill="auto"/>
          </w:tcPr>
          <w:p w:rsidR="00AD5C51" w:rsidRPr="0090014B" w:rsidRDefault="00AD5C51" w:rsidP="00841C48">
            <w:pPr>
              <w:rPr>
                <w:b/>
                <w:bCs/>
                <w:sz w:val="20"/>
                <w:szCs w:val="20"/>
              </w:rPr>
            </w:pPr>
            <w:r w:rsidRPr="0090014B">
              <w:rPr>
                <w:b/>
                <w:bCs/>
                <w:sz w:val="20"/>
                <w:szCs w:val="20"/>
              </w:rPr>
              <w:t xml:space="preserve">Professional Elective – II </w:t>
            </w:r>
          </w:p>
          <w:p w:rsidR="00AD5C51" w:rsidRPr="0090014B" w:rsidRDefault="00AD5C51" w:rsidP="00841C48">
            <w:pPr>
              <w:rPr>
                <w:b/>
                <w:bCs/>
                <w:sz w:val="20"/>
                <w:szCs w:val="20"/>
              </w:rPr>
            </w:pPr>
            <w:r w:rsidRPr="0090014B">
              <w:rPr>
                <w:b/>
                <w:bCs/>
                <w:sz w:val="20"/>
                <w:szCs w:val="20"/>
              </w:rPr>
              <w:t>(3-1)</w:t>
            </w:r>
          </w:p>
        </w:tc>
        <w:tc>
          <w:tcPr>
            <w:tcW w:w="923" w:type="pct"/>
            <w:tcBorders>
              <w:top w:val="single" w:sz="4" w:space="0" w:color="auto"/>
              <w:left w:val="nil"/>
              <w:bottom w:val="single" w:sz="4" w:space="0" w:color="auto"/>
              <w:right w:val="single" w:sz="4" w:space="0" w:color="auto"/>
            </w:tcBorders>
            <w:shd w:val="clear" w:color="auto" w:fill="auto"/>
            <w:noWrap/>
          </w:tcPr>
          <w:p w:rsidR="00AD5C51" w:rsidRPr="0090014B" w:rsidRDefault="00AD5C51" w:rsidP="00841C48">
            <w:pPr>
              <w:rPr>
                <w:b/>
                <w:bCs/>
                <w:sz w:val="20"/>
                <w:szCs w:val="20"/>
              </w:rPr>
            </w:pPr>
            <w:r w:rsidRPr="0090014B">
              <w:rPr>
                <w:b/>
                <w:bCs/>
                <w:sz w:val="20"/>
                <w:szCs w:val="20"/>
              </w:rPr>
              <w:t xml:space="preserve">Professional Elective – III </w:t>
            </w:r>
          </w:p>
          <w:p w:rsidR="00AD5C51" w:rsidRPr="0090014B" w:rsidRDefault="00AD5C51" w:rsidP="00841C48">
            <w:pPr>
              <w:rPr>
                <w:b/>
                <w:bCs/>
                <w:sz w:val="20"/>
                <w:szCs w:val="20"/>
              </w:rPr>
            </w:pPr>
            <w:r w:rsidRPr="0090014B">
              <w:rPr>
                <w:b/>
                <w:bCs/>
                <w:sz w:val="20"/>
                <w:szCs w:val="20"/>
              </w:rPr>
              <w:t xml:space="preserve"> (3-2)</w:t>
            </w:r>
          </w:p>
        </w:tc>
        <w:tc>
          <w:tcPr>
            <w:tcW w:w="810" w:type="pct"/>
            <w:tcBorders>
              <w:top w:val="single" w:sz="4" w:space="0" w:color="auto"/>
              <w:left w:val="single" w:sz="4" w:space="0" w:color="auto"/>
              <w:bottom w:val="single" w:sz="4" w:space="0" w:color="auto"/>
              <w:right w:val="single" w:sz="4" w:space="0" w:color="auto"/>
            </w:tcBorders>
            <w:shd w:val="clear" w:color="auto" w:fill="auto"/>
          </w:tcPr>
          <w:p w:rsidR="00AD5C51" w:rsidRPr="0090014B" w:rsidRDefault="00AD5C51" w:rsidP="00841C48">
            <w:pPr>
              <w:rPr>
                <w:b/>
                <w:bCs/>
                <w:sz w:val="20"/>
                <w:szCs w:val="20"/>
              </w:rPr>
            </w:pPr>
            <w:r w:rsidRPr="0090014B">
              <w:rPr>
                <w:b/>
                <w:bCs/>
                <w:sz w:val="20"/>
                <w:szCs w:val="20"/>
              </w:rPr>
              <w:t xml:space="preserve">Professional Elective – IV </w:t>
            </w:r>
          </w:p>
          <w:p w:rsidR="00AD5C51" w:rsidRPr="0090014B" w:rsidRDefault="00AD5C51" w:rsidP="00841C48">
            <w:pPr>
              <w:rPr>
                <w:b/>
                <w:bCs/>
                <w:sz w:val="20"/>
                <w:szCs w:val="20"/>
              </w:rPr>
            </w:pPr>
            <w:r w:rsidRPr="0090014B">
              <w:rPr>
                <w:b/>
                <w:bCs/>
                <w:sz w:val="20"/>
                <w:szCs w:val="20"/>
              </w:rPr>
              <w:t>(3-2)</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D5C51" w:rsidRPr="0090014B" w:rsidRDefault="00AD5C51" w:rsidP="00841C48">
            <w:pPr>
              <w:rPr>
                <w:b/>
                <w:bCs/>
                <w:sz w:val="20"/>
                <w:szCs w:val="20"/>
              </w:rPr>
            </w:pPr>
            <w:r w:rsidRPr="0090014B">
              <w:rPr>
                <w:b/>
                <w:bCs/>
                <w:sz w:val="20"/>
                <w:szCs w:val="20"/>
              </w:rPr>
              <w:t xml:space="preserve">Professional Elective – V </w:t>
            </w:r>
          </w:p>
          <w:p w:rsidR="00AD5C51" w:rsidRPr="0090014B" w:rsidRDefault="00AD5C51" w:rsidP="00841C48">
            <w:pPr>
              <w:rPr>
                <w:b/>
                <w:bCs/>
                <w:sz w:val="20"/>
                <w:szCs w:val="20"/>
              </w:rPr>
            </w:pPr>
            <w:r w:rsidRPr="0090014B">
              <w:rPr>
                <w:b/>
                <w:bCs/>
                <w:sz w:val="20"/>
                <w:szCs w:val="20"/>
              </w:rPr>
              <w:t>(4-1)</w:t>
            </w:r>
          </w:p>
        </w:tc>
      </w:tr>
      <w:tr w:rsidR="00AD5C51" w:rsidRPr="0090014B" w:rsidTr="00E45610">
        <w:trPr>
          <w:trHeight w:val="503"/>
          <w:jc w:val="center"/>
        </w:trPr>
        <w:tc>
          <w:tcPr>
            <w:tcW w:w="997" w:type="pct"/>
            <w:tcBorders>
              <w:top w:val="single" w:sz="4" w:space="0" w:color="auto"/>
              <w:left w:val="single" w:sz="4" w:space="0" w:color="auto"/>
              <w:bottom w:val="single" w:sz="4" w:space="0" w:color="auto"/>
              <w:right w:val="single" w:sz="4" w:space="0" w:color="auto"/>
            </w:tcBorders>
            <w:shd w:val="clear" w:color="auto" w:fill="auto"/>
            <w:vAlign w:val="center"/>
          </w:tcPr>
          <w:p w:rsidR="00AD5C51" w:rsidRPr="0090014B" w:rsidRDefault="00AD5C51" w:rsidP="00841C48">
            <w:pPr>
              <w:rPr>
                <w:sz w:val="20"/>
                <w:szCs w:val="20"/>
              </w:rPr>
            </w:pPr>
            <w:r w:rsidRPr="0090014B">
              <w:rPr>
                <w:sz w:val="20"/>
                <w:szCs w:val="20"/>
              </w:rPr>
              <w:t>Medical Biotechnology</w:t>
            </w:r>
          </w:p>
        </w:tc>
        <w:tc>
          <w:tcPr>
            <w:tcW w:w="836" w:type="pct"/>
            <w:tcBorders>
              <w:top w:val="single" w:sz="4" w:space="0" w:color="auto"/>
              <w:left w:val="single" w:sz="4" w:space="0" w:color="auto"/>
              <w:bottom w:val="single" w:sz="4" w:space="0" w:color="auto"/>
              <w:right w:val="single" w:sz="4" w:space="0" w:color="auto"/>
            </w:tcBorders>
            <w:shd w:val="clear" w:color="auto" w:fill="auto"/>
          </w:tcPr>
          <w:p w:rsidR="00AD5C51" w:rsidRPr="0090014B" w:rsidRDefault="00AD5C51" w:rsidP="00841C48">
            <w:pPr>
              <w:jc w:val="both"/>
              <w:rPr>
                <w:sz w:val="20"/>
                <w:szCs w:val="20"/>
              </w:rPr>
            </w:pPr>
            <w:r w:rsidRPr="0090014B">
              <w:rPr>
                <w:sz w:val="20"/>
                <w:szCs w:val="20"/>
              </w:rPr>
              <w:t xml:space="preserve">Molecular Pathogenesis </w:t>
            </w:r>
          </w:p>
        </w:tc>
        <w:tc>
          <w:tcPr>
            <w:tcW w:w="745" w:type="pct"/>
            <w:tcBorders>
              <w:top w:val="single" w:sz="4" w:space="0" w:color="auto"/>
              <w:left w:val="single" w:sz="4" w:space="0" w:color="auto"/>
              <w:bottom w:val="single" w:sz="4" w:space="0" w:color="auto"/>
              <w:right w:val="single" w:sz="4" w:space="0" w:color="auto"/>
            </w:tcBorders>
            <w:shd w:val="clear" w:color="auto" w:fill="auto"/>
          </w:tcPr>
          <w:p w:rsidR="00AD5C51" w:rsidRPr="0090014B" w:rsidRDefault="00AD5C51" w:rsidP="00841C48">
            <w:r w:rsidRPr="0090014B">
              <w:rPr>
                <w:sz w:val="22"/>
                <w:szCs w:val="22"/>
              </w:rPr>
              <w:t xml:space="preserve">Molecular Toxicology </w:t>
            </w:r>
          </w:p>
        </w:tc>
        <w:tc>
          <w:tcPr>
            <w:tcW w:w="923" w:type="pct"/>
            <w:tcBorders>
              <w:top w:val="single" w:sz="4" w:space="0" w:color="auto"/>
              <w:left w:val="nil"/>
              <w:bottom w:val="single" w:sz="4" w:space="0" w:color="auto"/>
              <w:right w:val="single" w:sz="4" w:space="0" w:color="auto"/>
            </w:tcBorders>
            <w:shd w:val="clear" w:color="auto" w:fill="auto"/>
            <w:noWrap/>
          </w:tcPr>
          <w:p w:rsidR="00AD5C51" w:rsidRPr="0090014B" w:rsidRDefault="00AD5C51" w:rsidP="00841C48">
            <w:r w:rsidRPr="0090014B">
              <w:rPr>
                <w:sz w:val="22"/>
                <w:szCs w:val="22"/>
              </w:rPr>
              <w:t>Applied Virology</w:t>
            </w:r>
          </w:p>
        </w:tc>
        <w:tc>
          <w:tcPr>
            <w:tcW w:w="810" w:type="pct"/>
            <w:tcBorders>
              <w:top w:val="single" w:sz="4" w:space="0" w:color="auto"/>
              <w:left w:val="single" w:sz="4" w:space="0" w:color="auto"/>
              <w:bottom w:val="single" w:sz="4" w:space="0" w:color="auto"/>
              <w:right w:val="single" w:sz="4" w:space="0" w:color="auto"/>
            </w:tcBorders>
            <w:shd w:val="clear" w:color="auto" w:fill="auto"/>
          </w:tcPr>
          <w:p w:rsidR="00AD5C51" w:rsidRPr="0090014B" w:rsidRDefault="00AD5C51" w:rsidP="00841C48">
            <w:r w:rsidRPr="0090014B">
              <w:rPr>
                <w:sz w:val="22"/>
                <w:szCs w:val="22"/>
              </w:rPr>
              <w:t>Cancer Biology</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D5C51" w:rsidRPr="0090014B" w:rsidRDefault="00AD5C51" w:rsidP="00841C48">
            <w:r w:rsidRPr="0090014B">
              <w:rPr>
                <w:sz w:val="22"/>
                <w:szCs w:val="22"/>
              </w:rPr>
              <w:t>Clinical Trials &amp; Regulatory Affairs</w:t>
            </w:r>
          </w:p>
        </w:tc>
      </w:tr>
      <w:tr w:rsidR="00AD5C51" w:rsidRPr="0090014B" w:rsidTr="00E45610">
        <w:trPr>
          <w:trHeight w:val="503"/>
          <w:jc w:val="center"/>
        </w:trPr>
        <w:tc>
          <w:tcPr>
            <w:tcW w:w="997" w:type="pct"/>
            <w:tcBorders>
              <w:top w:val="single" w:sz="4" w:space="0" w:color="auto"/>
              <w:left w:val="single" w:sz="4" w:space="0" w:color="auto"/>
              <w:bottom w:val="single" w:sz="4" w:space="0" w:color="auto"/>
              <w:right w:val="single" w:sz="4" w:space="0" w:color="auto"/>
            </w:tcBorders>
            <w:shd w:val="clear" w:color="auto" w:fill="auto"/>
            <w:vAlign w:val="center"/>
          </w:tcPr>
          <w:p w:rsidR="00AD5C51" w:rsidRPr="0090014B" w:rsidRDefault="00AD5C51" w:rsidP="00841C48">
            <w:pPr>
              <w:rPr>
                <w:sz w:val="20"/>
                <w:szCs w:val="20"/>
              </w:rPr>
            </w:pPr>
            <w:r w:rsidRPr="0090014B">
              <w:rPr>
                <w:sz w:val="20"/>
                <w:szCs w:val="20"/>
              </w:rPr>
              <w:t>Plant Biotechnology</w:t>
            </w:r>
          </w:p>
        </w:tc>
        <w:tc>
          <w:tcPr>
            <w:tcW w:w="836" w:type="pct"/>
            <w:tcBorders>
              <w:top w:val="single" w:sz="4" w:space="0" w:color="auto"/>
              <w:left w:val="single" w:sz="4" w:space="0" w:color="auto"/>
              <w:bottom w:val="single" w:sz="4" w:space="0" w:color="auto"/>
              <w:right w:val="single" w:sz="4" w:space="0" w:color="auto"/>
            </w:tcBorders>
            <w:shd w:val="clear" w:color="auto" w:fill="auto"/>
          </w:tcPr>
          <w:p w:rsidR="00AD5C51" w:rsidRPr="0090014B" w:rsidRDefault="00AD5C51" w:rsidP="00841C48">
            <w:pPr>
              <w:jc w:val="both"/>
              <w:rPr>
                <w:sz w:val="20"/>
                <w:szCs w:val="20"/>
              </w:rPr>
            </w:pPr>
            <w:r w:rsidRPr="0090014B">
              <w:rPr>
                <w:sz w:val="20"/>
                <w:szCs w:val="20"/>
              </w:rPr>
              <w:t>Plant Metabolic Engineering</w:t>
            </w:r>
          </w:p>
        </w:tc>
        <w:tc>
          <w:tcPr>
            <w:tcW w:w="745" w:type="pct"/>
            <w:tcBorders>
              <w:top w:val="single" w:sz="4" w:space="0" w:color="auto"/>
              <w:left w:val="single" w:sz="4" w:space="0" w:color="auto"/>
              <w:bottom w:val="single" w:sz="4" w:space="0" w:color="auto"/>
              <w:right w:val="single" w:sz="4" w:space="0" w:color="auto"/>
            </w:tcBorders>
            <w:shd w:val="clear" w:color="auto" w:fill="auto"/>
          </w:tcPr>
          <w:p w:rsidR="00AD5C51" w:rsidRPr="0090014B" w:rsidRDefault="00AD5C51" w:rsidP="00841C48">
            <w:r w:rsidRPr="0090014B">
              <w:rPr>
                <w:sz w:val="22"/>
                <w:szCs w:val="22"/>
              </w:rPr>
              <w:t>Phytochemicals &amp; Herbal medicine</w:t>
            </w:r>
          </w:p>
        </w:tc>
        <w:tc>
          <w:tcPr>
            <w:tcW w:w="923" w:type="pct"/>
            <w:tcBorders>
              <w:top w:val="single" w:sz="4" w:space="0" w:color="auto"/>
              <w:left w:val="nil"/>
              <w:bottom w:val="single" w:sz="4" w:space="0" w:color="auto"/>
              <w:right w:val="single" w:sz="4" w:space="0" w:color="auto"/>
            </w:tcBorders>
            <w:shd w:val="clear" w:color="auto" w:fill="auto"/>
            <w:noWrap/>
          </w:tcPr>
          <w:p w:rsidR="00AD5C51" w:rsidRPr="0090014B" w:rsidRDefault="00AD5C51" w:rsidP="00841C48">
            <w:pPr>
              <w:pStyle w:val="ListParagraph"/>
              <w:ind w:left="0"/>
            </w:pPr>
            <w:r w:rsidRPr="0090014B">
              <w:rPr>
                <w:sz w:val="22"/>
                <w:szCs w:val="22"/>
              </w:rPr>
              <w:t>Food Biotechnology</w:t>
            </w:r>
          </w:p>
        </w:tc>
        <w:tc>
          <w:tcPr>
            <w:tcW w:w="810" w:type="pct"/>
            <w:tcBorders>
              <w:top w:val="single" w:sz="4" w:space="0" w:color="auto"/>
              <w:left w:val="single" w:sz="4" w:space="0" w:color="auto"/>
              <w:bottom w:val="single" w:sz="4" w:space="0" w:color="auto"/>
              <w:right w:val="single" w:sz="4" w:space="0" w:color="auto"/>
            </w:tcBorders>
            <w:shd w:val="clear" w:color="auto" w:fill="auto"/>
          </w:tcPr>
          <w:p w:rsidR="00AD5C51" w:rsidRPr="0090014B" w:rsidRDefault="00AD5C51" w:rsidP="00841C48">
            <w:pPr>
              <w:pStyle w:val="ListParagraph"/>
              <w:ind w:left="0"/>
            </w:pPr>
            <w:r w:rsidRPr="0090014B">
              <w:rPr>
                <w:sz w:val="22"/>
                <w:szCs w:val="22"/>
              </w:rPr>
              <w:t>Molecular Markers and crop Improvement</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D5C51" w:rsidRPr="0090014B" w:rsidRDefault="00AD5C51" w:rsidP="00841C48">
            <w:r w:rsidRPr="0090014B">
              <w:rPr>
                <w:sz w:val="22"/>
                <w:szCs w:val="22"/>
              </w:rPr>
              <w:t>Biopharmaceutical technology</w:t>
            </w:r>
          </w:p>
        </w:tc>
      </w:tr>
      <w:tr w:rsidR="00AD5C51" w:rsidRPr="0090014B" w:rsidTr="00E45610">
        <w:trPr>
          <w:trHeight w:val="503"/>
          <w:jc w:val="center"/>
        </w:trPr>
        <w:tc>
          <w:tcPr>
            <w:tcW w:w="997" w:type="pct"/>
            <w:tcBorders>
              <w:top w:val="single" w:sz="4" w:space="0" w:color="auto"/>
              <w:left w:val="single" w:sz="4" w:space="0" w:color="auto"/>
              <w:bottom w:val="single" w:sz="4" w:space="0" w:color="auto"/>
              <w:right w:val="single" w:sz="4" w:space="0" w:color="auto"/>
            </w:tcBorders>
            <w:shd w:val="clear" w:color="auto" w:fill="auto"/>
            <w:vAlign w:val="center"/>
          </w:tcPr>
          <w:p w:rsidR="00AD5C51" w:rsidRPr="0090014B" w:rsidRDefault="00AD5C51" w:rsidP="00841C48">
            <w:pPr>
              <w:rPr>
                <w:sz w:val="20"/>
                <w:szCs w:val="20"/>
              </w:rPr>
            </w:pPr>
            <w:r w:rsidRPr="0090014B">
              <w:rPr>
                <w:sz w:val="20"/>
                <w:szCs w:val="20"/>
              </w:rPr>
              <w:t>Environmental Biotechnology</w:t>
            </w:r>
          </w:p>
        </w:tc>
        <w:tc>
          <w:tcPr>
            <w:tcW w:w="836" w:type="pct"/>
            <w:tcBorders>
              <w:top w:val="single" w:sz="4" w:space="0" w:color="auto"/>
              <w:left w:val="single" w:sz="4" w:space="0" w:color="auto"/>
              <w:bottom w:val="single" w:sz="4" w:space="0" w:color="auto"/>
              <w:right w:val="single" w:sz="4" w:space="0" w:color="auto"/>
            </w:tcBorders>
            <w:shd w:val="clear" w:color="auto" w:fill="auto"/>
          </w:tcPr>
          <w:p w:rsidR="00AD5C51" w:rsidRPr="0090014B" w:rsidRDefault="00AD5C51" w:rsidP="00841C48">
            <w:pPr>
              <w:jc w:val="both"/>
              <w:rPr>
                <w:sz w:val="20"/>
                <w:szCs w:val="20"/>
              </w:rPr>
            </w:pPr>
            <w:r w:rsidRPr="0090014B">
              <w:rPr>
                <w:sz w:val="20"/>
                <w:szCs w:val="20"/>
              </w:rPr>
              <w:t>Environmental Biotechnology</w:t>
            </w:r>
          </w:p>
        </w:tc>
        <w:tc>
          <w:tcPr>
            <w:tcW w:w="745" w:type="pct"/>
            <w:tcBorders>
              <w:top w:val="single" w:sz="4" w:space="0" w:color="auto"/>
              <w:left w:val="single" w:sz="4" w:space="0" w:color="auto"/>
              <w:bottom w:val="single" w:sz="4" w:space="0" w:color="auto"/>
              <w:right w:val="single" w:sz="4" w:space="0" w:color="auto"/>
            </w:tcBorders>
            <w:shd w:val="clear" w:color="auto" w:fill="auto"/>
          </w:tcPr>
          <w:p w:rsidR="00AD5C51" w:rsidRPr="0090014B" w:rsidRDefault="00AD5C51" w:rsidP="00E45610">
            <w:r w:rsidRPr="0090014B">
              <w:rPr>
                <w:sz w:val="22"/>
                <w:szCs w:val="22"/>
              </w:rPr>
              <w:t>Green Manufacturin</w:t>
            </w:r>
            <w:r w:rsidR="00E45610" w:rsidRPr="0090014B">
              <w:rPr>
                <w:sz w:val="22"/>
                <w:szCs w:val="22"/>
              </w:rPr>
              <w:t>g</w:t>
            </w:r>
            <w:r w:rsidRPr="0090014B">
              <w:rPr>
                <w:sz w:val="22"/>
                <w:szCs w:val="22"/>
              </w:rPr>
              <w:t xml:space="preserve"> Technology</w:t>
            </w:r>
          </w:p>
        </w:tc>
        <w:tc>
          <w:tcPr>
            <w:tcW w:w="923" w:type="pct"/>
            <w:tcBorders>
              <w:top w:val="single" w:sz="4" w:space="0" w:color="auto"/>
              <w:left w:val="nil"/>
              <w:bottom w:val="single" w:sz="4" w:space="0" w:color="auto"/>
              <w:right w:val="single" w:sz="4" w:space="0" w:color="auto"/>
            </w:tcBorders>
            <w:shd w:val="clear" w:color="auto" w:fill="auto"/>
            <w:noWrap/>
          </w:tcPr>
          <w:p w:rsidR="00AD5C51" w:rsidRPr="0090014B" w:rsidRDefault="00AD5C51" w:rsidP="00841C48">
            <w:pPr>
              <w:pStyle w:val="ListParagraph"/>
              <w:ind w:left="0"/>
            </w:pPr>
            <w:r w:rsidRPr="0090014B">
              <w:rPr>
                <w:sz w:val="22"/>
                <w:szCs w:val="22"/>
              </w:rPr>
              <w:t>Enzyme Engineering</w:t>
            </w:r>
          </w:p>
        </w:tc>
        <w:tc>
          <w:tcPr>
            <w:tcW w:w="810" w:type="pct"/>
            <w:tcBorders>
              <w:top w:val="single" w:sz="4" w:space="0" w:color="auto"/>
              <w:left w:val="single" w:sz="4" w:space="0" w:color="auto"/>
              <w:bottom w:val="single" w:sz="4" w:space="0" w:color="auto"/>
              <w:right w:val="single" w:sz="4" w:space="0" w:color="auto"/>
            </w:tcBorders>
            <w:shd w:val="clear" w:color="auto" w:fill="auto"/>
          </w:tcPr>
          <w:p w:rsidR="00AD5C51" w:rsidRPr="0090014B" w:rsidRDefault="00EB26BF" w:rsidP="00841C48">
            <w:pPr>
              <w:pStyle w:val="ListParagraph"/>
              <w:ind w:left="0"/>
            </w:pPr>
            <w:r w:rsidRPr="0090014B">
              <w:t>Environmental Impact Assessment</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D5C51" w:rsidRPr="0090014B" w:rsidRDefault="00AD5C51" w:rsidP="00841C48">
            <w:r w:rsidRPr="0090014B">
              <w:rPr>
                <w:sz w:val="22"/>
                <w:szCs w:val="22"/>
              </w:rPr>
              <w:t>Bioremediation and Metagenomics</w:t>
            </w:r>
          </w:p>
        </w:tc>
      </w:tr>
      <w:tr w:rsidR="00AD5C51" w:rsidRPr="0090014B" w:rsidTr="00E45610">
        <w:trPr>
          <w:trHeight w:val="503"/>
          <w:jc w:val="center"/>
        </w:trPr>
        <w:tc>
          <w:tcPr>
            <w:tcW w:w="997" w:type="pct"/>
            <w:tcBorders>
              <w:top w:val="single" w:sz="4" w:space="0" w:color="auto"/>
              <w:left w:val="single" w:sz="4" w:space="0" w:color="auto"/>
              <w:bottom w:val="single" w:sz="4" w:space="0" w:color="auto"/>
              <w:right w:val="single" w:sz="4" w:space="0" w:color="auto"/>
            </w:tcBorders>
            <w:shd w:val="clear" w:color="auto" w:fill="auto"/>
            <w:vAlign w:val="center"/>
          </w:tcPr>
          <w:p w:rsidR="00AD5C51" w:rsidRPr="0090014B" w:rsidRDefault="00AD5C51" w:rsidP="00841C48">
            <w:pPr>
              <w:rPr>
                <w:sz w:val="20"/>
                <w:szCs w:val="20"/>
              </w:rPr>
            </w:pPr>
            <w:r w:rsidRPr="0090014B">
              <w:rPr>
                <w:sz w:val="20"/>
                <w:szCs w:val="20"/>
              </w:rPr>
              <w:t>Bioprocess Engineering</w:t>
            </w:r>
          </w:p>
        </w:tc>
        <w:tc>
          <w:tcPr>
            <w:tcW w:w="836" w:type="pct"/>
            <w:tcBorders>
              <w:top w:val="single" w:sz="4" w:space="0" w:color="auto"/>
              <w:left w:val="single" w:sz="4" w:space="0" w:color="auto"/>
              <w:bottom w:val="single" w:sz="4" w:space="0" w:color="auto"/>
              <w:right w:val="single" w:sz="4" w:space="0" w:color="auto"/>
            </w:tcBorders>
            <w:shd w:val="clear" w:color="auto" w:fill="auto"/>
          </w:tcPr>
          <w:p w:rsidR="00AD5C51" w:rsidRPr="0090014B" w:rsidRDefault="00AD5C51" w:rsidP="00841C48">
            <w:pPr>
              <w:pStyle w:val="ListParagraph"/>
              <w:tabs>
                <w:tab w:val="left" w:pos="930"/>
              </w:tabs>
              <w:ind w:left="0"/>
              <w:rPr>
                <w:sz w:val="20"/>
                <w:szCs w:val="20"/>
              </w:rPr>
            </w:pPr>
            <w:r w:rsidRPr="0090014B">
              <w:rPr>
                <w:sz w:val="20"/>
                <w:szCs w:val="20"/>
              </w:rPr>
              <w:t>Instrumentation and Bioprocess control</w:t>
            </w:r>
          </w:p>
        </w:tc>
        <w:tc>
          <w:tcPr>
            <w:tcW w:w="745" w:type="pct"/>
            <w:tcBorders>
              <w:top w:val="single" w:sz="4" w:space="0" w:color="auto"/>
              <w:left w:val="single" w:sz="4" w:space="0" w:color="auto"/>
              <w:bottom w:val="single" w:sz="4" w:space="0" w:color="auto"/>
              <w:right w:val="single" w:sz="4" w:space="0" w:color="auto"/>
            </w:tcBorders>
            <w:shd w:val="clear" w:color="auto" w:fill="auto"/>
          </w:tcPr>
          <w:p w:rsidR="00AD5C51" w:rsidRPr="0090014B" w:rsidRDefault="00AD5C51" w:rsidP="00841C48">
            <w:pPr>
              <w:pStyle w:val="ListParagraph"/>
              <w:ind w:left="0"/>
            </w:pPr>
            <w:r w:rsidRPr="0090014B">
              <w:rPr>
                <w:sz w:val="22"/>
                <w:szCs w:val="22"/>
              </w:rPr>
              <w:t>Optimization and numerical methods in biotechnology</w:t>
            </w:r>
          </w:p>
        </w:tc>
        <w:tc>
          <w:tcPr>
            <w:tcW w:w="923" w:type="pct"/>
            <w:tcBorders>
              <w:top w:val="single" w:sz="4" w:space="0" w:color="auto"/>
              <w:left w:val="nil"/>
              <w:bottom w:val="single" w:sz="4" w:space="0" w:color="auto"/>
              <w:right w:val="single" w:sz="4" w:space="0" w:color="auto"/>
            </w:tcBorders>
            <w:shd w:val="clear" w:color="auto" w:fill="auto"/>
            <w:noWrap/>
          </w:tcPr>
          <w:p w:rsidR="00AD5C51" w:rsidRPr="0090014B" w:rsidRDefault="00AD5C51" w:rsidP="00841C48">
            <w:pPr>
              <w:pStyle w:val="ListParagraph"/>
              <w:ind w:left="0"/>
            </w:pPr>
            <w:r w:rsidRPr="0090014B">
              <w:rPr>
                <w:sz w:val="22"/>
                <w:szCs w:val="22"/>
              </w:rPr>
              <w:t>Advanced Bioprocess Control</w:t>
            </w:r>
          </w:p>
        </w:tc>
        <w:tc>
          <w:tcPr>
            <w:tcW w:w="810" w:type="pct"/>
            <w:tcBorders>
              <w:top w:val="single" w:sz="4" w:space="0" w:color="auto"/>
              <w:left w:val="single" w:sz="4" w:space="0" w:color="auto"/>
              <w:bottom w:val="single" w:sz="4" w:space="0" w:color="auto"/>
              <w:right w:val="single" w:sz="4" w:space="0" w:color="auto"/>
            </w:tcBorders>
            <w:shd w:val="clear" w:color="auto" w:fill="auto"/>
          </w:tcPr>
          <w:p w:rsidR="00AD5C51" w:rsidRPr="0090014B" w:rsidRDefault="00AD5C51" w:rsidP="00841C48">
            <w:pPr>
              <w:pStyle w:val="ListParagraph"/>
              <w:ind w:left="0"/>
            </w:pPr>
            <w:r w:rsidRPr="0090014B">
              <w:rPr>
                <w:sz w:val="22"/>
                <w:szCs w:val="22"/>
              </w:rPr>
              <w:t>Bioprocess economics and plant design</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D5C51" w:rsidRPr="0090014B" w:rsidRDefault="00AD5C51" w:rsidP="00841C48">
            <w:pPr>
              <w:pStyle w:val="ListParagraph"/>
              <w:ind w:left="0"/>
            </w:pPr>
            <w:r w:rsidRPr="0090014B">
              <w:rPr>
                <w:sz w:val="22"/>
                <w:szCs w:val="22"/>
              </w:rPr>
              <w:t>Advanced Mass transfer separations</w:t>
            </w:r>
          </w:p>
        </w:tc>
      </w:tr>
      <w:tr w:rsidR="00AD5C51" w:rsidRPr="0090014B" w:rsidTr="00E45610">
        <w:trPr>
          <w:trHeight w:val="503"/>
          <w:jc w:val="center"/>
        </w:trPr>
        <w:tc>
          <w:tcPr>
            <w:tcW w:w="997" w:type="pct"/>
            <w:tcBorders>
              <w:top w:val="single" w:sz="4" w:space="0" w:color="auto"/>
              <w:left w:val="single" w:sz="4" w:space="0" w:color="auto"/>
              <w:bottom w:val="single" w:sz="4" w:space="0" w:color="auto"/>
              <w:right w:val="single" w:sz="4" w:space="0" w:color="auto"/>
            </w:tcBorders>
            <w:shd w:val="clear" w:color="auto" w:fill="auto"/>
            <w:vAlign w:val="center"/>
          </w:tcPr>
          <w:p w:rsidR="00AD5C51" w:rsidRPr="0090014B" w:rsidRDefault="00AD5C51" w:rsidP="00841C48">
            <w:pPr>
              <w:rPr>
                <w:sz w:val="20"/>
                <w:szCs w:val="20"/>
              </w:rPr>
            </w:pPr>
            <w:r w:rsidRPr="0090014B">
              <w:rPr>
                <w:sz w:val="20"/>
                <w:szCs w:val="20"/>
              </w:rPr>
              <w:t>Nanobiotechnology</w:t>
            </w:r>
          </w:p>
        </w:tc>
        <w:tc>
          <w:tcPr>
            <w:tcW w:w="836" w:type="pct"/>
            <w:tcBorders>
              <w:top w:val="single" w:sz="4" w:space="0" w:color="auto"/>
              <w:left w:val="single" w:sz="4" w:space="0" w:color="auto"/>
              <w:bottom w:val="single" w:sz="4" w:space="0" w:color="auto"/>
              <w:right w:val="single" w:sz="4" w:space="0" w:color="auto"/>
            </w:tcBorders>
            <w:shd w:val="clear" w:color="auto" w:fill="auto"/>
          </w:tcPr>
          <w:p w:rsidR="00AD5C51" w:rsidRPr="0090014B" w:rsidRDefault="00AD5C51" w:rsidP="00841C48">
            <w:pPr>
              <w:jc w:val="both"/>
              <w:rPr>
                <w:sz w:val="20"/>
                <w:szCs w:val="20"/>
              </w:rPr>
            </w:pPr>
            <w:r w:rsidRPr="0090014B">
              <w:rPr>
                <w:sz w:val="20"/>
                <w:szCs w:val="20"/>
              </w:rPr>
              <w:t>Nanomaterials synthesis and characterization</w:t>
            </w:r>
          </w:p>
        </w:tc>
        <w:tc>
          <w:tcPr>
            <w:tcW w:w="745" w:type="pct"/>
            <w:tcBorders>
              <w:top w:val="single" w:sz="4" w:space="0" w:color="auto"/>
              <w:left w:val="single" w:sz="4" w:space="0" w:color="auto"/>
              <w:bottom w:val="single" w:sz="4" w:space="0" w:color="auto"/>
              <w:right w:val="single" w:sz="4" w:space="0" w:color="auto"/>
            </w:tcBorders>
            <w:shd w:val="clear" w:color="auto" w:fill="auto"/>
          </w:tcPr>
          <w:p w:rsidR="00AD5C51" w:rsidRPr="0090014B" w:rsidRDefault="00AD5C51" w:rsidP="00841C48">
            <w:pPr>
              <w:pStyle w:val="ListParagraph"/>
              <w:ind w:left="0"/>
            </w:pPr>
            <w:r w:rsidRPr="0090014B">
              <w:rPr>
                <w:sz w:val="22"/>
                <w:szCs w:val="22"/>
              </w:rPr>
              <w:t>Biosensors and Bioelectronics</w:t>
            </w:r>
          </w:p>
        </w:tc>
        <w:tc>
          <w:tcPr>
            <w:tcW w:w="923" w:type="pct"/>
            <w:tcBorders>
              <w:top w:val="single" w:sz="4" w:space="0" w:color="auto"/>
              <w:left w:val="nil"/>
              <w:bottom w:val="single" w:sz="4" w:space="0" w:color="auto"/>
              <w:right w:val="single" w:sz="4" w:space="0" w:color="auto"/>
            </w:tcBorders>
            <w:shd w:val="clear" w:color="auto" w:fill="auto"/>
            <w:noWrap/>
          </w:tcPr>
          <w:p w:rsidR="00AD5C51" w:rsidRPr="0090014B" w:rsidRDefault="00AD5C51" w:rsidP="00841C48">
            <w:pPr>
              <w:pStyle w:val="ListParagraph"/>
              <w:ind w:left="0"/>
            </w:pPr>
            <w:r w:rsidRPr="0090014B">
              <w:rPr>
                <w:sz w:val="22"/>
                <w:szCs w:val="22"/>
              </w:rPr>
              <w:t>Nanomaterials in medical applications</w:t>
            </w:r>
          </w:p>
        </w:tc>
        <w:tc>
          <w:tcPr>
            <w:tcW w:w="810" w:type="pct"/>
            <w:tcBorders>
              <w:top w:val="single" w:sz="4" w:space="0" w:color="auto"/>
              <w:left w:val="single" w:sz="4" w:space="0" w:color="auto"/>
              <w:bottom w:val="single" w:sz="4" w:space="0" w:color="auto"/>
              <w:right w:val="single" w:sz="4" w:space="0" w:color="auto"/>
            </w:tcBorders>
            <w:shd w:val="clear" w:color="auto" w:fill="auto"/>
          </w:tcPr>
          <w:p w:rsidR="00AD5C51" w:rsidRPr="0090014B" w:rsidRDefault="00AD5C51" w:rsidP="00841C48">
            <w:pPr>
              <w:pStyle w:val="ListParagraph"/>
              <w:ind w:left="0"/>
            </w:pPr>
            <w:r w:rsidRPr="0090014B">
              <w:rPr>
                <w:sz w:val="22"/>
                <w:szCs w:val="22"/>
              </w:rPr>
              <w:t>Nanotoxicology</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D5C51" w:rsidRPr="0090014B" w:rsidRDefault="00AD5C51" w:rsidP="00841C48">
            <w:pPr>
              <w:pStyle w:val="ListParagraph"/>
              <w:ind w:left="0"/>
            </w:pPr>
            <w:r w:rsidRPr="0090014B">
              <w:rPr>
                <w:sz w:val="22"/>
                <w:szCs w:val="22"/>
              </w:rPr>
              <w:t>Nanoelectronics MEMS and NEMS</w:t>
            </w:r>
          </w:p>
        </w:tc>
      </w:tr>
    </w:tbl>
    <w:p w:rsidR="00AD5C51" w:rsidRPr="0090014B" w:rsidRDefault="00AD5C51" w:rsidP="00CB2AA9">
      <w:pPr>
        <w:jc w:val="center"/>
        <w:rPr>
          <w:b/>
          <w:sz w:val="22"/>
          <w:szCs w:val="22"/>
        </w:rPr>
      </w:pPr>
    </w:p>
    <w:p w:rsidR="00CB2AA9" w:rsidRPr="0090014B" w:rsidRDefault="00CB2AA9" w:rsidP="00CB2AA9">
      <w:pPr>
        <w:rPr>
          <w:sz w:val="22"/>
          <w:szCs w:val="22"/>
        </w:rPr>
      </w:pPr>
    </w:p>
    <w:p w:rsidR="00CB2AA9" w:rsidRPr="007444F9" w:rsidRDefault="00CB2AA9" w:rsidP="000C4EB7">
      <w:pPr>
        <w:rPr>
          <w:rFonts w:asciiTheme="minorHAnsi" w:hAnsiTheme="minorHAnsi" w:cs="Arial"/>
          <w:sz w:val="22"/>
          <w:szCs w:val="22"/>
        </w:rPr>
      </w:pPr>
    </w:p>
    <w:p w:rsidR="000C4EB7" w:rsidRDefault="000C4EB7">
      <w:pPr>
        <w:rPr>
          <w:rFonts w:asciiTheme="minorHAnsi" w:hAnsiTheme="minorHAnsi" w:cs="Arial"/>
          <w:sz w:val="22"/>
          <w:szCs w:val="22"/>
        </w:rPr>
      </w:pPr>
    </w:p>
    <w:p w:rsidR="007C15F9" w:rsidRDefault="007C15F9">
      <w:pPr>
        <w:rPr>
          <w:rFonts w:asciiTheme="minorHAnsi" w:hAnsiTheme="minorHAnsi" w:cs="Arial"/>
          <w:sz w:val="22"/>
          <w:szCs w:val="22"/>
        </w:rPr>
      </w:pPr>
    </w:p>
    <w:p w:rsidR="0090014B" w:rsidRDefault="0090014B">
      <w:pPr>
        <w:suppressAutoHyphens w:val="0"/>
        <w:spacing w:after="200" w:line="276" w:lineRule="auto"/>
        <w:rPr>
          <w:rFonts w:asciiTheme="minorHAnsi" w:hAnsiTheme="minorHAnsi" w:cs="Arial"/>
          <w:sz w:val="22"/>
          <w:szCs w:val="22"/>
        </w:rPr>
      </w:pPr>
      <w:r>
        <w:rPr>
          <w:rFonts w:asciiTheme="minorHAnsi" w:hAnsiTheme="minorHAnsi" w:cs="Arial"/>
          <w:sz w:val="22"/>
          <w:szCs w:val="22"/>
        </w:rPr>
        <w:br w:type="page"/>
      </w:r>
    </w:p>
    <w:p w:rsidR="007C15F9" w:rsidRDefault="007C15F9">
      <w:pPr>
        <w:rPr>
          <w:rFonts w:asciiTheme="minorHAnsi" w:hAnsiTheme="minorHAnsi" w:cs="Arial"/>
          <w:sz w:val="22"/>
          <w:szCs w:val="22"/>
        </w:rPr>
      </w:pPr>
    </w:p>
    <w:tbl>
      <w:tblPr>
        <w:tblW w:w="4587" w:type="dxa"/>
        <w:tblInd w:w="5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0"/>
        <w:gridCol w:w="377"/>
        <w:gridCol w:w="377"/>
        <w:gridCol w:w="390"/>
        <w:gridCol w:w="363"/>
        <w:gridCol w:w="350"/>
        <w:gridCol w:w="390"/>
        <w:gridCol w:w="390"/>
        <w:gridCol w:w="390"/>
        <w:gridCol w:w="390"/>
        <w:gridCol w:w="390"/>
        <w:gridCol w:w="390"/>
      </w:tblGrid>
      <w:tr w:rsidR="007C15F9" w:rsidRPr="00BC1197" w:rsidTr="004A629F">
        <w:trPr>
          <w:trHeight w:val="314"/>
        </w:trPr>
        <w:tc>
          <w:tcPr>
            <w:tcW w:w="390" w:type="dxa"/>
          </w:tcPr>
          <w:p w:rsidR="007C15F9" w:rsidRPr="00BC1197" w:rsidRDefault="007C15F9" w:rsidP="004A629F">
            <w:pPr>
              <w:pStyle w:val="NoSpacing"/>
              <w:jc w:val="center"/>
              <w:rPr>
                <w:rFonts w:ascii="Times New Roman" w:hAnsi="Times New Roman"/>
                <w:sz w:val="24"/>
                <w:szCs w:val="24"/>
              </w:rPr>
            </w:pPr>
            <w:r>
              <w:rPr>
                <w:rFonts w:ascii="Times New Roman" w:hAnsi="Times New Roman"/>
                <w:sz w:val="24"/>
                <w:szCs w:val="24"/>
              </w:rPr>
              <w:t>a</w:t>
            </w:r>
          </w:p>
        </w:tc>
        <w:tc>
          <w:tcPr>
            <w:tcW w:w="377" w:type="dxa"/>
          </w:tcPr>
          <w:p w:rsidR="007C15F9" w:rsidRPr="00BC1197" w:rsidRDefault="007C15F9" w:rsidP="004A629F">
            <w:pPr>
              <w:pStyle w:val="NoSpacing"/>
              <w:jc w:val="center"/>
              <w:rPr>
                <w:rFonts w:ascii="Times New Roman" w:hAnsi="Times New Roman"/>
                <w:sz w:val="24"/>
                <w:szCs w:val="24"/>
              </w:rPr>
            </w:pPr>
            <w:r>
              <w:rPr>
                <w:rFonts w:ascii="Times New Roman" w:hAnsi="Times New Roman"/>
                <w:sz w:val="24"/>
                <w:szCs w:val="24"/>
              </w:rPr>
              <w:t>b</w:t>
            </w:r>
          </w:p>
        </w:tc>
        <w:tc>
          <w:tcPr>
            <w:tcW w:w="377" w:type="dxa"/>
          </w:tcPr>
          <w:p w:rsidR="007C15F9" w:rsidRPr="00BC1197" w:rsidRDefault="007C15F9" w:rsidP="004A629F">
            <w:pPr>
              <w:pStyle w:val="NoSpacing"/>
              <w:jc w:val="center"/>
              <w:rPr>
                <w:rFonts w:ascii="Times New Roman" w:hAnsi="Times New Roman"/>
                <w:sz w:val="24"/>
                <w:szCs w:val="24"/>
              </w:rPr>
            </w:pPr>
            <w:r>
              <w:rPr>
                <w:rFonts w:ascii="Times New Roman" w:hAnsi="Times New Roman"/>
                <w:sz w:val="24"/>
                <w:szCs w:val="24"/>
              </w:rPr>
              <w:t>c</w:t>
            </w:r>
          </w:p>
        </w:tc>
        <w:tc>
          <w:tcPr>
            <w:tcW w:w="390" w:type="dxa"/>
          </w:tcPr>
          <w:p w:rsidR="007C15F9" w:rsidRPr="00BC1197" w:rsidRDefault="007C15F9" w:rsidP="004A629F">
            <w:pPr>
              <w:pStyle w:val="NoSpacing"/>
              <w:jc w:val="center"/>
              <w:rPr>
                <w:rFonts w:ascii="Times New Roman" w:hAnsi="Times New Roman"/>
                <w:sz w:val="24"/>
                <w:szCs w:val="24"/>
              </w:rPr>
            </w:pPr>
            <w:r>
              <w:rPr>
                <w:rFonts w:ascii="Times New Roman" w:hAnsi="Times New Roman"/>
                <w:sz w:val="24"/>
                <w:szCs w:val="24"/>
              </w:rPr>
              <w:t>d</w:t>
            </w:r>
          </w:p>
        </w:tc>
        <w:tc>
          <w:tcPr>
            <w:tcW w:w="363" w:type="dxa"/>
          </w:tcPr>
          <w:p w:rsidR="007C15F9" w:rsidRPr="00BC1197" w:rsidRDefault="007C15F9" w:rsidP="004A629F">
            <w:pPr>
              <w:pStyle w:val="NoSpacing"/>
              <w:jc w:val="center"/>
              <w:rPr>
                <w:rFonts w:ascii="Times New Roman" w:hAnsi="Times New Roman"/>
                <w:sz w:val="24"/>
                <w:szCs w:val="24"/>
              </w:rPr>
            </w:pPr>
            <w:r>
              <w:rPr>
                <w:rFonts w:ascii="Times New Roman" w:hAnsi="Times New Roman"/>
                <w:sz w:val="24"/>
                <w:szCs w:val="24"/>
              </w:rPr>
              <w:t>e</w:t>
            </w:r>
          </w:p>
        </w:tc>
        <w:tc>
          <w:tcPr>
            <w:tcW w:w="350" w:type="dxa"/>
          </w:tcPr>
          <w:p w:rsidR="007C15F9" w:rsidRPr="00BC1197" w:rsidRDefault="007C15F9" w:rsidP="004A629F">
            <w:pPr>
              <w:pStyle w:val="NoSpacing"/>
              <w:jc w:val="center"/>
              <w:rPr>
                <w:rFonts w:ascii="Times New Roman" w:hAnsi="Times New Roman"/>
                <w:sz w:val="24"/>
                <w:szCs w:val="24"/>
              </w:rPr>
            </w:pPr>
            <w:r>
              <w:rPr>
                <w:rFonts w:ascii="Times New Roman" w:hAnsi="Times New Roman"/>
                <w:sz w:val="24"/>
                <w:szCs w:val="24"/>
              </w:rPr>
              <w:t>f</w:t>
            </w:r>
          </w:p>
        </w:tc>
        <w:tc>
          <w:tcPr>
            <w:tcW w:w="390" w:type="dxa"/>
          </w:tcPr>
          <w:p w:rsidR="007C15F9" w:rsidRPr="00BC1197" w:rsidRDefault="007C15F9" w:rsidP="004A629F">
            <w:pPr>
              <w:pStyle w:val="NoSpacing"/>
              <w:jc w:val="center"/>
              <w:rPr>
                <w:rFonts w:ascii="Times New Roman" w:hAnsi="Times New Roman"/>
                <w:sz w:val="24"/>
                <w:szCs w:val="24"/>
              </w:rPr>
            </w:pPr>
            <w:r>
              <w:rPr>
                <w:rFonts w:ascii="Times New Roman" w:hAnsi="Times New Roman"/>
                <w:sz w:val="24"/>
                <w:szCs w:val="24"/>
              </w:rPr>
              <w:t>g</w:t>
            </w:r>
          </w:p>
        </w:tc>
        <w:tc>
          <w:tcPr>
            <w:tcW w:w="390" w:type="dxa"/>
          </w:tcPr>
          <w:p w:rsidR="007C15F9" w:rsidRPr="00BC1197" w:rsidRDefault="007C15F9" w:rsidP="004A629F">
            <w:pPr>
              <w:pStyle w:val="NoSpacing"/>
              <w:jc w:val="center"/>
              <w:rPr>
                <w:rFonts w:ascii="Times New Roman" w:hAnsi="Times New Roman"/>
                <w:sz w:val="24"/>
                <w:szCs w:val="24"/>
              </w:rPr>
            </w:pPr>
            <w:r>
              <w:rPr>
                <w:rFonts w:ascii="Times New Roman" w:hAnsi="Times New Roman"/>
                <w:sz w:val="24"/>
                <w:szCs w:val="24"/>
              </w:rPr>
              <w:t>h</w:t>
            </w:r>
          </w:p>
        </w:tc>
        <w:tc>
          <w:tcPr>
            <w:tcW w:w="390" w:type="dxa"/>
          </w:tcPr>
          <w:p w:rsidR="007C15F9" w:rsidRPr="00BC1197" w:rsidRDefault="007C15F9" w:rsidP="004A629F">
            <w:pPr>
              <w:pStyle w:val="NoSpacing"/>
              <w:jc w:val="center"/>
              <w:rPr>
                <w:rFonts w:ascii="Times New Roman" w:hAnsi="Times New Roman"/>
                <w:sz w:val="24"/>
                <w:szCs w:val="24"/>
              </w:rPr>
            </w:pPr>
            <w:r>
              <w:rPr>
                <w:rFonts w:ascii="Times New Roman" w:hAnsi="Times New Roman"/>
                <w:sz w:val="24"/>
                <w:szCs w:val="24"/>
              </w:rPr>
              <w:t>i</w:t>
            </w:r>
          </w:p>
        </w:tc>
        <w:tc>
          <w:tcPr>
            <w:tcW w:w="390" w:type="dxa"/>
          </w:tcPr>
          <w:p w:rsidR="007C15F9" w:rsidRPr="00BC1197" w:rsidRDefault="007C15F9" w:rsidP="004A629F">
            <w:pPr>
              <w:pStyle w:val="NoSpacing"/>
              <w:jc w:val="center"/>
              <w:rPr>
                <w:rFonts w:ascii="Times New Roman" w:hAnsi="Times New Roman"/>
                <w:sz w:val="24"/>
                <w:szCs w:val="24"/>
              </w:rPr>
            </w:pPr>
            <w:r>
              <w:rPr>
                <w:rFonts w:ascii="Times New Roman" w:hAnsi="Times New Roman"/>
                <w:sz w:val="24"/>
                <w:szCs w:val="24"/>
              </w:rPr>
              <w:t>j</w:t>
            </w:r>
          </w:p>
        </w:tc>
        <w:tc>
          <w:tcPr>
            <w:tcW w:w="390" w:type="dxa"/>
          </w:tcPr>
          <w:p w:rsidR="007C15F9" w:rsidRPr="00BC1197" w:rsidRDefault="007C15F9" w:rsidP="004A629F">
            <w:pPr>
              <w:pStyle w:val="NoSpacing"/>
              <w:jc w:val="center"/>
              <w:rPr>
                <w:rFonts w:ascii="Times New Roman" w:hAnsi="Times New Roman"/>
                <w:sz w:val="24"/>
                <w:szCs w:val="24"/>
              </w:rPr>
            </w:pPr>
            <w:r>
              <w:rPr>
                <w:rFonts w:ascii="Times New Roman" w:hAnsi="Times New Roman"/>
                <w:sz w:val="24"/>
                <w:szCs w:val="24"/>
              </w:rPr>
              <w:t>k</w:t>
            </w:r>
          </w:p>
        </w:tc>
        <w:tc>
          <w:tcPr>
            <w:tcW w:w="390" w:type="dxa"/>
          </w:tcPr>
          <w:p w:rsidR="007C15F9" w:rsidRPr="00BC1197" w:rsidRDefault="007C15F9" w:rsidP="004A629F">
            <w:pPr>
              <w:pStyle w:val="NoSpacing"/>
              <w:jc w:val="center"/>
              <w:rPr>
                <w:rFonts w:ascii="Times New Roman" w:hAnsi="Times New Roman"/>
                <w:sz w:val="24"/>
                <w:szCs w:val="24"/>
              </w:rPr>
            </w:pPr>
            <w:r>
              <w:rPr>
                <w:rFonts w:ascii="Times New Roman" w:hAnsi="Times New Roman"/>
                <w:sz w:val="24"/>
                <w:szCs w:val="24"/>
              </w:rPr>
              <w:t>l</w:t>
            </w:r>
          </w:p>
        </w:tc>
      </w:tr>
      <w:tr w:rsidR="007C15F9" w:rsidRPr="00BC1197" w:rsidTr="004A629F">
        <w:trPr>
          <w:trHeight w:val="330"/>
        </w:trPr>
        <w:tc>
          <w:tcPr>
            <w:tcW w:w="390" w:type="dxa"/>
          </w:tcPr>
          <w:p w:rsidR="007C15F9" w:rsidRPr="00BC1197" w:rsidRDefault="007C15F9" w:rsidP="004A629F">
            <w:pPr>
              <w:pStyle w:val="NoSpacing"/>
              <w:rPr>
                <w:rFonts w:ascii="Times New Roman" w:hAnsi="Times New Roman"/>
                <w:i/>
                <w:sz w:val="24"/>
                <w:szCs w:val="24"/>
              </w:rPr>
            </w:pPr>
          </w:p>
        </w:tc>
        <w:tc>
          <w:tcPr>
            <w:tcW w:w="377" w:type="dxa"/>
          </w:tcPr>
          <w:p w:rsidR="007C15F9" w:rsidRPr="00BC1197" w:rsidRDefault="007C15F9" w:rsidP="004A629F">
            <w:pPr>
              <w:pStyle w:val="NoSpacing"/>
              <w:jc w:val="center"/>
              <w:rPr>
                <w:rFonts w:ascii="Times New Roman" w:hAnsi="Times New Roman"/>
                <w:i/>
                <w:sz w:val="24"/>
                <w:szCs w:val="24"/>
              </w:rPr>
            </w:pPr>
          </w:p>
        </w:tc>
        <w:tc>
          <w:tcPr>
            <w:tcW w:w="377" w:type="dxa"/>
          </w:tcPr>
          <w:p w:rsidR="007C15F9" w:rsidRPr="00BC1197" w:rsidRDefault="007C15F9" w:rsidP="004A629F">
            <w:pPr>
              <w:pStyle w:val="NoSpacing"/>
              <w:jc w:val="center"/>
              <w:rPr>
                <w:rFonts w:ascii="Times New Roman" w:hAnsi="Times New Roman"/>
                <w:i/>
                <w:sz w:val="24"/>
                <w:szCs w:val="24"/>
              </w:rPr>
            </w:pPr>
          </w:p>
        </w:tc>
        <w:tc>
          <w:tcPr>
            <w:tcW w:w="390" w:type="dxa"/>
          </w:tcPr>
          <w:p w:rsidR="007C15F9" w:rsidRPr="00BC1197" w:rsidRDefault="007C15F9" w:rsidP="004A629F">
            <w:pPr>
              <w:pStyle w:val="NoSpacing"/>
              <w:jc w:val="center"/>
              <w:rPr>
                <w:rFonts w:ascii="Times New Roman" w:hAnsi="Times New Roman"/>
                <w:i/>
                <w:sz w:val="24"/>
                <w:szCs w:val="24"/>
              </w:rPr>
            </w:pPr>
          </w:p>
        </w:tc>
        <w:tc>
          <w:tcPr>
            <w:tcW w:w="363" w:type="dxa"/>
          </w:tcPr>
          <w:p w:rsidR="007C15F9" w:rsidRPr="00BC1197" w:rsidRDefault="007C15F9" w:rsidP="004A629F">
            <w:pPr>
              <w:pStyle w:val="NoSpacing"/>
              <w:jc w:val="center"/>
              <w:rPr>
                <w:rFonts w:ascii="Times New Roman" w:hAnsi="Times New Roman"/>
                <w:i/>
                <w:sz w:val="24"/>
                <w:szCs w:val="24"/>
              </w:rPr>
            </w:pPr>
          </w:p>
        </w:tc>
        <w:tc>
          <w:tcPr>
            <w:tcW w:w="350" w:type="dxa"/>
          </w:tcPr>
          <w:p w:rsidR="007C15F9" w:rsidRPr="00BC1197" w:rsidRDefault="007C15F9" w:rsidP="004A629F">
            <w:pPr>
              <w:pStyle w:val="NoSpacing"/>
              <w:jc w:val="center"/>
              <w:rPr>
                <w:rFonts w:ascii="Times New Roman" w:hAnsi="Times New Roman"/>
                <w:i/>
                <w:sz w:val="24"/>
                <w:szCs w:val="24"/>
              </w:rPr>
            </w:pPr>
          </w:p>
        </w:tc>
        <w:tc>
          <w:tcPr>
            <w:tcW w:w="390" w:type="dxa"/>
          </w:tcPr>
          <w:p w:rsidR="007C15F9" w:rsidRPr="00BC1197" w:rsidRDefault="007C15F9" w:rsidP="004A629F">
            <w:pPr>
              <w:pStyle w:val="NoSpacing"/>
              <w:jc w:val="center"/>
              <w:rPr>
                <w:rFonts w:ascii="Times New Roman" w:hAnsi="Times New Roman"/>
                <w:i/>
                <w:sz w:val="24"/>
                <w:szCs w:val="24"/>
              </w:rPr>
            </w:pPr>
          </w:p>
        </w:tc>
        <w:tc>
          <w:tcPr>
            <w:tcW w:w="390" w:type="dxa"/>
          </w:tcPr>
          <w:p w:rsidR="007C15F9" w:rsidRPr="00BC1197" w:rsidRDefault="007C15F9" w:rsidP="004A629F">
            <w:pPr>
              <w:pStyle w:val="NoSpacing"/>
              <w:jc w:val="center"/>
              <w:rPr>
                <w:rFonts w:ascii="Times New Roman" w:hAnsi="Times New Roman"/>
                <w:sz w:val="24"/>
                <w:szCs w:val="24"/>
              </w:rPr>
            </w:pPr>
            <w:r w:rsidRPr="00BC1197">
              <w:rPr>
                <w:rFonts w:ascii="Times New Roman" w:hAnsi="Times New Roman"/>
                <w:sz w:val="24"/>
                <w:szCs w:val="24"/>
              </w:rPr>
              <w:t>X</w:t>
            </w:r>
          </w:p>
        </w:tc>
        <w:tc>
          <w:tcPr>
            <w:tcW w:w="390" w:type="dxa"/>
          </w:tcPr>
          <w:p w:rsidR="007C15F9" w:rsidRPr="00BC1197" w:rsidRDefault="007C15F9" w:rsidP="004A629F">
            <w:pPr>
              <w:pStyle w:val="NoSpacing"/>
              <w:jc w:val="center"/>
              <w:rPr>
                <w:rFonts w:ascii="Times New Roman" w:hAnsi="Times New Roman"/>
                <w:sz w:val="24"/>
                <w:szCs w:val="24"/>
              </w:rPr>
            </w:pPr>
            <w:r w:rsidRPr="00BC1197">
              <w:rPr>
                <w:rFonts w:ascii="Times New Roman" w:hAnsi="Times New Roman"/>
                <w:sz w:val="24"/>
                <w:szCs w:val="24"/>
              </w:rPr>
              <w:t>X</w:t>
            </w:r>
          </w:p>
        </w:tc>
        <w:tc>
          <w:tcPr>
            <w:tcW w:w="390" w:type="dxa"/>
          </w:tcPr>
          <w:p w:rsidR="007C15F9" w:rsidRPr="00BC1197" w:rsidRDefault="007C15F9" w:rsidP="004A629F">
            <w:pPr>
              <w:pStyle w:val="NoSpacing"/>
              <w:jc w:val="center"/>
              <w:rPr>
                <w:rFonts w:ascii="Times New Roman" w:hAnsi="Times New Roman"/>
                <w:sz w:val="24"/>
                <w:szCs w:val="24"/>
              </w:rPr>
            </w:pPr>
            <w:r w:rsidRPr="00BC1197">
              <w:rPr>
                <w:rFonts w:ascii="Times New Roman" w:hAnsi="Times New Roman"/>
                <w:sz w:val="24"/>
                <w:szCs w:val="24"/>
              </w:rPr>
              <w:t>X</w:t>
            </w:r>
          </w:p>
        </w:tc>
        <w:tc>
          <w:tcPr>
            <w:tcW w:w="390" w:type="dxa"/>
          </w:tcPr>
          <w:p w:rsidR="007C15F9" w:rsidRPr="00BC1197" w:rsidRDefault="007C15F9" w:rsidP="004A629F">
            <w:pPr>
              <w:pStyle w:val="NoSpacing"/>
              <w:jc w:val="center"/>
              <w:rPr>
                <w:rFonts w:ascii="Times New Roman" w:hAnsi="Times New Roman"/>
                <w:i/>
                <w:sz w:val="24"/>
                <w:szCs w:val="24"/>
              </w:rPr>
            </w:pPr>
          </w:p>
        </w:tc>
        <w:tc>
          <w:tcPr>
            <w:tcW w:w="390" w:type="dxa"/>
          </w:tcPr>
          <w:p w:rsidR="007C15F9" w:rsidRPr="00BC1197" w:rsidRDefault="007C15F9" w:rsidP="004A629F">
            <w:pPr>
              <w:pStyle w:val="NoSpacing"/>
              <w:jc w:val="center"/>
              <w:rPr>
                <w:rFonts w:ascii="Times New Roman" w:hAnsi="Times New Roman"/>
                <w:sz w:val="24"/>
                <w:szCs w:val="24"/>
              </w:rPr>
            </w:pPr>
            <w:r w:rsidRPr="00BC1197">
              <w:rPr>
                <w:rFonts w:ascii="Times New Roman" w:hAnsi="Times New Roman"/>
                <w:sz w:val="24"/>
                <w:szCs w:val="24"/>
              </w:rPr>
              <w:t>X</w:t>
            </w:r>
          </w:p>
        </w:tc>
      </w:tr>
    </w:tbl>
    <w:p w:rsidR="007C15F9" w:rsidRDefault="007C15F9" w:rsidP="007C15F9">
      <w:pPr>
        <w:autoSpaceDE w:val="0"/>
        <w:autoSpaceDN w:val="0"/>
        <w:adjustRightInd w:val="0"/>
        <w:rPr>
          <w:sz w:val="20"/>
          <w:szCs w:val="20"/>
        </w:rPr>
      </w:pPr>
    </w:p>
    <w:p w:rsidR="007C15F9" w:rsidRPr="0001697B" w:rsidRDefault="007C15F9" w:rsidP="007C15F9">
      <w:pPr>
        <w:autoSpaceDE w:val="0"/>
        <w:autoSpaceDN w:val="0"/>
        <w:adjustRightInd w:val="0"/>
        <w:contextualSpacing/>
        <w:jc w:val="center"/>
        <w:rPr>
          <w:b/>
        </w:rPr>
      </w:pPr>
      <w:r w:rsidRPr="0001697B">
        <w:rPr>
          <w:b/>
        </w:rPr>
        <w:t>Syllabus for B. Tech I Year I semester</w:t>
      </w:r>
    </w:p>
    <w:p w:rsidR="007C15F9" w:rsidRDefault="007C15F9" w:rsidP="007C15F9">
      <w:pPr>
        <w:jc w:val="center"/>
        <w:rPr>
          <w:b/>
          <w:bCs/>
          <w:sz w:val="28"/>
          <w:szCs w:val="28"/>
        </w:rPr>
      </w:pPr>
      <w:r>
        <w:rPr>
          <w:b/>
          <w:bCs/>
          <w:sz w:val="28"/>
          <w:szCs w:val="28"/>
        </w:rPr>
        <w:t>ENGLISH (</w:t>
      </w:r>
      <w:r w:rsidRPr="005917CF">
        <w:rPr>
          <w:b/>
          <w:bCs/>
          <w:sz w:val="28"/>
          <w:szCs w:val="28"/>
        </w:rPr>
        <w:t>Oral Communication Skills</w:t>
      </w:r>
      <w:r>
        <w:rPr>
          <w:b/>
          <w:bCs/>
          <w:sz w:val="28"/>
          <w:szCs w:val="28"/>
        </w:rPr>
        <w:t xml:space="preserve">) </w:t>
      </w:r>
    </w:p>
    <w:p w:rsidR="007C15F9" w:rsidRDefault="007C15F9" w:rsidP="007C15F9">
      <w:pPr>
        <w:tabs>
          <w:tab w:val="left" w:pos="0"/>
          <w:tab w:val="left" w:pos="90"/>
        </w:tabs>
        <w:autoSpaceDE w:val="0"/>
        <w:autoSpaceDN w:val="0"/>
        <w:adjustRightInd w:val="0"/>
        <w:rPr>
          <w:b/>
          <w:bCs/>
        </w:rPr>
      </w:pPr>
    </w:p>
    <w:p w:rsidR="007C15F9" w:rsidRDefault="007C15F9" w:rsidP="007C15F9">
      <w:pPr>
        <w:tabs>
          <w:tab w:val="left" w:pos="0"/>
          <w:tab w:val="left" w:pos="90"/>
        </w:tabs>
        <w:autoSpaceDE w:val="0"/>
        <w:autoSpaceDN w:val="0"/>
        <w:adjustRightInd w:val="0"/>
        <w:rPr>
          <w:b/>
          <w:bCs/>
        </w:rPr>
      </w:pPr>
      <w:r>
        <w:rPr>
          <w:b/>
          <w:bCs/>
        </w:rPr>
        <w:t>Course code</w:t>
      </w:r>
      <w:r w:rsidRPr="0020577C">
        <w:rPr>
          <w:b/>
          <w:bCs/>
        </w:rPr>
        <w:t xml:space="preserve">: </w:t>
      </w:r>
      <w:r>
        <w:rPr>
          <w:b/>
        </w:rPr>
        <w:t>7HC02</w:t>
      </w:r>
      <w:r>
        <w:rPr>
          <w:b/>
          <w:bCs/>
        </w:rPr>
        <w:tab/>
      </w:r>
      <w:r>
        <w:rPr>
          <w:b/>
          <w:bCs/>
        </w:rPr>
        <w:tab/>
      </w:r>
      <w:r>
        <w:rPr>
          <w:b/>
          <w:bCs/>
        </w:rPr>
        <w:tab/>
      </w:r>
      <w:r>
        <w:rPr>
          <w:b/>
          <w:bCs/>
        </w:rPr>
        <w:tab/>
      </w:r>
      <w:r>
        <w:rPr>
          <w:b/>
          <w:bCs/>
        </w:rPr>
        <w:tab/>
      </w:r>
      <w:r>
        <w:rPr>
          <w:b/>
          <w:bCs/>
        </w:rPr>
        <w:tab/>
      </w:r>
      <w:r>
        <w:rPr>
          <w:b/>
          <w:bCs/>
        </w:rPr>
        <w:tab/>
      </w:r>
      <w:r>
        <w:rPr>
          <w:b/>
          <w:bCs/>
        </w:rPr>
        <w:tab/>
        <w:t>L  T  P   C</w:t>
      </w:r>
    </w:p>
    <w:p w:rsidR="007C15F9" w:rsidRDefault="007C15F9" w:rsidP="007C15F9">
      <w:pPr>
        <w:autoSpaceDE w:val="0"/>
        <w:autoSpaceDN w:val="0"/>
        <w:adjustRightInd w:val="0"/>
        <w:ind w:left="720"/>
        <w:rPr>
          <w:b/>
          <w:bCs/>
        </w:rPr>
      </w:pPr>
      <w:r>
        <w:rPr>
          <w:b/>
          <w:bCs/>
          <w:sz w:val="28"/>
          <w:szCs w:val="28"/>
        </w:rPr>
        <w:t xml:space="preserve">        </w:t>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rPr>
        <w:t>1   0  0     1</w:t>
      </w:r>
    </w:p>
    <w:p w:rsidR="007C15F9" w:rsidRPr="001E43A5" w:rsidRDefault="007C15F9" w:rsidP="007C15F9">
      <w:r w:rsidRPr="001E43A5">
        <w:t xml:space="preserve">Course Objectives     : The course will develop the students’ ability to </w:t>
      </w:r>
    </w:p>
    <w:p w:rsidR="007C15F9" w:rsidRPr="001E43A5" w:rsidRDefault="007C15F9" w:rsidP="00752409">
      <w:pPr>
        <w:pStyle w:val="ListParagraph"/>
        <w:numPr>
          <w:ilvl w:val="0"/>
          <w:numId w:val="7"/>
        </w:numPr>
        <w:spacing w:after="200" w:line="276" w:lineRule="auto"/>
        <w:contextualSpacing/>
      </w:pPr>
      <w:r w:rsidRPr="001E43A5">
        <w:t>integrate listening and speaking skills</w:t>
      </w:r>
    </w:p>
    <w:p w:rsidR="007C15F9" w:rsidRPr="001E43A5" w:rsidRDefault="007C15F9" w:rsidP="00752409">
      <w:pPr>
        <w:pStyle w:val="ListParagraph"/>
        <w:numPr>
          <w:ilvl w:val="0"/>
          <w:numId w:val="7"/>
        </w:numPr>
        <w:spacing w:after="200" w:line="276" w:lineRule="auto"/>
        <w:contextualSpacing/>
      </w:pPr>
      <w:r w:rsidRPr="001E43A5">
        <w:t>communicate effectively</w:t>
      </w:r>
    </w:p>
    <w:p w:rsidR="007C15F9" w:rsidRPr="001E43A5" w:rsidRDefault="007C15F9" w:rsidP="00752409">
      <w:pPr>
        <w:pStyle w:val="ListParagraph"/>
        <w:numPr>
          <w:ilvl w:val="0"/>
          <w:numId w:val="7"/>
        </w:numPr>
        <w:spacing w:after="200" w:line="276" w:lineRule="auto"/>
        <w:contextualSpacing/>
      </w:pPr>
      <w:r w:rsidRPr="001E43A5">
        <w:t>speak effectively on a given topic</w:t>
      </w:r>
    </w:p>
    <w:p w:rsidR="007C15F9" w:rsidRPr="001E43A5" w:rsidRDefault="007C15F9" w:rsidP="00752409">
      <w:pPr>
        <w:pStyle w:val="ListParagraph"/>
        <w:numPr>
          <w:ilvl w:val="0"/>
          <w:numId w:val="7"/>
        </w:numPr>
        <w:spacing w:after="200" w:line="276" w:lineRule="auto"/>
        <w:contextualSpacing/>
      </w:pPr>
      <w:r w:rsidRPr="001E43A5">
        <w:t>master the art of presentation</w:t>
      </w:r>
    </w:p>
    <w:p w:rsidR="007C15F9" w:rsidRPr="001E43A5" w:rsidRDefault="007C15F9" w:rsidP="00752409">
      <w:pPr>
        <w:pStyle w:val="ListParagraph"/>
        <w:numPr>
          <w:ilvl w:val="0"/>
          <w:numId w:val="7"/>
        </w:numPr>
        <w:spacing w:after="200" w:line="276" w:lineRule="auto"/>
        <w:contextualSpacing/>
      </w:pPr>
      <w:r w:rsidRPr="001E43A5">
        <w:t>interact with peers in a group discussion</w:t>
      </w:r>
    </w:p>
    <w:p w:rsidR="007C15F9" w:rsidRPr="001E43A5" w:rsidRDefault="007C15F9" w:rsidP="00752409">
      <w:pPr>
        <w:pStyle w:val="ListParagraph"/>
        <w:numPr>
          <w:ilvl w:val="0"/>
          <w:numId w:val="7"/>
        </w:numPr>
        <w:spacing w:after="200" w:line="276" w:lineRule="auto"/>
        <w:contextualSpacing/>
      </w:pPr>
      <w:r w:rsidRPr="001E43A5">
        <w:t>get exposed to face interviews</w:t>
      </w:r>
    </w:p>
    <w:p w:rsidR="007C15F9" w:rsidRPr="001E43A5" w:rsidRDefault="007C15F9" w:rsidP="007C15F9">
      <w:r w:rsidRPr="001E43A5">
        <w:rPr>
          <w:b/>
        </w:rPr>
        <w:t>Course Outcomes  :</w:t>
      </w:r>
      <w:r w:rsidRPr="001E43A5">
        <w:t xml:space="preserve"> After completing the course students will be able to</w:t>
      </w:r>
    </w:p>
    <w:p w:rsidR="007C15F9" w:rsidRPr="001E43A5" w:rsidRDefault="007C15F9" w:rsidP="00752409">
      <w:pPr>
        <w:pStyle w:val="ListParagraph"/>
        <w:numPr>
          <w:ilvl w:val="0"/>
          <w:numId w:val="7"/>
        </w:numPr>
        <w:spacing w:after="200" w:line="276" w:lineRule="auto"/>
        <w:contextualSpacing/>
      </w:pPr>
      <w:r w:rsidRPr="001E43A5">
        <w:t>understand, analyze and respond to the audience by listening effectively</w:t>
      </w:r>
    </w:p>
    <w:p w:rsidR="007C15F9" w:rsidRPr="001E43A5" w:rsidRDefault="007C15F9" w:rsidP="00752409">
      <w:pPr>
        <w:pStyle w:val="ListParagraph"/>
        <w:numPr>
          <w:ilvl w:val="0"/>
          <w:numId w:val="7"/>
        </w:numPr>
        <w:spacing w:after="200" w:line="276" w:lineRule="auto"/>
        <w:contextualSpacing/>
      </w:pPr>
      <w:r w:rsidRPr="001E43A5">
        <w:t>acquire the articulation of different types of sentences by practicing pause patterns and question tags.</w:t>
      </w:r>
    </w:p>
    <w:p w:rsidR="007C15F9" w:rsidRPr="001E43A5" w:rsidRDefault="007C15F9" w:rsidP="00752409">
      <w:pPr>
        <w:pStyle w:val="ListParagraph"/>
        <w:numPr>
          <w:ilvl w:val="0"/>
          <w:numId w:val="7"/>
        </w:numPr>
        <w:spacing w:after="200" w:line="276" w:lineRule="auto"/>
        <w:contextualSpacing/>
      </w:pPr>
      <w:r w:rsidRPr="001E43A5">
        <w:t>translate and demonstrate self, participate effectively in activities like JAM, extempore</w:t>
      </w:r>
    </w:p>
    <w:p w:rsidR="007C15F9" w:rsidRPr="001E43A5" w:rsidRDefault="007C15F9" w:rsidP="00752409">
      <w:pPr>
        <w:pStyle w:val="ListParagraph"/>
        <w:numPr>
          <w:ilvl w:val="0"/>
          <w:numId w:val="7"/>
        </w:numPr>
        <w:spacing w:after="200" w:line="276" w:lineRule="auto"/>
        <w:contextualSpacing/>
      </w:pPr>
      <w:r w:rsidRPr="001E43A5">
        <w:t>express and deliver a presentation on the given topic through role plays and situational dialogues</w:t>
      </w:r>
    </w:p>
    <w:p w:rsidR="007C15F9" w:rsidRPr="001E43A5" w:rsidRDefault="007C15F9" w:rsidP="00752409">
      <w:pPr>
        <w:pStyle w:val="ListParagraph"/>
        <w:numPr>
          <w:ilvl w:val="0"/>
          <w:numId w:val="7"/>
        </w:numPr>
        <w:spacing w:after="200" w:line="276" w:lineRule="auto"/>
        <w:contextualSpacing/>
      </w:pPr>
      <w:r w:rsidRPr="001E43A5">
        <w:t>implement English language to meet the standards of corporate and real world in a group.</w:t>
      </w:r>
    </w:p>
    <w:p w:rsidR="007C15F9" w:rsidRPr="001E43A5" w:rsidRDefault="007C15F9" w:rsidP="00752409">
      <w:pPr>
        <w:pStyle w:val="ListParagraph"/>
        <w:numPr>
          <w:ilvl w:val="0"/>
          <w:numId w:val="7"/>
        </w:numPr>
        <w:spacing w:after="200" w:line="276" w:lineRule="auto"/>
        <w:contextualSpacing/>
      </w:pPr>
      <w:r w:rsidRPr="001E43A5">
        <w:t>present and communicate effectively by facing mock interviews by experts from industry and academy.</w:t>
      </w:r>
    </w:p>
    <w:p w:rsidR="007C15F9" w:rsidRPr="001E43A5" w:rsidRDefault="007C15F9" w:rsidP="007C15F9">
      <w:pPr>
        <w:rPr>
          <w:b/>
          <w:bCs/>
        </w:rPr>
      </w:pPr>
      <w:r w:rsidRPr="001E43A5">
        <w:rPr>
          <w:b/>
        </w:rPr>
        <w:t>Unit-I :</w:t>
      </w:r>
      <w:r w:rsidRPr="001E43A5">
        <w:rPr>
          <w:b/>
          <w:bCs/>
        </w:rPr>
        <w:t xml:space="preserve">  Listening Skills</w:t>
      </w:r>
    </w:p>
    <w:p w:rsidR="007C15F9" w:rsidRPr="001E43A5" w:rsidRDefault="007C15F9" w:rsidP="00752409">
      <w:pPr>
        <w:pStyle w:val="ListParagraph"/>
        <w:numPr>
          <w:ilvl w:val="1"/>
          <w:numId w:val="9"/>
        </w:numPr>
        <w:tabs>
          <w:tab w:val="left" w:pos="1260"/>
        </w:tabs>
        <w:ind w:hanging="180"/>
        <w:contextualSpacing/>
      </w:pPr>
      <w:r w:rsidRPr="001E43A5">
        <w:t>Integrating Listening, Reading and Speaking</w:t>
      </w:r>
    </w:p>
    <w:p w:rsidR="007C15F9" w:rsidRPr="001E43A5" w:rsidRDefault="007C15F9" w:rsidP="007C15F9">
      <w:pPr>
        <w:spacing w:line="360" w:lineRule="auto"/>
        <w:ind w:left="907"/>
      </w:pPr>
      <w:r w:rsidRPr="001E43A5">
        <w:t>1.2</w:t>
      </w:r>
      <w:r w:rsidRPr="001E43A5">
        <w:rPr>
          <w:b/>
        </w:rPr>
        <w:t xml:space="preserve"> </w:t>
      </w:r>
      <w:r w:rsidRPr="001E43A5">
        <w:t>Introduction Integrated Speaking Skills</w:t>
      </w:r>
    </w:p>
    <w:p w:rsidR="007C15F9" w:rsidRPr="001E43A5" w:rsidRDefault="007C15F9" w:rsidP="007C15F9">
      <w:r w:rsidRPr="001E43A5">
        <w:rPr>
          <w:b/>
        </w:rPr>
        <w:t>Unit-II:   Oral Communication Skills -I</w:t>
      </w:r>
    </w:p>
    <w:p w:rsidR="007C15F9" w:rsidRPr="001E43A5" w:rsidRDefault="007C15F9" w:rsidP="007C15F9">
      <w:pPr>
        <w:autoSpaceDE w:val="0"/>
        <w:autoSpaceDN w:val="0"/>
        <w:adjustRightInd w:val="0"/>
        <w:spacing w:line="360" w:lineRule="auto"/>
        <w:ind w:left="907"/>
      </w:pPr>
      <w:r w:rsidRPr="001E43A5">
        <w:t>2.1 Types of Sentences – Assertive, Interrogative, Imperative and Exclamatory</w:t>
      </w:r>
    </w:p>
    <w:p w:rsidR="007C15F9" w:rsidRPr="001E43A5" w:rsidRDefault="007C15F9" w:rsidP="007C15F9">
      <w:pPr>
        <w:autoSpaceDE w:val="0"/>
        <w:autoSpaceDN w:val="0"/>
        <w:adjustRightInd w:val="0"/>
        <w:spacing w:line="360" w:lineRule="auto"/>
        <w:ind w:left="907"/>
      </w:pPr>
      <w:r w:rsidRPr="001E43A5">
        <w:t>2.2 Difference between Pauses, Gaps</w:t>
      </w:r>
    </w:p>
    <w:p w:rsidR="007C15F9" w:rsidRPr="001E43A5" w:rsidRDefault="007C15F9" w:rsidP="007C15F9">
      <w:pPr>
        <w:autoSpaceDE w:val="0"/>
        <w:autoSpaceDN w:val="0"/>
        <w:adjustRightInd w:val="0"/>
        <w:spacing w:line="360" w:lineRule="auto"/>
        <w:ind w:left="907"/>
      </w:pPr>
      <w:r w:rsidRPr="001E43A5">
        <w:t>2.3 Question Tags</w:t>
      </w:r>
    </w:p>
    <w:p w:rsidR="007C15F9" w:rsidRPr="001E43A5" w:rsidRDefault="007C15F9" w:rsidP="007C15F9">
      <w:pPr>
        <w:autoSpaceDE w:val="0"/>
        <w:autoSpaceDN w:val="0"/>
        <w:adjustRightInd w:val="0"/>
        <w:spacing w:line="360" w:lineRule="auto"/>
        <w:ind w:left="907"/>
      </w:pPr>
      <w:r w:rsidRPr="001E43A5">
        <w:t xml:space="preserve">2.4 Introduction and Greetings </w:t>
      </w:r>
    </w:p>
    <w:p w:rsidR="007C15F9" w:rsidRPr="001E43A5" w:rsidRDefault="007C15F9" w:rsidP="007C15F9">
      <w:pPr>
        <w:spacing w:line="360" w:lineRule="auto"/>
        <w:ind w:left="907"/>
      </w:pPr>
      <w:r w:rsidRPr="001E43A5">
        <w:t>2.5 Asking and Giving Directions</w:t>
      </w:r>
    </w:p>
    <w:p w:rsidR="001E43A5" w:rsidRDefault="001E43A5">
      <w:pPr>
        <w:suppressAutoHyphens w:val="0"/>
        <w:spacing w:after="200" w:line="276" w:lineRule="auto"/>
        <w:rPr>
          <w:b/>
        </w:rPr>
      </w:pPr>
      <w:r>
        <w:rPr>
          <w:b/>
        </w:rPr>
        <w:br w:type="page"/>
      </w:r>
    </w:p>
    <w:p w:rsidR="007C15F9" w:rsidRPr="001E43A5" w:rsidRDefault="007C15F9" w:rsidP="007C15F9">
      <w:pPr>
        <w:rPr>
          <w:b/>
        </w:rPr>
      </w:pPr>
      <w:r w:rsidRPr="001E43A5">
        <w:rPr>
          <w:b/>
        </w:rPr>
        <w:lastRenderedPageBreak/>
        <w:t>Unit-III: Oral Communication Skills -II</w:t>
      </w:r>
    </w:p>
    <w:p w:rsidR="007C15F9" w:rsidRPr="001E43A5" w:rsidRDefault="007C15F9" w:rsidP="007C15F9">
      <w:pPr>
        <w:autoSpaceDE w:val="0"/>
        <w:autoSpaceDN w:val="0"/>
        <w:adjustRightInd w:val="0"/>
        <w:spacing w:line="360" w:lineRule="auto"/>
        <w:ind w:left="907"/>
      </w:pPr>
      <w:r w:rsidRPr="001E43A5">
        <w:t>3.1 Speaking on a particular topic</w:t>
      </w:r>
    </w:p>
    <w:p w:rsidR="007C15F9" w:rsidRPr="001E43A5" w:rsidRDefault="007C15F9" w:rsidP="007C15F9">
      <w:pPr>
        <w:autoSpaceDE w:val="0"/>
        <w:autoSpaceDN w:val="0"/>
        <w:adjustRightInd w:val="0"/>
        <w:spacing w:line="360" w:lineRule="auto"/>
        <w:ind w:left="907"/>
      </w:pPr>
      <w:r w:rsidRPr="001E43A5">
        <w:t>3.2 Content development using cohesive devices</w:t>
      </w:r>
    </w:p>
    <w:p w:rsidR="007C15F9" w:rsidRPr="001E43A5" w:rsidRDefault="007C15F9" w:rsidP="007C15F9">
      <w:pPr>
        <w:autoSpaceDE w:val="0"/>
        <w:autoSpaceDN w:val="0"/>
        <w:adjustRightInd w:val="0"/>
        <w:spacing w:line="360" w:lineRule="auto"/>
        <w:ind w:left="907"/>
      </w:pPr>
      <w:r w:rsidRPr="001E43A5">
        <w:t>3.3 Common Errors in Spoken English</w:t>
      </w:r>
    </w:p>
    <w:p w:rsidR="007C15F9" w:rsidRPr="001E43A5" w:rsidRDefault="007C15F9" w:rsidP="007C15F9">
      <w:pPr>
        <w:rPr>
          <w:b/>
        </w:rPr>
      </w:pPr>
      <w:r w:rsidRPr="001E43A5">
        <w:rPr>
          <w:b/>
        </w:rPr>
        <w:t>Unit-IV: Presentation skills</w:t>
      </w:r>
    </w:p>
    <w:p w:rsidR="007C15F9" w:rsidRPr="001E43A5" w:rsidRDefault="007C15F9" w:rsidP="007C15F9">
      <w:pPr>
        <w:pStyle w:val="NoSpacing"/>
        <w:autoSpaceDE w:val="0"/>
        <w:autoSpaceDN w:val="0"/>
        <w:adjustRightInd w:val="0"/>
        <w:spacing w:line="360" w:lineRule="auto"/>
        <w:ind w:left="907"/>
        <w:rPr>
          <w:rFonts w:ascii="Times New Roman" w:hAnsi="Times New Roman"/>
          <w:bCs/>
          <w:sz w:val="24"/>
          <w:szCs w:val="24"/>
        </w:rPr>
      </w:pPr>
      <w:r w:rsidRPr="001E43A5">
        <w:rPr>
          <w:rFonts w:ascii="Times New Roman" w:hAnsi="Times New Roman"/>
          <w:sz w:val="24"/>
          <w:szCs w:val="24"/>
        </w:rPr>
        <w:t>4.1</w:t>
      </w:r>
      <w:r w:rsidRPr="001E43A5">
        <w:rPr>
          <w:rFonts w:ascii="Times New Roman" w:hAnsi="Times New Roman"/>
          <w:b/>
          <w:bCs/>
          <w:sz w:val="24"/>
          <w:szCs w:val="24"/>
        </w:rPr>
        <w:t xml:space="preserve"> </w:t>
      </w:r>
      <w:r w:rsidRPr="001E43A5">
        <w:rPr>
          <w:rFonts w:ascii="Times New Roman" w:hAnsi="Times New Roman"/>
          <w:bCs/>
          <w:sz w:val="24"/>
          <w:szCs w:val="24"/>
        </w:rPr>
        <w:t>Introduction to Presentation Skills</w:t>
      </w:r>
    </w:p>
    <w:p w:rsidR="007C15F9" w:rsidRPr="001E43A5" w:rsidRDefault="007C15F9" w:rsidP="007C15F9">
      <w:pPr>
        <w:autoSpaceDE w:val="0"/>
        <w:autoSpaceDN w:val="0"/>
        <w:adjustRightInd w:val="0"/>
        <w:spacing w:line="360" w:lineRule="auto"/>
        <w:ind w:left="907"/>
        <w:rPr>
          <w:bCs/>
        </w:rPr>
      </w:pPr>
      <w:r w:rsidRPr="001E43A5">
        <w:rPr>
          <w:bCs/>
        </w:rPr>
        <w:t>4.2 Role Plays &amp; Situational Dialogues</w:t>
      </w:r>
    </w:p>
    <w:p w:rsidR="007C15F9" w:rsidRPr="001E43A5" w:rsidRDefault="007C15F9" w:rsidP="007C15F9">
      <w:pPr>
        <w:rPr>
          <w:b/>
        </w:rPr>
      </w:pPr>
      <w:r w:rsidRPr="001E43A5">
        <w:rPr>
          <w:b/>
        </w:rPr>
        <w:t xml:space="preserve">Unit-V : </w:t>
      </w:r>
      <w:r w:rsidRPr="001E43A5">
        <w:rPr>
          <w:b/>
          <w:bCs/>
        </w:rPr>
        <w:t>Group Discussion</w:t>
      </w:r>
    </w:p>
    <w:p w:rsidR="007C15F9" w:rsidRPr="001E43A5" w:rsidRDefault="007C15F9" w:rsidP="007C15F9">
      <w:pPr>
        <w:autoSpaceDE w:val="0"/>
        <w:autoSpaceDN w:val="0"/>
        <w:adjustRightInd w:val="0"/>
        <w:spacing w:line="360" w:lineRule="auto"/>
        <w:ind w:left="907"/>
        <w:rPr>
          <w:bCs/>
        </w:rPr>
      </w:pPr>
      <w:r w:rsidRPr="001E43A5">
        <w:t xml:space="preserve">5.1  Importance of  </w:t>
      </w:r>
      <w:r w:rsidRPr="001E43A5">
        <w:rPr>
          <w:bCs/>
        </w:rPr>
        <w:t xml:space="preserve">Group Discussion   </w:t>
      </w:r>
    </w:p>
    <w:p w:rsidR="007C15F9" w:rsidRPr="001E43A5" w:rsidRDefault="007C15F9" w:rsidP="007C15F9">
      <w:pPr>
        <w:autoSpaceDE w:val="0"/>
        <w:autoSpaceDN w:val="0"/>
        <w:adjustRightInd w:val="0"/>
        <w:spacing w:line="360" w:lineRule="auto"/>
        <w:ind w:left="907"/>
        <w:rPr>
          <w:bCs/>
        </w:rPr>
      </w:pPr>
      <w:r w:rsidRPr="001E43A5">
        <w:rPr>
          <w:bCs/>
        </w:rPr>
        <w:t xml:space="preserve">5.2  Do’s and Don’ts of Group Discussion </w:t>
      </w:r>
    </w:p>
    <w:p w:rsidR="007C15F9" w:rsidRPr="001E43A5" w:rsidRDefault="007C15F9" w:rsidP="007C15F9">
      <w:pPr>
        <w:rPr>
          <w:b/>
        </w:rPr>
      </w:pPr>
      <w:r w:rsidRPr="001E43A5">
        <w:rPr>
          <w:b/>
        </w:rPr>
        <w:t>Unit-VI: Interview Skills</w:t>
      </w:r>
    </w:p>
    <w:p w:rsidR="007C15F9" w:rsidRPr="001E43A5" w:rsidRDefault="007C15F9" w:rsidP="007C15F9">
      <w:pPr>
        <w:autoSpaceDE w:val="0"/>
        <w:autoSpaceDN w:val="0"/>
        <w:adjustRightInd w:val="0"/>
        <w:spacing w:line="360" w:lineRule="auto"/>
        <w:ind w:left="907"/>
      </w:pPr>
      <w:r w:rsidRPr="001E43A5">
        <w:t>6.1 Introduction to Interview Skills</w:t>
      </w:r>
    </w:p>
    <w:p w:rsidR="007C15F9" w:rsidRPr="001E43A5" w:rsidRDefault="007C15F9" w:rsidP="00752409">
      <w:pPr>
        <w:pStyle w:val="ListParagraph"/>
        <w:numPr>
          <w:ilvl w:val="1"/>
          <w:numId w:val="10"/>
        </w:numPr>
        <w:autoSpaceDE w:val="0"/>
        <w:autoSpaceDN w:val="0"/>
        <w:adjustRightInd w:val="0"/>
        <w:spacing w:line="360" w:lineRule="auto"/>
        <w:contextualSpacing/>
      </w:pPr>
      <w:r w:rsidRPr="001E43A5">
        <w:t>Types of Interviews</w:t>
      </w:r>
    </w:p>
    <w:p w:rsidR="007C15F9" w:rsidRPr="001E43A5" w:rsidRDefault="007C15F9" w:rsidP="00752409">
      <w:pPr>
        <w:pStyle w:val="ListParagraph"/>
        <w:numPr>
          <w:ilvl w:val="1"/>
          <w:numId w:val="10"/>
        </w:numPr>
        <w:autoSpaceDE w:val="0"/>
        <w:autoSpaceDN w:val="0"/>
        <w:adjustRightInd w:val="0"/>
        <w:spacing w:line="360" w:lineRule="auto"/>
        <w:contextualSpacing/>
      </w:pPr>
      <w:r w:rsidRPr="001E43A5">
        <w:t>Pre-Interview Preparation</w:t>
      </w:r>
    </w:p>
    <w:p w:rsidR="007C15F9" w:rsidRPr="001E43A5" w:rsidRDefault="007C15F9" w:rsidP="00752409">
      <w:pPr>
        <w:pStyle w:val="ListParagraph"/>
        <w:numPr>
          <w:ilvl w:val="1"/>
          <w:numId w:val="10"/>
        </w:numPr>
        <w:autoSpaceDE w:val="0"/>
        <w:autoSpaceDN w:val="0"/>
        <w:adjustRightInd w:val="0"/>
        <w:spacing w:line="360" w:lineRule="auto"/>
        <w:contextualSpacing/>
      </w:pPr>
      <w:r w:rsidRPr="001E43A5">
        <w:t>Interview Etiquette (Non-Verbal)</w:t>
      </w:r>
    </w:p>
    <w:p w:rsidR="007C15F9" w:rsidRPr="001E43A5" w:rsidRDefault="007C15F9" w:rsidP="007C15F9">
      <w:pPr>
        <w:autoSpaceDE w:val="0"/>
        <w:autoSpaceDN w:val="0"/>
        <w:adjustRightInd w:val="0"/>
        <w:rPr>
          <w:b/>
          <w:bCs/>
        </w:rPr>
      </w:pPr>
      <w:r w:rsidRPr="001E43A5">
        <w:rPr>
          <w:b/>
          <w:bCs/>
        </w:rPr>
        <w:t>Suggested Readings:</w:t>
      </w:r>
    </w:p>
    <w:p w:rsidR="007C15F9" w:rsidRPr="001E43A5" w:rsidRDefault="007C15F9" w:rsidP="007C15F9">
      <w:pPr>
        <w:autoSpaceDE w:val="0"/>
        <w:autoSpaceDN w:val="0"/>
        <w:adjustRightInd w:val="0"/>
        <w:rPr>
          <w:b/>
          <w:bCs/>
        </w:rPr>
      </w:pPr>
    </w:p>
    <w:p w:rsidR="007C15F9" w:rsidRPr="001E43A5" w:rsidRDefault="007C15F9" w:rsidP="00752409">
      <w:pPr>
        <w:pStyle w:val="ListParagraph"/>
        <w:numPr>
          <w:ilvl w:val="0"/>
          <w:numId w:val="8"/>
        </w:numPr>
        <w:autoSpaceDE w:val="0"/>
        <w:autoSpaceDN w:val="0"/>
        <w:adjustRightInd w:val="0"/>
        <w:ind w:left="450" w:hanging="450"/>
        <w:contextualSpacing/>
      </w:pPr>
      <w:r w:rsidRPr="001E43A5">
        <w:rPr>
          <w:i/>
        </w:rPr>
        <w:t>Step by step learning language and life skills</w:t>
      </w:r>
      <w:r w:rsidRPr="001E43A5">
        <w:t xml:space="preserve"> by Niruparani, Jayasree Mohanraj, Indira, Sailakshmi Pearson Publishers</w:t>
      </w:r>
    </w:p>
    <w:p w:rsidR="007C15F9" w:rsidRPr="001E43A5" w:rsidRDefault="007C15F9" w:rsidP="00752409">
      <w:pPr>
        <w:pStyle w:val="ListParagraph"/>
        <w:numPr>
          <w:ilvl w:val="0"/>
          <w:numId w:val="8"/>
        </w:numPr>
        <w:autoSpaceDE w:val="0"/>
        <w:autoSpaceDN w:val="0"/>
        <w:adjustRightInd w:val="0"/>
        <w:ind w:left="450" w:hanging="450"/>
        <w:contextualSpacing/>
      </w:pPr>
      <w:r w:rsidRPr="001E43A5">
        <w:rPr>
          <w:i/>
        </w:rPr>
        <w:t xml:space="preserve">Communication skills for technical students </w:t>
      </w:r>
      <w:r w:rsidRPr="001E43A5">
        <w:t>by TM Farhathullah, Orient Black swan Publications</w:t>
      </w:r>
    </w:p>
    <w:p w:rsidR="007C15F9" w:rsidRPr="001E43A5" w:rsidRDefault="007C15F9" w:rsidP="00752409">
      <w:pPr>
        <w:pStyle w:val="ListParagraph"/>
        <w:numPr>
          <w:ilvl w:val="0"/>
          <w:numId w:val="8"/>
        </w:numPr>
        <w:autoSpaceDE w:val="0"/>
        <w:autoSpaceDN w:val="0"/>
        <w:adjustRightInd w:val="0"/>
        <w:ind w:left="450" w:hanging="450"/>
        <w:contextualSpacing/>
      </w:pPr>
      <w:r w:rsidRPr="001E43A5">
        <w:rPr>
          <w:i/>
        </w:rPr>
        <w:t>English for technical Communication</w:t>
      </w:r>
      <w:r w:rsidRPr="001E43A5">
        <w:t xml:space="preserve"> by K.R. Lakshmi Narayan , Scitech Publications</w:t>
      </w:r>
    </w:p>
    <w:p w:rsidR="007C15F9" w:rsidRPr="001E43A5" w:rsidRDefault="007C15F9" w:rsidP="00752409">
      <w:pPr>
        <w:pStyle w:val="ListParagraph"/>
        <w:numPr>
          <w:ilvl w:val="0"/>
          <w:numId w:val="8"/>
        </w:numPr>
        <w:autoSpaceDE w:val="0"/>
        <w:autoSpaceDN w:val="0"/>
        <w:adjustRightInd w:val="0"/>
        <w:ind w:left="450" w:hanging="450"/>
        <w:contextualSpacing/>
      </w:pPr>
      <w:r w:rsidRPr="001E43A5">
        <w:rPr>
          <w:i/>
          <w:iCs/>
        </w:rPr>
        <w:t xml:space="preserve">Practical English Usage. </w:t>
      </w:r>
      <w:r w:rsidRPr="001E43A5">
        <w:t>Michael Swan. OUP. 1995.</w:t>
      </w:r>
    </w:p>
    <w:p w:rsidR="007C15F9" w:rsidRPr="001E43A5" w:rsidRDefault="007C15F9" w:rsidP="00752409">
      <w:pPr>
        <w:pStyle w:val="ListParagraph"/>
        <w:numPr>
          <w:ilvl w:val="0"/>
          <w:numId w:val="8"/>
        </w:numPr>
        <w:autoSpaceDE w:val="0"/>
        <w:autoSpaceDN w:val="0"/>
        <w:adjustRightInd w:val="0"/>
        <w:ind w:left="450" w:hanging="450"/>
        <w:contextualSpacing/>
      </w:pPr>
      <w:r w:rsidRPr="001E43A5">
        <w:rPr>
          <w:i/>
          <w:iCs/>
        </w:rPr>
        <w:t>Communication Skills</w:t>
      </w:r>
      <w:r w:rsidRPr="001E43A5">
        <w:t>. Sanjay Kumar and Pushp Lata. Oxford University Press. 2011.</w:t>
      </w:r>
    </w:p>
    <w:p w:rsidR="007C15F9" w:rsidRPr="001E43A5" w:rsidRDefault="007C15F9" w:rsidP="00752409">
      <w:pPr>
        <w:pStyle w:val="ListParagraph"/>
        <w:numPr>
          <w:ilvl w:val="0"/>
          <w:numId w:val="8"/>
        </w:numPr>
        <w:autoSpaceDE w:val="0"/>
        <w:autoSpaceDN w:val="0"/>
        <w:adjustRightInd w:val="0"/>
        <w:ind w:left="450" w:hanging="450"/>
        <w:contextualSpacing/>
      </w:pPr>
      <w:r w:rsidRPr="001E43A5">
        <w:rPr>
          <w:i/>
          <w:iCs/>
        </w:rPr>
        <w:t xml:space="preserve">Exercises in Spoken English. </w:t>
      </w:r>
      <w:r w:rsidRPr="001E43A5">
        <w:t>Parts. I-III. CIEFL, Hyderabad. Oxford University Press</w:t>
      </w:r>
    </w:p>
    <w:p w:rsidR="007C15F9" w:rsidRDefault="007C15F9">
      <w:pPr>
        <w:suppressAutoHyphens w:val="0"/>
        <w:spacing w:after="200" w:line="276" w:lineRule="auto"/>
        <w:rPr>
          <w:rFonts w:asciiTheme="minorHAnsi" w:hAnsiTheme="minorHAnsi" w:cs="Arial"/>
          <w:sz w:val="22"/>
          <w:szCs w:val="22"/>
        </w:rPr>
      </w:pPr>
      <w:r>
        <w:rPr>
          <w:rFonts w:asciiTheme="minorHAnsi" w:hAnsiTheme="minorHAnsi" w:cs="Arial"/>
          <w:sz w:val="22"/>
          <w:szCs w:val="22"/>
        </w:rPr>
        <w:br w:type="page"/>
      </w:r>
    </w:p>
    <w:tbl>
      <w:tblPr>
        <w:tblpPr w:leftFromText="180" w:rightFromText="180" w:vertAnchor="text" w:horzAnchor="margin" w:tblpXSpec="right" w:tblpY="322"/>
        <w:tblW w:w="45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90"/>
        <w:gridCol w:w="377"/>
        <w:gridCol w:w="390"/>
        <w:gridCol w:w="390"/>
        <w:gridCol w:w="377"/>
        <w:gridCol w:w="363"/>
        <w:gridCol w:w="403"/>
        <w:gridCol w:w="403"/>
        <w:gridCol w:w="310"/>
        <w:gridCol w:w="336"/>
        <w:gridCol w:w="403"/>
        <w:gridCol w:w="377"/>
      </w:tblGrid>
      <w:tr w:rsidR="0091501B" w:rsidRPr="00D627B0" w:rsidTr="0091501B">
        <w:tc>
          <w:tcPr>
            <w:tcW w:w="390" w:type="dxa"/>
          </w:tcPr>
          <w:p w:rsidR="0091501B" w:rsidRPr="00D627B0" w:rsidRDefault="0091501B" w:rsidP="0091501B">
            <w:pPr>
              <w:pStyle w:val="Title"/>
              <w:jc w:val="left"/>
              <w:rPr>
                <w:caps w:val="0"/>
              </w:rPr>
            </w:pPr>
            <w:r w:rsidRPr="00D627B0">
              <w:lastRenderedPageBreak/>
              <w:t>a</w:t>
            </w:r>
          </w:p>
        </w:tc>
        <w:tc>
          <w:tcPr>
            <w:tcW w:w="377" w:type="dxa"/>
          </w:tcPr>
          <w:p w:rsidR="0091501B" w:rsidRPr="00D627B0" w:rsidRDefault="0091501B" w:rsidP="0091501B">
            <w:pPr>
              <w:pStyle w:val="Title"/>
              <w:jc w:val="left"/>
              <w:rPr>
                <w:caps w:val="0"/>
              </w:rPr>
            </w:pPr>
            <w:r w:rsidRPr="00D627B0">
              <w:t>b</w:t>
            </w:r>
          </w:p>
        </w:tc>
        <w:tc>
          <w:tcPr>
            <w:tcW w:w="390" w:type="dxa"/>
          </w:tcPr>
          <w:p w:rsidR="0091501B" w:rsidRPr="00D627B0" w:rsidRDefault="0091501B" w:rsidP="0091501B">
            <w:pPr>
              <w:pStyle w:val="Title"/>
              <w:jc w:val="left"/>
              <w:rPr>
                <w:caps w:val="0"/>
              </w:rPr>
            </w:pPr>
            <w:r w:rsidRPr="00D627B0">
              <w:t>c</w:t>
            </w:r>
          </w:p>
        </w:tc>
        <w:tc>
          <w:tcPr>
            <w:tcW w:w="390" w:type="dxa"/>
          </w:tcPr>
          <w:p w:rsidR="0091501B" w:rsidRPr="00D627B0" w:rsidRDefault="0091501B" w:rsidP="0091501B">
            <w:pPr>
              <w:pStyle w:val="Title"/>
              <w:jc w:val="left"/>
              <w:rPr>
                <w:caps w:val="0"/>
              </w:rPr>
            </w:pPr>
            <w:r w:rsidRPr="00D627B0">
              <w:t>d</w:t>
            </w:r>
          </w:p>
        </w:tc>
        <w:tc>
          <w:tcPr>
            <w:tcW w:w="377" w:type="dxa"/>
          </w:tcPr>
          <w:p w:rsidR="0091501B" w:rsidRPr="00D627B0" w:rsidRDefault="0091501B" w:rsidP="0091501B">
            <w:pPr>
              <w:pStyle w:val="Title"/>
              <w:jc w:val="left"/>
              <w:rPr>
                <w:caps w:val="0"/>
              </w:rPr>
            </w:pPr>
            <w:r w:rsidRPr="00D627B0">
              <w:t>e</w:t>
            </w:r>
          </w:p>
        </w:tc>
        <w:tc>
          <w:tcPr>
            <w:tcW w:w="363" w:type="dxa"/>
          </w:tcPr>
          <w:p w:rsidR="0091501B" w:rsidRPr="00D627B0" w:rsidRDefault="0091501B" w:rsidP="0091501B">
            <w:pPr>
              <w:pStyle w:val="Title"/>
              <w:jc w:val="left"/>
              <w:rPr>
                <w:caps w:val="0"/>
              </w:rPr>
            </w:pPr>
            <w:r w:rsidRPr="00D627B0">
              <w:t>f</w:t>
            </w:r>
          </w:p>
        </w:tc>
        <w:tc>
          <w:tcPr>
            <w:tcW w:w="403" w:type="dxa"/>
          </w:tcPr>
          <w:p w:rsidR="0091501B" w:rsidRPr="00D627B0" w:rsidRDefault="0091501B" w:rsidP="0091501B">
            <w:pPr>
              <w:pStyle w:val="Title"/>
              <w:jc w:val="left"/>
              <w:rPr>
                <w:caps w:val="0"/>
              </w:rPr>
            </w:pPr>
            <w:r w:rsidRPr="00D627B0">
              <w:t>g</w:t>
            </w:r>
          </w:p>
        </w:tc>
        <w:tc>
          <w:tcPr>
            <w:tcW w:w="403" w:type="dxa"/>
          </w:tcPr>
          <w:p w:rsidR="0091501B" w:rsidRPr="00D627B0" w:rsidRDefault="0091501B" w:rsidP="0091501B">
            <w:pPr>
              <w:pStyle w:val="Title"/>
              <w:jc w:val="left"/>
              <w:rPr>
                <w:caps w:val="0"/>
              </w:rPr>
            </w:pPr>
            <w:r w:rsidRPr="00D627B0">
              <w:t>h</w:t>
            </w:r>
          </w:p>
        </w:tc>
        <w:tc>
          <w:tcPr>
            <w:tcW w:w="310" w:type="dxa"/>
          </w:tcPr>
          <w:p w:rsidR="0091501B" w:rsidRPr="00D627B0" w:rsidRDefault="0091501B" w:rsidP="0091501B">
            <w:pPr>
              <w:pStyle w:val="Title"/>
              <w:jc w:val="left"/>
              <w:rPr>
                <w:caps w:val="0"/>
              </w:rPr>
            </w:pPr>
            <w:r w:rsidRPr="00D627B0">
              <w:t>i</w:t>
            </w:r>
          </w:p>
        </w:tc>
        <w:tc>
          <w:tcPr>
            <w:tcW w:w="336" w:type="dxa"/>
          </w:tcPr>
          <w:p w:rsidR="0091501B" w:rsidRPr="00D627B0" w:rsidRDefault="0091501B" w:rsidP="0091501B">
            <w:pPr>
              <w:pStyle w:val="Title"/>
              <w:jc w:val="left"/>
              <w:rPr>
                <w:caps w:val="0"/>
              </w:rPr>
            </w:pPr>
            <w:r w:rsidRPr="00D627B0">
              <w:t>j</w:t>
            </w:r>
          </w:p>
        </w:tc>
        <w:tc>
          <w:tcPr>
            <w:tcW w:w="403" w:type="dxa"/>
          </w:tcPr>
          <w:p w:rsidR="0091501B" w:rsidRPr="00D627B0" w:rsidRDefault="0091501B" w:rsidP="0091501B">
            <w:pPr>
              <w:pStyle w:val="Title"/>
              <w:jc w:val="left"/>
              <w:rPr>
                <w:caps w:val="0"/>
              </w:rPr>
            </w:pPr>
            <w:r w:rsidRPr="00D627B0">
              <w:t>k</w:t>
            </w:r>
          </w:p>
        </w:tc>
        <w:tc>
          <w:tcPr>
            <w:tcW w:w="377" w:type="dxa"/>
          </w:tcPr>
          <w:p w:rsidR="0091501B" w:rsidRPr="00D627B0" w:rsidRDefault="0091501B" w:rsidP="0091501B">
            <w:pPr>
              <w:pStyle w:val="Title"/>
              <w:jc w:val="left"/>
              <w:rPr>
                <w:caps w:val="0"/>
              </w:rPr>
            </w:pPr>
            <w:r w:rsidRPr="00D627B0">
              <w:t>l</w:t>
            </w:r>
          </w:p>
        </w:tc>
      </w:tr>
      <w:tr w:rsidR="0091501B" w:rsidRPr="00D627B0" w:rsidTr="0091501B">
        <w:tc>
          <w:tcPr>
            <w:tcW w:w="390" w:type="dxa"/>
          </w:tcPr>
          <w:p w:rsidR="0091501B" w:rsidRPr="00D627B0" w:rsidRDefault="0091501B" w:rsidP="0091501B">
            <w:pPr>
              <w:pStyle w:val="Title"/>
              <w:jc w:val="left"/>
              <w:rPr>
                <w:caps w:val="0"/>
              </w:rPr>
            </w:pPr>
            <w:r>
              <w:rPr>
                <w:caps w:val="0"/>
              </w:rPr>
              <w:t>X</w:t>
            </w:r>
          </w:p>
        </w:tc>
        <w:tc>
          <w:tcPr>
            <w:tcW w:w="377" w:type="dxa"/>
          </w:tcPr>
          <w:p w:rsidR="0091501B" w:rsidRPr="00D627B0" w:rsidRDefault="0091501B" w:rsidP="0091501B">
            <w:pPr>
              <w:pStyle w:val="Title"/>
              <w:jc w:val="left"/>
              <w:rPr>
                <w:caps w:val="0"/>
              </w:rPr>
            </w:pPr>
          </w:p>
        </w:tc>
        <w:tc>
          <w:tcPr>
            <w:tcW w:w="390" w:type="dxa"/>
          </w:tcPr>
          <w:p w:rsidR="0091501B" w:rsidRPr="00D627B0" w:rsidRDefault="0091501B" w:rsidP="0091501B">
            <w:pPr>
              <w:pStyle w:val="Title"/>
              <w:jc w:val="left"/>
              <w:rPr>
                <w:caps w:val="0"/>
              </w:rPr>
            </w:pPr>
          </w:p>
        </w:tc>
        <w:tc>
          <w:tcPr>
            <w:tcW w:w="390" w:type="dxa"/>
          </w:tcPr>
          <w:p w:rsidR="0091501B" w:rsidRPr="00D627B0" w:rsidRDefault="0091501B" w:rsidP="0091501B">
            <w:pPr>
              <w:pStyle w:val="Title"/>
              <w:jc w:val="left"/>
              <w:rPr>
                <w:caps w:val="0"/>
              </w:rPr>
            </w:pPr>
          </w:p>
        </w:tc>
        <w:tc>
          <w:tcPr>
            <w:tcW w:w="377" w:type="dxa"/>
          </w:tcPr>
          <w:p w:rsidR="0091501B" w:rsidRPr="00D627B0" w:rsidRDefault="0091501B" w:rsidP="0091501B">
            <w:pPr>
              <w:pStyle w:val="Title"/>
              <w:jc w:val="left"/>
              <w:rPr>
                <w:caps w:val="0"/>
              </w:rPr>
            </w:pPr>
          </w:p>
        </w:tc>
        <w:tc>
          <w:tcPr>
            <w:tcW w:w="363" w:type="dxa"/>
          </w:tcPr>
          <w:p w:rsidR="0091501B" w:rsidRPr="00D627B0" w:rsidRDefault="0091501B" w:rsidP="0091501B">
            <w:pPr>
              <w:pStyle w:val="Title"/>
              <w:jc w:val="left"/>
              <w:rPr>
                <w:caps w:val="0"/>
              </w:rPr>
            </w:pPr>
          </w:p>
        </w:tc>
        <w:tc>
          <w:tcPr>
            <w:tcW w:w="403" w:type="dxa"/>
          </w:tcPr>
          <w:p w:rsidR="0091501B" w:rsidRPr="00D627B0" w:rsidRDefault="0091501B" w:rsidP="0091501B">
            <w:pPr>
              <w:pStyle w:val="Title"/>
              <w:jc w:val="left"/>
              <w:rPr>
                <w:caps w:val="0"/>
              </w:rPr>
            </w:pPr>
          </w:p>
        </w:tc>
        <w:tc>
          <w:tcPr>
            <w:tcW w:w="403" w:type="dxa"/>
          </w:tcPr>
          <w:p w:rsidR="0091501B" w:rsidRPr="00D627B0" w:rsidRDefault="0091501B" w:rsidP="0091501B">
            <w:pPr>
              <w:pStyle w:val="Title"/>
              <w:jc w:val="left"/>
              <w:rPr>
                <w:caps w:val="0"/>
              </w:rPr>
            </w:pPr>
          </w:p>
        </w:tc>
        <w:tc>
          <w:tcPr>
            <w:tcW w:w="310" w:type="dxa"/>
          </w:tcPr>
          <w:p w:rsidR="0091501B" w:rsidRPr="00D627B0" w:rsidRDefault="0091501B" w:rsidP="0091501B">
            <w:pPr>
              <w:pStyle w:val="Title"/>
              <w:jc w:val="left"/>
              <w:rPr>
                <w:caps w:val="0"/>
              </w:rPr>
            </w:pPr>
          </w:p>
        </w:tc>
        <w:tc>
          <w:tcPr>
            <w:tcW w:w="336" w:type="dxa"/>
          </w:tcPr>
          <w:p w:rsidR="0091501B" w:rsidRPr="00D627B0" w:rsidRDefault="0091501B" w:rsidP="0091501B">
            <w:pPr>
              <w:pStyle w:val="Title"/>
              <w:jc w:val="left"/>
              <w:rPr>
                <w:caps w:val="0"/>
              </w:rPr>
            </w:pPr>
          </w:p>
        </w:tc>
        <w:tc>
          <w:tcPr>
            <w:tcW w:w="403" w:type="dxa"/>
          </w:tcPr>
          <w:p w:rsidR="0091501B" w:rsidRPr="00D627B0" w:rsidRDefault="0091501B" w:rsidP="0091501B">
            <w:pPr>
              <w:pStyle w:val="Title"/>
              <w:jc w:val="left"/>
              <w:rPr>
                <w:caps w:val="0"/>
              </w:rPr>
            </w:pPr>
          </w:p>
        </w:tc>
        <w:tc>
          <w:tcPr>
            <w:tcW w:w="377" w:type="dxa"/>
          </w:tcPr>
          <w:p w:rsidR="0091501B" w:rsidRPr="00D627B0" w:rsidRDefault="0091501B" w:rsidP="0091501B">
            <w:pPr>
              <w:pStyle w:val="Title"/>
              <w:jc w:val="left"/>
              <w:rPr>
                <w:caps w:val="0"/>
              </w:rPr>
            </w:pPr>
          </w:p>
        </w:tc>
      </w:tr>
    </w:tbl>
    <w:p w:rsidR="0091501B" w:rsidRDefault="0091501B" w:rsidP="0091501B">
      <w:pPr>
        <w:jc w:val="both"/>
        <w:rPr>
          <w:sz w:val="20"/>
          <w:szCs w:val="20"/>
        </w:rPr>
      </w:pPr>
      <w:r>
        <w:rPr>
          <w:noProof/>
          <w:sz w:val="20"/>
          <w:szCs w:val="20"/>
          <w:lang w:eastAsia="en-US"/>
        </w:rPr>
        <w:drawing>
          <wp:inline distT="0" distB="0" distL="0" distR="0">
            <wp:extent cx="1162815" cy="424800"/>
            <wp:effectExtent l="19050" t="0" r="0" b="0"/>
            <wp:docPr id="3" name="Picture 3" descr="snist autonomou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nist autonomous logo"/>
                    <pic:cNvPicPr>
                      <a:picLocks noChangeAspect="1" noChangeArrowheads="1"/>
                    </pic:cNvPicPr>
                  </pic:nvPicPr>
                  <pic:blipFill>
                    <a:blip r:embed="rId13" cstate="print"/>
                    <a:srcRect/>
                    <a:stretch>
                      <a:fillRect/>
                    </a:stretch>
                  </pic:blipFill>
                  <pic:spPr bwMode="auto">
                    <a:xfrm>
                      <a:off x="0" y="0"/>
                      <a:ext cx="1162277" cy="424603"/>
                    </a:xfrm>
                    <a:prstGeom prst="rect">
                      <a:avLst/>
                    </a:prstGeom>
                    <a:noFill/>
                    <a:ln w="9525">
                      <a:noFill/>
                      <a:miter lim="800000"/>
                      <a:headEnd/>
                      <a:tailEnd/>
                    </a:ln>
                  </pic:spPr>
                </pic:pic>
              </a:graphicData>
            </a:graphic>
          </wp:inline>
        </w:drawing>
      </w:r>
    </w:p>
    <w:p w:rsidR="0091501B" w:rsidRDefault="0091501B" w:rsidP="0091501B">
      <w:pPr>
        <w:jc w:val="both"/>
        <w:rPr>
          <w:sz w:val="20"/>
          <w:szCs w:val="20"/>
        </w:rPr>
      </w:pPr>
    </w:p>
    <w:p w:rsidR="0091501B" w:rsidRDefault="0091501B" w:rsidP="0091501B">
      <w:pPr>
        <w:pStyle w:val="Title"/>
        <w:jc w:val="left"/>
        <w:rPr>
          <w:sz w:val="20"/>
        </w:rPr>
      </w:pPr>
    </w:p>
    <w:p w:rsidR="0091501B" w:rsidRPr="0091501B" w:rsidRDefault="0091501B" w:rsidP="001E43A5">
      <w:pPr>
        <w:pStyle w:val="Title"/>
        <w:rPr>
          <w:sz w:val="20"/>
        </w:rPr>
      </w:pPr>
      <w:r w:rsidRPr="0091501B">
        <w:rPr>
          <w:sz w:val="20"/>
        </w:rPr>
        <w:t>(</w:t>
      </w:r>
      <w:r w:rsidRPr="0091501B">
        <w:rPr>
          <w:rFonts w:ascii="Cambria" w:hAnsi="Cambria"/>
          <w:sz w:val="20"/>
        </w:rPr>
        <w:t>An Autonomous Institution approved by UGC and ‘A’ Grade Awarded by NAAC)</w:t>
      </w:r>
    </w:p>
    <w:p w:rsidR="0091501B" w:rsidRDefault="0091501B" w:rsidP="0091501B">
      <w:pPr>
        <w:rPr>
          <w:b/>
        </w:rPr>
      </w:pPr>
    </w:p>
    <w:p w:rsidR="00912D61" w:rsidRPr="00820115" w:rsidRDefault="00912D61" w:rsidP="00912D61">
      <w:pPr>
        <w:suppressAutoHyphens w:val="0"/>
        <w:rPr>
          <w:b/>
          <w:bCs/>
          <w:caps/>
          <w:lang w:eastAsia="en-US"/>
        </w:rPr>
      </w:pPr>
      <w:r w:rsidRPr="00820115">
        <w:rPr>
          <w:b/>
          <w:bCs/>
          <w:sz w:val="20"/>
          <w:szCs w:val="20"/>
          <w:lang w:eastAsia="en-US"/>
        </w:rPr>
        <w:t xml:space="preserve">                           </w:t>
      </w:r>
      <w:r w:rsidRPr="00820115">
        <w:rPr>
          <w:b/>
          <w:bCs/>
          <w:caps/>
          <w:lang w:eastAsia="en-US"/>
        </w:rPr>
        <w:t>Sreenidhi Institute of Science &amp; Technology</w:t>
      </w:r>
    </w:p>
    <w:p w:rsidR="00912D61" w:rsidRPr="00820115" w:rsidRDefault="00912D61" w:rsidP="00912D61">
      <w:pPr>
        <w:suppressAutoHyphens w:val="0"/>
        <w:spacing w:after="200" w:line="276" w:lineRule="auto"/>
        <w:jc w:val="center"/>
        <w:rPr>
          <w:rFonts w:eastAsia="Calibri"/>
          <w:lang w:eastAsia="en-US"/>
        </w:rPr>
      </w:pPr>
      <w:r w:rsidRPr="00820115">
        <w:rPr>
          <w:rFonts w:eastAsia="Calibri"/>
          <w:lang w:eastAsia="en-US"/>
        </w:rPr>
        <w:t>(</w:t>
      </w:r>
      <w:r w:rsidRPr="00820115">
        <w:rPr>
          <w:rFonts w:ascii="Cambria" w:eastAsia="Calibri" w:hAnsi="Cambria"/>
          <w:lang w:eastAsia="en-US"/>
        </w:rPr>
        <w:t>An Autonomous Institution approved by UGC and ‘A’ Grade Awarded by NAAC)</w:t>
      </w:r>
    </w:p>
    <w:p w:rsidR="00912D61" w:rsidRPr="00820115" w:rsidRDefault="00912D61" w:rsidP="00912D61">
      <w:pPr>
        <w:suppressAutoHyphens w:val="0"/>
        <w:rPr>
          <w:rFonts w:eastAsia="Calibri"/>
          <w:b/>
          <w:sz w:val="22"/>
          <w:szCs w:val="22"/>
          <w:lang w:eastAsia="en-US"/>
        </w:rPr>
      </w:pPr>
      <w:r w:rsidRPr="00820115">
        <w:rPr>
          <w:rFonts w:eastAsia="Calibri"/>
          <w:b/>
          <w:sz w:val="22"/>
          <w:szCs w:val="22"/>
          <w:lang w:eastAsia="en-US"/>
        </w:rPr>
        <w:t xml:space="preserve">I Year B.Tech,   Semester-I   </w:t>
      </w:r>
      <w:r w:rsidRPr="00820115">
        <w:rPr>
          <w:rFonts w:eastAsia="Calibri"/>
          <w:b/>
          <w:sz w:val="22"/>
          <w:szCs w:val="22"/>
          <w:lang w:eastAsia="en-US"/>
        </w:rPr>
        <w:tab/>
        <w:t>FUNDAMENTALS OF MATHEMATICS</w:t>
      </w:r>
      <w:r w:rsidRPr="00820115">
        <w:rPr>
          <w:rFonts w:eastAsia="Calibri"/>
          <w:b/>
          <w:sz w:val="22"/>
          <w:szCs w:val="22"/>
          <w:lang w:eastAsia="en-US"/>
        </w:rPr>
        <w:tab/>
      </w:r>
      <w:r w:rsidRPr="00820115">
        <w:rPr>
          <w:rFonts w:eastAsia="Calibri"/>
          <w:b/>
          <w:sz w:val="22"/>
          <w:szCs w:val="22"/>
          <w:lang w:eastAsia="en-US"/>
        </w:rPr>
        <w:tab/>
        <w:t>L   T    P/D   C</w:t>
      </w:r>
    </w:p>
    <w:p w:rsidR="00912D61" w:rsidRPr="00820115" w:rsidRDefault="00912D61" w:rsidP="00912D61">
      <w:pPr>
        <w:suppressAutoHyphens w:val="0"/>
        <w:rPr>
          <w:rFonts w:eastAsia="Calibri"/>
          <w:b/>
          <w:sz w:val="22"/>
          <w:szCs w:val="22"/>
          <w:lang w:eastAsia="en-US"/>
        </w:rPr>
      </w:pPr>
      <w:r w:rsidRPr="00820115">
        <w:rPr>
          <w:rFonts w:eastAsia="Calibri"/>
          <w:b/>
          <w:sz w:val="22"/>
          <w:szCs w:val="22"/>
          <w:lang w:eastAsia="en-US"/>
        </w:rPr>
        <w:t>Code</w:t>
      </w:r>
      <w:r w:rsidRPr="00820115">
        <w:rPr>
          <w:rFonts w:eastAsia="Calibri"/>
          <w:b/>
          <w:caps/>
          <w:sz w:val="22"/>
          <w:szCs w:val="22"/>
          <w:lang w:eastAsia="en-US"/>
        </w:rPr>
        <w:t xml:space="preserve">: </w:t>
      </w:r>
      <w:r w:rsidRPr="00820115">
        <w:rPr>
          <w:rFonts w:eastAsia="Calibri"/>
          <w:caps/>
          <w:sz w:val="22"/>
          <w:szCs w:val="22"/>
          <w:lang w:eastAsia="en-US"/>
        </w:rPr>
        <w:t>7Hc10</w:t>
      </w:r>
      <w:r w:rsidRPr="00820115">
        <w:rPr>
          <w:rFonts w:eastAsia="Calibri"/>
          <w:sz w:val="22"/>
          <w:szCs w:val="22"/>
          <w:lang w:eastAsia="en-US"/>
        </w:rPr>
        <w:t xml:space="preserve">     </w:t>
      </w:r>
      <w:r w:rsidRPr="00820115">
        <w:rPr>
          <w:rFonts w:eastAsia="Calibri"/>
          <w:b/>
          <w:sz w:val="22"/>
          <w:szCs w:val="22"/>
          <w:lang w:eastAsia="en-US"/>
        </w:rPr>
        <w:t xml:space="preserve">                               (For Bio-Technology)</w:t>
      </w:r>
      <w:r w:rsidRPr="00820115">
        <w:rPr>
          <w:rFonts w:eastAsia="Calibri"/>
          <w:b/>
          <w:sz w:val="22"/>
          <w:szCs w:val="22"/>
          <w:lang w:eastAsia="en-US"/>
        </w:rPr>
        <w:tab/>
        <w:t xml:space="preserve">                                        3   </w:t>
      </w:r>
      <w:r w:rsidRPr="00820115">
        <w:rPr>
          <w:rFonts w:eastAsia="Calibri"/>
          <w:sz w:val="22"/>
          <w:szCs w:val="22"/>
          <w:lang w:eastAsia="en-US"/>
        </w:rPr>
        <w:t xml:space="preserve"> 1</w:t>
      </w:r>
      <w:r w:rsidRPr="00820115">
        <w:rPr>
          <w:rFonts w:eastAsia="Calibri"/>
          <w:b/>
          <w:sz w:val="22"/>
          <w:szCs w:val="22"/>
          <w:lang w:eastAsia="en-US"/>
        </w:rPr>
        <w:t xml:space="preserve">      0     4</w:t>
      </w:r>
    </w:p>
    <w:p w:rsidR="00912D61" w:rsidRPr="00820115" w:rsidRDefault="00912D61" w:rsidP="00912D61">
      <w:pPr>
        <w:suppressAutoHyphens w:val="0"/>
        <w:rPr>
          <w:rFonts w:eastAsia="Calibri"/>
          <w:b/>
          <w:sz w:val="22"/>
          <w:szCs w:val="22"/>
          <w:lang w:eastAsia="en-US"/>
        </w:rPr>
      </w:pPr>
      <w:r w:rsidRPr="00820115">
        <w:rPr>
          <w:rFonts w:eastAsia="Calibri"/>
          <w:b/>
          <w:sz w:val="22"/>
          <w:szCs w:val="22"/>
          <w:lang w:eastAsia="en-US"/>
        </w:rPr>
        <w:t xml:space="preserve">                                                                           </w:t>
      </w:r>
    </w:p>
    <w:p w:rsidR="00912D61" w:rsidRPr="00820115" w:rsidRDefault="00912D61" w:rsidP="00912D61">
      <w:pPr>
        <w:suppressAutoHyphens w:val="0"/>
        <w:spacing w:after="200" w:line="276" w:lineRule="auto"/>
        <w:jc w:val="both"/>
        <w:rPr>
          <w:rFonts w:eastAsia="Calibri"/>
          <w:lang w:eastAsia="en-US"/>
        </w:rPr>
      </w:pPr>
      <w:r w:rsidRPr="00820115">
        <w:rPr>
          <w:rFonts w:eastAsia="Calibri"/>
          <w:b/>
          <w:lang w:eastAsia="en-US"/>
        </w:rPr>
        <w:t>Pre Requisites</w:t>
      </w:r>
      <w:r w:rsidRPr="00820115">
        <w:rPr>
          <w:rFonts w:eastAsia="Calibri"/>
          <w:lang w:eastAsia="en-US"/>
        </w:rPr>
        <w:t>: Nil</w:t>
      </w:r>
    </w:p>
    <w:p w:rsidR="00912D61" w:rsidRPr="00820115" w:rsidRDefault="00912D61" w:rsidP="00912D61">
      <w:pPr>
        <w:suppressAutoHyphens w:val="0"/>
        <w:spacing w:after="200" w:line="276" w:lineRule="auto"/>
        <w:jc w:val="both"/>
        <w:rPr>
          <w:rFonts w:eastAsia="Calibri"/>
          <w:i/>
          <w:lang w:eastAsia="en-US"/>
        </w:rPr>
      </w:pPr>
      <w:r w:rsidRPr="00820115">
        <w:rPr>
          <w:rFonts w:eastAsia="Calibri"/>
          <w:b/>
          <w:i/>
          <w:lang w:eastAsia="en-US"/>
        </w:rPr>
        <w:t>Course Objectives:</w:t>
      </w:r>
      <w:r w:rsidRPr="00820115">
        <w:rPr>
          <w:rFonts w:eastAsia="Calibri"/>
          <w:i/>
          <w:lang w:eastAsia="en-US"/>
        </w:rPr>
        <w:t xml:space="preserve">  To learn 11</w:t>
      </w:r>
      <w:r w:rsidRPr="00820115">
        <w:rPr>
          <w:rFonts w:eastAsia="Calibri"/>
          <w:i/>
          <w:vertAlign w:val="superscript"/>
          <w:lang w:eastAsia="en-US"/>
        </w:rPr>
        <w:t>th</w:t>
      </w:r>
      <w:r w:rsidRPr="00820115">
        <w:rPr>
          <w:rFonts w:eastAsia="Calibri"/>
          <w:i/>
          <w:lang w:eastAsia="en-US"/>
        </w:rPr>
        <w:t xml:space="preserve"> and 12</w:t>
      </w:r>
      <w:r w:rsidRPr="00820115">
        <w:rPr>
          <w:rFonts w:eastAsia="Calibri"/>
          <w:i/>
          <w:vertAlign w:val="superscript"/>
          <w:lang w:eastAsia="en-US"/>
        </w:rPr>
        <w:t>th</w:t>
      </w:r>
      <w:r w:rsidRPr="00820115">
        <w:rPr>
          <w:rFonts w:eastAsia="Calibri"/>
          <w:i/>
          <w:lang w:eastAsia="en-US"/>
        </w:rPr>
        <w:t xml:space="preserve"> standard mathematics syllabus by the students who were not studied Mathematics subject at 10+2 level. The contents expected to learn in this course are </w:t>
      </w:r>
    </w:p>
    <w:p w:rsidR="00912D61" w:rsidRPr="00820115" w:rsidRDefault="00912D61" w:rsidP="00912D61">
      <w:pPr>
        <w:numPr>
          <w:ilvl w:val="0"/>
          <w:numId w:val="88"/>
        </w:numPr>
        <w:suppressAutoHyphens w:val="0"/>
        <w:spacing w:after="200" w:line="276" w:lineRule="auto"/>
        <w:jc w:val="both"/>
        <w:rPr>
          <w:rFonts w:eastAsia="Calibri"/>
          <w:i/>
          <w:lang w:eastAsia="en-US"/>
        </w:rPr>
      </w:pPr>
      <w:r w:rsidRPr="00820115">
        <w:rPr>
          <w:rFonts w:eastAsia="Calibri"/>
          <w:i/>
          <w:lang w:eastAsia="en-US"/>
        </w:rPr>
        <w:t>Trigonometry, partial fractions and about series concepts in algebra also measures of dispersion.</w:t>
      </w:r>
    </w:p>
    <w:p w:rsidR="00912D61" w:rsidRPr="00820115" w:rsidRDefault="00912D61" w:rsidP="00912D61">
      <w:pPr>
        <w:numPr>
          <w:ilvl w:val="0"/>
          <w:numId w:val="88"/>
        </w:numPr>
        <w:suppressAutoHyphens w:val="0"/>
        <w:spacing w:after="200" w:line="276" w:lineRule="auto"/>
        <w:jc w:val="both"/>
        <w:rPr>
          <w:rFonts w:eastAsia="Calibri"/>
          <w:i/>
          <w:lang w:eastAsia="en-US"/>
        </w:rPr>
      </w:pPr>
      <w:r w:rsidRPr="00820115">
        <w:rPr>
          <w:rFonts w:eastAsia="Calibri"/>
          <w:i/>
          <w:lang w:eastAsia="en-US"/>
        </w:rPr>
        <w:t>Matrix theory and its applications to find the solutions of linear systems also the concepts of vector algebra.</w:t>
      </w:r>
    </w:p>
    <w:p w:rsidR="00912D61" w:rsidRPr="00820115" w:rsidRDefault="00912D61" w:rsidP="00912D61">
      <w:pPr>
        <w:numPr>
          <w:ilvl w:val="0"/>
          <w:numId w:val="88"/>
        </w:numPr>
        <w:suppressAutoHyphens w:val="0"/>
        <w:spacing w:after="200" w:line="276" w:lineRule="auto"/>
        <w:jc w:val="both"/>
        <w:rPr>
          <w:rFonts w:eastAsia="Calibri"/>
          <w:i/>
          <w:lang w:eastAsia="en-US"/>
        </w:rPr>
      </w:pPr>
      <w:r w:rsidRPr="00820115">
        <w:rPr>
          <w:rFonts w:eastAsia="Calibri"/>
          <w:i/>
          <w:lang w:eastAsia="en-US"/>
        </w:rPr>
        <w:t>Coordinate geometry concepts such as straight lines, circles and conic sections.</w:t>
      </w:r>
    </w:p>
    <w:p w:rsidR="00912D61" w:rsidRPr="00820115" w:rsidRDefault="00912D61" w:rsidP="00912D61">
      <w:pPr>
        <w:numPr>
          <w:ilvl w:val="0"/>
          <w:numId w:val="88"/>
        </w:numPr>
        <w:suppressAutoHyphens w:val="0"/>
        <w:spacing w:after="200" w:line="276" w:lineRule="auto"/>
        <w:jc w:val="both"/>
        <w:rPr>
          <w:rFonts w:eastAsia="Calibri"/>
          <w:i/>
          <w:lang w:eastAsia="en-US"/>
        </w:rPr>
      </w:pPr>
      <w:r w:rsidRPr="00820115">
        <w:rPr>
          <w:rFonts w:eastAsia="Calibri"/>
          <w:i/>
          <w:lang w:eastAsia="en-US"/>
        </w:rPr>
        <w:t>Basic concepts of differential calculus such as limit continuity and differentiability of a function.</w:t>
      </w:r>
    </w:p>
    <w:p w:rsidR="00912D61" w:rsidRPr="00820115" w:rsidRDefault="00912D61" w:rsidP="00912D61">
      <w:pPr>
        <w:numPr>
          <w:ilvl w:val="0"/>
          <w:numId w:val="88"/>
        </w:numPr>
        <w:suppressAutoHyphens w:val="0"/>
        <w:spacing w:after="200" w:line="276" w:lineRule="auto"/>
        <w:jc w:val="both"/>
        <w:rPr>
          <w:rFonts w:eastAsia="Calibri"/>
          <w:i/>
          <w:lang w:eastAsia="en-US"/>
        </w:rPr>
      </w:pPr>
      <w:r w:rsidRPr="00820115">
        <w:rPr>
          <w:rFonts w:eastAsia="Calibri"/>
          <w:i/>
          <w:lang w:eastAsia="en-US"/>
        </w:rPr>
        <w:t xml:space="preserve">The concepts of integral calculus such as evaluation of integration of a function and definite integrals.   </w:t>
      </w:r>
    </w:p>
    <w:p w:rsidR="00912D61" w:rsidRPr="00820115" w:rsidRDefault="00912D61" w:rsidP="00912D61">
      <w:pPr>
        <w:numPr>
          <w:ilvl w:val="0"/>
          <w:numId w:val="88"/>
        </w:numPr>
        <w:suppressAutoHyphens w:val="0"/>
        <w:spacing w:after="200" w:line="276" w:lineRule="auto"/>
        <w:jc w:val="both"/>
        <w:rPr>
          <w:rFonts w:eastAsia="Calibri"/>
          <w:i/>
          <w:lang w:eastAsia="en-US"/>
        </w:rPr>
      </w:pPr>
      <w:r w:rsidRPr="00820115">
        <w:rPr>
          <w:rFonts w:eastAsia="Calibri"/>
          <w:i/>
          <w:lang w:eastAsia="en-US"/>
        </w:rPr>
        <w:t>First order and first degree Ordinary Differential equations.</w:t>
      </w:r>
    </w:p>
    <w:p w:rsidR="00912D61" w:rsidRPr="00820115" w:rsidRDefault="00912D61" w:rsidP="00912D61">
      <w:pPr>
        <w:suppressAutoHyphens w:val="0"/>
        <w:ind w:left="420"/>
        <w:jc w:val="both"/>
        <w:rPr>
          <w:rFonts w:eastAsia="Calibri"/>
          <w:i/>
          <w:lang w:eastAsia="en-US"/>
        </w:rPr>
      </w:pPr>
    </w:p>
    <w:p w:rsidR="00912D61" w:rsidRPr="00820115" w:rsidRDefault="00912D61" w:rsidP="00912D61">
      <w:pPr>
        <w:suppressAutoHyphens w:val="0"/>
        <w:spacing w:line="276" w:lineRule="auto"/>
        <w:jc w:val="center"/>
        <w:rPr>
          <w:rFonts w:eastAsia="Calibri"/>
          <w:b/>
          <w:bCs/>
          <w:i/>
          <w:lang w:eastAsia="en-US"/>
        </w:rPr>
      </w:pPr>
      <w:r w:rsidRPr="00820115">
        <w:rPr>
          <w:rFonts w:eastAsia="Calibri"/>
          <w:b/>
          <w:bCs/>
          <w:i/>
          <w:lang w:eastAsia="en-US"/>
        </w:rPr>
        <w:t>Syllabus</w:t>
      </w:r>
    </w:p>
    <w:p w:rsidR="00912D61" w:rsidRPr="00820115" w:rsidRDefault="00912D61" w:rsidP="00912D61">
      <w:pPr>
        <w:suppressAutoHyphens w:val="0"/>
        <w:spacing w:line="276" w:lineRule="auto"/>
        <w:jc w:val="both"/>
        <w:rPr>
          <w:rFonts w:eastAsia="Calibri"/>
          <w:b/>
          <w:bCs/>
          <w:i/>
          <w:sz w:val="22"/>
          <w:szCs w:val="22"/>
          <w:lang w:eastAsia="en-US"/>
        </w:rPr>
      </w:pPr>
      <w:r w:rsidRPr="00820115">
        <w:rPr>
          <w:rFonts w:eastAsia="Calibri"/>
          <w:b/>
          <w:bCs/>
          <w:i/>
          <w:sz w:val="22"/>
          <w:szCs w:val="22"/>
          <w:lang w:eastAsia="en-US"/>
        </w:rPr>
        <w:t>UNIT-I</w:t>
      </w:r>
    </w:p>
    <w:p w:rsidR="00912D61" w:rsidRPr="00820115" w:rsidRDefault="00912D61" w:rsidP="00912D61">
      <w:pPr>
        <w:suppressAutoHyphens w:val="0"/>
        <w:spacing w:line="276" w:lineRule="auto"/>
        <w:jc w:val="both"/>
        <w:rPr>
          <w:rFonts w:eastAsia="Calibri"/>
          <w:sz w:val="22"/>
          <w:szCs w:val="22"/>
          <w:lang w:eastAsia="en-US"/>
        </w:rPr>
      </w:pPr>
      <w:r w:rsidRPr="00820115">
        <w:rPr>
          <w:rFonts w:eastAsia="Calibri"/>
          <w:b/>
          <w:bCs/>
          <w:sz w:val="22"/>
          <w:szCs w:val="22"/>
          <w:lang w:eastAsia="en-US"/>
        </w:rPr>
        <w:t xml:space="preserve">Trigonometry: </w:t>
      </w:r>
      <w:r w:rsidRPr="00820115">
        <w:rPr>
          <w:rFonts w:eastAsia="Calibri"/>
          <w:sz w:val="22"/>
          <w:szCs w:val="22"/>
          <w:lang w:eastAsia="en-US"/>
        </w:rPr>
        <w:t>Trigonometric Ratios of Compound angles, multiple and Sub-multiple Angles, Transformations.</w:t>
      </w:r>
    </w:p>
    <w:p w:rsidR="00912D61" w:rsidRPr="00820115" w:rsidRDefault="00912D61" w:rsidP="00912D61">
      <w:pPr>
        <w:suppressAutoHyphens w:val="0"/>
        <w:spacing w:line="276" w:lineRule="auto"/>
        <w:jc w:val="both"/>
        <w:rPr>
          <w:rFonts w:eastAsia="Calibri"/>
          <w:bCs/>
          <w:sz w:val="22"/>
          <w:szCs w:val="22"/>
          <w:lang w:eastAsia="en-US"/>
        </w:rPr>
      </w:pPr>
      <w:r w:rsidRPr="00820115">
        <w:rPr>
          <w:rFonts w:eastAsia="Calibri"/>
          <w:b/>
          <w:bCs/>
          <w:sz w:val="22"/>
          <w:szCs w:val="22"/>
          <w:lang w:eastAsia="en-US"/>
        </w:rPr>
        <w:t xml:space="preserve">Algebra: </w:t>
      </w:r>
      <w:r w:rsidRPr="00820115">
        <w:rPr>
          <w:rFonts w:eastAsia="Calibri"/>
          <w:bCs/>
          <w:sz w:val="22"/>
          <w:szCs w:val="22"/>
          <w:lang w:eastAsia="en-US"/>
        </w:rPr>
        <w:t>Partial fractions, exponential and logarithmic series.</w:t>
      </w:r>
    </w:p>
    <w:p w:rsidR="00912D61" w:rsidRPr="00820115" w:rsidRDefault="00912D61" w:rsidP="00912D61">
      <w:pPr>
        <w:suppressAutoHyphens w:val="0"/>
        <w:spacing w:line="276" w:lineRule="auto"/>
        <w:jc w:val="both"/>
        <w:rPr>
          <w:rFonts w:eastAsia="Calibri"/>
          <w:bCs/>
          <w:sz w:val="22"/>
          <w:szCs w:val="22"/>
          <w:lang w:eastAsia="en-US"/>
        </w:rPr>
      </w:pPr>
      <w:r w:rsidRPr="00820115">
        <w:rPr>
          <w:rFonts w:eastAsia="Calibri"/>
          <w:b/>
          <w:bCs/>
          <w:sz w:val="22"/>
          <w:szCs w:val="22"/>
          <w:lang w:eastAsia="en-US"/>
        </w:rPr>
        <w:t xml:space="preserve">Statistics:  </w:t>
      </w:r>
      <w:r w:rsidRPr="00820115">
        <w:rPr>
          <w:rFonts w:eastAsia="Calibri"/>
          <w:bCs/>
          <w:sz w:val="22"/>
          <w:szCs w:val="22"/>
          <w:lang w:eastAsia="en-US"/>
        </w:rPr>
        <w:t>Measures of dispersion.</w:t>
      </w:r>
    </w:p>
    <w:p w:rsidR="00912D61" w:rsidRPr="00820115" w:rsidRDefault="00912D61" w:rsidP="00912D61">
      <w:pPr>
        <w:suppressAutoHyphens w:val="0"/>
        <w:spacing w:line="276" w:lineRule="auto"/>
        <w:jc w:val="both"/>
        <w:rPr>
          <w:rFonts w:eastAsia="Calibri"/>
          <w:b/>
          <w:bCs/>
          <w:i/>
          <w:sz w:val="22"/>
          <w:szCs w:val="22"/>
          <w:lang w:eastAsia="en-US"/>
        </w:rPr>
      </w:pPr>
    </w:p>
    <w:p w:rsidR="00912D61" w:rsidRPr="00820115" w:rsidRDefault="00912D61" w:rsidP="00912D61">
      <w:pPr>
        <w:suppressAutoHyphens w:val="0"/>
        <w:spacing w:line="276" w:lineRule="auto"/>
        <w:jc w:val="both"/>
        <w:rPr>
          <w:rFonts w:eastAsia="Calibri"/>
          <w:b/>
          <w:bCs/>
          <w:i/>
          <w:sz w:val="22"/>
          <w:szCs w:val="22"/>
          <w:lang w:eastAsia="en-US"/>
        </w:rPr>
      </w:pPr>
      <w:r w:rsidRPr="00820115">
        <w:rPr>
          <w:rFonts w:eastAsia="Calibri"/>
          <w:b/>
          <w:bCs/>
          <w:i/>
          <w:sz w:val="22"/>
          <w:szCs w:val="22"/>
          <w:lang w:eastAsia="en-US"/>
        </w:rPr>
        <w:t>UNIT-II</w:t>
      </w:r>
    </w:p>
    <w:p w:rsidR="00912D61" w:rsidRPr="00820115" w:rsidRDefault="00912D61" w:rsidP="00912D61">
      <w:pPr>
        <w:suppressAutoHyphens w:val="0"/>
        <w:spacing w:line="276" w:lineRule="auto"/>
        <w:jc w:val="both"/>
        <w:rPr>
          <w:rFonts w:eastAsia="Calibri"/>
          <w:bCs/>
          <w:sz w:val="22"/>
          <w:szCs w:val="22"/>
          <w:lang w:eastAsia="en-US"/>
        </w:rPr>
      </w:pPr>
      <w:r w:rsidRPr="00820115">
        <w:rPr>
          <w:rFonts w:eastAsia="Calibri"/>
          <w:b/>
          <w:sz w:val="22"/>
          <w:szCs w:val="22"/>
          <w:lang w:eastAsia="en-US"/>
        </w:rPr>
        <w:t xml:space="preserve">Matrices: </w:t>
      </w:r>
      <w:r w:rsidRPr="00820115">
        <w:rPr>
          <w:rFonts w:eastAsia="Calibri"/>
          <w:sz w:val="22"/>
          <w:szCs w:val="22"/>
          <w:lang w:eastAsia="en-US"/>
        </w:rPr>
        <w:t xml:space="preserve">Types of matrices, Elementary transformations, Adjoint and inverse of a matrix, Solutions of simultaneous linear equations in two and three variables, Cramer’s method &amp; Matrix inversion method. </w:t>
      </w:r>
    </w:p>
    <w:p w:rsidR="00912D61" w:rsidRPr="00820115" w:rsidRDefault="00912D61" w:rsidP="00912D61">
      <w:pPr>
        <w:suppressAutoHyphens w:val="0"/>
        <w:spacing w:line="276" w:lineRule="auto"/>
        <w:jc w:val="both"/>
        <w:rPr>
          <w:rFonts w:eastAsia="Calibri"/>
          <w:bCs/>
          <w:sz w:val="22"/>
          <w:szCs w:val="22"/>
          <w:lang w:eastAsia="en-US"/>
        </w:rPr>
      </w:pPr>
      <w:r w:rsidRPr="00820115">
        <w:rPr>
          <w:rFonts w:eastAsia="Calibri"/>
          <w:b/>
          <w:bCs/>
          <w:sz w:val="22"/>
          <w:szCs w:val="22"/>
          <w:lang w:eastAsia="en-US"/>
        </w:rPr>
        <w:lastRenderedPageBreak/>
        <w:t xml:space="preserve">Vector Algebra: </w:t>
      </w:r>
      <w:r w:rsidRPr="00820115">
        <w:rPr>
          <w:rFonts w:eastAsia="Calibri"/>
          <w:bCs/>
          <w:sz w:val="22"/>
          <w:szCs w:val="22"/>
          <w:lang w:eastAsia="en-US"/>
        </w:rPr>
        <w:t xml:space="preserve">Addition of vectors and multiplication of vectors. </w:t>
      </w:r>
    </w:p>
    <w:p w:rsidR="00912D61" w:rsidRPr="00820115" w:rsidRDefault="00912D61" w:rsidP="00912D61">
      <w:pPr>
        <w:suppressAutoHyphens w:val="0"/>
        <w:spacing w:line="276" w:lineRule="auto"/>
        <w:jc w:val="both"/>
        <w:rPr>
          <w:rFonts w:eastAsia="Calibri"/>
          <w:b/>
          <w:bCs/>
          <w:sz w:val="22"/>
          <w:szCs w:val="22"/>
          <w:lang w:eastAsia="en-US"/>
        </w:rPr>
      </w:pPr>
    </w:p>
    <w:p w:rsidR="00912D61" w:rsidRPr="00820115" w:rsidRDefault="00912D61" w:rsidP="00912D61">
      <w:pPr>
        <w:suppressAutoHyphens w:val="0"/>
        <w:spacing w:line="276" w:lineRule="auto"/>
        <w:jc w:val="both"/>
        <w:rPr>
          <w:rFonts w:eastAsia="Calibri"/>
          <w:b/>
          <w:bCs/>
          <w:i/>
          <w:sz w:val="22"/>
          <w:szCs w:val="22"/>
          <w:lang w:eastAsia="en-US"/>
        </w:rPr>
      </w:pPr>
      <w:r w:rsidRPr="00820115">
        <w:rPr>
          <w:rFonts w:eastAsia="Calibri"/>
          <w:b/>
          <w:bCs/>
          <w:i/>
          <w:sz w:val="22"/>
          <w:szCs w:val="22"/>
          <w:lang w:eastAsia="en-US"/>
        </w:rPr>
        <w:t>UNIT-III</w:t>
      </w:r>
    </w:p>
    <w:p w:rsidR="00912D61" w:rsidRPr="00820115" w:rsidRDefault="00912D61" w:rsidP="00912D61">
      <w:pPr>
        <w:suppressAutoHyphens w:val="0"/>
        <w:spacing w:line="276" w:lineRule="auto"/>
        <w:jc w:val="both"/>
        <w:rPr>
          <w:rFonts w:eastAsia="Calibri"/>
          <w:sz w:val="22"/>
          <w:szCs w:val="22"/>
          <w:lang w:eastAsia="en-US"/>
        </w:rPr>
      </w:pPr>
      <w:r w:rsidRPr="00820115">
        <w:rPr>
          <w:rFonts w:eastAsia="Calibri"/>
          <w:b/>
          <w:bCs/>
          <w:sz w:val="22"/>
          <w:szCs w:val="22"/>
          <w:lang w:eastAsia="en-US"/>
        </w:rPr>
        <w:t xml:space="preserve">Coordinate Geometry: Straight lines- </w:t>
      </w:r>
      <w:r w:rsidRPr="00820115">
        <w:rPr>
          <w:rFonts w:eastAsia="Calibri"/>
          <w:sz w:val="22"/>
          <w:szCs w:val="22"/>
          <w:lang w:eastAsia="en-US"/>
        </w:rPr>
        <w:t xml:space="preserve">Equation of straight line in different forms. Angle between two lines, Concurrent lines. Circles, </w:t>
      </w:r>
      <w:r w:rsidRPr="00820115">
        <w:rPr>
          <w:rFonts w:eastAsia="Calibri"/>
          <w:b/>
          <w:sz w:val="22"/>
          <w:szCs w:val="22"/>
          <w:lang w:eastAsia="en-US"/>
        </w:rPr>
        <w:t>Conics-</w:t>
      </w:r>
      <w:r w:rsidRPr="00820115">
        <w:rPr>
          <w:rFonts w:eastAsia="Calibri"/>
          <w:sz w:val="22"/>
          <w:szCs w:val="22"/>
          <w:lang w:eastAsia="en-US"/>
        </w:rPr>
        <w:t xml:space="preserve"> parabola, ellipse and hyperbola. </w:t>
      </w:r>
    </w:p>
    <w:p w:rsidR="00912D61" w:rsidRPr="00820115" w:rsidRDefault="00912D61" w:rsidP="00912D61">
      <w:pPr>
        <w:suppressAutoHyphens w:val="0"/>
        <w:spacing w:line="276" w:lineRule="auto"/>
        <w:jc w:val="both"/>
        <w:rPr>
          <w:rFonts w:eastAsia="Calibri"/>
          <w:b/>
          <w:bCs/>
          <w:sz w:val="22"/>
          <w:szCs w:val="22"/>
          <w:lang w:eastAsia="en-US"/>
        </w:rPr>
      </w:pPr>
    </w:p>
    <w:p w:rsidR="00912D61" w:rsidRPr="00820115" w:rsidRDefault="00912D61" w:rsidP="00912D61">
      <w:pPr>
        <w:suppressAutoHyphens w:val="0"/>
        <w:autoSpaceDE w:val="0"/>
        <w:autoSpaceDN w:val="0"/>
        <w:adjustRightInd w:val="0"/>
        <w:spacing w:line="276" w:lineRule="auto"/>
        <w:jc w:val="right"/>
        <w:rPr>
          <w:rFonts w:eastAsia="Calibri"/>
          <w:b/>
          <w:bCs/>
          <w:sz w:val="22"/>
          <w:szCs w:val="22"/>
          <w:lang w:eastAsia="en-US"/>
        </w:rPr>
      </w:pPr>
      <w:r w:rsidRPr="00820115">
        <w:rPr>
          <w:rFonts w:eastAsia="Calibri"/>
          <w:b/>
          <w:bCs/>
          <w:sz w:val="22"/>
          <w:szCs w:val="22"/>
          <w:lang w:eastAsia="en-US"/>
        </w:rPr>
        <w:t>(PTO)</w:t>
      </w:r>
    </w:p>
    <w:p w:rsidR="00912D61" w:rsidRPr="00820115" w:rsidRDefault="00912D61" w:rsidP="00912D61">
      <w:pPr>
        <w:suppressAutoHyphens w:val="0"/>
        <w:spacing w:line="276" w:lineRule="auto"/>
        <w:jc w:val="both"/>
        <w:rPr>
          <w:rFonts w:eastAsia="Calibri"/>
          <w:b/>
          <w:bCs/>
          <w:i/>
          <w:sz w:val="22"/>
          <w:szCs w:val="22"/>
          <w:lang w:eastAsia="en-US"/>
        </w:rPr>
      </w:pPr>
      <w:r w:rsidRPr="00820115">
        <w:rPr>
          <w:rFonts w:eastAsia="Calibri"/>
          <w:b/>
          <w:bCs/>
          <w:i/>
          <w:sz w:val="22"/>
          <w:szCs w:val="22"/>
          <w:lang w:eastAsia="en-US"/>
        </w:rPr>
        <w:t>UNIT-IV</w:t>
      </w:r>
    </w:p>
    <w:p w:rsidR="00912D61" w:rsidRPr="00820115" w:rsidRDefault="00912D61" w:rsidP="00912D61">
      <w:pPr>
        <w:suppressAutoHyphens w:val="0"/>
        <w:spacing w:line="276" w:lineRule="auto"/>
        <w:jc w:val="both"/>
        <w:rPr>
          <w:rFonts w:eastAsia="Calibri"/>
          <w:sz w:val="22"/>
          <w:szCs w:val="22"/>
          <w:lang w:eastAsia="en-US"/>
        </w:rPr>
      </w:pPr>
      <w:r w:rsidRPr="00820115">
        <w:rPr>
          <w:rFonts w:eastAsia="Calibri"/>
          <w:b/>
          <w:bCs/>
          <w:sz w:val="22"/>
          <w:szCs w:val="22"/>
          <w:lang w:eastAsia="en-US"/>
        </w:rPr>
        <w:t xml:space="preserve">Limit Continuity and Differentiability:  </w:t>
      </w:r>
      <w:r w:rsidRPr="00820115">
        <w:rPr>
          <w:rFonts w:eastAsia="Calibri"/>
          <w:sz w:val="22"/>
          <w:szCs w:val="22"/>
          <w:lang w:eastAsia="en-US"/>
        </w:rPr>
        <w:t xml:space="preserve">Limit of a function, standard limits, continuity and discontinuity of a function, derivative of a function, methods of differentiation. Geometrical interpretation of a derivative, Length of tangent, sub-tangent, Normal and Sub-normal, Maxima and minima. </w:t>
      </w:r>
    </w:p>
    <w:p w:rsidR="00912D61" w:rsidRPr="00820115" w:rsidRDefault="00912D61" w:rsidP="00912D61">
      <w:pPr>
        <w:suppressAutoHyphens w:val="0"/>
        <w:spacing w:line="276" w:lineRule="auto"/>
        <w:jc w:val="both"/>
        <w:rPr>
          <w:rFonts w:eastAsia="Calibri"/>
          <w:sz w:val="22"/>
          <w:szCs w:val="22"/>
          <w:lang w:eastAsia="en-US"/>
        </w:rPr>
      </w:pPr>
      <w:r w:rsidRPr="00820115">
        <w:rPr>
          <w:rFonts w:eastAsia="Calibri"/>
          <w:sz w:val="22"/>
          <w:szCs w:val="22"/>
          <w:lang w:eastAsia="en-US"/>
        </w:rPr>
        <w:t xml:space="preserve">  </w:t>
      </w:r>
    </w:p>
    <w:p w:rsidR="00912D61" w:rsidRPr="00820115" w:rsidRDefault="00912D61" w:rsidP="00912D61">
      <w:pPr>
        <w:suppressAutoHyphens w:val="0"/>
        <w:spacing w:line="276" w:lineRule="auto"/>
        <w:jc w:val="both"/>
        <w:rPr>
          <w:rFonts w:eastAsia="Calibri"/>
          <w:b/>
          <w:bCs/>
          <w:i/>
          <w:sz w:val="22"/>
          <w:szCs w:val="22"/>
          <w:lang w:eastAsia="en-US"/>
        </w:rPr>
      </w:pPr>
      <w:r w:rsidRPr="00820115">
        <w:rPr>
          <w:rFonts w:eastAsia="Calibri"/>
          <w:b/>
          <w:bCs/>
          <w:i/>
          <w:sz w:val="22"/>
          <w:szCs w:val="22"/>
          <w:lang w:eastAsia="en-US"/>
        </w:rPr>
        <w:t>UNIT –V</w:t>
      </w:r>
    </w:p>
    <w:p w:rsidR="00912D61" w:rsidRPr="00820115" w:rsidRDefault="00912D61" w:rsidP="00912D61">
      <w:pPr>
        <w:suppressAutoHyphens w:val="0"/>
        <w:spacing w:line="276" w:lineRule="auto"/>
        <w:jc w:val="both"/>
        <w:rPr>
          <w:rFonts w:eastAsia="Calibri"/>
          <w:sz w:val="22"/>
          <w:szCs w:val="22"/>
          <w:lang w:eastAsia="en-US"/>
        </w:rPr>
      </w:pPr>
      <w:r w:rsidRPr="00820115">
        <w:rPr>
          <w:rFonts w:eastAsia="Calibri"/>
          <w:b/>
          <w:bCs/>
          <w:sz w:val="22"/>
          <w:szCs w:val="22"/>
          <w:lang w:eastAsia="en-US"/>
        </w:rPr>
        <w:t xml:space="preserve">Integral Calculus: </w:t>
      </w:r>
      <w:r w:rsidRPr="00820115">
        <w:rPr>
          <w:rFonts w:eastAsia="Calibri"/>
          <w:bCs/>
          <w:sz w:val="22"/>
          <w:szCs w:val="22"/>
          <w:lang w:eastAsia="en-US"/>
        </w:rPr>
        <w:t>Integration as the reverse process of differentiation –standard forms</w:t>
      </w:r>
      <w:r w:rsidRPr="00820115">
        <w:rPr>
          <w:rFonts w:eastAsia="Calibri"/>
          <w:b/>
          <w:bCs/>
          <w:sz w:val="22"/>
          <w:szCs w:val="22"/>
          <w:lang w:eastAsia="en-US"/>
        </w:rPr>
        <w:t xml:space="preserve">, </w:t>
      </w:r>
      <w:r w:rsidRPr="00820115">
        <w:rPr>
          <w:rFonts w:eastAsia="Calibri"/>
          <w:bCs/>
          <w:sz w:val="22"/>
          <w:szCs w:val="22"/>
          <w:lang w:eastAsia="en-US"/>
        </w:rPr>
        <w:t>Methods of integration</w:t>
      </w:r>
      <w:r w:rsidRPr="00820115">
        <w:rPr>
          <w:rFonts w:eastAsia="Calibri"/>
          <w:b/>
          <w:bCs/>
          <w:sz w:val="22"/>
          <w:szCs w:val="22"/>
          <w:lang w:eastAsia="en-US"/>
        </w:rPr>
        <w:t xml:space="preserve">, </w:t>
      </w:r>
      <w:r w:rsidRPr="00820115">
        <w:rPr>
          <w:rFonts w:eastAsia="Calibri"/>
          <w:bCs/>
          <w:sz w:val="22"/>
          <w:szCs w:val="22"/>
          <w:lang w:eastAsia="en-US"/>
        </w:rPr>
        <w:t xml:space="preserve">Integration by parts, Basic properties of definite integrals (with out proofs) and evaluation of </w:t>
      </w:r>
    </w:p>
    <w:p w:rsidR="00912D61" w:rsidRPr="00820115" w:rsidRDefault="00912D61" w:rsidP="00912D61">
      <w:pPr>
        <w:suppressAutoHyphens w:val="0"/>
        <w:spacing w:line="276" w:lineRule="auto"/>
        <w:jc w:val="both"/>
        <w:rPr>
          <w:rFonts w:eastAsia="Calibri"/>
          <w:bCs/>
          <w:sz w:val="22"/>
          <w:szCs w:val="22"/>
          <w:lang w:eastAsia="en-US"/>
        </w:rPr>
      </w:pPr>
      <w:r w:rsidRPr="00820115">
        <w:rPr>
          <w:rFonts w:eastAsia="Calibri"/>
          <w:bCs/>
          <w:sz w:val="22"/>
          <w:szCs w:val="22"/>
          <w:lang w:eastAsia="en-US"/>
        </w:rPr>
        <w:t>definite integrals, reduction formulae.</w:t>
      </w:r>
    </w:p>
    <w:p w:rsidR="00912D61" w:rsidRPr="00820115" w:rsidRDefault="00912D61" w:rsidP="00912D61">
      <w:pPr>
        <w:suppressAutoHyphens w:val="0"/>
        <w:spacing w:line="276" w:lineRule="auto"/>
        <w:jc w:val="both"/>
        <w:rPr>
          <w:rFonts w:eastAsia="Calibri"/>
          <w:bCs/>
          <w:sz w:val="22"/>
          <w:szCs w:val="22"/>
          <w:lang w:eastAsia="en-US"/>
        </w:rPr>
      </w:pPr>
    </w:p>
    <w:p w:rsidR="00912D61" w:rsidRPr="00820115" w:rsidRDefault="00912D61" w:rsidP="00912D61">
      <w:pPr>
        <w:suppressAutoHyphens w:val="0"/>
        <w:spacing w:line="276" w:lineRule="auto"/>
        <w:jc w:val="both"/>
        <w:rPr>
          <w:rFonts w:eastAsia="Calibri"/>
          <w:b/>
          <w:bCs/>
          <w:i/>
          <w:sz w:val="22"/>
          <w:szCs w:val="22"/>
          <w:lang w:eastAsia="en-US"/>
        </w:rPr>
      </w:pPr>
      <w:r w:rsidRPr="00820115">
        <w:rPr>
          <w:rFonts w:eastAsia="Calibri"/>
          <w:b/>
          <w:bCs/>
          <w:i/>
          <w:sz w:val="22"/>
          <w:szCs w:val="22"/>
          <w:lang w:eastAsia="en-US"/>
        </w:rPr>
        <w:t>UNIT-VI</w:t>
      </w:r>
    </w:p>
    <w:p w:rsidR="00912D61" w:rsidRPr="00820115" w:rsidRDefault="00912D61" w:rsidP="00912D61">
      <w:pPr>
        <w:suppressAutoHyphens w:val="0"/>
        <w:spacing w:line="276" w:lineRule="auto"/>
        <w:jc w:val="both"/>
        <w:rPr>
          <w:rFonts w:eastAsia="Calibri"/>
          <w:sz w:val="22"/>
          <w:szCs w:val="22"/>
          <w:lang w:eastAsia="en-US"/>
        </w:rPr>
      </w:pPr>
      <w:r w:rsidRPr="00820115">
        <w:rPr>
          <w:rFonts w:eastAsia="Calibri"/>
          <w:b/>
          <w:sz w:val="22"/>
          <w:szCs w:val="22"/>
          <w:lang w:eastAsia="en-US"/>
        </w:rPr>
        <w:t xml:space="preserve">Differential Equations: </w:t>
      </w:r>
      <w:r w:rsidRPr="00820115">
        <w:rPr>
          <w:rFonts w:eastAsia="Calibri"/>
          <w:sz w:val="22"/>
          <w:szCs w:val="22"/>
          <w:lang w:eastAsia="en-US"/>
        </w:rPr>
        <w:t xml:space="preserve">Definition, order and degree, formation of ordinary differential equation, solution of first order first degree differential equations- variable separable method-homogeneous differential equation. </w:t>
      </w:r>
    </w:p>
    <w:p w:rsidR="00912D61" w:rsidRPr="00820115" w:rsidRDefault="00912D61" w:rsidP="00912D61">
      <w:pPr>
        <w:suppressAutoHyphens w:val="0"/>
        <w:spacing w:line="276" w:lineRule="auto"/>
        <w:jc w:val="both"/>
        <w:rPr>
          <w:rFonts w:eastAsia="Calibri"/>
          <w:sz w:val="22"/>
          <w:szCs w:val="22"/>
          <w:lang w:eastAsia="en-US"/>
        </w:rPr>
      </w:pPr>
    </w:p>
    <w:p w:rsidR="00912D61" w:rsidRPr="00820115" w:rsidRDefault="00912D61" w:rsidP="00912D61">
      <w:pPr>
        <w:suppressAutoHyphens w:val="0"/>
        <w:spacing w:line="276" w:lineRule="auto"/>
        <w:jc w:val="both"/>
        <w:rPr>
          <w:rFonts w:eastAsia="Calibri"/>
          <w:b/>
          <w:bCs/>
          <w:sz w:val="22"/>
          <w:szCs w:val="22"/>
          <w:lang w:eastAsia="en-US"/>
        </w:rPr>
      </w:pPr>
      <w:r w:rsidRPr="00820115">
        <w:rPr>
          <w:rFonts w:eastAsia="Calibri"/>
          <w:b/>
          <w:bCs/>
          <w:sz w:val="22"/>
          <w:szCs w:val="22"/>
          <w:lang w:eastAsia="en-US"/>
        </w:rPr>
        <w:t>TEXT BOOKS:</w:t>
      </w:r>
    </w:p>
    <w:p w:rsidR="00912D61" w:rsidRPr="00820115" w:rsidRDefault="00912D61" w:rsidP="00912D61">
      <w:pPr>
        <w:suppressAutoHyphens w:val="0"/>
        <w:spacing w:line="276" w:lineRule="auto"/>
        <w:jc w:val="both"/>
        <w:rPr>
          <w:rFonts w:eastAsia="Calibri"/>
          <w:sz w:val="22"/>
          <w:szCs w:val="22"/>
          <w:lang w:eastAsia="en-US"/>
        </w:rPr>
      </w:pPr>
      <w:r w:rsidRPr="00820115">
        <w:rPr>
          <w:rFonts w:eastAsia="Calibri"/>
          <w:sz w:val="22"/>
          <w:szCs w:val="22"/>
          <w:lang w:eastAsia="en-US"/>
        </w:rPr>
        <w:t>1. Differential Calculus, Shanti Narayan &amp; P.K.Mittal, S.Chand Publications.</w:t>
      </w:r>
    </w:p>
    <w:p w:rsidR="00912D61" w:rsidRPr="00820115" w:rsidRDefault="00912D61" w:rsidP="00912D61">
      <w:pPr>
        <w:suppressAutoHyphens w:val="0"/>
        <w:jc w:val="both"/>
        <w:rPr>
          <w:rFonts w:eastAsia="Calibri"/>
          <w:sz w:val="22"/>
          <w:szCs w:val="22"/>
          <w:lang w:eastAsia="en-US"/>
        </w:rPr>
      </w:pPr>
      <w:r w:rsidRPr="00820115">
        <w:rPr>
          <w:rFonts w:eastAsia="Calibri"/>
          <w:sz w:val="22"/>
          <w:szCs w:val="22"/>
          <w:lang w:eastAsia="en-US"/>
        </w:rPr>
        <w:t>2.  Integral Calculus, Shanti Narayan &amp; P.K.Mittal, S.Chand Publications.</w:t>
      </w:r>
    </w:p>
    <w:p w:rsidR="00912D61" w:rsidRPr="00820115" w:rsidRDefault="00912D61" w:rsidP="00912D61">
      <w:pPr>
        <w:suppressAutoHyphens w:val="0"/>
        <w:jc w:val="both"/>
        <w:rPr>
          <w:rFonts w:eastAsia="Calibri"/>
          <w:sz w:val="22"/>
          <w:szCs w:val="22"/>
          <w:lang w:eastAsia="en-US"/>
        </w:rPr>
      </w:pPr>
      <w:r w:rsidRPr="00820115">
        <w:rPr>
          <w:rFonts w:eastAsia="Calibri"/>
          <w:sz w:val="22"/>
          <w:szCs w:val="22"/>
          <w:lang w:eastAsia="en-US"/>
        </w:rPr>
        <w:t xml:space="preserve">3. CBSE Mathematics for Class XI &amp; XII, Dinesh Khattar and Anita Khattar, P H I Publications. </w:t>
      </w:r>
    </w:p>
    <w:p w:rsidR="00912D61" w:rsidRPr="00820115" w:rsidRDefault="00912D61" w:rsidP="00912D61">
      <w:pPr>
        <w:suppressAutoHyphens w:val="0"/>
        <w:spacing w:line="276" w:lineRule="auto"/>
        <w:jc w:val="both"/>
        <w:rPr>
          <w:rFonts w:eastAsia="Calibri"/>
          <w:sz w:val="20"/>
          <w:szCs w:val="20"/>
          <w:lang w:eastAsia="en-US"/>
        </w:rPr>
      </w:pPr>
    </w:p>
    <w:p w:rsidR="00912D61" w:rsidRPr="00820115" w:rsidRDefault="00912D61" w:rsidP="00912D61">
      <w:pPr>
        <w:suppressAutoHyphens w:val="0"/>
        <w:spacing w:line="276" w:lineRule="auto"/>
        <w:jc w:val="both"/>
        <w:rPr>
          <w:rFonts w:eastAsia="Calibri"/>
          <w:sz w:val="20"/>
          <w:szCs w:val="20"/>
          <w:lang w:eastAsia="en-US"/>
        </w:rPr>
      </w:pPr>
    </w:p>
    <w:p w:rsidR="00912D61" w:rsidRPr="00820115" w:rsidRDefault="00912D61" w:rsidP="00912D61">
      <w:pPr>
        <w:suppressAutoHyphens w:val="0"/>
        <w:spacing w:line="276" w:lineRule="auto"/>
        <w:jc w:val="both"/>
        <w:rPr>
          <w:rFonts w:eastAsia="Calibri"/>
          <w:bCs/>
          <w:i/>
          <w:lang w:eastAsia="en-US"/>
        </w:rPr>
      </w:pPr>
      <w:r w:rsidRPr="00820115">
        <w:rPr>
          <w:rFonts w:eastAsia="Calibri"/>
          <w:b/>
          <w:bCs/>
          <w:i/>
          <w:lang w:eastAsia="en-US"/>
        </w:rPr>
        <w:t xml:space="preserve">Course Outcomes:  </w:t>
      </w:r>
      <w:r w:rsidRPr="00820115">
        <w:rPr>
          <w:rFonts w:eastAsia="Calibri"/>
          <w:bCs/>
          <w:i/>
          <w:lang w:eastAsia="en-US"/>
        </w:rPr>
        <w:t xml:space="preserve">Students will able to </w:t>
      </w:r>
    </w:p>
    <w:p w:rsidR="00912D61" w:rsidRPr="00820115" w:rsidRDefault="00912D61" w:rsidP="00912D61">
      <w:pPr>
        <w:numPr>
          <w:ilvl w:val="0"/>
          <w:numId w:val="89"/>
        </w:numPr>
        <w:suppressAutoHyphens w:val="0"/>
        <w:spacing w:after="200" w:line="276" w:lineRule="auto"/>
        <w:jc w:val="both"/>
        <w:rPr>
          <w:rFonts w:eastAsia="Calibri"/>
          <w:i/>
          <w:sz w:val="22"/>
          <w:szCs w:val="22"/>
          <w:lang w:eastAsia="en-US"/>
        </w:rPr>
      </w:pPr>
      <w:r w:rsidRPr="00820115">
        <w:rPr>
          <w:rFonts w:eastAsia="Calibri"/>
          <w:bCs/>
          <w:i/>
          <w:lang w:eastAsia="en-US"/>
        </w:rPr>
        <w:t xml:space="preserve">Solve the problems of </w:t>
      </w:r>
      <w:r w:rsidRPr="00820115">
        <w:rPr>
          <w:rFonts w:eastAsia="Calibri"/>
          <w:i/>
          <w:sz w:val="22"/>
          <w:szCs w:val="22"/>
          <w:lang w:eastAsia="en-US"/>
        </w:rPr>
        <w:t xml:space="preserve">Trigonometry, partial fractions and </w:t>
      </w:r>
      <w:r w:rsidRPr="00820115">
        <w:rPr>
          <w:rFonts w:eastAsia="Calibri"/>
          <w:bCs/>
          <w:i/>
          <w:sz w:val="22"/>
          <w:szCs w:val="22"/>
          <w:lang w:eastAsia="en-US"/>
        </w:rPr>
        <w:t>exponential and logarithmic series.</w:t>
      </w:r>
    </w:p>
    <w:p w:rsidR="00912D61" w:rsidRPr="00820115" w:rsidRDefault="00912D61" w:rsidP="00912D61">
      <w:pPr>
        <w:numPr>
          <w:ilvl w:val="0"/>
          <w:numId w:val="89"/>
        </w:numPr>
        <w:suppressAutoHyphens w:val="0"/>
        <w:spacing w:after="200" w:line="276" w:lineRule="auto"/>
        <w:jc w:val="both"/>
        <w:rPr>
          <w:rFonts w:eastAsia="Calibri"/>
          <w:i/>
          <w:sz w:val="22"/>
          <w:szCs w:val="22"/>
          <w:lang w:eastAsia="en-US"/>
        </w:rPr>
      </w:pPr>
      <w:r w:rsidRPr="00820115">
        <w:rPr>
          <w:rFonts w:eastAsia="Calibri"/>
          <w:i/>
          <w:sz w:val="22"/>
          <w:szCs w:val="22"/>
          <w:lang w:eastAsia="en-US"/>
        </w:rPr>
        <w:t>Identify the importance of matrices and they can apply it to solve the linear systems.</w:t>
      </w:r>
    </w:p>
    <w:p w:rsidR="00912D61" w:rsidRPr="00820115" w:rsidRDefault="00912D61" w:rsidP="00912D61">
      <w:pPr>
        <w:numPr>
          <w:ilvl w:val="0"/>
          <w:numId w:val="89"/>
        </w:numPr>
        <w:suppressAutoHyphens w:val="0"/>
        <w:spacing w:after="200" w:line="276" w:lineRule="auto"/>
        <w:jc w:val="both"/>
        <w:rPr>
          <w:rFonts w:eastAsia="Calibri"/>
          <w:i/>
          <w:sz w:val="20"/>
          <w:szCs w:val="20"/>
          <w:lang w:eastAsia="en-US"/>
        </w:rPr>
      </w:pPr>
      <w:r w:rsidRPr="00820115">
        <w:rPr>
          <w:rFonts w:eastAsia="Calibri"/>
          <w:bCs/>
          <w:i/>
          <w:lang w:eastAsia="en-US"/>
        </w:rPr>
        <w:t xml:space="preserve">Solve the problems of 2D geometry. </w:t>
      </w:r>
    </w:p>
    <w:p w:rsidR="00912D61" w:rsidRPr="00820115" w:rsidRDefault="00912D61" w:rsidP="00912D61">
      <w:pPr>
        <w:numPr>
          <w:ilvl w:val="0"/>
          <w:numId w:val="89"/>
        </w:numPr>
        <w:suppressAutoHyphens w:val="0"/>
        <w:spacing w:after="200" w:line="276" w:lineRule="auto"/>
        <w:jc w:val="both"/>
        <w:rPr>
          <w:rFonts w:eastAsia="Calibri"/>
          <w:i/>
          <w:sz w:val="20"/>
          <w:szCs w:val="20"/>
          <w:lang w:eastAsia="en-US"/>
        </w:rPr>
      </w:pPr>
      <w:r w:rsidRPr="00820115">
        <w:rPr>
          <w:rFonts w:eastAsia="Calibri"/>
          <w:bCs/>
          <w:i/>
          <w:lang w:eastAsia="en-US"/>
        </w:rPr>
        <w:t>Evaluate the limits and test the continuity of a function and also able to find the derivatives of a functions.</w:t>
      </w:r>
    </w:p>
    <w:p w:rsidR="00912D61" w:rsidRPr="00820115" w:rsidRDefault="00912D61" w:rsidP="00912D61">
      <w:pPr>
        <w:numPr>
          <w:ilvl w:val="0"/>
          <w:numId w:val="89"/>
        </w:numPr>
        <w:suppressAutoHyphens w:val="0"/>
        <w:spacing w:after="200" w:line="276" w:lineRule="auto"/>
        <w:jc w:val="both"/>
        <w:rPr>
          <w:rFonts w:eastAsia="Calibri"/>
          <w:i/>
          <w:sz w:val="22"/>
          <w:szCs w:val="22"/>
          <w:lang w:eastAsia="en-US"/>
        </w:rPr>
      </w:pPr>
      <w:r w:rsidRPr="00820115">
        <w:rPr>
          <w:rFonts w:eastAsia="Calibri"/>
          <w:i/>
          <w:sz w:val="22"/>
          <w:szCs w:val="22"/>
          <w:lang w:eastAsia="en-US"/>
        </w:rPr>
        <w:t>Solve the problems on integration.</w:t>
      </w:r>
    </w:p>
    <w:p w:rsidR="00BF0B10" w:rsidRDefault="00912D61" w:rsidP="00912D61">
      <w:pPr>
        <w:rPr>
          <w:rFonts w:asciiTheme="minorHAnsi" w:hAnsiTheme="minorHAnsi" w:cs="Arial"/>
          <w:sz w:val="22"/>
          <w:szCs w:val="22"/>
        </w:rPr>
      </w:pPr>
      <w:r w:rsidRPr="00820115">
        <w:rPr>
          <w:rFonts w:eastAsia="Calibri"/>
          <w:i/>
          <w:sz w:val="22"/>
          <w:szCs w:val="22"/>
          <w:lang w:eastAsia="en-US"/>
        </w:rPr>
        <w:t>Solve the differential equations using the analytical methods mentioned the syllabus</w:t>
      </w:r>
    </w:p>
    <w:p w:rsidR="00BF0B10" w:rsidRDefault="00BF0B10">
      <w:pPr>
        <w:rPr>
          <w:rFonts w:asciiTheme="minorHAnsi" w:hAnsiTheme="minorHAnsi" w:cs="Arial"/>
          <w:sz w:val="22"/>
          <w:szCs w:val="22"/>
        </w:rPr>
      </w:pPr>
    </w:p>
    <w:p w:rsidR="00BF0B10" w:rsidRDefault="00BF0B10">
      <w:pPr>
        <w:rPr>
          <w:rFonts w:asciiTheme="minorHAnsi" w:hAnsiTheme="minorHAnsi" w:cs="Arial"/>
          <w:sz w:val="22"/>
          <w:szCs w:val="22"/>
        </w:rPr>
      </w:pPr>
    </w:p>
    <w:p w:rsidR="00BF0B10" w:rsidRDefault="00BF0B10">
      <w:pPr>
        <w:rPr>
          <w:rFonts w:asciiTheme="minorHAnsi" w:hAnsiTheme="minorHAnsi" w:cs="Arial"/>
          <w:sz w:val="22"/>
          <w:szCs w:val="22"/>
        </w:rPr>
      </w:pPr>
    </w:p>
    <w:p w:rsidR="00BF0B10" w:rsidRDefault="00BF0B10">
      <w:pPr>
        <w:rPr>
          <w:rFonts w:asciiTheme="minorHAnsi" w:hAnsiTheme="minorHAnsi" w:cs="Arial"/>
          <w:sz w:val="22"/>
          <w:szCs w:val="22"/>
        </w:rPr>
      </w:pPr>
    </w:p>
    <w:p w:rsidR="00146829" w:rsidRDefault="00146829" w:rsidP="00146829">
      <w:pPr>
        <w:rPr>
          <w:rFonts w:asciiTheme="minorHAnsi" w:hAnsiTheme="minorHAnsi" w:cs="Arial"/>
          <w:sz w:val="22"/>
          <w:szCs w:val="22"/>
        </w:rPr>
      </w:pPr>
    </w:p>
    <w:p w:rsidR="00146829" w:rsidRDefault="00146829" w:rsidP="00146829">
      <w:pPr>
        <w:rPr>
          <w:rFonts w:ascii="Calibri" w:hAnsi="Calibri"/>
          <w:sz w:val="22"/>
          <w:szCs w:val="22"/>
        </w:rPr>
      </w:pPr>
      <w:r w:rsidRPr="00561923">
        <w:rPr>
          <w:rFonts w:ascii="Calibri" w:hAnsi="Calibri"/>
          <w:b/>
          <w:bCs/>
          <w:sz w:val="22"/>
          <w:szCs w:val="22"/>
        </w:rPr>
        <w:t>I Year I Semester</w:t>
      </w:r>
      <w:r w:rsidRPr="00561923">
        <w:rPr>
          <w:rFonts w:ascii="Calibri" w:hAnsi="Calibri"/>
          <w:b/>
          <w:bCs/>
          <w:sz w:val="22"/>
          <w:szCs w:val="22"/>
        </w:rPr>
        <w:tab/>
      </w:r>
      <w:r w:rsidRPr="00561923">
        <w:rPr>
          <w:rFonts w:ascii="Calibri" w:hAnsi="Calibri"/>
          <w:b/>
          <w:bCs/>
          <w:sz w:val="22"/>
          <w:szCs w:val="22"/>
        </w:rPr>
        <w:tab/>
      </w:r>
      <w:r w:rsidRPr="00561923">
        <w:rPr>
          <w:rFonts w:ascii="Calibri" w:hAnsi="Calibri"/>
          <w:b/>
          <w:sz w:val="22"/>
          <w:szCs w:val="22"/>
        </w:rPr>
        <w:t>SYLLABUS FOR B. TECH</w:t>
      </w:r>
      <w:r>
        <w:rPr>
          <w:rFonts w:ascii="Calibri" w:hAnsi="Calibri"/>
          <w:b/>
          <w:sz w:val="22"/>
          <w:szCs w:val="22"/>
        </w:rPr>
        <w:t xml:space="preserve"> - BIOTECHNOLOGY</w:t>
      </w:r>
    </w:p>
    <w:p w:rsidR="00146829" w:rsidRPr="00561923" w:rsidRDefault="00146829" w:rsidP="00146829">
      <w:pPr>
        <w:jc w:val="center"/>
        <w:rPr>
          <w:rFonts w:ascii="Calibri" w:hAnsi="Calibri"/>
          <w:b/>
          <w:bCs/>
          <w:sz w:val="22"/>
          <w:szCs w:val="22"/>
        </w:rPr>
      </w:pPr>
      <w:r w:rsidRPr="00561923">
        <w:rPr>
          <w:rFonts w:ascii="Calibri" w:hAnsi="Calibri"/>
          <w:b/>
          <w:bCs/>
          <w:sz w:val="22"/>
          <w:szCs w:val="22"/>
        </w:rPr>
        <w:t>FUNDAMENTALS OF BIOLOGY</w:t>
      </w:r>
    </w:p>
    <w:p w:rsidR="00146829" w:rsidRPr="00561923" w:rsidRDefault="00146829" w:rsidP="00146829">
      <w:pPr>
        <w:jc w:val="center"/>
        <w:rPr>
          <w:rFonts w:ascii="Calibri" w:hAnsi="Calibri"/>
          <w:b/>
          <w:bCs/>
          <w:sz w:val="22"/>
          <w:szCs w:val="22"/>
        </w:rPr>
      </w:pPr>
      <w:r w:rsidRPr="00561923">
        <w:rPr>
          <w:rFonts w:ascii="Calibri" w:hAnsi="Calibri"/>
          <w:b/>
          <w:bCs/>
          <w:sz w:val="22"/>
          <w:szCs w:val="22"/>
        </w:rPr>
        <w:t>(FOR MPC STUDENTS)</w:t>
      </w:r>
    </w:p>
    <w:p w:rsidR="00146829" w:rsidRPr="00EC3D67" w:rsidRDefault="00146829" w:rsidP="00146829">
      <w:pPr>
        <w:jc w:val="center"/>
        <w:rPr>
          <w:rFonts w:ascii="Calibri" w:hAnsi="Calibri"/>
          <w:b/>
          <w:bCs/>
          <w:sz w:val="2"/>
          <w:szCs w:val="22"/>
        </w:rPr>
      </w:pPr>
    </w:p>
    <w:p w:rsidR="00146829" w:rsidRPr="00EC3D67" w:rsidRDefault="00146829" w:rsidP="00146829">
      <w:pPr>
        <w:jc w:val="both"/>
        <w:rPr>
          <w:rFonts w:ascii="Calibri" w:hAnsi="Calibri"/>
          <w:b/>
          <w:bCs/>
          <w:sz w:val="2"/>
          <w:szCs w:val="22"/>
        </w:rPr>
      </w:pPr>
    </w:p>
    <w:p w:rsidR="00146829" w:rsidRPr="00561923" w:rsidRDefault="00146829" w:rsidP="00146829">
      <w:pPr>
        <w:jc w:val="both"/>
        <w:rPr>
          <w:rFonts w:ascii="Calibri" w:hAnsi="Calibri"/>
          <w:b/>
          <w:bCs/>
          <w:sz w:val="22"/>
          <w:szCs w:val="22"/>
        </w:rPr>
      </w:pPr>
      <w:r w:rsidRPr="00561923">
        <w:rPr>
          <w:rFonts w:ascii="Calibri" w:hAnsi="Calibri"/>
          <w:b/>
          <w:sz w:val="22"/>
          <w:szCs w:val="22"/>
        </w:rPr>
        <w:t>Code</w:t>
      </w:r>
      <w:r>
        <w:rPr>
          <w:rFonts w:ascii="Calibri" w:hAnsi="Calibri"/>
          <w:b/>
          <w:caps/>
          <w:sz w:val="22"/>
          <w:szCs w:val="22"/>
        </w:rPr>
        <w:t xml:space="preserve">: </w:t>
      </w:r>
      <w:r>
        <w:rPr>
          <w:rFonts w:ascii="Calibri" w:hAnsi="Calibri"/>
          <w:b/>
          <w:bCs/>
          <w:sz w:val="22"/>
          <w:szCs w:val="22"/>
        </w:rPr>
        <w:t>7</w:t>
      </w:r>
      <w:r w:rsidRPr="00561923">
        <w:rPr>
          <w:rFonts w:ascii="Calibri" w:hAnsi="Calibri"/>
          <w:b/>
          <w:bCs/>
          <w:sz w:val="22"/>
          <w:szCs w:val="22"/>
        </w:rPr>
        <w:t>G101</w:t>
      </w:r>
    </w:p>
    <w:tbl>
      <w:tblPr>
        <w:tblpPr w:leftFromText="180" w:rightFromText="180" w:vertAnchor="text" w:horzAnchor="margin" w:tblpXSpec="right" w:tblpY="-4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8"/>
        <w:gridCol w:w="426"/>
        <w:gridCol w:w="222"/>
        <w:gridCol w:w="338"/>
        <w:gridCol w:w="426"/>
        <w:gridCol w:w="338"/>
        <w:gridCol w:w="338"/>
        <w:gridCol w:w="368"/>
        <w:gridCol w:w="338"/>
        <w:gridCol w:w="460"/>
        <w:gridCol w:w="460"/>
        <w:gridCol w:w="460"/>
      </w:tblGrid>
      <w:tr w:rsidR="00146829" w:rsidRPr="00561923" w:rsidTr="008507D4">
        <w:trPr>
          <w:trHeight w:val="350"/>
        </w:trPr>
        <w:tc>
          <w:tcPr>
            <w:tcW w:w="0" w:type="auto"/>
          </w:tcPr>
          <w:p w:rsidR="00146829" w:rsidRPr="00D14560" w:rsidRDefault="00146829" w:rsidP="008507D4">
            <w:pPr>
              <w:jc w:val="both"/>
              <w:rPr>
                <w:rFonts w:ascii="Calibri" w:hAnsi="Calibri" w:cs="Arial"/>
                <w:b/>
              </w:rPr>
            </w:pPr>
            <w:r>
              <w:rPr>
                <w:rFonts w:ascii="Calibri" w:hAnsi="Calibri" w:cs="Arial"/>
                <w:b/>
              </w:rPr>
              <w:t>1</w:t>
            </w:r>
          </w:p>
        </w:tc>
        <w:tc>
          <w:tcPr>
            <w:tcW w:w="0" w:type="auto"/>
          </w:tcPr>
          <w:p w:rsidR="00146829" w:rsidRPr="00D14560" w:rsidRDefault="00146829" w:rsidP="008507D4">
            <w:pPr>
              <w:tabs>
                <w:tab w:val="left" w:pos="252"/>
              </w:tabs>
              <w:ind w:left="-108" w:firstLine="180"/>
              <w:jc w:val="both"/>
              <w:rPr>
                <w:rFonts w:ascii="Calibri" w:hAnsi="Calibri" w:cs="Arial"/>
                <w:b/>
              </w:rPr>
            </w:pPr>
            <w:r>
              <w:rPr>
                <w:rFonts w:ascii="Calibri" w:hAnsi="Calibri" w:cs="Arial"/>
                <w:b/>
              </w:rPr>
              <w:t>2</w:t>
            </w:r>
          </w:p>
        </w:tc>
        <w:tc>
          <w:tcPr>
            <w:tcW w:w="0" w:type="auto"/>
          </w:tcPr>
          <w:p w:rsidR="00146829" w:rsidRPr="00D14560" w:rsidRDefault="00146829" w:rsidP="008507D4">
            <w:pPr>
              <w:ind w:left="-377" w:firstLine="377"/>
              <w:jc w:val="both"/>
              <w:rPr>
                <w:rFonts w:ascii="Calibri" w:hAnsi="Calibri" w:cs="Arial"/>
                <w:b/>
              </w:rPr>
            </w:pPr>
            <w:r>
              <w:rPr>
                <w:rFonts w:ascii="Calibri" w:hAnsi="Calibri" w:cs="Arial"/>
                <w:b/>
              </w:rPr>
              <w:t>3</w:t>
            </w:r>
          </w:p>
        </w:tc>
        <w:tc>
          <w:tcPr>
            <w:tcW w:w="0" w:type="auto"/>
          </w:tcPr>
          <w:p w:rsidR="00146829" w:rsidRPr="00D14560" w:rsidRDefault="00146829" w:rsidP="008507D4">
            <w:pPr>
              <w:jc w:val="both"/>
              <w:rPr>
                <w:rFonts w:ascii="Calibri" w:hAnsi="Calibri" w:cs="Arial"/>
                <w:b/>
              </w:rPr>
            </w:pPr>
            <w:r>
              <w:rPr>
                <w:rFonts w:ascii="Calibri" w:hAnsi="Calibri" w:cs="Arial"/>
                <w:b/>
              </w:rPr>
              <w:t>4</w:t>
            </w:r>
          </w:p>
        </w:tc>
        <w:tc>
          <w:tcPr>
            <w:tcW w:w="0" w:type="auto"/>
          </w:tcPr>
          <w:p w:rsidR="00146829" w:rsidRPr="00D14560" w:rsidRDefault="00146829" w:rsidP="008507D4">
            <w:pPr>
              <w:jc w:val="both"/>
              <w:rPr>
                <w:rFonts w:ascii="Calibri" w:hAnsi="Calibri" w:cs="Arial"/>
                <w:b/>
              </w:rPr>
            </w:pPr>
            <w:r>
              <w:rPr>
                <w:rFonts w:ascii="Calibri" w:hAnsi="Calibri" w:cs="Arial"/>
                <w:b/>
              </w:rPr>
              <w:t>5</w:t>
            </w:r>
          </w:p>
        </w:tc>
        <w:tc>
          <w:tcPr>
            <w:tcW w:w="0" w:type="auto"/>
          </w:tcPr>
          <w:p w:rsidR="00146829" w:rsidRPr="00D14560" w:rsidRDefault="00146829" w:rsidP="008507D4">
            <w:pPr>
              <w:jc w:val="both"/>
              <w:rPr>
                <w:rFonts w:ascii="Calibri" w:hAnsi="Calibri" w:cs="Arial"/>
                <w:b/>
              </w:rPr>
            </w:pPr>
            <w:r>
              <w:rPr>
                <w:rFonts w:ascii="Calibri" w:hAnsi="Calibri" w:cs="Arial"/>
                <w:b/>
              </w:rPr>
              <w:t>6</w:t>
            </w:r>
          </w:p>
        </w:tc>
        <w:tc>
          <w:tcPr>
            <w:tcW w:w="0" w:type="auto"/>
          </w:tcPr>
          <w:p w:rsidR="00146829" w:rsidRPr="00D14560" w:rsidRDefault="00146829" w:rsidP="008507D4">
            <w:pPr>
              <w:jc w:val="both"/>
              <w:rPr>
                <w:rFonts w:ascii="Calibri" w:hAnsi="Calibri" w:cs="Arial"/>
                <w:b/>
              </w:rPr>
            </w:pPr>
            <w:r>
              <w:rPr>
                <w:rFonts w:ascii="Calibri" w:hAnsi="Calibri" w:cs="Arial"/>
                <w:b/>
              </w:rPr>
              <w:t>7</w:t>
            </w:r>
          </w:p>
        </w:tc>
        <w:tc>
          <w:tcPr>
            <w:tcW w:w="0" w:type="auto"/>
          </w:tcPr>
          <w:p w:rsidR="00146829" w:rsidRPr="00D14560" w:rsidRDefault="00146829" w:rsidP="008507D4">
            <w:pPr>
              <w:jc w:val="both"/>
              <w:rPr>
                <w:rFonts w:ascii="Calibri" w:hAnsi="Calibri" w:cs="Arial"/>
                <w:b/>
              </w:rPr>
            </w:pPr>
            <w:r>
              <w:rPr>
                <w:rFonts w:ascii="Calibri" w:hAnsi="Calibri" w:cs="Arial"/>
                <w:b/>
              </w:rPr>
              <w:t>8</w:t>
            </w:r>
          </w:p>
        </w:tc>
        <w:tc>
          <w:tcPr>
            <w:tcW w:w="0" w:type="auto"/>
          </w:tcPr>
          <w:p w:rsidR="00146829" w:rsidRPr="00D14560" w:rsidRDefault="00146829" w:rsidP="008507D4">
            <w:pPr>
              <w:jc w:val="both"/>
              <w:rPr>
                <w:rFonts w:ascii="Calibri" w:hAnsi="Calibri" w:cs="Arial"/>
                <w:b/>
              </w:rPr>
            </w:pPr>
            <w:r>
              <w:rPr>
                <w:rFonts w:ascii="Calibri" w:hAnsi="Calibri" w:cs="Arial"/>
                <w:b/>
              </w:rPr>
              <w:t>9</w:t>
            </w:r>
          </w:p>
        </w:tc>
        <w:tc>
          <w:tcPr>
            <w:tcW w:w="0" w:type="auto"/>
          </w:tcPr>
          <w:p w:rsidR="00146829" w:rsidRPr="00D14560" w:rsidRDefault="00146829" w:rsidP="008507D4">
            <w:pPr>
              <w:jc w:val="both"/>
              <w:rPr>
                <w:rFonts w:ascii="Calibri" w:hAnsi="Calibri" w:cs="Arial"/>
                <w:b/>
              </w:rPr>
            </w:pPr>
            <w:r>
              <w:rPr>
                <w:rFonts w:ascii="Calibri" w:hAnsi="Calibri" w:cs="Arial"/>
                <w:b/>
              </w:rPr>
              <w:t>10</w:t>
            </w:r>
          </w:p>
        </w:tc>
        <w:tc>
          <w:tcPr>
            <w:tcW w:w="0" w:type="auto"/>
          </w:tcPr>
          <w:p w:rsidR="00146829" w:rsidRPr="00D14560" w:rsidRDefault="00146829" w:rsidP="008507D4">
            <w:pPr>
              <w:jc w:val="both"/>
              <w:rPr>
                <w:rFonts w:ascii="Calibri" w:hAnsi="Calibri" w:cs="Arial"/>
                <w:b/>
              </w:rPr>
            </w:pPr>
            <w:r>
              <w:rPr>
                <w:rFonts w:ascii="Calibri" w:hAnsi="Calibri" w:cs="Arial"/>
                <w:b/>
              </w:rPr>
              <w:t>11</w:t>
            </w:r>
          </w:p>
        </w:tc>
        <w:tc>
          <w:tcPr>
            <w:tcW w:w="0" w:type="auto"/>
          </w:tcPr>
          <w:p w:rsidR="00146829" w:rsidRPr="00D14560" w:rsidRDefault="00146829" w:rsidP="008507D4">
            <w:pPr>
              <w:jc w:val="both"/>
              <w:rPr>
                <w:rFonts w:ascii="Calibri" w:hAnsi="Calibri" w:cs="Arial"/>
                <w:b/>
              </w:rPr>
            </w:pPr>
            <w:r>
              <w:rPr>
                <w:rFonts w:ascii="Calibri" w:hAnsi="Calibri" w:cs="Arial"/>
                <w:b/>
              </w:rPr>
              <w:t>12</w:t>
            </w:r>
          </w:p>
        </w:tc>
      </w:tr>
      <w:tr w:rsidR="00146829" w:rsidRPr="00561923" w:rsidTr="008507D4">
        <w:tc>
          <w:tcPr>
            <w:tcW w:w="0" w:type="auto"/>
          </w:tcPr>
          <w:p w:rsidR="00146829" w:rsidRPr="00D14560" w:rsidRDefault="00146829" w:rsidP="008507D4">
            <w:pPr>
              <w:jc w:val="both"/>
              <w:rPr>
                <w:rFonts w:ascii="Calibri" w:hAnsi="Calibri" w:cs="Arial"/>
                <w:b/>
              </w:rPr>
            </w:pPr>
            <w:r>
              <w:rPr>
                <w:rFonts w:ascii="Calibri" w:hAnsi="Calibri" w:cs="Arial"/>
                <w:b/>
              </w:rPr>
              <w:t>H</w:t>
            </w:r>
          </w:p>
        </w:tc>
        <w:tc>
          <w:tcPr>
            <w:tcW w:w="0" w:type="auto"/>
          </w:tcPr>
          <w:p w:rsidR="00146829" w:rsidRPr="00D14560" w:rsidRDefault="00146829" w:rsidP="008507D4">
            <w:pPr>
              <w:jc w:val="both"/>
              <w:rPr>
                <w:rFonts w:ascii="Calibri" w:hAnsi="Calibri" w:cs="Arial"/>
                <w:b/>
              </w:rPr>
            </w:pPr>
            <w:r>
              <w:rPr>
                <w:rFonts w:ascii="Calibri" w:hAnsi="Calibri" w:cs="Arial"/>
                <w:b/>
              </w:rPr>
              <w:t>M</w:t>
            </w:r>
          </w:p>
        </w:tc>
        <w:tc>
          <w:tcPr>
            <w:tcW w:w="0" w:type="auto"/>
          </w:tcPr>
          <w:p w:rsidR="00146829" w:rsidRPr="00D14560" w:rsidRDefault="00146829" w:rsidP="008507D4">
            <w:pPr>
              <w:jc w:val="both"/>
              <w:rPr>
                <w:rFonts w:ascii="Calibri" w:hAnsi="Calibri" w:cs="Arial"/>
                <w:b/>
              </w:rPr>
            </w:pPr>
          </w:p>
        </w:tc>
        <w:tc>
          <w:tcPr>
            <w:tcW w:w="0" w:type="auto"/>
          </w:tcPr>
          <w:p w:rsidR="00146829" w:rsidRPr="00D14560" w:rsidRDefault="00146829" w:rsidP="008507D4">
            <w:pPr>
              <w:jc w:val="both"/>
              <w:rPr>
                <w:rFonts w:ascii="Calibri" w:hAnsi="Calibri" w:cs="Arial"/>
                <w:b/>
              </w:rPr>
            </w:pPr>
          </w:p>
        </w:tc>
        <w:tc>
          <w:tcPr>
            <w:tcW w:w="0" w:type="auto"/>
          </w:tcPr>
          <w:p w:rsidR="00146829" w:rsidRPr="00D14560" w:rsidRDefault="00146829" w:rsidP="008507D4">
            <w:pPr>
              <w:jc w:val="both"/>
              <w:rPr>
                <w:rFonts w:ascii="Calibri" w:hAnsi="Calibri" w:cs="Arial"/>
                <w:b/>
              </w:rPr>
            </w:pPr>
            <w:r>
              <w:rPr>
                <w:rFonts w:ascii="Calibri" w:hAnsi="Calibri" w:cs="Arial"/>
                <w:b/>
              </w:rPr>
              <w:t>M</w:t>
            </w:r>
          </w:p>
        </w:tc>
        <w:tc>
          <w:tcPr>
            <w:tcW w:w="0" w:type="auto"/>
          </w:tcPr>
          <w:p w:rsidR="00146829" w:rsidRPr="00D14560" w:rsidRDefault="00146829" w:rsidP="008507D4">
            <w:pPr>
              <w:jc w:val="both"/>
              <w:rPr>
                <w:rFonts w:ascii="Calibri" w:hAnsi="Calibri" w:cs="Arial"/>
                <w:b/>
              </w:rPr>
            </w:pPr>
          </w:p>
        </w:tc>
        <w:tc>
          <w:tcPr>
            <w:tcW w:w="0" w:type="auto"/>
          </w:tcPr>
          <w:p w:rsidR="00146829" w:rsidRPr="00D14560" w:rsidRDefault="00146829" w:rsidP="008507D4">
            <w:pPr>
              <w:jc w:val="both"/>
              <w:rPr>
                <w:rFonts w:ascii="Calibri" w:hAnsi="Calibri" w:cs="Arial"/>
                <w:b/>
              </w:rPr>
            </w:pPr>
          </w:p>
        </w:tc>
        <w:tc>
          <w:tcPr>
            <w:tcW w:w="0" w:type="auto"/>
          </w:tcPr>
          <w:p w:rsidR="00146829" w:rsidRPr="00D14560" w:rsidRDefault="00146829" w:rsidP="008507D4">
            <w:pPr>
              <w:jc w:val="both"/>
              <w:rPr>
                <w:rFonts w:ascii="Calibri" w:hAnsi="Calibri" w:cs="Arial"/>
                <w:b/>
              </w:rPr>
            </w:pPr>
            <w:r>
              <w:rPr>
                <w:rFonts w:ascii="Calibri" w:hAnsi="Calibri" w:cs="Arial"/>
                <w:b/>
              </w:rPr>
              <w:t>H</w:t>
            </w:r>
          </w:p>
        </w:tc>
        <w:tc>
          <w:tcPr>
            <w:tcW w:w="0" w:type="auto"/>
          </w:tcPr>
          <w:p w:rsidR="00146829" w:rsidRPr="00D14560" w:rsidRDefault="00146829" w:rsidP="008507D4">
            <w:pPr>
              <w:jc w:val="both"/>
              <w:rPr>
                <w:rFonts w:ascii="Calibri" w:hAnsi="Calibri" w:cs="Arial"/>
                <w:b/>
              </w:rPr>
            </w:pPr>
            <w:r>
              <w:rPr>
                <w:rFonts w:ascii="Calibri" w:hAnsi="Calibri" w:cs="Arial"/>
                <w:b/>
              </w:rPr>
              <w:t>L</w:t>
            </w:r>
          </w:p>
        </w:tc>
        <w:tc>
          <w:tcPr>
            <w:tcW w:w="0" w:type="auto"/>
          </w:tcPr>
          <w:p w:rsidR="00146829" w:rsidRPr="00D14560" w:rsidRDefault="00146829" w:rsidP="008507D4">
            <w:pPr>
              <w:jc w:val="both"/>
              <w:rPr>
                <w:rFonts w:ascii="Calibri" w:hAnsi="Calibri" w:cs="Arial"/>
                <w:b/>
              </w:rPr>
            </w:pPr>
          </w:p>
        </w:tc>
        <w:tc>
          <w:tcPr>
            <w:tcW w:w="0" w:type="auto"/>
          </w:tcPr>
          <w:p w:rsidR="00146829" w:rsidRPr="00D14560" w:rsidRDefault="00146829" w:rsidP="008507D4">
            <w:pPr>
              <w:jc w:val="both"/>
              <w:rPr>
                <w:rFonts w:ascii="Calibri" w:hAnsi="Calibri" w:cs="Arial"/>
                <w:b/>
              </w:rPr>
            </w:pPr>
          </w:p>
        </w:tc>
        <w:tc>
          <w:tcPr>
            <w:tcW w:w="0" w:type="auto"/>
          </w:tcPr>
          <w:p w:rsidR="00146829" w:rsidRPr="00561923" w:rsidRDefault="00146829" w:rsidP="008507D4">
            <w:pPr>
              <w:jc w:val="both"/>
              <w:rPr>
                <w:rFonts w:ascii="Calibri" w:hAnsi="Calibri" w:cs="Arial"/>
              </w:rPr>
            </w:pPr>
            <w:r>
              <w:rPr>
                <w:rFonts w:ascii="Calibri" w:hAnsi="Calibri" w:cs="Arial"/>
              </w:rPr>
              <w:t>M</w:t>
            </w:r>
          </w:p>
        </w:tc>
      </w:tr>
    </w:tbl>
    <w:p w:rsidR="00146829" w:rsidRPr="00561923" w:rsidRDefault="00146829" w:rsidP="00146829">
      <w:pPr>
        <w:jc w:val="both"/>
        <w:rPr>
          <w:rFonts w:ascii="Calibri" w:hAnsi="Calibri"/>
          <w:b/>
          <w:bCs/>
          <w:sz w:val="22"/>
          <w:szCs w:val="22"/>
        </w:rPr>
      </w:pPr>
    </w:p>
    <w:p w:rsidR="00146829" w:rsidRPr="00561923" w:rsidRDefault="00146829" w:rsidP="00146829">
      <w:pPr>
        <w:jc w:val="both"/>
        <w:rPr>
          <w:rFonts w:ascii="Calibri" w:hAnsi="Calibri"/>
          <w:b/>
          <w:bCs/>
          <w:sz w:val="22"/>
          <w:szCs w:val="22"/>
        </w:rPr>
      </w:pPr>
    </w:p>
    <w:p w:rsidR="00146829" w:rsidRPr="00561923" w:rsidRDefault="00146829" w:rsidP="00146829">
      <w:pPr>
        <w:ind w:left="7200" w:firstLine="720"/>
        <w:jc w:val="both"/>
        <w:rPr>
          <w:rFonts w:ascii="Calibri" w:hAnsi="Calibri"/>
          <w:sz w:val="22"/>
          <w:szCs w:val="22"/>
        </w:rPr>
      </w:pPr>
      <w:r w:rsidRPr="00561923">
        <w:rPr>
          <w:rFonts w:ascii="Calibri" w:hAnsi="Calibri"/>
          <w:b/>
          <w:bCs/>
          <w:sz w:val="22"/>
          <w:szCs w:val="22"/>
        </w:rPr>
        <w:t xml:space="preserve">L    T   </w:t>
      </w:r>
      <w:r>
        <w:rPr>
          <w:rFonts w:ascii="Calibri" w:hAnsi="Calibri"/>
          <w:b/>
          <w:bCs/>
          <w:sz w:val="22"/>
          <w:szCs w:val="22"/>
        </w:rPr>
        <w:t xml:space="preserve">  </w:t>
      </w:r>
      <w:r w:rsidRPr="00561923">
        <w:rPr>
          <w:rFonts w:ascii="Calibri" w:hAnsi="Calibri"/>
          <w:b/>
          <w:bCs/>
          <w:sz w:val="22"/>
          <w:szCs w:val="22"/>
        </w:rPr>
        <w:t xml:space="preserve">P/D    </w:t>
      </w:r>
      <w:r>
        <w:rPr>
          <w:rFonts w:ascii="Calibri" w:hAnsi="Calibri"/>
          <w:b/>
          <w:bCs/>
          <w:sz w:val="22"/>
          <w:szCs w:val="22"/>
        </w:rPr>
        <w:t xml:space="preserve">    </w:t>
      </w:r>
      <w:r w:rsidRPr="00561923">
        <w:rPr>
          <w:rFonts w:ascii="Calibri" w:hAnsi="Calibri"/>
          <w:b/>
          <w:bCs/>
          <w:sz w:val="22"/>
          <w:szCs w:val="22"/>
        </w:rPr>
        <w:t>C</w:t>
      </w:r>
    </w:p>
    <w:p w:rsidR="00146829" w:rsidRPr="00561923" w:rsidRDefault="00146829" w:rsidP="00146829">
      <w:pPr>
        <w:jc w:val="both"/>
        <w:rPr>
          <w:rFonts w:ascii="Calibri" w:hAnsi="Calibri"/>
          <w:b/>
          <w:bCs/>
          <w:sz w:val="22"/>
          <w:szCs w:val="22"/>
        </w:rPr>
      </w:pPr>
      <w:r w:rsidRPr="00561923">
        <w:rPr>
          <w:rFonts w:ascii="Calibri" w:hAnsi="Calibri"/>
          <w:b/>
          <w:bCs/>
          <w:sz w:val="22"/>
          <w:szCs w:val="22"/>
        </w:rPr>
        <w:tab/>
      </w:r>
      <w:r w:rsidRPr="00561923">
        <w:rPr>
          <w:rFonts w:ascii="Calibri" w:hAnsi="Calibri"/>
          <w:b/>
          <w:bCs/>
          <w:sz w:val="22"/>
          <w:szCs w:val="22"/>
        </w:rPr>
        <w:tab/>
      </w:r>
      <w:r w:rsidRPr="00561923">
        <w:rPr>
          <w:rFonts w:ascii="Calibri" w:hAnsi="Calibri"/>
          <w:b/>
          <w:bCs/>
          <w:sz w:val="22"/>
          <w:szCs w:val="22"/>
        </w:rPr>
        <w:tab/>
      </w:r>
      <w:r>
        <w:rPr>
          <w:rFonts w:ascii="Calibri" w:hAnsi="Calibri"/>
          <w:b/>
          <w:bCs/>
          <w:sz w:val="22"/>
          <w:szCs w:val="22"/>
        </w:rPr>
        <w:tab/>
      </w:r>
      <w:r>
        <w:rPr>
          <w:rFonts w:ascii="Calibri" w:hAnsi="Calibri"/>
          <w:b/>
          <w:bCs/>
          <w:sz w:val="22"/>
          <w:szCs w:val="22"/>
        </w:rPr>
        <w:tab/>
      </w:r>
      <w:r>
        <w:rPr>
          <w:rFonts w:ascii="Calibri" w:hAnsi="Calibri"/>
          <w:b/>
          <w:bCs/>
          <w:sz w:val="22"/>
          <w:szCs w:val="22"/>
        </w:rPr>
        <w:tab/>
      </w:r>
      <w:r>
        <w:rPr>
          <w:rFonts w:ascii="Calibri" w:hAnsi="Calibri"/>
          <w:b/>
          <w:bCs/>
          <w:sz w:val="22"/>
          <w:szCs w:val="22"/>
        </w:rPr>
        <w:tab/>
      </w:r>
      <w:r>
        <w:rPr>
          <w:rFonts w:ascii="Calibri" w:hAnsi="Calibri"/>
          <w:b/>
          <w:bCs/>
          <w:sz w:val="22"/>
          <w:szCs w:val="22"/>
        </w:rPr>
        <w:tab/>
      </w:r>
      <w:r>
        <w:rPr>
          <w:rFonts w:ascii="Calibri" w:hAnsi="Calibri"/>
          <w:b/>
          <w:bCs/>
          <w:sz w:val="22"/>
          <w:szCs w:val="22"/>
        </w:rPr>
        <w:tab/>
        <w:t xml:space="preserve">                 </w:t>
      </w:r>
      <w:r w:rsidRPr="00561923">
        <w:rPr>
          <w:rFonts w:ascii="Calibri" w:hAnsi="Calibri"/>
          <w:b/>
          <w:bCs/>
          <w:sz w:val="22"/>
          <w:szCs w:val="22"/>
        </w:rPr>
        <w:t xml:space="preserve">3     </w:t>
      </w:r>
      <w:r>
        <w:rPr>
          <w:rFonts w:ascii="Calibri" w:hAnsi="Calibri"/>
          <w:b/>
          <w:bCs/>
          <w:sz w:val="22"/>
          <w:szCs w:val="22"/>
        </w:rPr>
        <w:t>2</w:t>
      </w:r>
      <w:r w:rsidRPr="00561923">
        <w:rPr>
          <w:rFonts w:ascii="Calibri" w:hAnsi="Calibri"/>
          <w:b/>
          <w:bCs/>
          <w:sz w:val="22"/>
          <w:szCs w:val="22"/>
        </w:rPr>
        <w:t xml:space="preserve">    --       3</w:t>
      </w:r>
    </w:p>
    <w:p w:rsidR="00146829" w:rsidRPr="0090014B" w:rsidRDefault="00146829" w:rsidP="00146829">
      <w:pPr>
        <w:jc w:val="both"/>
        <w:rPr>
          <w:b/>
          <w:u w:val="single"/>
        </w:rPr>
      </w:pPr>
      <w:r w:rsidRPr="0090014B">
        <w:rPr>
          <w:b/>
          <w:u w:val="single"/>
        </w:rPr>
        <w:t>Course Objective:</w:t>
      </w:r>
    </w:p>
    <w:p w:rsidR="00146829" w:rsidRPr="0090014B" w:rsidRDefault="00146829" w:rsidP="00146829">
      <w:pPr>
        <w:pStyle w:val="NoSpacing"/>
        <w:jc w:val="both"/>
        <w:rPr>
          <w:rFonts w:ascii="Times New Roman" w:hAnsi="Times New Roman" w:cs="Times New Roman"/>
          <w:bCs/>
          <w:sz w:val="24"/>
          <w:szCs w:val="24"/>
        </w:rPr>
      </w:pPr>
      <w:r w:rsidRPr="0090014B">
        <w:rPr>
          <w:rFonts w:ascii="Times New Roman" w:hAnsi="Times New Roman" w:cs="Times New Roman"/>
          <w:sz w:val="24"/>
          <w:szCs w:val="24"/>
        </w:rPr>
        <w:t>To understand why it is important to have a good working knowledge of biology and to develop a substantive knowledge of other fields of biology, how they relate to biotechnology and understand the impact of biotechnology on society.</w:t>
      </w:r>
    </w:p>
    <w:p w:rsidR="00146829" w:rsidRPr="0090014B" w:rsidRDefault="00146829" w:rsidP="00146829">
      <w:pPr>
        <w:pStyle w:val="NoSpacing"/>
        <w:jc w:val="both"/>
        <w:rPr>
          <w:rFonts w:ascii="Times New Roman" w:hAnsi="Times New Roman" w:cs="Times New Roman"/>
          <w:sz w:val="24"/>
          <w:szCs w:val="24"/>
        </w:rPr>
      </w:pPr>
    </w:p>
    <w:p w:rsidR="00146829" w:rsidRPr="0090014B" w:rsidRDefault="00146829" w:rsidP="00146829">
      <w:pPr>
        <w:jc w:val="both"/>
        <w:rPr>
          <w:b/>
          <w:bCs/>
        </w:rPr>
      </w:pPr>
      <w:r w:rsidRPr="0090014B">
        <w:rPr>
          <w:b/>
          <w:bCs/>
        </w:rPr>
        <w:t>COURSE OUTCOMES</w:t>
      </w:r>
    </w:p>
    <w:p w:rsidR="00146829" w:rsidRPr="0090014B" w:rsidRDefault="00146829" w:rsidP="00146829">
      <w:pPr>
        <w:jc w:val="both"/>
        <w:rPr>
          <w:bCs/>
        </w:rPr>
      </w:pPr>
      <w:r w:rsidRPr="0090014B">
        <w:rPr>
          <w:bCs/>
        </w:rPr>
        <w:t xml:space="preserve">1. Ability to apply the knowledge of biology to evaluate the effects of bacteria, viruses and protozoan on human health.  </w:t>
      </w:r>
    </w:p>
    <w:p w:rsidR="00146829" w:rsidRPr="0090014B" w:rsidRDefault="00146829" w:rsidP="00146829">
      <w:pPr>
        <w:jc w:val="both"/>
        <w:rPr>
          <w:bCs/>
        </w:rPr>
      </w:pPr>
      <w:r w:rsidRPr="0090014B">
        <w:rPr>
          <w:bCs/>
        </w:rPr>
        <w:t xml:space="preserve">2. Ability to distinguish major plant phyla and analyze algae, mosses, ferns, gymnosperms and angiosperms </w:t>
      </w:r>
    </w:p>
    <w:p w:rsidR="00146829" w:rsidRPr="0090014B" w:rsidRDefault="00146829" w:rsidP="00146829">
      <w:pPr>
        <w:jc w:val="both"/>
        <w:rPr>
          <w:bCs/>
        </w:rPr>
      </w:pPr>
      <w:r w:rsidRPr="0090014B">
        <w:rPr>
          <w:bCs/>
        </w:rPr>
        <w:t xml:space="preserve">3. Ability to distinguish the major animal phyla and evaluate the effects of protozoans and helminthes on human health. </w:t>
      </w:r>
    </w:p>
    <w:p w:rsidR="00146829" w:rsidRPr="0090014B" w:rsidRDefault="00146829" w:rsidP="00146829">
      <w:pPr>
        <w:jc w:val="both"/>
        <w:rPr>
          <w:bCs/>
        </w:rPr>
      </w:pPr>
      <w:r w:rsidRPr="0090014B">
        <w:rPr>
          <w:bCs/>
        </w:rPr>
        <w:t xml:space="preserve">4. Ability to understand the functional inter relationships of the structures of all the organ systems and analyze their functional inter-relationships. </w:t>
      </w:r>
    </w:p>
    <w:p w:rsidR="00146829" w:rsidRPr="0090014B" w:rsidRDefault="00146829" w:rsidP="00146829">
      <w:pPr>
        <w:jc w:val="both"/>
        <w:rPr>
          <w:bCs/>
        </w:rPr>
      </w:pPr>
      <w:r w:rsidRPr="0090014B">
        <w:rPr>
          <w:bCs/>
        </w:rPr>
        <w:t>5. Ability to understand the functional inter relationships of the structures of all the organ systems and analyze their functional inter-relationships</w:t>
      </w:r>
    </w:p>
    <w:p w:rsidR="00146829" w:rsidRPr="0090014B" w:rsidRDefault="00146829" w:rsidP="00146829">
      <w:pPr>
        <w:jc w:val="both"/>
      </w:pPr>
      <w:r w:rsidRPr="0090014B">
        <w:rPr>
          <w:bCs/>
        </w:rPr>
        <w:t xml:space="preserve">6. </w:t>
      </w:r>
      <w:r w:rsidRPr="0090014B">
        <w:t>Gain an understanding of various stages of development and the importance of teratology</w:t>
      </w:r>
    </w:p>
    <w:p w:rsidR="00146829" w:rsidRPr="0090014B" w:rsidRDefault="00146829" w:rsidP="00146829">
      <w:pPr>
        <w:jc w:val="both"/>
        <w:rPr>
          <w:bCs/>
        </w:rPr>
      </w:pPr>
    </w:p>
    <w:p w:rsidR="00146829" w:rsidRPr="0090014B" w:rsidRDefault="00146829" w:rsidP="00146829">
      <w:pPr>
        <w:jc w:val="both"/>
        <w:rPr>
          <w:bCs/>
        </w:rPr>
      </w:pPr>
      <w:r w:rsidRPr="0090014B">
        <w:rPr>
          <w:b/>
          <w:bCs/>
        </w:rPr>
        <w:t>UNIT I</w:t>
      </w:r>
      <w:r w:rsidRPr="0090014B">
        <w:rPr>
          <w:bCs/>
        </w:rPr>
        <w:t>: Introduction to Biology</w:t>
      </w:r>
    </w:p>
    <w:p w:rsidR="00146829" w:rsidRPr="0090014B" w:rsidRDefault="00146829" w:rsidP="00146829">
      <w:pPr>
        <w:jc w:val="both"/>
        <w:rPr>
          <w:bCs/>
        </w:rPr>
      </w:pPr>
      <w:r w:rsidRPr="0090014B">
        <w:rPr>
          <w:bCs/>
        </w:rPr>
        <w:t>Origin of life, Diversity in biological systems, Kingdom systems of classification, General characters, brief account on ecology, morphology, nutrition, locomotion and reproduction, useful and harmful effects of Bacteria, Viruses, Algae, Fungi and Protozoans</w:t>
      </w:r>
    </w:p>
    <w:p w:rsidR="00146829" w:rsidRPr="0090014B" w:rsidRDefault="00146829" w:rsidP="00146829">
      <w:pPr>
        <w:jc w:val="both"/>
        <w:rPr>
          <w:bCs/>
        </w:rPr>
      </w:pPr>
    </w:p>
    <w:p w:rsidR="00146829" w:rsidRPr="0090014B" w:rsidRDefault="00146829" w:rsidP="00146829">
      <w:pPr>
        <w:jc w:val="both"/>
        <w:rPr>
          <w:bCs/>
        </w:rPr>
      </w:pPr>
      <w:r w:rsidRPr="0090014B">
        <w:rPr>
          <w:b/>
          <w:bCs/>
        </w:rPr>
        <w:t>UNIT II:</w:t>
      </w:r>
      <w:r w:rsidRPr="0090014B">
        <w:rPr>
          <w:bCs/>
        </w:rPr>
        <w:t xml:space="preserve"> Biology of Plants</w:t>
      </w:r>
    </w:p>
    <w:p w:rsidR="00146829" w:rsidRPr="0090014B" w:rsidRDefault="00146829" w:rsidP="00146829">
      <w:pPr>
        <w:jc w:val="both"/>
        <w:rPr>
          <w:bCs/>
        </w:rPr>
      </w:pPr>
      <w:r w:rsidRPr="0090014B">
        <w:rPr>
          <w:bCs/>
        </w:rPr>
        <w:t>Classification of Plant Kingdom, Concepts of Growth, Meristems, Development of different plant organs; Plant Growth Regulators; Economic Importance of Plants, Biology of Pests in relation to Rice, Cotton, Sugarcane and Groundnut, Photosynthesis – overview</w:t>
      </w:r>
    </w:p>
    <w:p w:rsidR="00146829" w:rsidRPr="0090014B" w:rsidRDefault="00146829" w:rsidP="00146829">
      <w:pPr>
        <w:jc w:val="both"/>
        <w:rPr>
          <w:bCs/>
        </w:rPr>
      </w:pPr>
    </w:p>
    <w:p w:rsidR="00146829" w:rsidRPr="0090014B" w:rsidRDefault="00146829" w:rsidP="00146829">
      <w:pPr>
        <w:jc w:val="both"/>
        <w:rPr>
          <w:bCs/>
        </w:rPr>
      </w:pPr>
      <w:r w:rsidRPr="0090014B">
        <w:rPr>
          <w:b/>
          <w:bCs/>
        </w:rPr>
        <w:t>UNIT III:</w:t>
      </w:r>
      <w:r w:rsidRPr="0090014B">
        <w:rPr>
          <w:bCs/>
        </w:rPr>
        <w:t xml:space="preserve"> Biology of Animals</w:t>
      </w:r>
    </w:p>
    <w:p w:rsidR="00146829" w:rsidRPr="0090014B" w:rsidRDefault="00146829" w:rsidP="00146829">
      <w:pPr>
        <w:jc w:val="both"/>
        <w:rPr>
          <w:bCs/>
        </w:rPr>
      </w:pPr>
      <w:r w:rsidRPr="0090014B">
        <w:rPr>
          <w:bCs/>
        </w:rPr>
        <w:t>Classification of Animal Kingdom, General Characters of Chordates and Non-chordates, Protozoan Parasites (Plasmodium, Entamoeba histolytica), Helminth parasites (Taenia solium, Ascaris)</w:t>
      </w:r>
    </w:p>
    <w:p w:rsidR="00146829" w:rsidRPr="0090014B" w:rsidRDefault="00146829" w:rsidP="00146829">
      <w:pPr>
        <w:jc w:val="both"/>
        <w:rPr>
          <w:bCs/>
        </w:rPr>
      </w:pPr>
    </w:p>
    <w:p w:rsidR="00632E5B" w:rsidRDefault="00632E5B">
      <w:pPr>
        <w:suppressAutoHyphens w:val="0"/>
        <w:spacing w:after="200" w:line="276" w:lineRule="auto"/>
        <w:rPr>
          <w:b/>
          <w:bCs/>
        </w:rPr>
      </w:pPr>
      <w:r>
        <w:rPr>
          <w:b/>
          <w:bCs/>
        </w:rPr>
        <w:br w:type="page"/>
      </w:r>
    </w:p>
    <w:p w:rsidR="00146829" w:rsidRPr="0090014B" w:rsidRDefault="00146829" w:rsidP="00146829">
      <w:pPr>
        <w:jc w:val="both"/>
        <w:rPr>
          <w:bCs/>
        </w:rPr>
      </w:pPr>
      <w:r w:rsidRPr="0090014B">
        <w:rPr>
          <w:b/>
          <w:bCs/>
        </w:rPr>
        <w:lastRenderedPageBreak/>
        <w:t>UNIT IV</w:t>
      </w:r>
      <w:r w:rsidRPr="0090014B">
        <w:rPr>
          <w:bCs/>
        </w:rPr>
        <w:t>: Human Biology I</w:t>
      </w:r>
    </w:p>
    <w:p w:rsidR="00146829" w:rsidRPr="0090014B" w:rsidRDefault="00146829" w:rsidP="00146829">
      <w:pPr>
        <w:jc w:val="both"/>
        <w:rPr>
          <w:bCs/>
        </w:rPr>
      </w:pPr>
      <w:r w:rsidRPr="0090014B">
        <w:rPr>
          <w:bCs/>
        </w:rPr>
        <w:t xml:space="preserve">Introduction to human body, Structure and function of  Digestive, Respiratory, And Circulatory systems. </w:t>
      </w:r>
    </w:p>
    <w:p w:rsidR="00146829" w:rsidRPr="0090014B" w:rsidRDefault="00146829" w:rsidP="00146829">
      <w:pPr>
        <w:jc w:val="both"/>
        <w:rPr>
          <w:bCs/>
        </w:rPr>
      </w:pPr>
    </w:p>
    <w:p w:rsidR="00146829" w:rsidRPr="0090014B" w:rsidRDefault="00146829" w:rsidP="00146829">
      <w:pPr>
        <w:jc w:val="both"/>
        <w:rPr>
          <w:bCs/>
        </w:rPr>
      </w:pPr>
      <w:r w:rsidRPr="0090014B">
        <w:rPr>
          <w:b/>
          <w:bCs/>
        </w:rPr>
        <w:t>UNIT V</w:t>
      </w:r>
      <w:r w:rsidRPr="0090014B">
        <w:rPr>
          <w:bCs/>
        </w:rPr>
        <w:t>: Human Biology II</w:t>
      </w:r>
    </w:p>
    <w:p w:rsidR="00146829" w:rsidRPr="0090014B" w:rsidRDefault="00146829" w:rsidP="00146829">
      <w:pPr>
        <w:jc w:val="both"/>
        <w:rPr>
          <w:bCs/>
        </w:rPr>
      </w:pPr>
      <w:r w:rsidRPr="0090014B">
        <w:rPr>
          <w:bCs/>
        </w:rPr>
        <w:t>Structure and function of Nervous, Endocrine, Excretory and Reproductive systems</w:t>
      </w:r>
    </w:p>
    <w:p w:rsidR="00146829" w:rsidRPr="0090014B" w:rsidRDefault="00146829" w:rsidP="00146829">
      <w:pPr>
        <w:jc w:val="both"/>
        <w:rPr>
          <w:bCs/>
        </w:rPr>
      </w:pPr>
    </w:p>
    <w:p w:rsidR="00146829" w:rsidRPr="0090014B" w:rsidRDefault="00146829" w:rsidP="00146829">
      <w:pPr>
        <w:jc w:val="both"/>
        <w:rPr>
          <w:b/>
          <w:bCs/>
        </w:rPr>
      </w:pPr>
    </w:p>
    <w:p w:rsidR="00146829" w:rsidRPr="0090014B" w:rsidRDefault="00146829" w:rsidP="00146829">
      <w:pPr>
        <w:jc w:val="both"/>
        <w:rPr>
          <w:bCs/>
        </w:rPr>
      </w:pPr>
      <w:r w:rsidRPr="0090014B">
        <w:rPr>
          <w:b/>
          <w:bCs/>
        </w:rPr>
        <w:t>UNIT VI</w:t>
      </w:r>
      <w:r w:rsidRPr="0090014B">
        <w:rPr>
          <w:bCs/>
        </w:rPr>
        <w:t>: Developmental Biology</w:t>
      </w:r>
    </w:p>
    <w:p w:rsidR="00146829" w:rsidRPr="0090014B" w:rsidRDefault="00146829" w:rsidP="00146829">
      <w:pPr>
        <w:jc w:val="both"/>
        <w:rPr>
          <w:bCs/>
        </w:rPr>
      </w:pPr>
      <w:r w:rsidRPr="0090014B">
        <w:rPr>
          <w:bCs/>
        </w:rPr>
        <w:t xml:space="preserve">Gametogenesis, fertilization, gastrulation, Cleavage, organogenesis,  and teratology. </w:t>
      </w:r>
    </w:p>
    <w:p w:rsidR="00146829" w:rsidRPr="0090014B" w:rsidRDefault="00146829" w:rsidP="00146829">
      <w:pPr>
        <w:jc w:val="both"/>
        <w:rPr>
          <w:bCs/>
        </w:rPr>
      </w:pPr>
    </w:p>
    <w:p w:rsidR="00146829" w:rsidRPr="0090014B" w:rsidRDefault="00146829" w:rsidP="00146829">
      <w:pPr>
        <w:jc w:val="both"/>
        <w:rPr>
          <w:b/>
          <w:bCs/>
        </w:rPr>
      </w:pPr>
      <w:r w:rsidRPr="0090014B">
        <w:rPr>
          <w:b/>
          <w:bCs/>
        </w:rPr>
        <w:t>TEXT BOOKS:</w:t>
      </w:r>
    </w:p>
    <w:p w:rsidR="00146829" w:rsidRPr="0090014B" w:rsidRDefault="00146829" w:rsidP="00146829">
      <w:pPr>
        <w:jc w:val="both"/>
        <w:rPr>
          <w:bCs/>
        </w:rPr>
      </w:pPr>
      <w:r w:rsidRPr="0090014B">
        <w:rPr>
          <w:bCs/>
        </w:rPr>
        <w:t>Introduction To Biology And Biotechnology by Vaidyanath K. , K. Patrap Reddy, BS publications, Second Edition</w:t>
      </w:r>
    </w:p>
    <w:p w:rsidR="00146829" w:rsidRPr="0090014B" w:rsidRDefault="00146829" w:rsidP="00146829">
      <w:pPr>
        <w:jc w:val="both"/>
        <w:rPr>
          <w:bCs/>
        </w:rPr>
      </w:pPr>
      <w:r w:rsidRPr="0090014B">
        <w:rPr>
          <w:bCs/>
        </w:rPr>
        <w:t>Basic Biotechnology, Second Edition, by Colin Ratledge and Bjorn Kristiansen, Cambridge University Press.</w:t>
      </w:r>
    </w:p>
    <w:p w:rsidR="00146829" w:rsidRPr="0090014B" w:rsidRDefault="00146829" w:rsidP="00146829">
      <w:pPr>
        <w:jc w:val="both"/>
        <w:rPr>
          <w:bCs/>
        </w:rPr>
      </w:pPr>
    </w:p>
    <w:p w:rsidR="00146829" w:rsidRPr="0090014B" w:rsidRDefault="00146829" w:rsidP="00146829">
      <w:pPr>
        <w:jc w:val="both"/>
        <w:rPr>
          <w:b/>
          <w:bCs/>
        </w:rPr>
      </w:pPr>
      <w:r w:rsidRPr="0090014B">
        <w:rPr>
          <w:b/>
          <w:bCs/>
        </w:rPr>
        <w:t>REFERENCES</w:t>
      </w:r>
    </w:p>
    <w:p w:rsidR="00146829" w:rsidRPr="0090014B" w:rsidRDefault="00146829" w:rsidP="00146829">
      <w:pPr>
        <w:jc w:val="both"/>
        <w:rPr>
          <w:bCs/>
        </w:rPr>
      </w:pPr>
      <w:r w:rsidRPr="0090014B">
        <w:rPr>
          <w:bCs/>
        </w:rPr>
        <w:t>Dr. C.C. Chatterjee, Human Physiology (11th Edition) Vol I and II, Medical Allied Agency, Kolkata, 1987.</w:t>
      </w:r>
    </w:p>
    <w:p w:rsidR="00146829" w:rsidRPr="0090014B" w:rsidRDefault="00146829" w:rsidP="00146829">
      <w:pPr>
        <w:jc w:val="both"/>
        <w:rPr>
          <w:bCs/>
        </w:rPr>
      </w:pPr>
      <w:r w:rsidRPr="0090014B">
        <w:rPr>
          <w:bCs/>
        </w:rPr>
        <w:t xml:space="preserve">H.G. Rehm and G. Reed, Biotechnology Volume I &amp; 2 </w:t>
      </w:r>
    </w:p>
    <w:p w:rsidR="00146829" w:rsidRPr="0090014B" w:rsidRDefault="00146829" w:rsidP="00146829">
      <w:pPr>
        <w:suppressAutoHyphens w:val="0"/>
        <w:spacing w:after="200" w:line="276" w:lineRule="auto"/>
        <w:rPr>
          <w:b/>
        </w:rPr>
      </w:pPr>
    </w:p>
    <w:p w:rsidR="00146829" w:rsidRPr="0090014B" w:rsidRDefault="00146829" w:rsidP="00146829">
      <w:pPr>
        <w:jc w:val="both"/>
        <w:rPr>
          <w:b/>
          <w:bCs/>
        </w:rPr>
      </w:pPr>
      <w:r w:rsidRPr="0090014B">
        <w:rPr>
          <w:b/>
          <w:bCs/>
        </w:rPr>
        <w:t>COURSE OUTCOMES</w:t>
      </w:r>
    </w:p>
    <w:p w:rsidR="00146829" w:rsidRPr="0090014B" w:rsidRDefault="00146829" w:rsidP="0090014B">
      <w:pPr>
        <w:ind w:left="720" w:hanging="720"/>
        <w:jc w:val="both"/>
        <w:rPr>
          <w:bCs/>
        </w:rPr>
      </w:pPr>
      <w:r w:rsidRPr="0090014B">
        <w:rPr>
          <w:bCs/>
        </w:rPr>
        <w:t xml:space="preserve">1. </w:t>
      </w:r>
      <w:r w:rsidR="0090014B">
        <w:rPr>
          <w:bCs/>
        </w:rPr>
        <w:tab/>
      </w:r>
      <w:r w:rsidRPr="0090014B">
        <w:rPr>
          <w:bCs/>
        </w:rPr>
        <w:t xml:space="preserve">Ability to apply the knowledge of biology to evaluate the effects of bacteria, viruses and protozoan on human health.  </w:t>
      </w:r>
    </w:p>
    <w:p w:rsidR="00146829" w:rsidRPr="0090014B" w:rsidRDefault="00146829" w:rsidP="0090014B">
      <w:pPr>
        <w:ind w:left="720" w:hanging="720"/>
        <w:jc w:val="both"/>
        <w:rPr>
          <w:bCs/>
        </w:rPr>
      </w:pPr>
      <w:r w:rsidRPr="0090014B">
        <w:rPr>
          <w:bCs/>
        </w:rPr>
        <w:t xml:space="preserve">2. </w:t>
      </w:r>
      <w:r w:rsidR="0090014B">
        <w:rPr>
          <w:bCs/>
        </w:rPr>
        <w:tab/>
      </w:r>
      <w:r w:rsidRPr="0090014B">
        <w:rPr>
          <w:bCs/>
        </w:rPr>
        <w:t xml:space="preserve">Ability to distinguish major plant phyla and analyze algae, mosses, ferns, gymnosperms and angiosperms </w:t>
      </w:r>
    </w:p>
    <w:p w:rsidR="00146829" w:rsidRPr="0090014B" w:rsidRDefault="00146829" w:rsidP="0090014B">
      <w:pPr>
        <w:ind w:left="720" w:hanging="720"/>
        <w:jc w:val="both"/>
        <w:rPr>
          <w:bCs/>
        </w:rPr>
      </w:pPr>
      <w:r w:rsidRPr="0090014B">
        <w:rPr>
          <w:bCs/>
        </w:rPr>
        <w:t xml:space="preserve">3. </w:t>
      </w:r>
      <w:r w:rsidR="0090014B">
        <w:rPr>
          <w:bCs/>
        </w:rPr>
        <w:tab/>
      </w:r>
      <w:r w:rsidRPr="0090014B">
        <w:rPr>
          <w:bCs/>
        </w:rPr>
        <w:t xml:space="preserve">Ability to distinguish the major animal phyla and evaluate the effects of protozoans and helminthes on human health. </w:t>
      </w:r>
    </w:p>
    <w:p w:rsidR="00146829" w:rsidRPr="0090014B" w:rsidRDefault="00146829" w:rsidP="0090014B">
      <w:pPr>
        <w:ind w:left="720" w:hanging="720"/>
        <w:jc w:val="both"/>
        <w:rPr>
          <w:bCs/>
        </w:rPr>
      </w:pPr>
      <w:r w:rsidRPr="0090014B">
        <w:rPr>
          <w:bCs/>
        </w:rPr>
        <w:t xml:space="preserve">4. </w:t>
      </w:r>
      <w:r w:rsidR="0090014B">
        <w:rPr>
          <w:bCs/>
        </w:rPr>
        <w:tab/>
      </w:r>
      <w:r w:rsidRPr="0090014B">
        <w:rPr>
          <w:bCs/>
        </w:rPr>
        <w:t xml:space="preserve">Ability to understand the functional inter relationships of the structures of all the organ systems and analyze their functional inter-relationships. </w:t>
      </w:r>
    </w:p>
    <w:p w:rsidR="00146829" w:rsidRPr="0090014B" w:rsidRDefault="00146829" w:rsidP="0090014B">
      <w:pPr>
        <w:ind w:left="720" w:hanging="720"/>
        <w:jc w:val="both"/>
        <w:rPr>
          <w:bCs/>
        </w:rPr>
      </w:pPr>
      <w:r w:rsidRPr="0090014B">
        <w:rPr>
          <w:bCs/>
        </w:rPr>
        <w:t xml:space="preserve">5. </w:t>
      </w:r>
      <w:r w:rsidR="0090014B">
        <w:rPr>
          <w:bCs/>
        </w:rPr>
        <w:tab/>
      </w:r>
      <w:r w:rsidRPr="0090014B">
        <w:rPr>
          <w:bCs/>
        </w:rPr>
        <w:t>Ability to understand the functional inter relationships of the structures of all the organ systems and analyze their functional inter-relationships</w:t>
      </w:r>
    </w:p>
    <w:p w:rsidR="00146829" w:rsidRPr="0090014B" w:rsidRDefault="00146829" w:rsidP="0090014B">
      <w:pPr>
        <w:ind w:left="720" w:hanging="720"/>
        <w:jc w:val="both"/>
      </w:pPr>
      <w:r w:rsidRPr="0090014B">
        <w:rPr>
          <w:bCs/>
        </w:rPr>
        <w:t xml:space="preserve">6. </w:t>
      </w:r>
      <w:r w:rsidR="0090014B">
        <w:rPr>
          <w:bCs/>
        </w:rPr>
        <w:tab/>
      </w:r>
      <w:r w:rsidRPr="0090014B">
        <w:t>Gain an understanding of various stages of development and the importance of teratology</w:t>
      </w:r>
    </w:p>
    <w:p w:rsidR="00146829" w:rsidRDefault="00146829">
      <w:pPr>
        <w:suppressAutoHyphens w:val="0"/>
        <w:spacing w:after="200" w:line="276" w:lineRule="auto"/>
        <w:rPr>
          <w:b/>
          <w:bCs/>
          <w:sz w:val="18"/>
          <w:szCs w:val="18"/>
        </w:rPr>
      </w:pPr>
      <w:r>
        <w:rPr>
          <w:b/>
          <w:bCs/>
          <w:sz w:val="18"/>
          <w:szCs w:val="18"/>
        </w:rPr>
        <w:br w:type="page"/>
      </w:r>
    </w:p>
    <w:p w:rsidR="00DD3AC5" w:rsidRDefault="00DD3AC5" w:rsidP="00DD3AC5">
      <w:pPr>
        <w:autoSpaceDE w:val="0"/>
        <w:autoSpaceDN w:val="0"/>
        <w:adjustRightInd w:val="0"/>
        <w:contextualSpacing/>
        <w:jc w:val="center"/>
        <w:rPr>
          <w:b/>
          <w:bCs/>
          <w:sz w:val="18"/>
          <w:szCs w:val="18"/>
        </w:rPr>
      </w:pPr>
    </w:p>
    <w:tbl>
      <w:tblPr>
        <w:tblW w:w="5060"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47"/>
        <w:gridCol w:w="393"/>
        <w:gridCol w:w="390"/>
        <w:gridCol w:w="406"/>
        <w:gridCol w:w="498"/>
        <w:gridCol w:w="445"/>
        <w:gridCol w:w="447"/>
        <w:gridCol w:w="417"/>
        <w:gridCol w:w="320"/>
        <w:gridCol w:w="336"/>
        <w:gridCol w:w="412"/>
        <w:gridCol w:w="549"/>
      </w:tblGrid>
      <w:tr w:rsidR="00DD3AC5" w:rsidRPr="006A7275" w:rsidTr="004A629F">
        <w:trPr>
          <w:trHeight w:val="284"/>
          <w:jc w:val="right"/>
        </w:trPr>
        <w:tc>
          <w:tcPr>
            <w:tcW w:w="449" w:type="dxa"/>
            <w:tcBorders>
              <w:top w:val="single" w:sz="4" w:space="0" w:color="000000"/>
              <w:left w:val="single" w:sz="4" w:space="0" w:color="000000"/>
              <w:bottom w:val="single" w:sz="4" w:space="0" w:color="000000"/>
              <w:right w:val="single" w:sz="4" w:space="0" w:color="000000"/>
            </w:tcBorders>
            <w:vAlign w:val="center"/>
            <w:hideMark/>
          </w:tcPr>
          <w:p w:rsidR="00DD3AC5" w:rsidRPr="00912509" w:rsidRDefault="00DD3AC5" w:rsidP="004A629F">
            <w:pPr>
              <w:pStyle w:val="Title"/>
              <w:spacing w:line="276" w:lineRule="auto"/>
              <w:rPr>
                <w:caps w:val="0"/>
                <w:szCs w:val="20"/>
              </w:rPr>
            </w:pPr>
            <w:r w:rsidRPr="00912509">
              <w:rPr>
                <w:szCs w:val="20"/>
              </w:rPr>
              <w:t>a</w:t>
            </w:r>
          </w:p>
        </w:tc>
        <w:tc>
          <w:tcPr>
            <w:tcW w:w="394" w:type="dxa"/>
            <w:tcBorders>
              <w:top w:val="single" w:sz="4" w:space="0" w:color="000000"/>
              <w:left w:val="single" w:sz="4" w:space="0" w:color="000000"/>
              <w:bottom w:val="single" w:sz="4" w:space="0" w:color="000000"/>
              <w:right w:val="single" w:sz="4" w:space="0" w:color="000000"/>
            </w:tcBorders>
            <w:vAlign w:val="center"/>
            <w:hideMark/>
          </w:tcPr>
          <w:p w:rsidR="00DD3AC5" w:rsidRPr="00912509" w:rsidRDefault="00DD3AC5" w:rsidP="004A629F">
            <w:pPr>
              <w:pStyle w:val="Title"/>
              <w:spacing w:line="276" w:lineRule="auto"/>
              <w:rPr>
                <w:caps w:val="0"/>
                <w:szCs w:val="20"/>
              </w:rPr>
            </w:pPr>
            <w:r w:rsidRPr="00912509">
              <w:rPr>
                <w:szCs w:val="20"/>
              </w:rPr>
              <w:t>b</w:t>
            </w:r>
          </w:p>
        </w:tc>
        <w:tc>
          <w:tcPr>
            <w:tcW w:w="388" w:type="dxa"/>
            <w:tcBorders>
              <w:top w:val="single" w:sz="4" w:space="0" w:color="000000"/>
              <w:left w:val="single" w:sz="4" w:space="0" w:color="000000"/>
              <w:bottom w:val="single" w:sz="4" w:space="0" w:color="000000"/>
              <w:right w:val="single" w:sz="4" w:space="0" w:color="000000"/>
            </w:tcBorders>
            <w:vAlign w:val="center"/>
            <w:hideMark/>
          </w:tcPr>
          <w:p w:rsidR="00DD3AC5" w:rsidRPr="00912509" w:rsidRDefault="00DD3AC5" w:rsidP="004A629F">
            <w:pPr>
              <w:pStyle w:val="Title"/>
              <w:spacing w:line="276" w:lineRule="auto"/>
              <w:rPr>
                <w:caps w:val="0"/>
                <w:szCs w:val="20"/>
              </w:rPr>
            </w:pPr>
            <w:r w:rsidRPr="00912509">
              <w:rPr>
                <w:szCs w:val="20"/>
              </w:rPr>
              <w:t>c</w:t>
            </w:r>
          </w:p>
        </w:tc>
        <w:tc>
          <w:tcPr>
            <w:tcW w:w="407" w:type="dxa"/>
            <w:tcBorders>
              <w:top w:val="single" w:sz="4" w:space="0" w:color="000000"/>
              <w:left w:val="single" w:sz="4" w:space="0" w:color="000000"/>
              <w:bottom w:val="single" w:sz="4" w:space="0" w:color="000000"/>
              <w:right w:val="single" w:sz="4" w:space="0" w:color="000000"/>
            </w:tcBorders>
            <w:vAlign w:val="center"/>
            <w:hideMark/>
          </w:tcPr>
          <w:p w:rsidR="00DD3AC5" w:rsidRPr="00912509" w:rsidRDefault="00DD3AC5" w:rsidP="004A629F">
            <w:pPr>
              <w:pStyle w:val="Title"/>
              <w:spacing w:line="276" w:lineRule="auto"/>
              <w:rPr>
                <w:caps w:val="0"/>
                <w:szCs w:val="20"/>
              </w:rPr>
            </w:pPr>
            <w:r w:rsidRPr="00912509">
              <w:rPr>
                <w:szCs w:val="20"/>
              </w:rPr>
              <w:t>d</w:t>
            </w:r>
          </w:p>
        </w:tc>
        <w:tc>
          <w:tcPr>
            <w:tcW w:w="503" w:type="dxa"/>
            <w:tcBorders>
              <w:top w:val="single" w:sz="4" w:space="0" w:color="000000"/>
              <w:left w:val="single" w:sz="4" w:space="0" w:color="000000"/>
              <w:bottom w:val="single" w:sz="4" w:space="0" w:color="000000"/>
              <w:right w:val="single" w:sz="4" w:space="0" w:color="000000"/>
            </w:tcBorders>
            <w:vAlign w:val="center"/>
            <w:hideMark/>
          </w:tcPr>
          <w:p w:rsidR="00DD3AC5" w:rsidRPr="00912509" w:rsidRDefault="00DD3AC5" w:rsidP="004A629F">
            <w:pPr>
              <w:pStyle w:val="Title"/>
              <w:spacing w:line="276" w:lineRule="auto"/>
              <w:rPr>
                <w:caps w:val="0"/>
                <w:szCs w:val="20"/>
              </w:rPr>
            </w:pPr>
            <w:r w:rsidRPr="00912509">
              <w:rPr>
                <w:szCs w:val="20"/>
              </w:rPr>
              <w:t>e</w:t>
            </w:r>
          </w:p>
        </w:tc>
        <w:tc>
          <w:tcPr>
            <w:tcW w:w="449" w:type="dxa"/>
            <w:tcBorders>
              <w:top w:val="single" w:sz="4" w:space="0" w:color="000000"/>
              <w:left w:val="single" w:sz="4" w:space="0" w:color="000000"/>
              <w:bottom w:val="single" w:sz="4" w:space="0" w:color="000000"/>
              <w:right w:val="single" w:sz="4" w:space="0" w:color="000000"/>
            </w:tcBorders>
            <w:vAlign w:val="center"/>
            <w:hideMark/>
          </w:tcPr>
          <w:p w:rsidR="00DD3AC5" w:rsidRPr="00912509" w:rsidRDefault="00DD3AC5" w:rsidP="004A629F">
            <w:pPr>
              <w:pStyle w:val="Title"/>
              <w:spacing w:line="276" w:lineRule="auto"/>
              <w:rPr>
                <w:caps w:val="0"/>
                <w:szCs w:val="20"/>
              </w:rPr>
            </w:pPr>
            <w:r w:rsidRPr="00912509">
              <w:rPr>
                <w:szCs w:val="20"/>
              </w:rPr>
              <w:t>f</w:t>
            </w:r>
          </w:p>
        </w:tc>
        <w:tc>
          <w:tcPr>
            <w:tcW w:w="449" w:type="dxa"/>
            <w:tcBorders>
              <w:top w:val="single" w:sz="4" w:space="0" w:color="000000"/>
              <w:left w:val="single" w:sz="4" w:space="0" w:color="000000"/>
              <w:bottom w:val="single" w:sz="4" w:space="0" w:color="000000"/>
              <w:right w:val="single" w:sz="4" w:space="0" w:color="000000"/>
            </w:tcBorders>
            <w:vAlign w:val="center"/>
            <w:hideMark/>
          </w:tcPr>
          <w:p w:rsidR="00DD3AC5" w:rsidRPr="00912509" w:rsidRDefault="00DD3AC5" w:rsidP="004A629F">
            <w:pPr>
              <w:pStyle w:val="Title"/>
              <w:spacing w:line="276" w:lineRule="auto"/>
              <w:rPr>
                <w:caps w:val="0"/>
                <w:szCs w:val="20"/>
              </w:rPr>
            </w:pPr>
            <w:r w:rsidRPr="00912509">
              <w:rPr>
                <w:szCs w:val="20"/>
              </w:rPr>
              <w:t>g</w:t>
            </w:r>
          </w:p>
        </w:tc>
        <w:tc>
          <w:tcPr>
            <w:tcW w:w="418" w:type="dxa"/>
            <w:tcBorders>
              <w:top w:val="single" w:sz="4" w:space="0" w:color="000000"/>
              <w:left w:val="single" w:sz="4" w:space="0" w:color="000000"/>
              <w:bottom w:val="single" w:sz="4" w:space="0" w:color="000000"/>
              <w:right w:val="single" w:sz="4" w:space="0" w:color="000000"/>
            </w:tcBorders>
            <w:vAlign w:val="center"/>
            <w:hideMark/>
          </w:tcPr>
          <w:p w:rsidR="00DD3AC5" w:rsidRPr="00912509" w:rsidRDefault="00DD3AC5" w:rsidP="004A629F">
            <w:pPr>
              <w:pStyle w:val="Title"/>
              <w:spacing w:line="276" w:lineRule="auto"/>
              <w:rPr>
                <w:caps w:val="0"/>
                <w:szCs w:val="20"/>
              </w:rPr>
            </w:pPr>
            <w:r w:rsidRPr="00912509">
              <w:rPr>
                <w:szCs w:val="20"/>
              </w:rPr>
              <w:t>h</w:t>
            </w:r>
          </w:p>
        </w:tc>
        <w:tc>
          <w:tcPr>
            <w:tcW w:w="320" w:type="dxa"/>
            <w:tcBorders>
              <w:top w:val="single" w:sz="4" w:space="0" w:color="000000"/>
              <w:left w:val="single" w:sz="4" w:space="0" w:color="000000"/>
              <w:bottom w:val="single" w:sz="4" w:space="0" w:color="000000"/>
              <w:right w:val="single" w:sz="4" w:space="0" w:color="000000"/>
            </w:tcBorders>
            <w:vAlign w:val="center"/>
            <w:hideMark/>
          </w:tcPr>
          <w:p w:rsidR="00DD3AC5" w:rsidRPr="00912509" w:rsidRDefault="00DD3AC5" w:rsidP="004A629F">
            <w:pPr>
              <w:pStyle w:val="Title"/>
              <w:spacing w:line="276" w:lineRule="auto"/>
              <w:rPr>
                <w:caps w:val="0"/>
                <w:szCs w:val="20"/>
              </w:rPr>
            </w:pPr>
            <w:r w:rsidRPr="00912509">
              <w:rPr>
                <w:szCs w:val="20"/>
              </w:rPr>
              <w:t>i</w:t>
            </w:r>
          </w:p>
        </w:tc>
        <w:tc>
          <w:tcPr>
            <w:tcW w:w="314" w:type="dxa"/>
            <w:tcBorders>
              <w:top w:val="single" w:sz="4" w:space="0" w:color="000000"/>
              <w:left w:val="single" w:sz="4" w:space="0" w:color="000000"/>
              <w:bottom w:val="single" w:sz="4" w:space="0" w:color="000000"/>
              <w:right w:val="single" w:sz="4" w:space="0" w:color="000000"/>
            </w:tcBorders>
            <w:vAlign w:val="center"/>
            <w:hideMark/>
          </w:tcPr>
          <w:p w:rsidR="00DD3AC5" w:rsidRPr="00912509" w:rsidRDefault="00DD3AC5" w:rsidP="004A629F">
            <w:pPr>
              <w:pStyle w:val="Title"/>
              <w:spacing w:line="276" w:lineRule="auto"/>
              <w:rPr>
                <w:caps w:val="0"/>
                <w:szCs w:val="20"/>
              </w:rPr>
            </w:pPr>
            <w:r w:rsidRPr="00912509">
              <w:rPr>
                <w:szCs w:val="20"/>
              </w:rPr>
              <w:t>j</w:t>
            </w:r>
          </w:p>
        </w:tc>
        <w:tc>
          <w:tcPr>
            <w:tcW w:w="412" w:type="dxa"/>
            <w:tcBorders>
              <w:top w:val="single" w:sz="4" w:space="0" w:color="000000"/>
              <w:left w:val="single" w:sz="4" w:space="0" w:color="000000"/>
              <w:bottom w:val="single" w:sz="4" w:space="0" w:color="000000"/>
              <w:right w:val="single" w:sz="4" w:space="0" w:color="000000"/>
            </w:tcBorders>
            <w:vAlign w:val="center"/>
            <w:hideMark/>
          </w:tcPr>
          <w:p w:rsidR="00DD3AC5" w:rsidRPr="00912509" w:rsidRDefault="00DD3AC5" w:rsidP="004A629F">
            <w:pPr>
              <w:pStyle w:val="Title"/>
              <w:spacing w:line="276" w:lineRule="auto"/>
              <w:rPr>
                <w:caps w:val="0"/>
                <w:szCs w:val="20"/>
              </w:rPr>
            </w:pPr>
            <w:r w:rsidRPr="00912509">
              <w:rPr>
                <w:szCs w:val="20"/>
              </w:rPr>
              <w:t>k</w:t>
            </w:r>
          </w:p>
        </w:tc>
        <w:tc>
          <w:tcPr>
            <w:tcW w:w="557" w:type="dxa"/>
            <w:tcBorders>
              <w:top w:val="single" w:sz="4" w:space="0" w:color="000000"/>
              <w:left w:val="single" w:sz="4" w:space="0" w:color="000000"/>
              <w:bottom w:val="single" w:sz="4" w:space="0" w:color="000000"/>
              <w:right w:val="single" w:sz="4" w:space="0" w:color="000000"/>
            </w:tcBorders>
            <w:vAlign w:val="center"/>
            <w:hideMark/>
          </w:tcPr>
          <w:p w:rsidR="00DD3AC5" w:rsidRPr="00912509" w:rsidRDefault="00DD3AC5" w:rsidP="004A629F">
            <w:pPr>
              <w:pStyle w:val="Title"/>
              <w:spacing w:line="276" w:lineRule="auto"/>
              <w:rPr>
                <w:caps w:val="0"/>
                <w:szCs w:val="20"/>
              </w:rPr>
            </w:pPr>
            <w:r w:rsidRPr="00912509">
              <w:rPr>
                <w:szCs w:val="20"/>
              </w:rPr>
              <w:t>l</w:t>
            </w:r>
          </w:p>
        </w:tc>
      </w:tr>
      <w:tr w:rsidR="00DD3AC5" w:rsidRPr="006A7275" w:rsidTr="004A629F">
        <w:trPr>
          <w:trHeight w:val="299"/>
          <w:jc w:val="right"/>
        </w:trPr>
        <w:tc>
          <w:tcPr>
            <w:tcW w:w="449" w:type="dxa"/>
            <w:tcBorders>
              <w:top w:val="single" w:sz="4" w:space="0" w:color="000000"/>
              <w:left w:val="single" w:sz="4" w:space="0" w:color="000000"/>
              <w:bottom w:val="single" w:sz="4" w:space="0" w:color="000000"/>
              <w:right w:val="single" w:sz="4" w:space="0" w:color="000000"/>
            </w:tcBorders>
            <w:vAlign w:val="center"/>
            <w:hideMark/>
          </w:tcPr>
          <w:p w:rsidR="00DD3AC5" w:rsidRPr="00912509" w:rsidRDefault="00DD3AC5" w:rsidP="004A629F">
            <w:pPr>
              <w:pStyle w:val="Title"/>
              <w:spacing w:line="276" w:lineRule="auto"/>
              <w:rPr>
                <w:caps w:val="0"/>
                <w:szCs w:val="20"/>
              </w:rPr>
            </w:pPr>
            <w:r w:rsidRPr="00912509">
              <w:rPr>
                <w:caps w:val="0"/>
                <w:szCs w:val="20"/>
              </w:rPr>
              <w:t>X</w:t>
            </w:r>
          </w:p>
        </w:tc>
        <w:tc>
          <w:tcPr>
            <w:tcW w:w="394" w:type="dxa"/>
            <w:tcBorders>
              <w:top w:val="single" w:sz="4" w:space="0" w:color="000000"/>
              <w:left w:val="single" w:sz="4" w:space="0" w:color="000000"/>
              <w:bottom w:val="single" w:sz="4" w:space="0" w:color="000000"/>
              <w:right w:val="single" w:sz="4" w:space="0" w:color="000000"/>
            </w:tcBorders>
            <w:vAlign w:val="center"/>
          </w:tcPr>
          <w:p w:rsidR="00DD3AC5" w:rsidRPr="00912509" w:rsidRDefault="00DD3AC5" w:rsidP="004A629F">
            <w:pPr>
              <w:pStyle w:val="Title"/>
              <w:spacing w:line="276" w:lineRule="auto"/>
              <w:rPr>
                <w:caps w:val="0"/>
                <w:szCs w:val="20"/>
              </w:rPr>
            </w:pPr>
          </w:p>
        </w:tc>
        <w:tc>
          <w:tcPr>
            <w:tcW w:w="388" w:type="dxa"/>
            <w:tcBorders>
              <w:top w:val="single" w:sz="4" w:space="0" w:color="000000"/>
              <w:left w:val="single" w:sz="4" w:space="0" w:color="000000"/>
              <w:bottom w:val="single" w:sz="4" w:space="0" w:color="000000"/>
              <w:right w:val="single" w:sz="4" w:space="0" w:color="000000"/>
            </w:tcBorders>
            <w:vAlign w:val="center"/>
          </w:tcPr>
          <w:p w:rsidR="00DD3AC5" w:rsidRPr="00912509" w:rsidRDefault="00DD3AC5" w:rsidP="004A629F">
            <w:pPr>
              <w:pStyle w:val="Title"/>
              <w:spacing w:line="276" w:lineRule="auto"/>
              <w:rPr>
                <w:caps w:val="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DD3AC5" w:rsidRPr="00912509" w:rsidRDefault="00DD3AC5" w:rsidP="004A629F">
            <w:pPr>
              <w:pStyle w:val="Title"/>
              <w:spacing w:line="276" w:lineRule="auto"/>
              <w:rPr>
                <w:caps w:val="0"/>
                <w:szCs w:val="20"/>
              </w:rPr>
            </w:pPr>
          </w:p>
        </w:tc>
        <w:tc>
          <w:tcPr>
            <w:tcW w:w="503" w:type="dxa"/>
            <w:tcBorders>
              <w:top w:val="single" w:sz="4" w:space="0" w:color="000000"/>
              <w:left w:val="single" w:sz="4" w:space="0" w:color="000000"/>
              <w:bottom w:val="single" w:sz="4" w:space="0" w:color="000000"/>
              <w:right w:val="single" w:sz="4" w:space="0" w:color="000000"/>
            </w:tcBorders>
            <w:vAlign w:val="center"/>
          </w:tcPr>
          <w:p w:rsidR="00DD3AC5" w:rsidRPr="00912509" w:rsidRDefault="00DD3AC5" w:rsidP="004A629F">
            <w:pPr>
              <w:pStyle w:val="Title"/>
              <w:spacing w:line="276" w:lineRule="auto"/>
              <w:rPr>
                <w:caps w:val="0"/>
                <w:szCs w:val="20"/>
              </w:rPr>
            </w:pPr>
          </w:p>
        </w:tc>
        <w:tc>
          <w:tcPr>
            <w:tcW w:w="449" w:type="dxa"/>
            <w:tcBorders>
              <w:top w:val="single" w:sz="4" w:space="0" w:color="000000"/>
              <w:left w:val="single" w:sz="4" w:space="0" w:color="000000"/>
              <w:bottom w:val="single" w:sz="4" w:space="0" w:color="000000"/>
              <w:right w:val="single" w:sz="4" w:space="0" w:color="000000"/>
            </w:tcBorders>
            <w:vAlign w:val="center"/>
            <w:hideMark/>
          </w:tcPr>
          <w:p w:rsidR="00DD3AC5" w:rsidRPr="00912509" w:rsidRDefault="00DD3AC5" w:rsidP="004A629F">
            <w:pPr>
              <w:pStyle w:val="Title"/>
              <w:spacing w:line="276" w:lineRule="auto"/>
              <w:rPr>
                <w:caps w:val="0"/>
                <w:szCs w:val="20"/>
              </w:rPr>
            </w:pPr>
            <w:r w:rsidRPr="00912509">
              <w:rPr>
                <w:caps w:val="0"/>
                <w:szCs w:val="20"/>
              </w:rPr>
              <w:t>x</w:t>
            </w:r>
          </w:p>
        </w:tc>
        <w:tc>
          <w:tcPr>
            <w:tcW w:w="449" w:type="dxa"/>
            <w:tcBorders>
              <w:top w:val="single" w:sz="4" w:space="0" w:color="000000"/>
              <w:left w:val="single" w:sz="4" w:space="0" w:color="000000"/>
              <w:bottom w:val="single" w:sz="4" w:space="0" w:color="000000"/>
              <w:right w:val="single" w:sz="4" w:space="0" w:color="000000"/>
            </w:tcBorders>
            <w:vAlign w:val="center"/>
            <w:hideMark/>
          </w:tcPr>
          <w:p w:rsidR="00DD3AC5" w:rsidRPr="00912509" w:rsidRDefault="00DD3AC5" w:rsidP="004A629F">
            <w:pPr>
              <w:pStyle w:val="Title"/>
              <w:spacing w:line="276" w:lineRule="auto"/>
              <w:rPr>
                <w:caps w:val="0"/>
                <w:szCs w:val="20"/>
              </w:rPr>
            </w:pPr>
            <w:r w:rsidRPr="00912509">
              <w:rPr>
                <w:caps w:val="0"/>
                <w:szCs w:val="20"/>
              </w:rPr>
              <w:t>x</w:t>
            </w:r>
          </w:p>
        </w:tc>
        <w:tc>
          <w:tcPr>
            <w:tcW w:w="418" w:type="dxa"/>
            <w:tcBorders>
              <w:top w:val="single" w:sz="4" w:space="0" w:color="000000"/>
              <w:left w:val="single" w:sz="4" w:space="0" w:color="000000"/>
              <w:bottom w:val="single" w:sz="4" w:space="0" w:color="000000"/>
              <w:right w:val="single" w:sz="4" w:space="0" w:color="000000"/>
            </w:tcBorders>
            <w:vAlign w:val="center"/>
          </w:tcPr>
          <w:p w:rsidR="00DD3AC5" w:rsidRPr="00912509" w:rsidRDefault="00DD3AC5" w:rsidP="004A629F">
            <w:pPr>
              <w:pStyle w:val="Title"/>
              <w:spacing w:line="276" w:lineRule="auto"/>
              <w:rPr>
                <w:caps w:val="0"/>
                <w:szCs w:val="20"/>
              </w:rPr>
            </w:pPr>
          </w:p>
        </w:tc>
        <w:tc>
          <w:tcPr>
            <w:tcW w:w="320" w:type="dxa"/>
            <w:tcBorders>
              <w:top w:val="single" w:sz="4" w:space="0" w:color="000000"/>
              <w:left w:val="single" w:sz="4" w:space="0" w:color="000000"/>
              <w:bottom w:val="single" w:sz="4" w:space="0" w:color="000000"/>
              <w:right w:val="single" w:sz="4" w:space="0" w:color="000000"/>
            </w:tcBorders>
            <w:vAlign w:val="center"/>
          </w:tcPr>
          <w:p w:rsidR="00DD3AC5" w:rsidRPr="00912509" w:rsidRDefault="00DD3AC5" w:rsidP="004A629F">
            <w:pPr>
              <w:pStyle w:val="Title"/>
              <w:spacing w:line="276" w:lineRule="auto"/>
              <w:rPr>
                <w:caps w:val="0"/>
                <w:szCs w:val="20"/>
              </w:rPr>
            </w:pPr>
          </w:p>
        </w:tc>
        <w:tc>
          <w:tcPr>
            <w:tcW w:w="314" w:type="dxa"/>
            <w:tcBorders>
              <w:top w:val="single" w:sz="4" w:space="0" w:color="000000"/>
              <w:left w:val="single" w:sz="4" w:space="0" w:color="000000"/>
              <w:bottom w:val="single" w:sz="4" w:space="0" w:color="000000"/>
              <w:right w:val="single" w:sz="4" w:space="0" w:color="000000"/>
            </w:tcBorders>
            <w:vAlign w:val="center"/>
          </w:tcPr>
          <w:p w:rsidR="00DD3AC5" w:rsidRPr="00912509" w:rsidRDefault="00DD3AC5" w:rsidP="004A629F">
            <w:pPr>
              <w:pStyle w:val="Title"/>
              <w:spacing w:line="276" w:lineRule="auto"/>
              <w:rPr>
                <w:caps w:val="0"/>
                <w:szCs w:val="20"/>
              </w:rPr>
            </w:pPr>
          </w:p>
        </w:tc>
        <w:tc>
          <w:tcPr>
            <w:tcW w:w="412" w:type="dxa"/>
            <w:tcBorders>
              <w:top w:val="single" w:sz="4" w:space="0" w:color="000000"/>
              <w:left w:val="single" w:sz="4" w:space="0" w:color="000000"/>
              <w:bottom w:val="single" w:sz="4" w:space="0" w:color="000000"/>
              <w:right w:val="single" w:sz="4" w:space="0" w:color="000000"/>
            </w:tcBorders>
            <w:vAlign w:val="center"/>
          </w:tcPr>
          <w:p w:rsidR="00DD3AC5" w:rsidRPr="00912509" w:rsidRDefault="00DD3AC5" w:rsidP="004A629F">
            <w:pPr>
              <w:pStyle w:val="Title"/>
              <w:spacing w:line="276" w:lineRule="auto"/>
              <w:rPr>
                <w:caps w:val="0"/>
                <w:szCs w:val="20"/>
              </w:rPr>
            </w:pPr>
          </w:p>
        </w:tc>
        <w:tc>
          <w:tcPr>
            <w:tcW w:w="557" w:type="dxa"/>
            <w:tcBorders>
              <w:top w:val="single" w:sz="4" w:space="0" w:color="000000"/>
              <w:left w:val="single" w:sz="4" w:space="0" w:color="000000"/>
              <w:bottom w:val="single" w:sz="4" w:space="0" w:color="000000"/>
              <w:right w:val="single" w:sz="4" w:space="0" w:color="000000"/>
            </w:tcBorders>
            <w:vAlign w:val="center"/>
          </w:tcPr>
          <w:p w:rsidR="00DD3AC5" w:rsidRPr="00912509" w:rsidRDefault="00DD3AC5" w:rsidP="004A629F">
            <w:pPr>
              <w:pStyle w:val="Title"/>
              <w:spacing w:line="276" w:lineRule="auto"/>
              <w:rPr>
                <w:caps w:val="0"/>
                <w:szCs w:val="20"/>
              </w:rPr>
            </w:pPr>
          </w:p>
        </w:tc>
      </w:tr>
    </w:tbl>
    <w:p w:rsidR="00DD3AC5" w:rsidRDefault="00DD3AC5" w:rsidP="00DD3AC5">
      <w:pPr>
        <w:autoSpaceDE w:val="0"/>
        <w:autoSpaceDN w:val="0"/>
        <w:adjustRightInd w:val="0"/>
        <w:contextualSpacing/>
        <w:jc w:val="center"/>
        <w:rPr>
          <w:b/>
          <w:bCs/>
          <w:sz w:val="18"/>
          <w:szCs w:val="18"/>
        </w:rPr>
      </w:pPr>
    </w:p>
    <w:p w:rsidR="00DD3AC5" w:rsidRPr="0001697B" w:rsidRDefault="00DD3AC5" w:rsidP="00DD3AC5">
      <w:pPr>
        <w:autoSpaceDE w:val="0"/>
        <w:autoSpaceDN w:val="0"/>
        <w:adjustRightInd w:val="0"/>
        <w:contextualSpacing/>
        <w:jc w:val="center"/>
        <w:rPr>
          <w:b/>
        </w:rPr>
      </w:pPr>
      <w:r w:rsidRPr="0001697B">
        <w:rPr>
          <w:b/>
        </w:rPr>
        <w:t>Syllabus for B. Tech I Year I semester</w:t>
      </w:r>
    </w:p>
    <w:p w:rsidR="00DD3AC5" w:rsidRPr="006A7275" w:rsidRDefault="00DD3AC5" w:rsidP="00DD3AC5">
      <w:pPr>
        <w:jc w:val="center"/>
        <w:rPr>
          <w:b/>
        </w:rPr>
      </w:pPr>
      <w:r w:rsidRPr="006A7275">
        <w:rPr>
          <w:b/>
        </w:rPr>
        <w:t>CHEMISTRY</w:t>
      </w:r>
    </w:p>
    <w:p w:rsidR="00DD3AC5" w:rsidRDefault="00DD3AC5" w:rsidP="00DD3AC5">
      <w:pPr>
        <w:jc w:val="center"/>
        <w:rPr>
          <w:b/>
          <w:color w:val="000000"/>
          <w:sz w:val="20"/>
        </w:rPr>
      </w:pPr>
      <w:r w:rsidRPr="006A7275">
        <w:rPr>
          <w:b/>
        </w:rPr>
        <w:t xml:space="preserve"> </w:t>
      </w:r>
      <w:r w:rsidRPr="0001697B">
        <w:rPr>
          <w:b/>
          <w:color w:val="000000"/>
          <w:sz w:val="20"/>
        </w:rPr>
        <w:t>(Common to all branches)</w:t>
      </w:r>
    </w:p>
    <w:p w:rsidR="00DD3AC5" w:rsidRDefault="00DD3AC5" w:rsidP="00DD3AC5">
      <w:pPr>
        <w:jc w:val="center"/>
        <w:rPr>
          <w:b/>
          <w:color w:val="000000"/>
          <w:sz w:val="20"/>
        </w:rPr>
      </w:pPr>
    </w:p>
    <w:tbl>
      <w:tblPr>
        <w:tblpPr w:leftFromText="180" w:rightFromText="180" w:vertAnchor="text" w:horzAnchor="margin" w:tblpXSpec="right" w:tblpY="-70"/>
        <w:tblW w:w="1600" w:type="dxa"/>
        <w:tblLook w:val="00A0"/>
      </w:tblPr>
      <w:tblGrid>
        <w:gridCol w:w="350"/>
        <w:gridCol w:w="350"/>
        <w:gridCol w:w="539"/>
        <w:gridCol w:w="361"/>
      </w:tblGrid>
      <w:tr w:rsidR="00DD3AC5" w:rsidRPr="006370DF" w:rsidTr="004A629F">
        <w:tc>
          <w:tcPr>
            <w:tcW w:w="350" w:type="dxa"/>
            <w:vAlign w:val="center"/>
          </w:tcPr>
          <w:p w:rsidR="00DD3AC5" w:rsidRPr="006370DF" w:rsidRDefault="00DD3AC5" w:rsidP="004A629F">
            <w:pPr>
              <w:jc w:val="center"/>
              <w:rPr>
                <w:b/>
                <w:bCs/>
                <w:sz w:val="16"/>
                <w:szCs w:val="16"/>
              </w:rPr>
            </w:pPr>
            <w:r w:rsidRPr="006370DF">
              <w:rPr>
                <w:b/>
                <w:bCs/>
                <w:sz w:val="16"/>
                <w:szCs w:val="16"/>
              </w:rPr>
              <w:t>L</w:t>
            </w:r>
          </w:p>
        </w:tc>
        <w:tc>
          <w:tcPr>
            <w:tcW w:w="350" w:type="dxa"/>
            <w:vAlign w:val="center"/>
          </w:tcPr>
          <w:p w:rsidR="00DD3AC5" w:rsidRPr="006370DF" w:rsidRDefault="00DD3AC5" w:rsidP="004A629F">
            <w:pPr>
              <w:jc w:val="center"/>
              <w:rPr>
                <w:b/>
                <w:bCs/>
                <w:sz w:val="16"/>
                <w:szCs w:val="16"/>
              </w:rPr>
            </w:pPr>
            <w:r w:rsidRPr="006370DF">
              <w:rPr>
                <w:b/>
                <w:bCs/>
                <w:sz w:val="16"/>
                <w:szCs w:val="16"/>
              </w:rPr>
              <w:t>T</w:t>
            </w:r>
          </w:p>
        </w:tc>
        <w:tc>
          <w:tcPr>
            <w:tcW w:w="539" w:type="dxa"/>
            <w:vAlign w:val="center"/>
          </w:tcPr>
          <w:p w:rsidR="00DD3AC5" w:rsidRPr="006370DF" w:rsidRDefault="00DD3AC5" w:rsidP="004A629F">
            <w:pPr>
              <w:jc w:val="center"/>
              <w:rPr>
                <w:b/>
                <w:bCs/>
                <w:sz w:val="16"/>
                <w:szCs w:val="16"/>
              </w:rPr>
            </w:pPr>
            <w:r w:rsidRPr="006370DF">
              <w:rPr>
                <w:b/>
                <w:bCs/>
                <w:sz w:val="16"/>
                <w:szCs w:val="16"/>
              </w:rPr>
              <w:t>P/D</w:t>
            </w:r>
          </w:p>
        </w:tc>
        <w:tc>
          <w:tcPr>
            <w:tcW w:w="361" w:type="dxa"/>
            <w:vAlign w:val="center"/>
          </w:tcPr>
          <w:p w:rsidR="00DD3AC5" w:rsidRPr="006370DF" w:rsidRDefault="00DD3AC5" w:rsidP="004A629F">
            <w:pPr>
              <w:jc w:val="center"/>
              <w:rPr>
                <w:b/>
                <w:bCs/>
                <w:sz w:val="16"/>
                <w:szCs w:val="16"/>
              </w:rPr>
            </w:pPr>
            <w:r w:rsidRPr="006370DF">
              <w:rPr>
                <w:b/>
                <w:bCs/>
                <w:sz w:val="16"/>
                <w:szCs w:val="16"/>
              </w:rPr>
              <w:t>C</w:t>
            </w:r>
          </w:p>
        </w:tc>
      </w:tr>
      <w:tr w:rsidR="00DD3AC5" w:rsidRPr="006370DF" w:rsidTr="004A629F">
        <w:tc>
          <w:tcPr>
            <w:tcW w:w="350" w:type="dxa"/>
            <w:vAlign w:val="center"/>
          </w:tcPr>
          <w:p w:rsidR="00DD3AC5" w:rsidRPr="006370DF" w:rsidRDefault="00DD3AC5" w:rsidP="004A629F">
            <w:pPr>
              <w:jc w:val="center"/>
              <w:rPr>
                <w:b/>
                <w:bCs/>
                <w:sz w:val="16"/>
                <w:szCs w:val="16"/>
              </w:rPr>
            </w:pPr>
            <w:r>
              <w:rPr>
                <w:b/>
                <w:bCs/>
                <w:sz w:val="16"/>
                <w:szCs w:val="16"/>
              </w:rPr>
              <w:t>3</w:t>
            </w:r>
          </w:p>
        </w:tc>
        <w:tc>
          <w:tcPr>
            <w:tcW w:w="350" w:type="dxa"/>
            <w:vAlign w:val="center"/>
          </w:tcPr>
          <w:p w:rsidR="00DD3AC5" w:rsidRPr="006370DF" w:rsidRDefault="00DD3AC5" w:rsidP="004A629F">
            <w:pPr>
              <w:jc w:val="center"/>
              <w:rPr>
                <w:b/>
                <w:bCs/>
                <w:sz w:val="16"/>
                <w:szCs w:val="16"/>
              </w:rPr>
            </w:pPr>
            <w:r>
              <w:rPr>
                <w:b/>
                <w:bCs/>
                <w:sz w:val="16"/>
                <w:szCs w:val="16"/>
              </w:rPr>
              <w:t>1</w:t>
            </w:r>
          </w:p>
        </w:tc>
        <w:tc>
          <w:tcPr>
            <w:tcW w:w="539" w:type="dxa"/>
            <w:vAlign w:val="center"/>
          </w:tcPr>
          <w:p w:rsidR="00DD3AC5" w:rsidRPr="006370DF" w:rsidRDefault="00DD3AC5" w:rsidP="004A629F">
            <w:pPr>
              <w:jc w:val="center"/>
              <w:rPr>
                <w:b/>
                <w:bCs/>
                <w:sz w:val="16"/>
                <w:szCs w:val="16"/>
              </w:rPr>
            </w:pPr>
            <w:r>
              <w:rPr>
                <w:b/>
                <w:bCs/>
                <w:sz w:val="16"/>
                <w:szCs w:val="16"/>
              </w:rPr>
              <w:t>0</w:t>
            </w:r>
          </w:p>
        </w:tc>
        <w:tc>
          <w:tcPr>
            <w:tcW w:w="361" w:type="dxa"/>
            <w:vAlign w:val="center"/>
          </w:tcPr>
          <w:p w:rsidR="00DD3AC5" w:rsidRPr="006370DF" w:rsidRDefault="00DD3AC5" w:rsidP="004A629F">
            <w:pPr>
              <w:jc w:val="center"/>
              <w:rPr>
                <w:b/>
                <w:bCs/>
                <w:sz w:val="16"/>
                <w:szCs w:val="16"/>
              </w:rPr>
            </w:pPr>
            <w:r>
              <w:rPr>
                <w:b/>
                <w:bCs/>
                <w:sz w:val="16"/>
                <w:szCs w:val="16"/>
              </w:rPr>
              <w:t>4</w:t>
            </w:r>
          </w:p>
        </w:tc>
      </w:tr>
    </w:tbl>
    <w:p w:rsidR="00DD3AC5" w:rsidRDefault="00DD3AC5" w:rsidP="00DD3AC5">
      <w:pPr>
        <w:rPr>
          <w:b/>
          <w:sz w:val="20"/>
        </w:rPr>
      </w:pPr>
    </w:p>
    <w:p w:rsidR="00DD3AC5" w:rsidRPr="00A75E86" w:rsidRDefault="00DD3AC5" w:rsidP="00DD3AC5">
      <w:pPr>
        <w:rPr>
          <w:b/>
          <w:bCs/>
        </w:rPr>
      </w:pPr>
      <w:r w:rsidRPr="00A75E86">
        <w:rPr>
          <w:b/>
          <w:bCs/>
        </w:rPr>
        <w:t>Code: 7HC03</w:t>
      </w:r>
    </w:p>
    <w:p w:rsidR="00DD3AC5" w:rsidRPr="00A75E86" w:rsidRDefault="00DD3AC5" w:rsidP="00DD3AC5">
      <w:pPr>
        <w:rPr>
          <w:b/>
        </w:rPr>
      </w:pPr>
    </w:p>
    <w:p w:rsidR="00DD3AC5" w:rsidRPr="00A75E86" w:rsidRDefault="00DD3AC5" w:rsidP="00DD3AC5">
      <w:pPr>
        <w:jc w:val="both"/>
      </w:pPr>
      <w:r w:rsidRPr="00A75E86">
        <w:rPr>
          <w:b/>
        </w:rPr>
        <w:t>Course Objectives</w:t>
      </w:r>
      <w:r w:rsidRPr="00A75E86">
        <w:t xml:space="preserve">: </w:t>
      </w:r>
    </w:p>
    <w:p w:rsidR="00DD3AC5" w:rsidRPr="00A75E86" w:rsidRDefault="00DD3AC5" w:rsidP="00752409">
      <w:pPr>
        <w:numPr>
          <w:ilvl w:val="0"/>
          <w:numId w:val="13"/>
        </w:numPr>
        <w:suppressAutoHyphens w:val="0"/>
        <w:jc w:val="both"/>
      </w:pPr>
      <w:r w:rsidRPr="00A75E86">
        <w:t>To understand microscopic chemistry in terms of atomic and molecular orbitals</w:t>
      </w:r>
    </w:p>
    <w:p w:rsidR="00DD3AC5" w:rsidRPr="00A75E86" w:rsidRDefault="00DD3AC5" w:rsidP="00752409">
      <w:pPr>
        <w:numPr>
          <w:ilvl w:val="0"/>
          <w:numId w:val="13"/>
        </w:numPr>
        <w:suppressAutoHyphens w:val="0"/>
        <w:jc w:val="both"/>
      </w:pPr>
      <w:r w:rsidRPr="00A75E86">
        <w:t>To learn the preparation and applications of commercial and conducting polymers and lubricant materials</w:t>
      </w:r>
    </w:p>
    <w:p w:rsidR="00DD3AC5" w:rsidRPr="00A75E86" w:rsidRDefault="00DD3AC5" w:rsidP="00752409">
      <w:pPr>
        <w:numPr>
          <w:ilvl w:val="0"/>
          <w:numId w:val="13"/>
        </w:numPr>
        <w:suppressAutoHyphens w:val="0"/>
        <w:jc w:val="both"/>
      </w:pPr>
      <w:r w:rsidRPr="00A75E86">
        <w:t xml:space="preserve">To learn the industrial problems caused by water and municipal water treatment </w:t>
      </w:r>
    </w:p>
    <w:p w:rsidR="00DD3AC5" w:rsidRPr="00A75E86" w:rsidRDefault="00DD3AC5" w:rsidP="00752409">
      <w:pPr>
        <w:numPr>
          <w:ilvl w:val="0"/>
          <w:numId w:val="13"/>
        </w:numPr>
        <w:suppressAutoHyphens w:val="0"/>
        <w:jc w:val="both"/>
      </w:pPr>
      <w:r w:rsidRPr="00A75E86">
        <w:t>To acquire knowledge about different types of batteries and their working mechanism</w:t>
      </w:r>
    </w:p>
    <w:p w:rsidR="00DD3AC5" w:rsidRPr="00A75E86" w:rsidRDefault="00DD3AC5" w:rsidP="00752409">
      <w:pPr>
        <w:numPr>
          <w:ilvl w:val="0"/>
          <w:numId w:val="13"/>
        </w:numPr>
        <w:suppressAutoHyphens w:val="0"/>
        <w:jc w:val="both"/>
      </w:pPr>
      <w:r w:rsidRPr="00A75E86">
        <w:t>To develop the concepts and types of corrosion and the factors influence corrosion and to understand the control methods and protective coatings for metals</w:t>
      </w:r>
    </w:p>
    <w:p w:rsidR="00DD3AC5" w:rsidRPr="00A75E86" w:rsidRDefault="00DD3AC5" w:rsidP="00752409">
      <w:pPr>
        <w:numPr>
          <w:ilvl w:val="0"/>
          <w:numId w:val="13"/>
        </w:numPr>
        <w:suppressAutoHyphens w:val="0"/>
        <w:jc w:val="both"/>
      </w:pPr>
      <w:r w:rsidRPr="00A75E86">
        <w:t>To learn the chemical reactions of drugs that are used in the synthesis of drug molecules</w:t>
      </w:r>
    </w:p>
    <w:p w:rsidR="00DD3AC5" w:rsidRPr="00A75E86" w:rsidRDefault="00DD3AC5" w:rsidP="00DD3AC5">
      <w:pPr>
        <w:rPr>
          <w:b/>
        </w:rPr>
      </w:pPr>
    </w:p>
    <w:p w:rsidR="00DD3AC5" w:rsidRPr="00A75E86" w:rsidRDefault="00DD3AC5" w:rsidP="00DD3AC5">
      <w:pPr>
        <w:jc w:val="both"/>
        <w:rPr>
          <w:b/>
        </w:rPr>
      </w:pPr>
      <w:r w:rsidRPr="00A75E86">
        <w:rPr>
          <w:b/>
        </w:rPr>
        <w:t xml:space="preserve">Course Outcomes </w:t>
      </w:r>
    </w:p>
    <w:p w:rsidR="00DD3AC5" w:rsidRPr="00A75E86" w:rsidRDefault="00DD3AC5" w:rsidP="00DD3AC5">
      <w:pPr>
        <w:jc w:val="both"/>
      </w:pPr>
      <w:r w:rsidRPr="00A75E86">
        <w:t>After completion of the course, the student will be able to:</w:t>
      </w:r>
    </w:p>
    <w:p w:rsidR="00DD3AC5" w:rsidRPr="00A75E86" w:rsidRDefault="00DD3AC5" w:rsidP="00752409">
      <w:pPr>
        <w:numPr>
          <w:ilvl w:val="0"/>
          <w:numId w:val="14"/>
        </w:numPr>
        <w:suppressAutoHyphens w:val="0"/>
        <w:jc w:val="both"/>
      </w:pPr>
      <w:r w:rsidRPr="00A75E86">
        <w:t xml:space="preserve">Understand and analyse microscopic chemistry in terms of atomic orbitals, molecular orbitals and intermolecular forces. </w:t>
      </w:r>
    </w:p>
    <w:p w:rsidR="00DD3AC5" w:rsidRPr="00A75E86" w:rsidRDefault="00DD3AC5" w:rsidP="00752409">
      <w:pPr>
        <w:numPr>
          <w:ilvl w:val="0"/>
          <w:numId w:val="14"/>
        </w:numPr>
        <w:suppressAutoHyphens w:val="0"/>
        <w:jc w:val="both"/>
      </w:pPr>
      <w:r w:rsidRPr="00A75E86">
        <w:t xml:space="preserve">Identify and differentiate conductivity of polymers, thermoplastic, thermosetting plastics and various lubricants. </w:t>
      </w:r>
    </w:p>
    <w:p w:rsidR="00DD3AC5" w:rsidRPr="00A75E86" w:rsidRDefault="00DD3AC5" w:rsidP="00752409">
      <w:pPr>
        <w:numPr>
          <w:ilvl w:val="0"/>
          <w:numId w:val="14"/>
        </w:numPr>
        <w:suppressAutoHyphens w:val="0"/>
        <w:jc w:val="both"/>
      </w:pPr>
      <w:r w:rsidRPr="00A75E86">
        <w:t>Recognize and select the domestic and industrial problems caused by hard water and also learn about the municipal water treatment using various methods.</w:t>
      </w:r>
    </w:p>
    <w:p w:rsidR="00DD3AC5" w:rsidRPr="00A75E86" w:rsidRDefault="00DD3AC5" w:rsidP="00752409">
      <w:pPr>
        <w:numPr>
          <w:ilvl w:val="0"/>
          <w:numId w:val="14"/>
        </w:numPr>
        <w:suppressAutoHyphens w:val="0"/>
        <w:jc w:val="both"/>
      </w:pPr>
      <w:r w:rsidRPr="00A75E86">
        <w:t>Understand and interpret the important fundamental concepts of electrochemistry and solve the problems related to batteries.</w:t>
      </w:r>
    </w:p>
    <w:p w:rsidR="00DD3AC5" w:rsidRPr="00A75E86" w:rsidRDefault="00DD3AC5" w:rsidP="00752409">
      <w:pPr>
        <w:numPr>
          <w:ilvl w:val="0"/>
          <w:numId w:val="14"/>
        </w:numPr>
        <w:suppressAutoHyphens w:val="0"/>
        <w:jc w:val="both"/>
      </w:pPr>
      <w:r w:rsidRPr="00A75E86">
        <w:t>Differentiate the types of corrosion and methods used to prevent the corrosion.</w:t>
      </w:r>
    </w:p>
    <w:p w:rsidR="00DD3AC5" w:rsidRPr="00A75E86" w:rsidRDefault="00DD3AC5" w:rsidP="00752409">
      <w:pPr>
        <w:numPr>
          <w:ilvl w:val="0"/>
          <w:numId w:val="14"/>
        </w:numPr>
        <w:suppressAutoHyphens w:val="0"/>
        <w:jc w:val="both"/>
      </w:pPr>
      <w:r w:rsidRPr="00A75E86">
        <w:t>Learn and implement synthesis of drug molecules and learn fundamentals of analytical techniques like electronic, vibrational and rotational spectroscopy.</w:t>
      </w:r>
    </w:p>
    <w:p w:rsidR="001E43A5" w:rsidRDefault="001E43A5" w:rsidP="00DD3AC5">
      <w:pPr>
        <w:jc w:val="both"/>
        <w:rPr>
          <w:b/>
        </w:rPr>
      </w:pPr>
    </w:p>
    <w:p w:rsidR="00DD3AC5" w:rsidRPr="00A75E86" w:rsidRDefault="00DD3AC5" w:rsidP="00DD3AC5">
      <w:pPr>
        <w:jc w:val="both"/>
        <w:rPr>
          <w:b/>
        </w:rPr>
      </w:pPr>
      <w:r w:rsidRPr="00A75E86">
        <w:rPr>
          <w:b/>
        </w:rPr>
        <w:t xml:space="preserve">UNIT - I    </w:t>
      </w:r>
    </w:p>
    <w:p w:rsidR="00DD3AC5" w:rsidRPr="00A75E86" w:rsidRDefault="00DD3AC5" w:rsidP="00DD3AC5">
      <w:pPr>
        <w:jc w:val="both"/>
        <w:rPr>
          <w:b/>
        </w:rPr>
      </w:pPr>
      <w:r w:rsidRPr="00A75E86">
        <w:rPr>
          <w:b/>
        </w:rPr>
        <w:t>Atomic and molecular structure (6L)</w:t>
      </w:r>
    </w:p>
    <w:p w:rsidR="00DD3AC5" w:rsidRPr="00A75E86" w:rsidRDefault="00DD3AC5" w:rsidP="00DD3AC5">
      <w:pPr>
        <w:jc w:val="both"/>
      </w:pPr>
      <w:r w:rsidRPr="00A75E86">
        <w:t xml:space="preserve">Molecular orbitals of diatomic molecules and plots of the multicentre orbitals. Equations for atomic and molecular orbitals. Energy level diagrams of diatomics. Pi-molecular orbitals of butadiene and benzene and aromaticity. Crystal field theory and the energy level diagrams for transition metal ions and their magnetic properties. Band structure of solids and the role of doping on band structures. </w:t>
      </w:r>
    </w:p>
    <w:p w:rsidR="001E43A5" w:rsidRDefault="001E43A5" w:rsidP="00DD3AC5">
      <w:pPr>
        <w:jc w:val="both"/>
        <w:rPr>
          <w:b/>
        </w:rPr>
      </w:pPr>
    </w:p>
    <w:p w:rsidR="001E43A5" w:rsidRDefault="001E43A5">
      <w:pPr>
        <w:suppressAutoHyphens w:val="0"/>
        <w:spacing w:after="200" w:line="276" w:lineRule="auto"/>
        <w:rPr>
          <w:b/>
        </w:rPr>
      </w:pPr>
      <w:r>
        <w:rPr>
          <w:b/>
        </w:rPr>
        <w:br w:type="page"/>
      </w:r>
    </w:p>
    <w:p w:rsidR="00DD3AC5" w:rsidRPr="00A75E86" w:rsidRDefault="00DD3AC5" w:rsidP="00DD3AC5">
      <w:pPr>
        <w:jc w:val="both"/>
        <w:rPr>
          <w:b/>
        </w:rPr>
      </w:pPr>
      <w:r w:rsidRPr="00A75E86">
        <w:rPr>
          <w:b/>
        </w:rPr>
        <w:lastRenderedPageBreak/>
        <w:t xml:space="preserve">UNIT - II    </w:t>
      </w:r>
    </w:p>
    <w:p w:rsidR="001E43A5" w:rsidRDefault="001E43A5" w:rsidP="00DD3AC5">
      <w:pPr>
        <w:jc w:val="both"/>
        <w:rPr>
          <w:b/>
        </w:rPr>
      </w:pPr>
    </w:p>
    <w:p w:rsidR="00DD3AC5" w:rsidRPr="00A75E86" w:rsidRDefault="00DD3AC5" w:rsidP="00DD3AC5">
      <w:pPr>
        <w:jc w:val="both"/>
        <w:rPr>
          <w:b/>
        </w:rPr>
      </w:pPr>
      <w:r w:rsidRPr="00A75E86">
        <w:rPr>
          <w:b/>
        </w:rPr>
        <w:t>Engineering materials (8L)</w:t>
      </w:r>
    </w:p>
    <w:p w:rsidR="001E43A5" w:rsidRDefault="001E43A5" w:rsidP="00DD3AC5">
      <w:pPr>
        <w:pStyle w:val="ListParagraph"/>
        <w:ind w:left="0"/>
        <w:jc w:val="both"/>
        <w:rPr>
          <w:b/>
        </w:rPr>
      </w:pPr>
    </w:p>
    <w:p w:rsidR="00DD3AC5" w:rsidRPr="00A75E86" w:rsidRDefault="00DD3AC5" w:rsidP="00DD3AC5">
      <w:pPr>
        <w:pStyle w:val="ListParagraph"/>
        <w:ind w:left="0"/>
        <w:jc w:val="both"/>
      </w:pPr>
      <w:r w:rsidRPr="00A75E86">
        <w:rPr>
          <w:b/>
        </w:rPr>
        <w:t>Plastics</w:t>
      </w:r>
      <w:r w:rsidRPr="00A75E86">
        <w:t xml:space="preserve"> – Thermosetting and Thermoplastics, preparation, properties and  engineering applications of plastics: PVC, Teflon, Bakelite. </w:t>
      </w:r>
      <w:r w:rsidRPr="00A75E86">
        <w:rPr>
          <w:b/>
        </w:rPr>
        <w:t>Fibers:</w:t>
      </w:r>
      <w:r w:rsidRPr="00A75E86">
        <w:t xml:space="preserve"> Nylon 6,6 and Dacron.</w:t>
      </w:r>
    </w:p>
    <w:p w:rsidR="00DD3AC5" w:rsidRPr="00A75E86" w:rsidRDefault="00DD3AC5" w:rsidP="00DD3AC5">
      <w:pPr>
        <w:pStyle w:val="ListParagraph"/>
        <w:ind w:left="0"/>
        <w:jc w:val="both"/>
        <w:rPr>
          <w:b/>
        </w:rPr>
      </w:pPr>
      <w:r w:rsidRPr="00A75E86">
        <w:rPr>
          <w:b/>
        </w:rPr>
        <w:t>Rubbers</w:t>
      </w:r>
      <w:r w:rsidRPr="00A75E86">
        <w:t xml:space="preserve"> – natural and artificial rubber, vulcanization of natural rubber, Buna-S, Buna-N and their </w:t>
      </w:r>
      <w:r w:rsidRPr="00A75E86">
        <w:rPr>
          <w:b/>
        </w:rPr>
        <w:t>engineering applications.</w:t>
      </w:r>
    </w:p>
    <w:p w:rsidR="00632E5B" w:rsidRDefault="00632E5B" w:rsidP="00DD3AC5">
      <w:pPr>
        <w:jc w:val="both"/>
        <w:rPr>
          <w:b/>
        </w:rPr>
      </w:pPr>
    </w:p>
    <w:p w:rsidR="00DD3AC5" w:rsidRPr="00A75E86" w:rsidRDefault="00DD3AC5" w:rsidP="00DD3AC5">
      <w:pPr>
        <w:jc w:val="both"/>
        <w:rPr>
          <w:b/>
        </w:rPr>
      </w:pPr>
      <w:r w:rsidRPr="00A75E86">
        <w:rPr>
          <w:b/>
        </w:rPr>
        <w:t>Lubricants</w:t>
      </w:r>
    </w:p>
    <w:p w:rsidR="00DD3AC5" w:rsidRPr="00A75E86" w:rsidRDefault="00DD3AC5" w:rsidP="00DD3AC5">
      <w:pPr>
        <w:jc w:val="both"/>
      </w:pPr>
      <w:r w:rsidRPr="00A75E86">
        <w:t xml:space="preserve">Definition, classification and  function of lubricants, Types of lubrication and mechanisms – Thick Film or Hydrodynamic Lubrication, Thin Film or Boundary Lubrication, Extreme Pressure Lubrication. Classification and properties of lubricants – Viscosity, flash and fire point, cloud and pour point and acid value. </w:t>
      </w:r>
      <w:r w:rsidRPr="00A75E86">
        <w:rPr>
          <w:b/>
        </w:rPr>
        <w:t>Engineering applications.</w:t>
      </w:r>
    </w:p>
    <w:p w:rsidR="00A75E86" w:rsidRDefault="00A75E86" w:rsidP="00DD3AC5">
      <w:pPr>
        <w:jc w:val="both"/>
        <w:rPr>
          <w:b/>
        </w:rPr>
      </w:pPr>
    </w:p>
    <w:p w:rsidR="00DD3AC5" w:rsidRPr="00A75E86" w:rsidRDefault="00DD3AC5" w:rsidP="00DD3AC5">
      <w:pPr>
        <w:jc w:val="both"/>
        <w:rPr>
          <w:b/>
        </w:rPr>
      </w:pPr>
      <w:r w:rsidRPr="00A75E86">
        <w:rPr>
          <w:b/>
        </w:rPr>
        <w:t xml:space="preserve">UNIT - III    </w:t>
      </w:r>
    </w:p>
    <w:p w:rsidR="00DD3AC5" w:rsidRPr="00A75E86" w:rsidRDefault="00DD3AC5" w:rsidP="00DD3AC5">
      <w:pPr>
        <w:jc w:val="both"/>
        <w:rPr>
          <w:b/>
        </w:rPr>
      </w:pPr>
      <w:r w:rsidRPr="00A75E86">
        <w:rPr>
          <w:b/>
        </w:rPr>
        <w:t>Water Technology (8L)</w:t>
      </w:r>
    </w:p>
    <w:p w:rsidR="00DD3AC5" w:rsidRPr="00A75E86" w:rsidRDefault="00DD3AC5" w:rsidP="00752409">
      <w:pPr>
        <w:pStyle w:val="ListParagraph"/>
        <w:numPr>
          <w:ilvl w:val="0"/>
          <w:numId w:val="15"/>
        </w:numPr>
        <w:spacing w:line="276" w:lineRule="auto"/>
        <w:contextualSpacing/>
        <w:jc w:val="both"/>
      </w:pPr>
      <w:r w:rsidRPr="00A75E86">
        <w:rPr>
          <w:b/>
        </w:rPr>
        <w:t>Introduction</w:t>
      </w:r>
      <w:r w:rsidRPr="00A75E86">
        <w:t>:- Hardness of water – types of hardness (temporary and permanent), calculation of hardness- Numerical problems. Estimation of hardness of water by EDTA Method.</w:t>
      </w:r>
    </w:p>
    <w:p w:rsidR="00DD3AC5" w:rsidRPr="00A75E86" w:rsidRDefault="00DD3AC5" w:rsidP="00752409">
      <w:pPr>
        <w:pStyle w:val="ListParagraph"/>
        <w:numPr>
          <w:ilvl w:val="0"/>
          <w:numId w:val="15"/>
        </w:numPr>
        <w:spacing w:line="276" w:lineRule="auto"/>
        <w:contextualSpacing/>
        <w:jc w:val="both"/>
      </w:pPr>
      <w:r w:rsidRPr="00A75E86">
        <w:rPr>
          <w:b/>
        </w:rPr>
        <w:t>Water for Industrial purpose</w:t>
      </w:r>
      <w:r w:rsidRPr="00A75E86">
        <w:t>: Food, sugar, textile, paper and  pharma industries, water for steam making characteristics of boiler feed water, boiler troubles- scale and sludge &amp; Carry over (priming &amp;foaming),boiler corrosion, caustic embrittlement.</w:t>
      </w:r>
    </w:p>
    <w:p w:rsidR="00DD3AC5" w:rsidRPr="00A75E86" w:rsidRDefault="00DD3AC5" w:rsidP="00752409">
      <w:pPr>
        <w:numPr>
          <w:ilvl w:val="0"/>
          <w:numId w:val="15"/>
        </w:numPr>
        <w:suppressAutoHyphens w:val="0"/>
        <w:spacing w:line="276" w:lineRule="auto"/>
        <w:jc w:val="both"/>
      </w:pPr>
      <w:r w:rsidRPr="00A75E86">
        <w:rPr>
          <w:b/>
        </w:rPr>
        <w:t>Water Treatment</w:t>
      </w:r>
      <w:r w:rsidRPr="00A75E86">
        <w:t xml:space="preserve">: Internal conditioning- phosphate, carbonate &amp; calgon conditioning. External Treatment: Ion-exchange process. Desalination-reverse osmosis. Municipal water treatment-sedimentation, coagulation, filtration, disinfection-chlorination, ozonization. </w:t>
      </w:r>
      <w:r w:rsidRPr="00A75E86">
        <w:rPr>
          <w:b/>
        </w:rPr>
        <w:t>Engineering applications: Methodology and working of mineral water plant for drinking purpose.</w:t>
      </w:r>
    </w:p>
    <w:p w:rsidR="00DD3AC5" w:rsidRPr="00A75E86" w:rsidRDefault="00DD3AC5" w:rsidP="00DD3AC5">
      <w:pPr>
        <w:jc w:val="both"/>
        <w:rPr>
          <w:b/>
        </w:rPr>
      </w:pPr>
    </w:p>
    <w:p w:rsidR="00DD3AC5" w:rsidRPr="00A75E86" w:rsidRDefault="00DD3AC5" w:rsidP="00DD3AC5">
      <w:pPr>
        <w:jc w:val="both"/>
        <w:rPr>
          <w:b/>
        </w:rPr>
      </w:pPr>
      <w:r w:rsidRPr="00A75E86">
        <w:rPr>
          <w:b/>
        </w:rPr>
        <w:t>UNIT - IV</w:t>
      </w:r>
    </w:p>
    <w:p w:rsidR="00DD3AC5" w:rsidRPr="00A75E86" w:rsidRDefault="00DD3AC5" w:rsidP="00DD3AC5">
      <w:pPr>
        <w:jc w:val="both"/>
        <w:rPr>
          <w:b/>
        </w:rPr>
      </w:pPr>
      <w:r w:rsidRPr="00A75E86">
        <w:rPr>
          <w:b/>
        </w:rPr>
        <w:t>Electrochemistry (8L)</w:t>
      </w:r>
    </w:p>
    <w:p w:rsidR="00DD3AC5" w:rsidRPr="00A75E86" w:rsidRDefault="00DD3AC5" w:rsidP="00DD3AC5">
      <w:pPr>
        <w:jc w:val="both"/>
      </w:pPr>
      <w:r w:rsidRPr="00A75E86">
        <w:t xml:space="preserve">Conductance – conductors (metallic and electrolytic), types of conductance – specific, equivalent and molar conductance – effect of dilution on conductance. </w:t>
      </w:r>
    </w:p>
    <w:p w:rsidR="00DD3AC5" w:rsidRPr="00A75E86" w:rsidRDefault="00DD3AC5" w:rsidP="00DD3AC5">
      <w:pPr>
        <w:jc w:val="both"/>
      </w:pPr>
      <w:r w:rsidRPr="00A75E86">
        <w:t xml:space="preserve">Free energy and emf, cell potentials, electrode potential (oxidation and reduction). Types of electrodes - redox electrode (quinhydrode electrode), metal – metal insoluble salt electrode and Ion selective electrode. Cell notation and cell reaction –Nernst equation and applications. </w:t>
      </w:r>
      <w:r w:rsidRPr="00A75E86">
        <w:rPr>
          <w:b/>
        </w:rPr>
        <w:t>Engineering Applications.</w:t>
      </w:r>
    </w:p>
    <w:p w:rsidR="00A75E86" w:rsidRDefault="00A75E86" w:rsidP="00DD3AC5">
      <w:pPr>
        <w:jc w:val="both"/>
        <w:rPr>
          <w:b/>
        </w:rPr>
      </w:pPr>
    </w:p>
    <w:p w:rsidR="00DD3AC5" w:rsidRPr="00A75E86" w:rsidRDefault="00DD3AC5" w:rsidP="00DD3AC5">
      <w:pPr>
        <w:jc w:val="both"/>
        <w:rPr>
          <w:b/>
        </w:rPr>
      </w:pPr>
      <w:r w:rsidRPr="00A75E86">
        <w:rPr>
          <w:b/>
        </w:rPr>
        <w:t>Batteries</w:t>
      </w:r>
      <w:r w:rsidRPr="00A75E86">
        <w:t xml:space="preserve"> : Types of batteries</w:t>
      </w:r>
    </w:p>
    <w:p w:rsidR="00DD3AC5" w:rsidRPr="00A75E86" w:rsidRDefault="00DD3AC5" w:rsidP="00752409">
      <w:pPr>
        <w:pStyle w:val="ListParagraph"/>
        <w:numPr>
          <w:ilvl w:val="0"/>
          <w:numId w:val="11"/>
        </w:numPr>
        <w:tabs>
          <w:tab w:val="left" w:pos="540"/>
        </w:tabs>
        <w:spacing w:line="276" w:lineRule="auto"/>
        <w:ind w:left="0" w:firstLine="0"/>
        <w:contextualSpacing/>
        <w:jc w:val="both"/>
      </w:pPr>
      <w:r w:rsidRPr="00A75E86">
        <w:t>Primary batteries – Lechalanche cell (dry cell), Lithium cell</w:t>
      </w:r>
    </w:p>
    <w:p w:rsidR="00DD3AC5" w:rsidRPr="00A75E86" w:rsidRDefault="00DD3AC5" w:rsidP="00752409">
      <w:pPr>
        <w:pStyle w:val="ListParagraph"/>
        <w:numPr>
          <w:ilvl w:val="0"/>
          <w:numId w:val="11"/>
        </w:numPr>
        <w:spacing w:line="276" w:lineRule="auto"/>
        <w:ind w:left="540" w:hanging="540"/>
        <w:contextualSpacing/>
        <w:jc w:val="both"/>
      </w:pPr>
      <w:r w:rsidRPr="00A75E86">
        <w:t xml:space="preserve">Secondary batteries(Accumulators) – Lead acid battery, Lithium-ion battery </w:t>
      </w:r>
    </w:p>
    <w:p w:rsidR="00DD3AC5" w:rsidRPr="00A75E86" w:rsidRDefault="00DD3AC5" w:rsidP="00752409">
      <w:pPr>
        <w:pStyle w:val="ListParagraph"/>
        <w:numPr>
          <w:ilvl w:val="0"/>
          <w:numId w:val="11"/>
        </w:numPr>
        <w:spacing w:line="276" w:lineRule="auto"/>
        <w:ind w:left="540" w:hanging="540"/>
        <w:contextualSpacing/>
        <w:jc w:val="both"/>
      </w:pPr>
      <w:r w:rsidRPr="00A75E86">
        <w:t>Fuel cells- H</w:t>
      </w:r>
      <w:r w:rsidRPr="00A75E86">
        <w:rPr>
          <w:vertAlign w:val="subscript"/>
        </w:rPr>
        <w:t>2</w:t>
      </w:r>
      <w:r w:rsidRPr="00A75E86">
        <w:t xml:space="preserve"> – O</w:t>
      </w:r>
      <w:r w:rsidRPr="00A75E86">
        <w:rPr>
          <w:vertAlign w:val="subscript"/>
        </w:rPr>
        <w:t>2</w:t>
      </w:r>
      <w:r w:rsidRPr="00A75E86">
        <w:t xml:space="preserve"> fuel cell and MeOH-O</w:t>
      </w:r>
      <w:r w:rsidRPr="00A75E86">
        <w:rPr>
          <w:vertAlign w:val="subscript"/>
        </w:rPr>
        <w:t>2</w:t>
      </w:r>
      <w:r w:rsidRPr="00A75E86">
        <w:t xml:space="preserve"> fuel cell-advantages and applications.</w:t>
      </w:r>
    </w:p>
    <w:p w:rsidR="00A75E86" w:rsidRDefault="00A75E86" w:rsidP="00DD3AC5">
      <w:pPr>
        <w:pStyle w:val="ListParagraph"/>
        <w:ind w:left="0"/>
        <w:jc w:val="both"/>
        <w:rPr>
          <w:b/>
        </w:rPr>
      </w:pPr>
    </w:p>
    <w:p w:rsidR="00DD3AC5" w:rsidRPr="00A75E86" w:rsidRDefault="00DD3AC5" w:rsidP="00DD3AC5">
      <w:pPr>
        <w:pStyle w:val="ListParagraph"/>
        <w:ind w:left="0"/>
        <w:jc w:val="both"/>
      </w:pPr>
      <w:r w:rsidRPr="00A75E86">
        <w:rPr>
          <w:b/>
        </w:rPr>
        <w:lastRenderedPageBreak/>
        <w:t>Engineering applications – future water powered car, Hydrogen production and storage</w:t>
      </w:r>
      <w:r w:rsidRPr="00A75E86">
        <w:t>.</w:t>
      </w:r>
    </w:p>
    <w:p w:rsidR="00A75E86" w:rsidRDefault="00A75E86" w:rsidP="00DD3AC5">
      <w:pPr>
        <w:jc w:val="both"/>
        <w:rPr>
          <w:b/>
        </w:rPr>
      </w:pPr>
    </w:p>
    <w:p w:rsidR="00DD3AC5" w:rsidRPr="00A75E86" w:rsidRDefault="00DD3AC5" w:rsidP="00DD3AC5">
      <w:pPr>
        <w:jc w:val="both"/>
      </w:pPr>
      <w:r w:rsidRPr="00A75E86">
        <w:rPr>
          <w:b/>
        </w:rPr>
        <w:t xml:space="preserve">UNIT - V     </w:t>
      </w:r>
    </w:p>
    <w:p w:rsidR="00DD3AC5" w:rsidRPr="00A75E86" w:rsidRDefault="00DD3AC5" w:rsidP="00DD3AC5">
      <w:pPr>
        <w:jc w:val="both"/>
        <w:rPr>
          <w:b/>
        </w:rPr>
      </w:pPr>
      <w:r w:rsidRPr="00A75E86">
        <w:rPr>
          <w:b/>
        </w:rPr>
        <w:t>Corrosion and its prevention (7L)</w:t>
      </w:r>
    </w:p>
    <w:p w:rsidR="00DD3AC5" w:rsidRPr="00A75E86" w:rsidRDefault="00DD3AC5" w:rsidP="00DD3AC5">
      <w:pPr>
        <w:pStyle w:val="ListParagraph"/>
        <w:ind w:left="0"/>
        <w:jc w:val="both"/>
        <w:rPr>
          <w:b/>
        </w:rPr>
      </w:pPr>
      <w:r w:rsidRPr="00A75E86">
        <w:t>Corrosion – basic concepts –types of corrosion, chemical, electrochemical corrosion (absorption of O</w:t>
      </w:r>
      <w:r w:rsidRPr="00A75E86">
        <w:rPr>
          <w:vertAlign w:val="subscript"/>
        </w:rPr>
        <w:t>2</w:t>
      </w:r>
      <w:r w:rsidRPr="00A75E86">
        <w:t xml:space="preserve"> and evolution of H</w:t>
      </w:r>
      <w:r w:rsidRPr="00A75E86">
        <w:rPr>
          <w:vertAlign w:val="subscript"/>
        </w:rPr>
        <w:t>2</w:t>
      </w:r>
      <w:r w:rsidRPr="00A75E86">
        <w:t>). Types of electrochemical corrosion – galvanic corrosion, pitting corrosion- factors affecting the rate of corrosion.</w:t>
      </w:r>
      <w:r w:rsidRPr="00A75E86">
        <w:rPr>
          <w:b/>
        </w:rPr>
        <w:t xml:space="preserve"> </w:t>
      </w:r>
    </w:p>
    <w:p w:rsidR="00DD3AC5" w:rsidRPr="00A75E86" w:rsidRDefault="00DD3AC5" w:rsidP="00DD3AC5">
      <w:pPr>
        <w:jc w:val="both"/>
      </w:pPr>
      <w:r w:rsidRPr="00A75E86">
        <w:rPr>
          <w:b/>
        </w:rPr>
        <w:t>Cathodic protection</w:t>
      </w:r>
      <w:r w:rsidRPr="00A75E86">
        <w:t xml:space="preserve"> – sacrificial anodic protection and impressed current cathodic protection  method. Methods of metallic coatings-hot dipping (</w:t>
      </w:r>
      <w:r w:rsidRPr="00A75E86">
        <w:rPr>
          <w:b/>
        </w:rPr>
        <w:t>tinning and galvanizing</w:t>
      </w:r>
      <w:r w:rsidRPr="00A75E86">
        <w:t>), metal cladding (</w:t>
      </w:r>
      <w:r w:rsidRPr="00A75E86">
        <w:rPr>
          <w:b/>
        </w:rPr>
        <w:t>Al cladding</w:t>
      </w:r>
      <w:r w:rsidRPr="00A75E86">
        <w:t>), electroplating (</w:t>
      </w:r>
      <w:r w:rsidRPr="00A75E86">
        <w:rPr>
          <w:b/>
        </w:rPr>
        <w:t>copper plating</w:t>
      </w:r>
      <w:r w:rsidRPr="00A75E86">
        <w:t>) and electroless plating (</w:t>
      </w:r>
      <w:r w:rsidRPr="00A75E86">
        <w:rPr>
          <w:b/>
        </w:rPr>
        <w:t>nickel plating</w:t>
      </w:r>
      <w:r w:rsidRPr="00A75E86">
        <w:t xml:space="preserve">). </w:t>
      </w:r>
    </w:p>
    <w:p w:rsidR="00A75E86" w:rsidRDefault="00A75E86" w:rsidP="00DD3AC5">
      <w:pPr>
        <w:jc w:val="both"/>
        <w:rPr>
          <w:b/>
        </w:rPr>
      </w:pPr>
    </w:p>
    <w:p w:rsidR="00DD3AC5" w:rsidRPr="00A75E86" w:rsidRDefault="00DD3AC5" w:rsidP="00DD3AC5">
      <w:pPr>
        <w:jc w:val="both"/>
        <w:rPr>
          <w:b/>
        </w:rPr>
      </w:pPr>
      <w:r w:rsidRPr="00A75E86">
        <w:rPr>
          <w:b/>
        </w:rPr>
        <w:t xml:space="preserve">UNIT-VI  </w:t>
      </w:r>
    </w:p>
    <w:p w:rsidR="00DD3AC5" w:rsidRPr="00A75E86" w:rsidRDefault="00DD3AC5" w:rsidP="00DD3AC5">
      <w:pPr>
        <w:jc w:val="both"/>
        <w:rPr>
          <w:b/>
        </w:rPr>
      </w:pPr>
      <w:r w:rsidRPr="00A75E86">
        <w:rPr>
          <w:b/>
        </w:rPr>
        <w:t>Organic reactions and drug molecules (5L)</w:t>
      </w:r>
    </w:p>
    <w:p w:rsidR="00DD3AC5" w:rsidRPr="00A75E86" w:rsidRDefault="00DD3AC5" w:rsidP="00DD3AC5">
      <w:pPr>
        <w:jc w:val="both"/>
      </w:pPr>
      <w:r w:rsidRPr="00A75E86">
        <w:t>Introduction : reactions involving substitution(S</w:t>
      </w:r>
      <w:r w:rsidRPr="00A75E86">
        <w:rPr>
          <w:vertAlign w:val="subscript"/>
        </w:rPr>
        <w:t>N</w:t>
      </w:r>
      <w:r w:rsidRPr="00A75E86">
        <w:t>1, S</w:t>
      </w:r>
      <w:r w:rsidRPr="00A75E86">
        <w:rPr>
          <w:vertAlign w:val="subscript"/>
        </w:rPr>
        <w:t>N</w:t>
      </w:r>
      <w:r w:rsidRPr="00A75E86">
        <w:t>2</w:t>
      </w:r>
      <w:r w:rsidRPr="00A75E86">
        <w:rPr>
          <w:vertAlign w:val="superscript"/>
        </w:rPr>
        <w:t xml:space="preserve"> </w:t>
      </w:r>
      <w:r w:rsidRPr="00A75E86">
        <w:t>) addition to double bond(C=C), elimination(E</w:t>
      </w:r>
      <w:r w:rsidRPr="00A75E86">
        <w:rPr>
          <w:vertAlign w:val="superscript"/>
        </w:rPr>
        <w:t>1</w:t>
      </w:r>
      <w:r w:rsidRPr="00A75E86">
        <w:t xml:space="preserve"> and E</w:t>
      </w:r>
      <w:r w:rsidRPr="00A75E86">
        <w:rPr>
          <w:vertAlign w:val="superscript"/>
        </w:rPr>
        <w:t>2</w:t>
      </w:r>
      <w:r w:rsidRPr="00A75E86">
        <w:t>), oxidation (using KMnO</w:t>
      </w:r>
      <w:r w:rsidRPr="00A75E86">
        <w:rPr>
          <w:vertAlign w:val="subscript"/>
        </w:rPr>
        <w:t>4</w:t>
      </w:r>
      <w:r w:rsidRPr="00A75E86">
        <w:t>, CrO</w:t>
      </w:r>
      <w:r w:rsidRPr="00A75E86">
        <w:rPr>
          <w:vertAlign w:val="subscript"/>
        </w:rPr>
        <w:t>3</w:t>
      </w:r>
      <w:r w:rsidRPr="00A75E86">
        <w:t>), reduction (Hydrogenation by Ni/H</w:t>
      </w:r>
      <w:r w:rsidRPr="00A75E86">
        <w:rPr>
          <w:vertAlign w:val="subscript"/>
        </w:rPr>
        <w:t>2</w:t>
      </w:r>
      <w:r w:rsidRPr="00A75E86">
        <w:t>, Pd/C)</w:t>
      </w:r>
    </w:p>
    <w:p w:rsidR="00A75E86" w:rsidRDefault="00A75E86" w:rsidP="00DD3AC5">
      <w:pPr>
        <w:jc w:val="both"/>
        <w:rPr>
          <w:b/>
        </w:rPr>
      </w:pPr>
    </w:p>
    <w:p w:rsidR="00DD3AC5" w:rsidRPr="00A75E86" w:rsidRDefault="00DD3AC5" w:rsidP="00DD3AC5">
      <w:pPr>
        <w:jc w:val="both"/>
      </w:pPr>
      <w:r w:rsidRPr="00A75E86">
        <w:rPr>
          <w:b/>
        </w:rPr>
        <w:t xml:space="preserve">Drugs : </w:t>
      </w:r>
      <w:r w:rsidRPr="00A75E86">
        <w:t xml:space="preserve">Definition, classification structure and applications of commonly used drug molecules- paracetamol, aspirin, ibuprofen and </w:t>
      </w:r>
      <w:r w:rsidRPr="00A75E86">
        <w:rPr>
          <w:shd w:val="clear" w:color="auto" w:fill="FFFFFF"/>
        </w:rPr>
        <w:t>diphenhydramine</w:t>
      </w:r>
      <w:r w:rsidRPr="00A75E86">
        <w:t xml:space="preserve"> (Benadryl) </w:t>
      </w:r>
    </w:p>
    <w:p w:rsidR="00DD3AC5" w:rsidRPr="00A75E86" w:rsidRDefault="00DD3AC5" w:rsidP="00DD3AC5">
      <w:pPr>
        <w:autoSpaceDE w:val="0"/>
        <w:autoSpaceDN w:val="0"/>
        <w:adjustRightInd w:val="0"/>
        <w:jc w:val="both"/>
      </w:pPr>
      <w:r w:rsidRPr="00A75E86">
        <w:t>Principles of spectroscopy and selection rules: Electronic spectroscopy. Fluorescence and its applications in medicine. Vibrational and rotational spectroscopy of diatomic molecules-</w:t>
      </w:r>
      <w:r w:rsidRPr="00A75E86">
        <w:rPr>
          <w:b/>
        </w:rPr>
        <w:t>Applications</w:t>
      </w:r>
      <w:r w:rsidRPr="00A75E86">
        <w:t>.</w:t>
      </w:r>
    </w:p>
    <w:p w:rsidR="00A75E86" w:rsidRDefault="00A75E86" w:rsidP="00DD3AC5">
      <w:pPr>
        <w:jc w:val="both"/>
        <w:rPr>
          <w:b/>
        </w:rPr>
      </w:pPr>
    </w:p>
    <w:p w:rsidR="00DD3AC5" w:rsidRPr="00A75E86" w:rsidRDefault="00DD3AC5" w:rsidP="00DD3AC5">
      <w:pPr>
        <w:jc w:val="both"/>
        <w:rPr>
          <w:b/>
        </w:rPr>
      </w:pPr>
      <w:r w:rsidRPr="00A75E86">
        <w:rPr>
          <w:b/>
        </w:rPr>
        <w:t>TEXT BOOKS:</w:t>
      </w:r>
    </w:p>
    <w:p w:rsidR="00DD3AC5" w:rsidRPr="00A75E86" w:rsidRDefault="00DD3AC5" w:rsidP="00752409">
      <w:pPr>
        <w:pStyle w:val="ListParagraph"/>
        <w:numPr>
          <w:ilvl w:val="0"/>
          <w:numId w:val="12"/>
        </w:numPr>
        <w:spacing w:line="276" w:lineRule="auto"/>
        <w:contextualSpacing/>
        <w:jc w:val="both"/>
      </w:pPr>
      <w:r w:rsidRPr="00A75E86">
        <w:t>Engineering Chemistry: by Jain &amp; Jain ,Dhanapathrai Publications (2015)</w:t>
      </w:r>
    </w:p>
    <w:p w:rsidR="00DD3AC5" w:rsidRPr="00A75E86" w:rsidRDefault="00DD3AC5" w:rsidP="00752409">
      <w:pPr>
        <w:pStyle w:val="ListParagraph"/>
        <w:numPr>
          <w:ilvl w:val="0"/>
          <w:numId w:val="12"/>
        </w:numPr>
        <w:spacing w:line="276" w:lineRule="auto"/>
        <w:contextualSpacing/>
        <w:jc w:val="both"/>
      </w:pPr>
      <w:r w:rsidRPr="00A75E86">
        <w:t>Engineering Chemistry: by Thirumala Chary &amp; Laxminarayana, Scitech Publications (2016)</w:t>
      </w:r>
    </w:p>
    <w:p w:rsidR="00DD3AC5" w:rsidRPr="00A75E86" w:rsidRDefault="00DD3AC5" w:rsidP="00752409">
      <w:pPr>
        <w:pStyle w:val="ListParagraph"/>
        <w:numPr>
          <w:ilvl w:val="0"/>
          <w:numId w:val="12"/>
        </w:numPr>
        <w:spacing w:line="276" w:lineRule="auto"/>
        <w:contextualSpacing/>
        <w:jc w:val="both"/>
      </w:pPr>
      <w:r w:rsidRPr="00A75E86">
        <w:t>Engineering Chemistry: by &amp; B.Rama Devi, Prsanta Rath &amp; Ch. Venkata Ramana Reddy, Cengage Publications (2016)</w:t>
      </w:r>
    </w:p>
    <w:p w:rsidR="00DD3AC5" w:rsidRPr="00A75E86" w:rsidRDefault="00DD3AC5" w:rsidP="00DD3AC5">
      <w:pPr>
        <w:jc w:val="both"/>
        <w:rPr>
          <w:b/>
        </w:rPr>
      </w:pPr>
    </w:p>
    <w:p w:rsidR="00DD3AC5" w:rsidRPr="00A75E86" w:rsidRDefault="00DD3AC5" w:rsidP="00DD3AC5">
      <w:pPr>
        <w:jc w:val="both"/>
        <w:rPr>
          <w:b/>
        </w:rPr>
      </w:pPr>
      <w:r w:rsidRPr="00A75E86">
        <w:rPr>
          <w:b/>
        </w:rPr>
        <w:t>REFERENCE BOOKS:</w:t>
      </w:r>
    </w:p>
    <w:p w:rsidR="00DD3AC5" w:rsidRPr="00A75E86" w:rsidRDefault="00DD3AC5" w:rsidP="00752409">
      <w:pPr>
        <w:pStyle w:val="ListParagraph"/>
        <w:numPr>
          <w:ilvl w:val="0"/>
          <w:numId w:val="16"/>
        </w:numPr>
        <w:spacing w:line="276" w:lineRule="auto"/>
        <w:contextualSpacing/>
        <w:jc w:val="both"/>
      </w:pPr>
      <w:r w:rsidRPr="00A75E86">
        <w:t xml:space="preserve">Fundamentals of Molecular Spectroscopy by C. N. Banwell </w:t>
      </w:r>
    </w:p>
    <w:p w:rsidR="00DD3AC5" w:rsidRPr="00A75E86" w:rsidRDefault="00DD3AC5" w:rsidP="00752409">
      <w:pPr>
        <w:pStyle w:val="ListParagraph"/>
        <w:numPr>
          <w:ilvl w:val="0"/>
          <w:numId w:val="16"/>
        </w:numPr>
        <w:spacing w:line="276" w:lineRule="auto"/>
        <w:contextualSpacing/>
        <w:jc w:val="both"/>
      </w:pPr>
      <w:r w:rsidRPr="00A75E86">
        <w:t>Drugs by David Krupadanam- Universities Press</w:t>
      </w:r>
    </w:p>
    <w:p w:rsidR="00DD3AC5" w:rsidRPr="00A75E86" w:rsidRDefault="00DD3AC5" w:rsidP="00752409">
      <w:pPr>
        <w:pStyle w:val="ListParagraph"/>
        <w:numPr>
          <w:ilvl w:val="0"/>
          <w:numId w:val="16"/>
        </w:numPr>
        <w:spacing w:line="276" w:lineRule="auto"/>
        <w:contextualSpacing/>
        <w:jc w:val="both"/>
      </w:pPr>
      <w:r w:rsidRPr="00A75E86">
        <w:t xml:space="preserve">University chemistry by B. H. Mahan </w:t>
      </w:r>
    </w:p>
    <w:p w:rsidR="00DD3AC5" w:rsidRPr="00A75E86" w:rsidRDefault="00DD3AC5" w:rsidP="00752409">
      <w:pPr>
        <w:pStyle w:val="ListParagraph"/>
        <w:numPr>
          <w:ilvl w:val="0"/>
          <w:numId w:val="16"/>
        </w:numPr>
        <w:spacing w:line="276" w:lineRule="auto"/>
        <w:contextualSpacing/>
        <w:jc w:val="both"/>
      </w:pPr>
      <w:r w:rsidRPr="00A75E86">
        <w:t xml:space="preserve">Chemistry: Principles and Applications, by M. J. Sienko and R. A. Plane </w:t>
      </w:r>
    </w:p>
    <w:p w:rsidR="00DD3AC5" w:rsidRDefault="00DD3AC5" w:rsidP="00752409">
      <w:pPr>
        <w:pStyle w:val="ListParagraph"/>
        <w:numPr>
          <w:ilvl w:val="0"/>
          <w:numId w:val="16"/>
        </w:numPr>
        <w:spacing w:line="276" w:lineRule="auto"/>
        <w:contextualSpacing/>
        <w:jc w:val="both"/>
      </w:pPr>
      <w:r w:rsidRPr="00A75E86">
        <w:t xml:space="preserve">Organic Chemistry: Structure and Function by K. P. C. Volhardt and N. E. Schore, 5th Edition http://bcs.whfreeman.com/vollhardtschore5e/default.asp </w:t>
      </w:r>
    </w:p>
    <w:p w:rsidR="00632E5B" w:rsidRDefault="00632E5B">
      <w:pPr>
        <w:suppressAutoHyphens w:val="0"/>
        <w:spacing w:after="200" w:line="276" w:lineRule="auto"/>
        <w:rPr>
          <w:rFonts w:eastAsia="Calibri"/>
          <w:lang w:eastAsia="en-US"/>
        </w:rPr>
      </w:pPr>
      <w:r>
        <w:br w:type="page"/>
      </w:r>
    </w:p>
    <w:p w:rsidR="00632E5B" w:rsidRPr="00A75E86" w:rsidRDefault="00632E5B" w:rsidP="00632E5B">
      <w:pPr>
        <w:pStyle w:val="ListParagraph"/>
        <w:spacing w:line="276" w:lineRule="auto"/>
        <w:contextualSpacing/>
        <w:jc w:val="both"/>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2"/>
        <w:gridCol w:w="442"/>
        <w:gridCol w:w="363"/>
        <w:gridCol w:w="387"/>
        <w:gridCol w:w="422"/>
        <w:gridCol w:w="337"/>
        <w:gridCol w:w="422"/>
        <w:gridCol w:w="363"/>
        <w:gridCol w:w="387"/>
        <w:gridCol w:w="455"/>
        <w:gridCol w:w="455"/>
        <w:gridCol w:w="455"/>
        <w:gridCol w:w="455"/>
      </w:tblGrid>
      <w:tr w:rsidR="004F5C47" w:rsidRPr="00605454" w:rsidTr="004A629F">
        <w:trPr>
          <w:trHeight w:val="239"/>
          <w:jc w:val="right"/>
        </w:trPr>
        <w:tc>
          <w:tcPr>
            <w:tcW w:w="402" w:type="dxa"/>
            <w:vAlign w:val="center"/>
          </w:tcPr>
          <w:p w:rsidR="004F5C47" w:rsidRPr="00605454" w:rsidRDefault="00A14473" w:rsidP="004A629F">
            <w:pPr>
              <w:jc w:val="center"/>
              <w:rPr>
                <w:b/>
                <w:bCs/>
                <w:color w:val="000000"/>
                <w:sz w:val="20"/>
                <w:szCs w:val="20"/>
              </w:rPr>
            </w:pPr>
            <w:r>
              <w:rPr>
                <w:rFonts w:asciiTheme="minorHAnsi" w:hAnsiTheme="minorHAnsi" w:cs="Arial"/>
                <w:sz w:val="22"/>
                <w:szCs w:val="22"/>
              </w:rPr>
              <w:br w:type="page"/>
            </w:r>
            <w:r w:rsidR="00632E5B">
              <w:rPr>
                <w:rFonts w:asciiTheme="minorHAnsi" w:hAnsiTheme="minorHAnsi" w:cs="Arial"/>
                <w:sz w:val="22"/>
                <w:szCs w:val="22"/>
              </w:rPr>
              <w:br w:type="page"/>
            </w:r>
            <w:r w:rsidR="004F5C47" w:rsidRPr="00605454">
              <w:rPr>
                <w:b/>
                <w:bCs/>
                <w:color w:val="000000"/>
                <w:sz w:val="20"/>
                <w:szCs w:val="20"/>
              </w:rPr>
              <w:t>a</w:t>
            </w:r>
          </w:p>
        </w:tc>
        <w:tc>
          <w:tcPr>
            <w:tcW w:w="442" w:type="dxa"/>
            <w:vAlign w:val="center"/>
          </w:tcPr>
          <w:p w:rsidR="004F5C47" w:rsidRPr="00605454" w:rsidRDefault="004F5C47" w:rsidP="004A629F">
            <w:pPr>
              <w:jc w:val="center"/>
              <w:rPr>
                <w:b/>
                <w:bCs/>
                <w:color w:val="000000"/>
                <w:sz w:val="20"/>
                <w:szCs w:val="20"/>
              </w:rPr>
            </w:pPr>
            <w:r w:rsidRPr="00605454">
              <w:rPr>
                <w:b/>
                <w:bCs/>
                <w:color w:val="000000"/>
                <w:sz w:val="20"/>
                <w:szCs w:val="20"/>
              </w:rPr>
              <w:t>b</w:t>
            </w:r>
          </w:p>
        </w:tc>
        <w:tc>
          <w:tcPr>
            <w:tcW w:w="363" w:type="dxa"/>
            <w:vAlign w:val="center"/>
          </w:tcPr>
          <w:p w:rsidR="004F5C47" w:rsidRPr="00605454" w:rsidRDefault="004F5C47" w:rsidP="004A629F">
            <w:pPr>
              <w:jc w:val="center"/>
              <w:rPr>
                <w:b/>
                <w:bCs/>
                <w:color w:val="000000"/>
                <w:sz w:val="20"/>
                <w:szCs w:val="20"/>
              </w:rPr>
            </w:pPr>
            <w:r w:rsidRPr="00605454">
              <w:rPr>
                <w:b/>
                <w:bCs/>
                <w:color w:val="000000"/>
                <w:sz w:val="20"/>
                <w:szCs w:val="20"/>
              </w:rPr>
              <w:t>c</w:t>
            </w:r>
          </w:p>
        </w:tc>
        <w:tc>
          <w:tcPr>
            <w:tcW w:w="387" w:type="dxa"/>
            <w:vAlign w:val="center"/>
          </w:tcPr>
          <w:p w:rsidR="004F5C47" w:rsidRPr="00605454" w:rsidRDefault="004F5C47" w:rsidP="004A629F">
            <w:pPr>
              <w:jc w:val="center"/>
              <w:rPr>
                <w:b/>
                <w:bCs/>
                <w:color w:val="000000"/>
                <w:sz w:val="20"/>
                <w:szCs w:val="20"/>
              </w:rPr>
            </w:pPr>
            <w:r w:rsidRPr="00605454">
              <w:rPr>
                <w:b/>
                <w:bCs/>
                <w:color w:val="000000"/>
                <w:sz w:val="20"/>
                <w:szCs w:val="20"/>
              </w:rPr>
              <w:t>d</w:t>
            </w:r>
          </w:p>
        </w:tc>
        <w:tc>
          <w:tcPr>
            <w:tcW w:w="422" w:type="dxa"/>
            <w:vAlign w:val="center"/>
          </w:tcPr>
          <w:p w:rsidR="004F5C47" w:rsidRPr="00605454" w:rsidRDefault="004F5C47" w:rsidP="004A629F">
            <w:pPr>
              <w:jc w:val="center"/>
              <w:rPr>
                <w:b/>
                <w:bCs/>
                <w:color w:val="000000"/>
                <w:sz w:val="20"/>
                <w:szCs w:val="20"/>
              </w:rPr>
            </w:pPr>
            <w:r w:rsidRPr="00605454">
              <w:rPr>
                <w:b/>
                <w:bCs/>
                <w:color w:val="000000"/>
                <w:sz w:val="20"/>
                <w:szCs w:val="20"/>
              </w:rPr>
              <w:t>e</w:t>
            </w:r>
          </w:p>
        </w:tc>
        <w:tc>
          <w:tcPr>
            <w:tcW w:w="337" w:type="dxa"/>
            <w:vAlign w:val="center"/>
          </w:tcPr>
          <w:p w:rsidR="004F5C47" w:rsidRPr="00605454" w:rsidRDefault="004F5C47" w:rsidP="004A629F">
            <w:pPr>
              <w:jc w:val="center"/>
              <w:rPr>
                <w:b/>
                <w:bCs/>
                <w:color w:val="000000"/>
                <w:sz w:val="20"/>
                <w:szCs w:val="20"/>
              </w:rPr>
            </w:pPr>
            <w:r w:rsidRPr="00605454">
              <w:rPr>
                <w:b/>
                <w:bCs/>
                <w:color w:val="000000"/>
                <w:sz w:val="20"/>
                <w:szCs w:val="20"/>
              </w:rPr>
              <w:t>f</w:t>
            </w:r>
          </w:p>
        </w:tc>
        <w:tc>
          <w:tcPr>
            <w:tcW w:w="422" w:type="dxa"/>
            <w:vAlign w:val="center"/>
          </w:tcPr>
          <w:p w:rsidR="004F5C47" w:rsidRPr="00605454" w:rsidRDefault="004F5C47" w:rsidP="004A629F">
            <w:pPr>
              <w:jc w:val="center"/>
              <w:rPr>
                <w:b/>
                <w:bCs/>
                <w:color w:val="000000"/>
                <w:sz w:val="20"/>
                <w:szCs w:val="20"/>
              </w:rPr>
            </w:pPr>
            <w:r w:rsidRPr="00605454">
              <w:rPr>
                <w:b/>
                <w:bCs/>
                <w:color w:val="000000"/>
                <w:sz w:val="20"/>
                <w:szCs w:val="20"/>
              </w:rPr>
              <w:t>g</w:t>
            </w:r>
          </w:p>
        </w:tc>
        <w:tc>
          <w:tcPr>
            <w:tcW w:w="363" w:type="dxa"/>
            <w:vAlign w:val="center"/>
          </w:tcPr>
          <w:p w:rsidR="004F5C47" w:rsidRPr="00605454" w:rsidRDefault="004F5C47" w:rsidP="004A629F">
            <w:pPr>
              <w:jc w:val="center"/>
              <w:rPr>
                <w:b/>
                <w:bCs/>
                <w:color w:val="000000"/>
                <w:sz w:val="20"/>
                <w:szCs w:val="20"/>
              </w:rPr>
            </w:pPr>
            <w:r w:rsidRPr="00605454">
              <w:rPr>
                <w:b/>
                <w:bCs/>
                <w:color w:val="000000"/>
                <w:sz w:val="20"/>
                <w:szCs w:val="20"/>
              </w:rPr>
              <w:t>h</w:t>
            </w:r>
          </w:p>
        </w:tc>
        <w:tc>
          <w:tcPr>
            <w:tcW w:w="387" w:type="dxa"/>
            <w:vAlign w:val="center"/>
          </w:tcPr>
          <w:p w:rsidR="004F5C47" w:rsidRPr="00605454" w:rsidRDefault="004F5C47" w:rsidP="004A629F">
            <w:pPr>
              <w:jc w:val="center"/>
              <w:rPr>
                <w:b/>
                <w:bCs/>
                <w:color w:val="000000"/>
                <w:sz w:val="20"/>
                <w:szCs w:val="20"/>
              </w:rPr>
            </w:pPr>
            <w:r w:rsidRPr="00605454">
              <w:rPr>
                <w:b/>
                <w:bCs/>
                <w:color w:val="000000"/>
                <w:sz w:val="20"/>
                <w:szCs w:val="20"/>
              </w:rPr>
              <w:t>i</w:t>
            </w:r>
          </w:p>
        </w:tc>
        <w:tc>
          <w:tcPr>
            <w:tcW w:w="455" w:type="dxa"/>
            <w:vAlign w:val="center"/>
          </w:tcPr>
          <w:p w:rsidR="004F5C47" w:rsidRPr="00605454" w:rsidRDefault="004F5C47" w:rsidP="004A629F">
            <w:pPr>
              <w:jc w:val="center"/>
              <w:rPr>
                <w:b/>
                <w:bCs/>
                <w:color w:val="000000"/>
                <w:sz w:val="20"/>
                <w:szCs w:val="20"/>
              </w:rPr>
            </w:pPr>
            <w:r w:rsidRPr="00605454">
              <w:rPr>
                <w:b/>
                <w:bCs/>
                <w:color w:val="000000"/>
                <w:sz w:val="20"/>
                <w:szCs w:val="20"/>
              </w:rPr>
              <w:t>j</w:t>
            </w:r>
          </w:p>
        </w:tc>
        <w:tc>
          <w:tcPr>
            <w:tcW w:w="455" w:type="dxa"/>
            <w:vAlign w:val="center"/>
          </w:tcPr>
          <w:p w:rsidR="004F5C47" w:rsidRPr="00605454" w:rsidRDefault="004F5C47" w:rsidP="004A629F">
            <w:pPr>
              <w:jc w:val="center"/>
              <w:rPr>
                <w:b/>
                <w:bCs/>
                <w:color w:val="000000"/>
                <w:sz w:val="20"/>
                <w:szCs w:val="20"/>
              </w:rPr>
            </w:pPr>
            <w:r w:rsidRPr="00605454">
              <w:rPr>
                <w:b/>
                <w:bCs/>
                <w:color w:val="000000"/>
                <w:sz w:val="20"/>
                <w:szCs w:val="20"/>
              </w:rPr>
              <w:t>k</w:t>
            </w:r>
          </w:p>
        </w:tc>
        <w:tc>
          <w:tcPr>
            <w:tcW w:w="455" w:type="dxa"/>
            <w:vAlign w:val="center"/>
          </w:tcPr>
          <w:p w:rsidR="004F5C47" w:rsidRPr="00605454" w:rsidRDefault="004F5C47" w:rsidP="004A629F">
            <w:pPr>
              <w:jc w:val="center"/>
              <w:rPr>
                <w:b/>
                <w:bCs/>
                <w:color w:val="000000"/>
                <w:sz w:val="20"/>
                <w:szCs w:val="20"/>
              </w:rPr>
            </w:pPr>
            <w:r w:rsidRPr="00605454">
              <w:rPr>
                <w:b/>
                <w:bCs/>
                <w:color w:val="000000"/>
                <w:sz w:val="20"/>
                <w:szCs w:val="20"/>
              </w:rPr>
              <w:t>l</w:t>
            </w:r>
          </w:p>
        </w:tc>
        <w:tc>
          <w:tcPr>
            <w:tcW w:w="455" w:type="dxa"/>
            <w:vAlign w:val="center"/>
          </w:tcPr>
          <w:p w:rsidR="004F5C47" w:rsidRPr="00605454" w:rsidRDefault="004F5C47" w:rsidP="004A629F">
            <w:pPr>
              <w:jc w:val="center"/>
              <w:rPr>
                <w:b/>
                <w:bCs/>
                <w:color w:val="000000"/>
                <w:sz w:val="20"/>
                <w:szCs w:val="20"/>
              </w:rPr>
            </w:pPr>
            <w:r w:rsidRPr="00605454">
              <w:rPr>
                <w:b/>
                <w:bCs/>
                <w:color w:val="000000"/>
                <w:sz w:val="20"/>
                <w:szCs w:val="20"/>
              </w:rPr>
              <w:t>m</w:t>
            </w:r>
          </w:p>
        </w:tc>
      </w:tr>
      <w:tr w:rsidR="004F5C47" w:rsidRPr="00605454" w:rsidTr="004A629F">
        <w:trPr>
          <w:trHeight w:val="281"/>
          <w:jc w:val="right"/>
        </w:trPr>
        <w:tc>
          <w:tcPr>
            <w:tcW w:w="402" w:type="dxa"/>
            <w:vAlign w:val="center"/>
          </w:tcPr>
          <w:p w:rsidR="004F5C47" w:rsidRPr="00605454" w:rsidRDefault="004F5C47" w:rsidP="004A629F">
            <w:pPr>
              <w:jc w:val="center"/>
              <w:rPr>
                <w:b/>
                <w:bCs/>
                <w:color w:val="000000"/>
                <w:sz w:val="20"/>
                <w:szCs w:val="20"/>
              </w:rPr>
            </w:pPr>
            <w:r w:rsidRPr="00605454">
              <w:rPr>
                <w:b/>
                <w:bCs/>
                <w:color w:val="000000"/>
                <w:sz w:val="20"/>
                <w:szCs w:val="20"/>
              </w:rPr>
              <w:t>H</w:t>
            </w:r>
          </w:p>
        </w:tc>
        <w:tc>
          <w:tcPr>
            <w:tcW w:w="442" w:type="dxa"/>
            <w:vAlign w:val="center"/>
          </w:tcPr>
          <w:p w:rsidR="004F5C47" w:rsidRPr="00605454" w:rsidRDefault="004F5C47" w:rsidP="004A629F">
            <w:pPr>
              <w:jc w:val="center"/>
              <w:rPr>
                <w:b/>
                <w:color w:val="000000"/>
                <w:sz w:val="20"/>
                <w:szCs w:val="20"/>
              </w:rPr>
            </w:pPr>
            <w:r w:rsidRPr="00605454">
              <w:rPr>
                <w:b/>
                <w:color w:val="000000"/>
                <w:sz w:val="20"/>
                <w:szCs w:val="20"/>
              </w:rPr>
              <w:t>H</w:t>
            </w:r>
          </w:p>
        </w:tc>
        <w:tc>
          <w:tcPr>
            <w:tcW w:w="363" w:type="dxa"/>
            <w:vAlign w:val="center"/>
          </w:tcPr>
          <w:p w:rsidR="004F5C47" w:rsidRPr="00605454" w:rsidRDefault="004F5C47" w:rsidP="004A629F">
            <w:pPr>
              <w:jc w:val="center"/>
              <w:rPr>
                <w:b/>
                <w:color w:val="000000"/>
                <w:sz w:val="20"/>
                <w:szCs w:val="20"/>
              </w:rPr>
            </w:pPr>
            <w:r w:rsidRPr="00605454">
              <w:rPr>
                <w:b/>
                <w:color w:val="000000"/>
                <w:sz w:val="20"/>
                <w:szCs w:val="20"/>
              </w:rPr>
              <w:t>L</w:t>
            </w:r>
          </w:p>
        </w:tc>
        <w:tc>
          <w:tcPr>
            <w:tcW w:w="387" w:type="dxa"/>
            <w:vAlign w:val="center"/>
          </w:tcPr>
          <w:p w:rsidR="004F5C47" w:rsidRPr="00605454" w:rsidRDefault="004F5C47" w:rsidP="004A629F">
            <w:pPr>
              <w:jc w:val="center"/>
              <w:rPr>
                <w:b/>
                <w:color w:val="000000"/>
                <w:sz w:val="20"/>
                <w:szCs w:val="20"/>
              </w:rPr>
            </w:pPr>
            <w:r w:rsidRPr="00605454">
              <w:rPr>
                <w:b/>
                <w:color w:val="000000"/>
                <w:sz w:val="20"/>
                <w:szCs w:val="20"/>
              </w:rPr>
              <w:t>H</w:t>
            </w:r>
          </w:p>
        </w:tc>
        <w:tc>
          <w:tcPr>
            <w:tcW w:w="422" w:type="dxa"/>
            <w:vAlign w:val="center"/>
          </w:tcPr>
          <w:p w:rsidR="004F5C47" w:rsidRPr="00605454" w:rsidRDefault="004F5C47" w:rsidP="004A629F">
            <w:pPr>
              <w:jc w:val="center"/>
              <w:rPr>
                <w:b/>
                <w:color w:val="000000"/>
                <w:sz w:val="20"/>
                <w:szCs w:val="20"/>
              </w:rPr>
            </w:pPr>
            <w:r w:rsidRPr="00605454">
              <w:rPr>
                <w:b/>
                <w:color w:val="000000"/>
                <w:sz w:val="20"/>
                <w:szCs w:val="20"/>
              </w:rPr>
              <w:t>M</w:t>
            </w:r>
          </w:p>
        </w:tc>
        <w:tc>
          <w:tcPr>
            <w:tcW w:w="337" w:type="dxa"/>
            <w:vAlign w:val="center"/>
          </w:tcPr>
          <w:p w:rsidR="004F5C47" w:rsidRPr="00605454" w:rsidRDefault="004F5C47" w:rsidP="004A629F">
            <w:pPr>
              <w:jc w:val="center"/>
              <w:rPr>
                <w:b/>
                <w:color w:val="000000"/>
                <w:sz w:val="20"/>
                <w:szCs w:val="20"/>
              </w:rPr>
            </w:pPr>
          </w:p>
        </w:tc>
        <w:tc>
          <w:tcPr>
            <w:tcW w:w="422" w:type="dxa"/>
            <w:vAlign w:val="center"/>
          </w:tcPr>
          <w:p w:rsidR="004F5C47" w:rsidRPr="00605454" w:rsidRDefault="004F5C47" w:rsidP="004A629F">
            <w:pPr>
              <w:jc w:val="center"/>
              <w:rPr>
                <w:b/>
                <w:color w:val="000000"/>
                <w:sz w:val="20"/>
                <w:szCs w:val="20"/>
              </w:rPr>
            </w:pPr>
            <w:r w:rsidRPr="00605454">
              <w:rPr>
                <w:b/>
                <w:color w:val="000000"/>
                <w:sz w:val="20"/>
                <w:szCs w:val="20"/>
              </w:rPr>
              <w:t>M</w:t>
            </w:r>
          </w:p>
        </w:tc>
        <w:tc>
          <w:tcPr>
            <w:tcW w:w="363" w:type="dxa"/>
            <w:vAlign w:val="center"/>
          </w:tcPr>
          <w:p w:rsidR="004F5C47" w:rsidRPr="00605454" w:rsidRDefault="004F5C47" w:rsidP="004A629F">
            <w:pPr>
              <w:jc w:val="center"/>
              <w:rPr>
                <w:b/>
                <w:color w:val="000000"/>
                <w:sz w:val="20"/>
                <w:szCs w:val="20"/>
              </w:rPr>
            </w:pPr>
            <w:r w:rsidRPr="00605454">
              <w:rPr>
                <w:b/>
                <w:color w:val="000000"/>
                <w:sz w:val="20"/>
                <w:szCs w:val="20"/>
              </w:rPr>
              <w:t>L</w:t>
            </w:r>
          </w:p>
        </w:tc>
        <w:tc>
          <w:tcPr>
            <w:tcW w:w="387" w:type="dxa"/>
            <w:vAlign w:val="center"/>
          </w:tcPr>
          <w:p w:rsidR="004F5C47" w:rsidRPr="00605454" w:rsidRDefault="004F5C47" w:rsidP="004A629F">
            <w:pPr>
              <w:jc w:val="center"/>
              <w:rPr>
                <w:b/>
                <w:color w:val="000000"/>
                <w:sz w:val="20"/>
                <w:szCs w:val="20"/>
              </w:rPr>
            </w:pPr>
            <w:r w:rsidRPr="00605454">
              <w:rPr>
                <w:b/>
                <w:color w:val="000000"/>
                <w:sz w:val="20"/>
                <w:szCs w:val="20"/>
              </w:rPr>
              <w:t>H</w:t>
            </w:r>
          </w:p>
        </w:tc>
        <w:tc>
          <w:tcPr>
            <w:tcW w:w="455" w:type="dxa"/>
            <w:vAlign w:val="center"/>
          </w:tcPr>
          <w:p w:rsidR="004F5C47" w:rsidRPr="00605454" w:rsidRDefault="004F5C47" w:rsidP="004A629F">
            <w:pPr>
              <w:jc w:val="center"/>
              <w:rPr>
                <w:b/>
                <w:color w:val="000000"/>
                <w:sz w:val="20"/>
                <w:szCs w:val="20"/>
              </w:rPr>
            </w:pPr>
          </w:p>
        </w:tc>
        <w:tc>
          <w:tcPr>
            <w:tcW w:w="455" w:type="dxa"/>
            <w:vAlign w:val="center"/>
          </w:tcPr>
          <w:p w:rsidR="004F5C47" w:rsidRPr="00605454" w:rsidRDefault="004F5C47" w:rsidP="004A629F">
            <w:pPr>
              <w:jc w:val="center"/>
              <w:rPr>
                <w:b/>
                <w:color w:val="000000"/>
                <w:sz w:val="20"/>
                <w:szCs w:val="20"/>
              </w:rPr>
            </w:pPr>
            <w:r w:rsidRPr="00605454">
              <w:rPr>
                <w:b/>
                <w:color w:val="000000"/>
                <w:sz w:val="20"/>
                <w:szCs w:val="20"/>
              </w:rPr>
              <w:t>L</w:t>
            </w:r>
          </w:p>
        </w:tc>
        <w:tc>
          <w:tcPr>
            <w:tcW w:w="455" w:type="dxa"/>
            <w:vAlign w:val="center"/>
          </w:tcPr>
          <w:p w:rsidR="004F5C47" w:rsidRPr="00605454" w:rsidRDefault="004F5C47" w:rsidP="004A629F">
            <w:pPr>
              <w:jc w:val="center"/>
              <w:rPr>
                <w:b/>
                <w:color w:val="000000"/>
                <w:sz w:val="20"/>
                <w:szCs w:val="20"/>
              </w:rPr>
            </w:pPr>
          </w:p>
        </w:tc>
        <w:tc>
          <w:tcPr>
            <w:tcW w:w="455" w:type="dxa"/>
            <w:vAlign w:val="center"/>
          </w:tcPr>
          <w:p w:rsidR="004F5C47" w:rsidRPr="00605454" w:rsidRDefault="004F5C47" w:rsidP="004A629F">
            <w:pPr>
              <w:jc w:val="center"/>
              <w:rPr>
                <w:b/>
                <w:color w:val="000000"/>
                <w:sz w:val="20"/>
                <w:szCs w:val="20"/>
              </w:rPr>
            </w:pPr>
          </w:p>
        </w:tc>
      </w:tr>
    </w:tbl>
    <w:p w:rsidR="004F5C47" w:rsidRDefault="004F5C47" w:rsidP="004F5C47">
      <w:pPr>
        <w:autoSpaceDE w:val="0"/>
        <w:autoSpaceDN w:val="0"/>
        <w:adjustRightInd w:val="0"/>
        <w:contextualSpacing/>
        <w:jc w:val="center"/>
        <w:rPr>
          <w:sz w:val="20"/>
          <w:szCs w:val="20"/>
        </w:rPr>
      </w:pPr>
    </w:p>
    <w:p w:rsidR="004F5C47" w:rsidRPr="00A75E86" w:rsidRDefault="004F5C47" w:rsidP="004F5C47">
      <w:pPr>
        <w:autoSpaceDE w:val="0"/>
        <w:autoSpaceDN w:val="0"/>
        <w:adjustRightInd w:val="0"/>
        <w:contextualSpacing/>
        <w:jc w:val="center"/>
        <w:rPr>
          <w:b/>
        </w:rPr>
      </w:pPr>
      <w:r w:rsidRPr="00A75E86">
        <w:rPr>
          <w:b/>
        </w:rPr>
        <w:t>Syllabus for B. Tech I Year I semester</w:t>
      </w:r>
    </w:p>
    <w:p w:rsidR="004F5C47" w:rsidRPr="00A75E86" w:rsidRDefault="004F5C47" w:rsidP="004F5C47">
      <w:pPr>
        <w:jc w:val="center"/>
        <w:rPr>
          <w:b/>
        </w:rPr>
      </w:pPr>
      <w:r w:rsidRPr="00A75E86">
        <w:rPr>
          <w:b/>
        </w:rPr>
        <w:t>PROBLEM SOLVING USING C</w:t>
      </w:r>
    </w:p>
    <w:p w:rsidR="004F5C47" w:rsidRPr="00A75E86" w:rsidRDefault="004F5C47" w:rsidP="004F5C47">
      <w:pPr>
        <w:jc w:val="center"/>
        <w:rPr>
          <w:b/>
          <w:color w:val="000000"/>
        </w:rPr>
      </w:pPr>
      <w:r w:rsidRPr="00A75E86">
        <w:rPr>
          <w:b/>
        </w:rPr>
        <w:t xml:space="preserve"> </w:t>
      </w:r>
      <w:r w:rsidRPr="00A75E86">
        <w:rPr>
          <w:b/>
          <w:color w:val="000000"/>
        </w:rPr>
        <w:t>(Common to all branches)</w:t>
      </w:r>
    </w:p>
    <w:p w:rsidR="004F5C47" w:rsidRPr="00A75E86" w:rsidRDefault="004F5C47" w:rsidP="004F5C47">
      <w:pPr>
        <w:jc w:val="center"/>
        <w:rPr>
          <w:b/>
          <w:color w:val="000000"/>
        </w:rPr>
      </w:pPr>
    </w:p>
    <w:tbl>
      <w:tblPr>
        <w:tblpPr w:leftFromText="180" w:rightFromText="180" w:vertAnchor="text" w:horzAnchor="margin" w:tblpXSpec="right" w:tblpY="-70"/>
        <w:tblW w:w="1600" w:type="dxa"/>
        <w:tblLook w:val="00A0"/>
      </w:tblPr>
      <w:tblGrid>
        <w:gridCol w:w="377"/>
        <w:gridCol w:w="377"/>
        <w:gridCol w:w="603"/>
        <w:gridCol w:w="390"/>
      </w:tblGrid>
      <w:tr w:rsidR="004F5C47" w:rsidRPr="00A75E86" w:rsidTr="004A629F">
        <w:tc>
          <w:tcPr>
            <w:tcW w:w="350" w:type="dxa"/>
            <w:vAlign w:val="center"/>
          </w:tcPr>
          <w:p w:rsidR="004F5C47" w:rsidRPr="00A75E86" w:rsidRDefault="004F5C47" w:rsidP="004A629F">
            <w:pPr>
              <w:jc w:val="center"/>
              <w:rPr>
                <w:b/>
                <w:bCs/>
              </w:rPr>
            </w:pPr>
            <w:r w:rsidRPr="00A75E86">
              <w:rPr>
                <w:b/>
                <w:bCs/>
              </w:rPr>
              <w:t>L</w:t>
            </w:r>
          </w:p>
        </w:tc>
        <w:tc>
          <w:tcPr>
            <w:tcW w:w="350" w:type="dxa"/>
            <w:vAlign w:val="center"/>
          </w:tcPr>
          <w:p w:rsidR="004F5C47" w:rsidRPr="00A75E86" w:rsidRDefault="004F5C47" w:rsidP="004A629F">
            <w:pPr>
              <w:jc w:val="center"/>
              <w:rPr>
                <w:b/>
                <w:bCs/>
              </w:rPr>
            </w:pPr>
            <w:r w:rsidRPr="00A75E86">
              <w:rPr>
                <w:b/>
                <w:bCs/>
              </w:rPr>
              <w:t>T</w:t>
            </w:r>
          </w:p>
        </w:tc>
        <w:tc>
          <w:tcPr>
            <w:tcW w:w="539" w:type="dxa"/>
            <w:vAlign w:val="center"/>
          </w:tcPr>
          <w:p w:rsidR="004F5C47" w:rsidRPr="00A75E86" w:rsidRDefault="004F5C47" w:rsidP="004A629F">
            <w:pPr>
              <w:jc w:val="center"/>
              <w:rPr>
                <w:b/>
                <w:bCs/>
              </w:rPr>
            </w:pPr>
            <w:r w:rsidRPr="00A75E86">
              <w:rPr>
                <w:b/>
                <w:bCs/>
              </w:rPr>
              <w:t>P/D</w:t>
            </w:r>
          </w:p>
        </w:tc>
        <w:tc>
          <w:tcPr>
            <w:tcW w:w="361" w:type="dxa"/>
            <w:vAlign w:val="center"/>
          </w:tcPr>
          <w:p w:rsidR="004F5C47" w:rsidRPr="00A75E86" w:rsidRDefault="004F5C47" w:rsidP="004A629F">
            <w:pPr>
              <w:jc w:val="center"/>
              <w:rPr>
                <w:b/>
                <w:bCs/>
              </w:rPr>
            </w:pPr>
            <w:r w:rsidRPr="00A75E86">
              <w:rPr>
                <w:b/>
                <w:bCs/>
              </w:rPr>
              <w:t>C</w:t>
            </w:r>
          </w:p>
        </w:tc>
      </w:tr>
      <w:tr w:rsidR="004F5C47" w:rsidRPr="00A75E86" w:rsidTr="004A629F">
        <w:tc>
          <w:tcPr>
            <w:tcW w:w="350" w:type="dxa"/>
            <w:vAlign w:val="center"/>
          </w:tcPr>
          <w:p w:rsidR="004F5C47" w:rsidRPr="00A75E86" w:rsidRDefault="004F5C47" w:rsidP="004A629F">
            <w:pPr>
              <w:jc w:val="center"/>
              <w:rPr>
                <w:b/>
                <w:bCs/>
              </w:rPr>
            </w:pPr>
            <w:r w:rsidRPr="00A75E86">
              <w:rPr>
                <w:b/>
                <w:bCs/>
              </w:rPr>
              <w:t>3</w:t>
            </w:r>
          </w:p>
        </w:tc>
        <w:tc>
          <w:tcPr>
            <w:tcW w:w="350" w:type="dxa"/>
            <w:vAlign w:val="center"/>
          </w:tcPr>
          <w:p w:rsidR="004F5C47" w:rsidRPr="00A75E86" w:rsidRDefault="004F5C47" w:rsidP="004A629F">
            <w:pPr>
              <w:jc w:val="center"/>
              <w:rPr>
                <w:b/>
                <w:bCs/>
              </w:rPr>
            </w:pPr>
            <w:r w:rsidRPr="00A75E86">
              <w:rPr>
                <w:b/>
                <w:bCs/>
              </w:rPr>
              <w:t>0</w:t>
            </w:r>
          </w:p>
        </w:tc>
        <w:tc>
          <w:tcPr>
            <w:tcW w:w="539" w:type="dxa"/>
            <w:vAlign w:val="center"/>
          </w:tcPr>
          <w:p w:rsidR="004F5C47" w:rsidRPr="00A75E86" w:rsidRDefault="004F5C47" w:rsidP="004A629F">
            <w:pPr>
              <w:jc w:val="center"/>
              <w:rPr>
                <w:b/>
                <w:bCs/>
              </w:rPr>
            </w:pPr>
            <w:r w:rsidRPr="00A75E86">
              <w:rPr>
                <w:b/>
                <w:bCs/>
              </w:rPr>
              <w:t>0</w:t>
            </w:r>
          </w:p>
        </w:tc>
        <w:tc>
          <w:tcPr>
            <w:tcW w:w="361" w:type="dxa"/>
            <w:vAlign w:val="center"/>
          </w:tcPr>
          <w:p w:rsidR="004F5C47" w:rsidRPr="00A75E86" w:rsidRDefault="004F5C47" w:rsidP="004A629F">
            <w:pPr>
              <w:jc w:val="center"/>
              <w:rPr>
                <w:b/>
                <w:bCs/>
              </w:rPr>
            </w:pPr>
            <w:r w:rsidRPr="00A75E86">
              <w:rPr>
                <w:b/>
                <w:bCs/>
              </w:rPr>
              <w:t>3</w:t>
            </w:r>
          </w:p>
        </w:tc>
      </w:tr>
    </w:tbl>
    <w:p w:rsidR="004F5C47" w:rsidRPr="00A75E86" w:rsidRDefault="004F5C47" w:rsidP="004F5C47">
      <w:pPr>
        <w:rPr>
          <w:b/>
        </w:rPr>
      </w:pPr>
    </w:p>
    <w:p w:rsidR="004F5C47" w:rsidRPr="00A75E86" w:rsidRDefault="004F5C47" w:rsidP="004F5C47">
      <w:pPr>
        <w:rPr>
          <w:b/>
          <w:bCs/>
        </w:rPr>
      </w:pPr>
      <w:r w:rsidRPr="00A75E86">
        <w:rPr>
          <w:b/>
          <w:bCs/>
        </w:rPr>
        <w:t>Code: 7FC01</w:t>
      </w:r>
    </w:p>
    <w:p w:rsidR="004F5C47" w:rsidRPr="00A75E86" w:rsidRDefault="004F5C47" w:rsidP="004F5C47">
      <w:pPr>
        <w:rPr>
          <w:b/>
        </w:rPr>
      </w:pPr>
    </w:p>
    <w:p w:rsidR="004F5C47" w:rsidRPr="00A75E86" w:rsidRDefault="004F5C47" w:rsidP="004F5C47">
      <w:pPr>
        <w:spacing w:line="360" w:lineRule="auto"/>
        <w:rPr>
          <w:b/>
        </w:rPr>
      </w:pPr>
      <w:r w:rsidRPr="00A75E86">
        <w:rPr>
          <w:b/>
        </w:rPr>
        <w:t xml:space="preserve">Course Outcomes: </w:t>
      </w:r>
    </w:p>
    <w:p w:rsidR="004F5C47" w:rsidRPr="00A75E86" w:rsidRDefault="004F5C47" w:rsidP="004F5C47">
      <w:pPr>
        <w:spacing w:line="360" w:lineRule="auto"/>
        <w:rPr>
          <w:b/>
        </w:rPr>
      </w:pPr>
      <w:r w:rsidRPr="00A75E86">
        <w:rPr>
          <w:b/>
        </w:rPr>
        <w:t>After completion of this course student will learn</w:t>
      </w:r>
    </w:p>
    <w:p w:rsidR="004F5C47" w:rsidRPr="00A75E86" w:rsidRDefault="004F5C47" w:rsidP="00752409">
      <w:pPr>
        <w:pStyle w:val="ListParagraph"/>
        <w:numPr>
          <w:ilvl w:val="0"/>
          <w:numId w:val="18"/>
        </w:numPr>
        <w:spacing w:line="360" w:lineRule="auto"/>
        <w:contextualSpacing/>
      </w:pPr>
      <w:r w:rsidRPr="00A75E86">
        <w:t>To formulate simple algorithms for arithmetic, logical problems and to translate the algorithms to programs(in C language)</w:t>
      </w:r>
    </w:p>
    <w:p w:rsidR="004F5C47" w:rsidRPr="00A75E86" w:rsidRDefault="004F5C47" w:rsidP="00752409">
      <w:pPr>
        <w:pStyle w:val="ListParagraph"/>
        <w:numPr>
          <w:ilvl w:val="0"/>
          <w:numId w:val="18"/>
        </w:numPr>
        <w:spacing w:line="360" w:lineRule="auto"/>
        <w:contextualSpacing/>
      </w:pPr>
      <w:r w:rsidRPr="00A75E86">
        <w:t>To test and execute the programs and correct syntax and logical errors, to implement conditional branching, iteration and recursion</w:t>
      </w:r>
    </w:p>
    <w:p w:rsidR="004F5C47" w:rsidRPr="00A75E86" w:rsidRDefault="004F5C47" w:rsidP="00752409">
      <w:pPr>
        <w:pStyle w:val="ListParagraph"/>
        <w:numPr>
          <w:ilvl w:val="0"/>
          <w:numId w:val="18"/>
        </w:numPr>
        <w:spacing w:line="360" w:lineRule="auto"/>
        <w:contextualSpacing/>
      </w:pPr>
      <w:r w:rsidRPr="00A75E86">
        <w:t>To decompose a problem into functions and synthesize a complete program using divide and conquer approach.</w:t>
      </w:r>
    </w:p>
    <w:p w:rsidR="004F5C47" w:rsidRPr="00A75E86" w:rsidRDefault="004F5C47" w:rsidP="00752409">
      <w:pPr>
        <w:pStyle w:val="ListParagraph"/>
        <w:numPr>
          <w:ilvl w:val="0"/>
          <w:numId w:val="18"/>
        </w:numPr>
        <w:spacing w:line="360" w:lineRule="auto"/>
        <w:contextualSpacing/>
      </w:pPr>
      <w:r w:rsidRPr="00A75E86">
        <w:t>To use arrays, pointers and structures to formulate algorithms and programs.</w:t>
      </w:r>
    </w:p>
    <w:p w:rsidR="004F5C47" w:rsidRPr="00A75E86" w:rsidRDefault="004F5C47" w:rsidP="00752409">
      <w:pPr>
        <w:pStyle w:val="ListParagraph"/>
        <w:numPr>
          <w:ilvl w:val="0"/>
          <w:numId w:val="18"/>
        </w:numPr>
        <w:spacing w:line="360" w:lineRule="auto"/>
        <w:contextualSpacing/>
      </w:pPr>
      <w:r w:rsidRPr="00A75E86">
        <w:t>To apply programming to solve matrix addition and multiplication problems and searching and sorting problems.</w:t>
      </w:r>
    </w:p>
    <w:p w:rsidR="004F5C47" w:rsidRPr="00A75E86" w:rsidRDefault="004F5C47" w:rsidP="00752409">
      <w:pPr>
        <w:pStyle w:val="ListParagraph"/>
        <w:numPr>
          <w:ilvl w:val="0"/>
          <w:numId w:val="18"/>
        </w:numPr>
        <w:spacing w:line="360" w:lineRule="auto"/>
        <w:contextualSpacing/>
      </w:pPr>
      <w:r w:rsidRPr="00A75E86">
        <w:t>To apply programming to solve simple numerical method problems, namely rot finding of function, differentiation of function and simple integration.</w:t>
      </w:r>
    </w:p>
    <w:p w:rsidR="004F5C47" w:rsidRPr="00A75E86" w:rsidRDefault="004F5C47" w:rsidP="004F5C47">
      <w:pPr>
        <w:spacing w:line="360" w:lineRule="auto"/>
        <w:rPr>
          <w:b/>
        </w:rPr>
      </w:pPr>
      <w:r w:rsidRPr="00A75E86">
        <w:rPr>
          <w:b/>
        </w:rPr>
        <w:t>UNIT I</w:t>
      </w:r>
    </w:p>
    <w:p w:rsidR="004F5C47" w:rsidRPr="00A75E86" w:rsidRDefault="004F5C47" w:rsidP="004F5C47">
      <w:pPr>
        <w:spacing w:line="360" w:lineRule="auto"/>
        <w:jc w:val="both"/>
      </w:pPr>
      <w:r w:rsidRPr="00A75E86">
        <w:rPr>
          <w:b/>
        </w:rPr>
        <w:t>Introduction to Programming:</w:t>
      </w:r>
      <w:r w:rsidRPr="00A75E86">
        <w:t xml:space="preserve"> Introduction to components of a computer system (disks, memory, processor, where a program is stored and executed, operating system, compilers etc.)</w:t>
      </w:r>
    </w:p>
    <w:p w:rsidR="004F5C47" w:rsidRPr="00A75E86" w:rsidRDefault="004F5C47" w:rsidP="004F5C47">
      <w:pPr>
        <w:spacing w:line="360" w:lineRule="auto"/>
        <w:jc w:val="both"/>
      </w:pPr>
      <w:r w:rsidRPr="00A75E86">
        <w:rPr>
          <w:b/>
        </w:rPr>
        <w:t xml:space="preserve">Idea of Algorithm: </w:t>
      </w:r>
      <w:r w:rsidRPr="00A75E86">
        <w:t>steps to solve logical and numerical problems. Representation of Algorithm: Flowchart/Pseudocode with examples.</w:t>
      </w:r>
    </w:p>
    <w:p w:rsidR="004F5C47" w:rsidRPr="00A75E86" w:rsidRDefault="004F5C47" w:rsidP="004F5C47">
      <w:pPr>
        <w:spacing w:line="360" w:lineRule="auto"/>
      </w:pPr>
      <w:r w:rsidRPr="00A75E86">
        <w:t>From algorithms to programs; source code, variables (with data types) variables and memory locations, Syntax and Logical Errors in compilation, object and executable code</w:t>
      </w:r>
    </w:p>
    <w:p w:rsidR="004F5C47" w:rsidRPr="00A75E86" w:rsidRDefault="004F5C47" w:rsidP="004F5C47">
      <w:pPr>
        <w:spacing w:line="360" w:lineRule="auto"/>
        <w:rPr>
          <w:b/>
        </w:rPr>
      </w:pPr>
      <w:r w:rsidRPr="00A75E86">
        <w:t xml:space="preserve"> </w:t>
      </w:r>
      <w:r w:rsidRPr="00A75E86">
        <w:rPr>
          <w:b/>
        </w:rPr>
        <w:t>UNIT II</w:t>
      </w:r>
    </w:p>
    <w:p w:rsidR="004F5C47" w:rsidRPr="00A75E86" w:rsidRDefault="004F5C47" w:rsidP="004F5C47">
      <w:pPr>
        <w:spacing w:line="360" w:lineRule="auto"/>
        <w:jc w:val="both"/>
        <w:rPr>
          <w:b/>
        </w:rPr>
      </w:pPr>
      <w:r w:rsidRPr="00A75E86">
        <w:t xml:space="preserve"> </w:t>
      </w:r>
      <w:r w:rsidRPr="00A75E86">
        <w:rPr>
          <w:b/>
        </w:rPr>
        <w:t>History of C language, Characteristics of C language, Structure of C Language, C Tokens</w:t>
      </w:r>
    </w:p>
    <w:p w:rsidR="004F5C47" w:rsidRPr="00A75E86" w:rsidRDefault="004F5C47" w:rsidP="004F5C47">
      <w:pPr>
        <w:spacing w:line="360" w:lineRule="auto"/>
        <w:jc w:val="both"/>
      </w:pPr>
      <w:r w:rsidRPr="00A75E86">
        <w:t xml:space="preserve">Arithmetic expressions, Operator Precedence &amp; </w:t>
      </w:r>
      <w:r w:rsidRPr="00A75E86">
        <w:rPr>
          <w:b/>
        </w:rPr>
        <w:t>Associativity</w:t>
      </w:r>
      <w:r w:rsidRPr="00A75E86">
        <w:t xml:space="preserve"> </w:t>
      </w:r>
    </w:p>
    <w:p w:rsidR="004F5C47" w:rsidRPr="00A75E86" w:rsidRDefault="004F5C47" w:rsidP="004F5C47">
      <w:pPr>
        <w:spacing w:line="360" w:lineRule="auto"/>
        <w:jc w:val="both"/>
      </w:pPr>
      <w:r w:rsidRPr="00A75E86">
        <w:lastRenderedPageBreak/>
        <w:t>Conditional Branching and Loops</w:t>
      </w:r>
    </w:p>
    <w:p w:rsidR="004F5C47" w:rsidRPr="00A75E86" w:rsidRDefault="004F5C47" w:rsidP="004F5C47">
      <w:pPr>
        <w:spacing w:line="360" w:lineRule="auto"/>
        <w:jc w:val="both"/>
      </w:pPr>
      <w:r w:rsidRPr="00A75E86">
        <w:t xml:space="preserve">Writing and evaluation of conditionals and consequent branching and </w:t>
      </w:r>
      <w:r w:rsidRPr="00A75E86">
        <w:rPr>
          <w:b/>
        </w:rPr>
        <w:t>Jumping Constructs</w:t>
      </w:r>
    </w:p>
    <w:p w:rsidR="004F5C47" w:rsidRPr="00A75E86" w:rsidRDefault="004F5C47" w:rsidP="004F5C47">
      <w:pPr>
        <w:spacing w:line="360" w:lineRule="auto"/>
        <w:jc w:val="both"/>
      </w:pPr>
      <w:r w:rsidRPr="00A75E86">
        <w:rPr>
          <w:b/>
        </w:rPr>
        <w:t>Pretest and Post test</w:t>
      </w:r>
      <w:r w:rsidRPr="00A75E86">
        <w:t xml:space="preserve">, Iteration and loops (3 lectures) </w:t>
      </w:r>
    </w:p>
    <w:p w:rsidR="004F5C47" w:rsidRPr="00A75E86" w:rsidRDefault="004F5C47" w:rsidP="004F5C47">
      <w:pPr>
        <w:spacing w:line="360" w:lineRule="auto"/>
        <w:rPr>
          <w:b/>
        </w:rPr>
      </w:pPr>
      <w:r w:rsidRPr="00A75E86">
        <w:rPr>
          <w:b/>
        </w:rPr>
        <w:t>UNIT III</w:t>
      </w:r>
    </w:p>
    <w:p w:rsidR="004F5C47" w:rsidRPr="00A75E86" w:rsidRDefault="004F5C47" w:rsidP="004F5C47">
      <w:pPr>
        <w:spacing w:line="360" w:lineRule="auto"/>
        <w:jc w:val="both"/>
      </w:pPr>
      <w:r w:rsidRPr="00A75E86">
        <w:rPr>
          <w:b/>
        </w:rPr>
        <w:t xml:space="preserve">Function: </w:t>
      </w:r>
      <w:r w:rsidRPr="00A75E86">
        <w:t xml:space="preserve">Functions (including using built in libraries), Parameter passing in functions, call by value, passing arrays to functions: idea of call by reference, </w:t>
      </w:r>
      <w:r w:rsidRPr="00A75E86">
        <w:rPr>
          <w:b/>
        </w:rPr>
        <w:t>Storage Classes</w:t>
      </w:r>
    </w:p>
    <w:p w:rsidR="004F5C47" w:rsidRPr="00A75E86" w:rsidRDefault="004F5C47" w:rsidP="004F5C47">
      <w:pPr>
        <w:spacing w:line="360" w:lineRule="auto"/>
        <w:jc w:val="both"/>
      </w:pPr>
      <w:r w:rsidRPr="00A75E86">
        <w:rPr>
          <w:b/>
        </w:rPr>
        <w:t xml:space="preserve">Recursion: </w:t>
      </w:r>
      <w:r w:rsidRPr="00A75E86">
        <w:t>Recursion, as a different way of solving problems. Example programs, such as Finding Factorial, Fibonacci series, Ackerman function etc.</w:t>
      </w:r>
    </w:p>
    <w:p w:rsidR="004F5C47" w:rsidRPr="00A75E86" w:rsidRDefault="004F5C47" w:rsidP="004F5C47">
      <w:pPr>
        <w:spacing w:line="360" w:lineRule="auto"/>
        <w:rPr>
          <w:b/>
        </w:rPr>
      </w:pPr>
      <w:r w:rsidRPr="00A75E86">
        <w:rPr>
          <w:b/>
        </w:rPr>
        <w:t>UNIT IV</w:t>
      </w:r>
    </w:p>
    <w:p w:rsidR="004F5C47" w:rsidRPr="00A75E86" w:rsidRDefault="004F5C47" w:rsidP="004F5C47">
      <w:pPr>
        <w:spacing w:line="360" w:lineRule="auto"/>
        <w:jc w:val="both"/>
        <w:rPr>
          <w:b/>
        </w:rPr>
      </w:pPr>
      <w:r w:rsidRPr="00A75E86">
        <w:rPr>
          <w:b/>
        </w:rPr>
        <w:t>Arrays:</w:t>
      </w:r>
      <w:r w:rsidRPr="00A75E86">
        <w:t xml:space="preserve"> Arrays (1-D, 2-D), Character arrays </w:t>
      </w:r>
      <w:r w:rsidRPr="00A75E86">
        <w:rPr>
          <w:b/>
        </w:rPr>
        <w:t xml:space="preserve">Ragged Arrays and Dynamic Arrays </w:t>
      </w:r>
    </w:p>
    <w:p w:rsidR="004F5C47" w:rsidRPr="00A75E86" w:rsidRDefault="004F5C47" w:rsidP="004F5C47">
      <w:pPr>
        <w:spacing w:line="360" w:lineRule="auto"/>
        <w:jc w:val="both"/>
      </w:pPr>
      <w:r w:rsidRPr="00A75E86">
        <w:t xml:space="preserve">Basic Algorithms Searching, Basic Sorting Algorithms (Bubble, Insertion and Selection), Finding roots of equations, notion of order of complexity through example programs (no formal definition required) Quick sort or Merge sort. </w:t>
      </w:r>
    </w:p>
    <w:p w:rsidR="004F5C47" w:rsidRPr="00A75E86" w:rsidRDefault="004F5C47" w:rsidP="004F5C47">
      <w:pPr>
        <w:jc w:val="both"/>
        <w:rPr>
          <w:b/>
        </w:rPr>
      </w:pPr>
      <w:r w:rsidRPr="00A75E86">
        <w:t xml:space="preserve"> </w:t>
      </w:r>
      <w:r w:rsidRPr="00A75E86">
        <w:rPr>
          <w:b/>
        </w:rPr>
        <w:t>UNIT V</w:t>
      </w:r>
    </w:p>
    <w:p w:rsidR="004F5C47" w:rsidRPr="00A75E86" w:rsidRDefault="004F5C47" w:rsidP="004F5C47">
      <w:pPr>
        <w:jc w:val="both"/>
      </w:pPr>
      <w:r w:rsidRPr="00A75E86">
        <w:t xml:space="preserve">Pointers Idea of pointers, Defining pointers, Use of Pointers in self-referential structures, notation of linked list (no implementation) </w:t>
      </w:r>
      <w:r w:rsidRPr="00A75E86">
        <w:rPr>
          <w:b/>
        </w:rPr>
        <w:t>Dynamic Memory allocation Functions</w:t>
      </w:r>
      <w:r w:rsidRPr="00A75E86">
        <w:t xml:space="preserve">. </w:t>
      </w:r>
    </w:p>
    <w:p w:rsidR="004F5C47" w:rsidRPr="00A75E86" w:rsidRDefault="004F5C47" w:rsidP="004F5C47">
      <w:pPr>
        <w:jc w:val="both"/>
      </w:pPr>
      <w:r w:rsidRPr="00A75E86">
        <w:rPr>
          <w:b/>
        </w:rPr>
        <w:t>Strings:</w:t>
      </w:r>
      <w:r w:rsidRPr="00A75E86">
        <w:t xml:space="preserve"> </w:t>
      </w:r>
      <w:r w:rsidRPr="00A75E86">
        <w:rPr>
          <w:b/>
        </w:rPr>
        <w:t>String Handling Functions.</w:t>
      </w:r>
    </w:p>
    <w:p w:rsidR="00A75E86" w:rsidRDefault="00A75E86" w:rsidP="004F5C47">
      <w:pPr>
        <w:jc w:val="both"/>
        <w:rPr>
          <w:b/>
        </w:rPr>
      </w:pPr>
    </w:p>
    <w:p w:rsidR="004F5C47" w:rsidRPr="00A75E86" w:rsidRDefault="004F5C47" w:rsidP="004F5C47">
      <w:pPr>
        <w:jc w:val="both"/>
        <w:rPr>
          <w:b/>
        </w:rPr>
      </w:pPr>
      <w:r w:rsidRPr="00A75E86">
        <w:rPr>
          <w:b/>
        </w:rPr>
        <w:t>UNIT IV</w:t>
      </w:r>
    </w:p>
    <w:p w:rsidR="004F5C47" w:rsidRPr="00A75E86" w:rsidRDefault="004F5C47" w:rsidP="004F5C47">
      <w:pPr>
        <w:jc w:val="both"/>
      </w:pPr>
      <w:r w:rsidRPr="00A75E86">
        <w:t>Structure: Structures, Defining structures and Array of Structures,</w:t>
      </w:r>
    </w:p>
    <w:p w:rsidR="004F5C47" w:rsidRPr="00A75E86" w:rsidRDefault="004F5C47" w:rsidP="004F5C47">
      <w:pPr>
        <w:spacing w:line="360" w:lineRule="auto"/>
        <w:jc w:val="both"/>
      </w:pPr>
      <w:r w:rsidRPr="00A75E86">
        <w:rPr>
          <w:b/>
        </w:rPr>
        <w:t>Nested Structures enum, typedef</w:t>
      </w:r>
      <w:r w:rsidRPr="00A75E86">
        <w:t xml:space="preserve"> </w:t>
      </w:r>
    </w:p>
    <w:p w:rsidR="004F5C47" w:rsidRPr="00A75E86" w:rsidRDefault="004F5C47" w:rsidP="004F5C47">
      <w:pPr>
        <w:spacing w:line="360" w:lineRule="auto"/>
        <w:jc w:val="both"/>
      </w:pPr>
      <w:r w:rsidRPr="00A75E86">
        <w:t xml:space="preserve">File handling (only if time is available, otherwise should be done as part of the lab)  </w:t>
      </w:r>
    </w:p>
    <w:p w:rsidR="004F5C47" w:rsidRPr="00A75E86" w:rsidRDefault="004F5C47" w:rsidP="004F5C47">
      <w:pPr>
        <w:spacing w:line="360" w:lineRule="auto"/>
        <w:jc w:val="both"/>
        <w:rPr>
          <w:b/>
        </w:rPr>
      </w:pPr>
      <w:r w:rsidRPr="00A75E86">
        <w:rPr>
          <w:b/>
        </w:rPr>
        <w:t>File Handling Functions, File Modes, File Operations</w:t>
      </w:r>
    </w:p>
    <w:p w:rsidR="004F5C47" w:rsidRPr="00A75E86" w:rsidRDefault="004F5C47" w:rsidP="004F5C47">
      <w:pPr>
        <w:spacing w:line="360" w:lineRule="auto"/>
        <w:jc w:val="both"/>
        <w:rPr>
          <w:b/>
        </w:rPr>
      </w:pPr>
      <w:r w:rsidRPr="00A75E86">
        <w:rPr>
          <w:b/>
        </w:rPr>
        <w:t xml:space="preserve">Suggested Text Books </w:t>
      </w:r>
    </w:p>
    <w:p w:rsidR="004F5C47" w:rsidRPr="00A75E86" w:rsidRDefault="004F5C47" w:rsidP="00752409">
      <w:pPr>
        <w:pStyle w:val="ListParagraph"/>
        <w:numPr>
          <w:ilvl w:val="0"/>
          <w:numId w:val="17"/>
        </w:numPr>
        <w:spacing w:line="360" w:lineRule="auto"/>
        <w:contextualSpacing/>
        <w:jc w:val="both"/>
      </w:pPr>
      <w:r w:rsidRPr="00A75E86">
        <w:t xml:space="preserve">Byron Gottfried, Schaum's Outline of Programming with C, McGraw-Hill </w:t>
      </w:r>
    </w:p>
    <w:p w:rsidR="004F5C47" w:rsidRPr="00A75E86" w:rsidRDefault="004F5C47" w:rsidP="00752409">
      <w:pPr>
        <w:pStyle w:val="ListParagraph"/>
        <w:numPr>
          <w:ilvl w:val="0"/>
          <w:numId w:val="17"/>
        </w:numPr>
        <w:spacing w:line="360" w:lineRule="auto"/>
        <w:contextualSpacing/>
        <w:jc w:val="both"/>
      </w:pPr>
      <w:r w:rsidRPr="00A75E86">
        <w:t xml:space="preserve">E. Balaguruswamy, Programming in ANSI C, Tata McGraw-Hill Suggested </w:t>
      </w:r>
    </w:p>
    <w:p w:rsidR="004F5C47" w:rsidRPr="00A75E86" w:rsidRDefault="004F5C47" w:rsidP="004F5C47">
      <w:pPr>
        <w:spacing w:line="360" w:lineRule="auto"/>
        <w:jc w:val="both"/>
        <w:rPr>
          <w:b/>
        </w:rPr>
      </w:pPr>
      <w:r w:rsidRPr="00A75E86">
        <w:rPr>
          <w:b/>
        </w:rPr>
        <w:t xml:space="preserve">Reference Books </w:t>
      </w:r>
    </w:p>
    <w:p w:rsidR="00341D7B" w:rsidRPr="00A75E86" w:rsidRDefault="004F5C47" w:rsidP="004F5C47">
      <w:r w:rsidRPr="00A75E86">
        <w:t>Brian W. Kernighan and Dennis M. Ritchie, The C Programming Language, Prentice Hall of India</w:t>
      </w:r>
    </w:p>
    <w:p w:rsidR="00341D7B" w:rsidRDefault="00341D7B">
      <w:pPr>
        <w:suppressAutoHyphens w:val="0"/>
        <w:spacing w:after="200" w:line="276" w:lineRule="auto"/>
        <w:rPr>
          <w:sz w:val="20"/>
          <w:szCs w:val="20"/>
        </w:rPr>
      </w:pPr>
      <w:r>
        <w:rPr>
          <w:sz w:val="20"/>
          <w:szCs w:val="20"/>
        </w:rPr>
        <w:br w:type="page"/>
      </w:r>
    </w:p>
    <w:p w:rsidR="00341D7B" w:rsidRDefault="00341D7B" w:rsidP="00341D7B">
      <w:pPr>
        <w:autoSpaceDE w:val="0"/>
        <w:autoSpaceDN w:val="0"/>
        <w:adjustRightInd w:val="0"/>
        <w:contextualSpacing/>
        <w:jc w:val="center"/>
        <w:rPr>
          <w:b/>
          <w:sz w:val="20"/>
          <w:szCs w:val="20"/>
        </w:rPr>
      </w:pPr>
    </w:p>
    <w:tbl>
      <w:tblPr>
        <w:tblpPr w:leftFromText="180" w:rightFromText="180" w:vertAnchor="text" w:horzAnchor="margin" w:tblpXSpec="right" w:tblpY="-29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3"/>
        <w:gridCol w:w="350"/>
        <w:gridCol w:w="338"/>
        <w:gridCol w:w="350"/>
        <w:gridCol w:w="338"/>
        <w:gridCol w:w="338"/>
        <w:gridCol w:w="338"/>
        <w:gridCol w:w="350"/>
        <w:gridCol w:w="338"/>
        <w:gridCol w:w="456"/>
        <w:gridCol w:w="456"/>
        <w:gridCol w:w="456"/>
      </w:tblGrid>
      <w:tr w:rsidR="00341D7B" w:rsidRPr="00722E1D" w:rsidTr="004A629F">
        <w:trPr>
          <w:trHeight w:val="261"/>
        </w:trPr>
        <w:tc>
          <w:tcPr>
            <w:tcW w:w="403" w:type="dxa"/>
          </w:tcPr>
          <w:p w:rsidR="00341D7B" w:rsidRPr="00722E1D" w:rsidRDefault="00341D7B" w:rsidP="004A629F">
            <w:pPr>
              <w:rPr>
                <w:b/>
                <w:bCs/>
                <w:sz w:val="20"/>
                <w:szCs w:val="20"/>
              </w:rPr>
            </w:pPr>
            <w:r w:rsidRPr="00722E1D">
              <w:rPr>
                <w:b/>
                <w:bCs/>
                <w:sz w:val="20"/>
                <w:szCs w:val="20"/>
              </w:rPr>
              <w:t>1</w:t>
            </w:r>
          </w:p>
        </w:tc>
        <w:tc>
          <w:tcPr>
            <w:tcW w:w="350" w:type="dxa"/>
          </w:tcPr>
          <w:p w:rsidR="00341D7B" w:rsidRPr="00722E1D" w:rsidRDefault="00341D7B" w:rsidP="004A629F">
            <w:pPr>
              <w:rPr>
                <w:b/>
                <w:bCs/>
                <w:sz w:val="20"/>
                <w:szCs w:val="20"/>
              </w:rPr>
            </w:pPr>
            <w:r w:rsidRPr="00722E1D">
              <w:rPr>
                <w:b/>
                <w:bCs/>
                <w:sz w:val="20"/>
                <w:szCs w:val="20"/>
              </w:rPr>
              <w:t>2</w:t>
            </w:r>
          </w:p>
        </w:tc>
        <w:tc>
          <w:tcPr>
            <w:tcW w:w="338" w:type="dxa"/>
          </w:tcPr>
          <w:p w:rsidR="00341D7B" w:rsidRPr="00722E1D" w:rsidRDefault="00341D7B" w:rsidP="004A629F">
            <w:pPr>
              <w:rPr>
                <w:b/>
                <w:bCs/>
                <w:sz w:val="20"/>
                <w:szCs w:val="20"/>
              </w:rPr>
            </w:pPr>
            <w:r w:rsidRPr="00722E1D">
              <w:rPr>
                <w:b/>
                <w:bCs/>
                <w:sz w:val="20"/>
                <w:szCs w:val="20"/>
              </w:rPr>
              <w:t>3</w:t>
            </w:r>
          </w:p>
        </w:tc>
        <w:tc>
          <w:tcPr>
            <w:tcW w:w="350" w:type="dxa"/>
          </w:tcPr>
          <w:p w:rsidR="00341D7B" w:rsidRPr="00722E1D" w:rsidRDefault="00341D7B" w:rsidP="004A629F">
            <w:pPr>
              <w:rPr>
                <w:b/>
                <w:bCs/>
                <w:sz w:val="20"/>
                <w:szCs w:val="20"/>
              </w:rPr>
            </w:pPr>
            <w:r w:rsidRPr="00722E1D">
              <w:rPr>
                <w:b/>
                <w:bCs/>
                <w:sz w:val="20"/>
                <w:szCs w:val="20"/>
              </w:rPr>
              <w:t>4</w:t>
            </w:r>
          </w:p>
        </w:tc>
        <w:tc>
          <w:tcPr>
            <w:tcW w:w="338" w:type="dxa"/>
          </w:tcPr>
          <w:p w:rsidR="00341D7B" w:rsidRPr="00722E1D" w:rsidRDefault="00341D7B" w:rsidP="004A629F">
            <w:pPr>
              <w:rPr>
                <w:b/>
                <w:bCs/>
                <w:sz w:val="20"/>
                <w:szCs w:val="20"/>
              </w:rPr>
            </w:pPr>
            <w:r w:rsidRPr="00722E1D">
              <w:rPr>
                <w:b/>
                <w:bCs/>
                <w:sz w:val="20"/>
                <w:szCs w:val="20"/>
              </w:rPr>
              <w:t>5</w:t>
            </w:r>
          </w:p>
        </w:tc>
        <w:tc>
          <w:tcPr>
            <w:tcW w:w="338" w:type="dxa"/>
          </w:tcPr>
          <w:p w:rsidR="00341D7B" w:rsidRPr="00722E1D" w:rsidRDefault="00341D7B" w:rsidP="004A629F">
            <w:pPr>
              <w:rPr>
                <w:b/>
                <w:bCs/>
                <w:sz w:val="20"/>
                <w:szCs w:val="20"/>
              </w:rPr>
            </w:pPr>
            <w:r w:rsidRPr="00722E1D">
              <w:rPr>
                <w:b/>
                <w:bCs/>
                <w:sz w:val="20"/>
                <w:szCs w:val="20"/>
              </w:rPr>
              <w:t>6</w:t>
            </w:r>
          </w:p>
        </w:tc>
        <w:tc>
          <w:tcPr>
            <w:tcW w:w="338" w:type="dxa"/>
          </w:tcPr>
          <w:p w:rsidR="00341D7B" w:rsidRPr="00722E1D" w:rsidRDefault="00341D7B" w:rsidP="004A629F">
            <w:pPr>
              <w:rPr>
                <w:b/>
                <w:bCs/>
                <w:sz w:val="20"/>
                <w:szCs w:val="20"/>
              </w:rPr>
            </w:pPr>
            <w:r w:rsidRPr="00722E1D">
              <w:rPr>
                <w:b/>
                <w:bCs/>
                <w:sz w:val="20"/>
                <w:szCs w:val="20"/>
              </w:rPr>
              <w:t>7</w:t>
            </w:r>
          </w:p>
        </w:tc>
        <w:tc>
          <w:tcPr>
            <w:tcW w:w="350" w:type="dxa"/>
          </w:tcPr>
          <w:p w:rsidR="00341D7B" w:rsidRPr="00722E1D" w:rsidRDefault="00341D7B" w:rsidP="004A629F">
            <w:pPr>
              <w:rPr>
                <w:b/>
                <w:bCs/>
                <w:sz w:val="20"/>
                <w:szCs w:val="20"/>
              </w:rPr>
            </w:pPr>
            <w:r w:rsidRPr="00722E1D">
              <w:rPr>
                <w:b/>
                <w:bCs/>
                <w:sz w:val="20"/>
                <w:szCs w:val="20"/>
              </w:rPr>
              <w:t>8</w:t>
            </w:r>
          </w:p>
        </w:tc>
        <w:tc>
          <w:tcPr>
            <w:tcW w:w="338" w:type="dxa"/>
          </w:tcPr>
          <w:p w:rsidR="00341D7B" w:rsidRPr="00722E1D" w:rsidRDefault="00341D7B" w:rsidP="004A629F">
            <w:pPr>
              <w:rPr>
                <w:b/>
                <w:bCs/>
                <w:sz w:val="20"/>
                <w:szCs w:val="20"/>
              </w:rPr>
            </w:pPr>
            <w:r w:rsidRPr="00722E1D">
              <w:rPr>
                <w:b/>
                <w:bCs/>
                <w:sz w:val="20"/>
                <w:szCs w:val="20"/>
              </w:rPr>
              <w:t>9</w:t>
            </w:r>
          </w:p>
        </w:tc>
        <w:tc>
          <w:tcPr>
            <w:tcW w:w="456" w:type="dxa"/>
          </w:tcPr>
          <w:p w:rsidR="00341D7B" w:rsidRPr="00722E1D" w:rsidRDefault="00341D7B" w:rsidP="004A629F">
            <w:pPr>
              <w:rPr>
                <w:b/>
                <w:bCs/>
                <w:sz w:val="20"/>
                <w:szCs w:val="20"/>
              </w:rPr>
            </w:pPr>
            <w:r w:rsidRPr="00722E1D">
              <w:rPr>
                <w:b/>
                <w:bCs/>
                <w:sz w:val="20"/>
                <w:szCs w:val="20"/>
              </w:rPr>
              <w:t>10</w:t>
            </w:r>
          </w:p>
        </w:tc>
        <w:tc>
          <w:tcPr>
            <w:tcW w:w="456" w:type="dxa"/>
          </w:tcPr>
          <w:p w:rsidR="00341D7B" w:rsidRPr="00722E1D" w:rsidRDefault="00341D7B" w:rsidP="004A629F">
            <w:pPr>
              <w:rPr>
                <w:b/>
                <w:bCs/>
                <w:sz w:val="20"/>
                <w:szCs w:val="20"/>
              </w:rPr>
            </w:pPr>
            <w:r w:rsidRPr="00722E1D">
              <w:rPr>
                <w:b/>
                <w:bCs/>
                <w:sz w:val="20"/>
                <w:szCs w:val="20"/>
              </w:rPr>
              <w:t>11</w:t>
            </w:r>
          </w:p>
        </w:tc>
        <w:tc>
          <w:tcPr>
            <w:tcW w:w="456" w:type="dxa"/>
          </w:tcPr>
          <w:p w:rsidR="00341D7B" w:rsidRPr="00722E1D" w:rsidRDefault="00341D7B" w:rsidP="004A629F">
            <w:pPr>
              <w:rPr>
                <w:b/>
                <w:bCs/>
                <w:sz w:val="20"/>
                <w:szCs w:val="20"/>
              </w:rPr>
            </w:pPr>
            <w:r w:rsidRPr="00722E1D">
              <w:rPr>
                <w:b/>
                <w:bCs/>
                <w:sz w:val="20"/>
                <w:szCs w:val="20"/>
              </w:rPr>
              <w:t>12</w:t>
            </w:r>
          </w:p>
        </w:tc>
      </w:tr>
      <w:tr w:rsidR="00341D7B" w:rsidRPr="00722E1D" w:rsidTr="004A629F">
        <w:trPr>
          <w:trHeight w:val="280"/>
        </w:trPr>
        <w:tc>
          <w:tcPr>
            <w:tcW w:w="403" w:type="dxa"/>
          </w:tcPr>
          <w:p w:rsidR="00341D7B" w:rsidRPr="00722E1D" w:rsidRDefault="00341D7B" w:rsidP="004A629F">
            <w:pPr>
              <w:jc w:val="center"/>
              <w:rPr>
                <w:b/>
                <w:bCs/>
                <w:sz w:val="20"/>
                <w:szCs w:val="20"/>
              </w:rPr>
            </w:pPr>
            <w:r w:rsidRPr="00722E1D">
              <w:rPr>
                <w:b/>
                <w:bCs/>
                <w:sz w:val="20"/>
                <w:szCs w:val="20"/>
              </w:rPr>
              <w:t>H</w:t>
            </w:r>
          </w:p>
        </w:tc>
        <w:tc>
          <w:tcPr>
            <w:tcW w:w="350" w:type="dxa"/>
          </w:tcPr>
          <w:p w:rsidR="00341D7B" w:rsidRPr="00722E1D" w:rsidRDefault="00341D7B" w:rsidP="004A629F">
            <w:pPr>
              <w:jc w:val="center"/>
              <w:rPr>
                <w:b/>
                <w:bCs/>
                <w:sz w:val="20"/>
                <w:szCs w:val="20"/>
              </w:rPr>
            </w:pPr>
          </w:p>
        </w:tc>
        <w:tc>
          <w:tcPr>
            <w:tcW w:w="338" w:type="dxa"/>
          </w:tcPr>
          <w:p w:rsidR="00341D7B" w:rsidRPr="00722E1D" w:rsidRDefault="00341D7B" w:rsidP="004A629F">
            <w:pPr>
              <w:jc w:val="center"/>
              <w:rPr>
                <w:b/>
                <w:bCs/>
                <w:sz w:val="20"/>
                <w:szCs w:val="20"/>
              </w:rPr>
            </w:pPr>
          </w:p>
        </w:tc>
        <w:tc>
          <w:tcPr>
            <w:tcW w:w="350" w:type="dxa"/>
          </w:tcPr>
          <w:p w:rsidR="00341D7B" w:rsidRPr="00722E1D" w:rsidRDefault="00341D7B" w:rsidP="004A629F">
            <w:pPr>
              <w:jc w:val="center"/>
              <w:rPr>
                <w:b/>
                <w:bCs/>
                <w:sz w:val="20"/>
                <w:szCs w:val="20"/>
              </w:rPr>
            </w:pPr>
          </w:p>
        </w:tc>
        <w:tc>
          <w:tcPr>
            <w:tcW w:w="338" w:type="dxa"/>
          </w:tcPr>
          <w:p w:rsidR="00341D7B" w:rsidRPr="00722E1D" w:rsidRDefault="00341D7B" w:rsidP="004A629F">
            <w:pPr>
              <w:jc w:val="center"/>
              <w:rPr>
                <w:b/>
                <w:bCs/>
                <w:sz w:val="20"/>
                <w:szCs w:val="20"/>
              </w:rPr>
            </w:pPr>
          </w:p>
        </w:tc>
        <w:tc>
          <w:tcPr>
            <w:tcW w:w="338" w:type="dxa"/>
          </w:tcPr>
          <w:p w:rsidR="00341D7B" w:rsidRPr="00722E1D" w:rsidRDefault="00341D7B" w:rsidP="004A629F">
            <w:pPr>
              <w:jc w:val="center"/>
              <w:rPr>
                <w:b/>
                <w:bCs/>
                <w:sz w:val="20"/>
                <w:szCs w:val="20"/>
              </w:rPr>
            </w:pPr>
          </w:p>
        </w:tc>
        <w:tc>
          <w:tcPr>
            <w:tcW w:w="338" w:type="dxa"/>
          </w:tcPr>
          <w:p w:rsidR="00341D7B" w:rsidRPr="00722E1D" w:rsidRDefault="00341D7B" w:rsidP="004A629F">
            <w:pPr>
              <w:jc w:val="center"/>
              <w:rPr>
                <w:b/>
                <w:bCs/>
                <w:sz w:val="20"/>
                <w:szCs w:val="20"/>
              </w:rPr>
            </w:pPr>
          </w:p>
        </w:tc>
        <w:tc>
          <w:tcPr>
            <w:tcW w:w="350" w:type="dxa"/>
          </w:tcPr>
          <w:p w:rsidR="00341D7B" w:rsidRPr="00722E1D" w:rsidRDefault="00341D7B" w:rsidP="004A629F">
            <w:pPr>
              <w:jc w:val="center"/>
              <w:rPr>
                <w:b/>
                <w:bCs/>
                <w:sz w:val="20"/>
                <w:szCs w:val="20"/>
              </w:rPr>
            </w:pPr>
          </w:p>
        </w:tc>
        <w:tc>
          <w:tcPr>
            <w:tcW w:w="338" w:type="dxa"/>
          </w:tcPr>
          <w:p w:rsidR="00341D7B" w:rsidRPr="00722E1D" w:rsidRDefault="00341D7B" w:rsidP="004A629F">
            <w:pPr>
              <w:jc w:val="center"/>
              <w:rPr>
                <w:b/>
                <w:bCs/>
                <w:sz w:val="20"/>
                <w:szCs w:val="20"/>
              </w:rPr>
            </w:pPr>
          </w:p>
        </w:tc>
        <w:tc>
          <w:tcPr>
            <w:tcW w:w="456" w:type="dxa"/>
          </w:tcPr>
          <w:p w:rsidR="00341D7B" w:rsidRPr="00722E1D" w:rsidRDefault="00341D7B" w:rsidP="004A629F">
            <w:pPr>
              <w:jc w:val="center"/>
              <w:rPr>
                <w:b/>
                <w:bCs/>
                <w:sz w:val="20"/>
                <w:szCs w:val="20"/>
              </w:rPr>
            </w:pPr>
          </w:p>
        </w:tc>
        <w:tc>
          <w:tcPr>
            <w:tcW w:w="456" w:type="dxa"/>
          </w:tcPr>
          <w:p w:rsidR="00341D7B" w:rsidRPr="00722E1D" w:rsidRDefault="00341D7B" w:rsidP="004A629F">
            <w:pPr>
              <w:jc w:val="center"/>
              <w:rPr>
                <w:b/>
                <w:bCs/>
                <w:sz w:val="20"/>
                <w:szCs w:val="20"/>
              </w:rPr>
            </w:pPr>
          </w:p>
        </w:tc>
        <w:tc>
          <w:tcPr>
            <w:tcW w:w="456" w:type="dxa"/>
          </w:tcPr>
          <w:p w:rsidR="00341D7B" w:rsidRPr="00722E1D" w:rsidRDefault="00341D7B" w:rsidP="004A629F">
            <w:pPr>
              <w:jc w:val="center"/>
              <w:rPr>
                <w:b/>
                <w:bCs/>
                <w:sz w:val="20"/>
                <w:szCs w:val="20"/>
              </w:rPr>
            </w:pPr>
            <w:r w:rsidRPr="00722E1D">
              <w:rPr>
                <w:b/>
                <w:bCs/>
                <w:sz w:val="20"/>
                <w:szCs w:val="20"/>
              </w:rPr>
              <w:t>M</w:t>
            </w:r>
          </w:p>
        </w:tc>
      </w:tr>
    </w:tbl>
    <w:p w:rsidR="00341D7B" w:rsidRDefault="00341D7B" w:rsidP="00341D7B">
      <w:pPr>
        <w:autoSpaceDE w:val="0"/>
        <w:autoSpaceDN w:val="0"/>
        <w:adjustRightInd w:val="0"/>
        <w:contextualSpacing/>
        <w:jc w:val="center"/>
        <w:rPr>
          <w:b/>
          <w:sz w:val="20"/>
          <w:szCs w:val="20"/>
        </w:rPr>
      </w:pPr>
    </w:p>
    <w:p w:rsidR="00341D7B" w:rsidRDefault="00341D7B" w:rsidP="00341D7B">
      <w:pPr>
        <w:autoSpaceDE w:val="0"/>
        <w:autoSpaceDN w:val="0"/>
        <w:adjustRightInd w:val="0"/>
        <w:contextualSpacing/>
        <w:jc w:val="center"/>
        <w:rPr>
          <w:b/>
          <w:sz w:val="20"/>
          <w:szCs w:val="20"/>
        </w:rPr>
      </w:pPr>
    </w:p>
    <w:p w:rsidR="00341D7B" w:rsidRPr="0001697B" w:rsidRDefault="00341D7B" w:rsidP="00341D7B">
      <w:pPr>
        <w:autoSpaceDE w:val="0"/>
        <w:autoSpaceDN w:val="0"/>
        <w:adjustRightInd w:val="0"/>
        <w:contextualSpacing/>
        <w:jc w:val="center"/>
        <w:rPr>
          <w:b/>
        </w:rPr>
      </w:pPr>
      <w:r w:rsidRPr="0001697B">
        <w:rPr>
          <w:b/>
        </w:rPr>
        <w:t xml:space="preserve">Syllabus for B. Tech I Year </w:t>
      </w:r>
      <w:r>
        <w:rPr>
          <w:b/>
        </w:rPr>
        <w:t>I</w:t>
      </w:r>
      <w:r w:rsidRPr="0001697B">
        <w:rPr>
          <w:b/>
        </w:rPr>
        <w:t xml:space="preserve"> semester</w:t>
      </w:r>
    </w:p>
    <w:p w:rsidR="00341D7B" w:rsidRPr="007B2150" w:rsidRDefault="00341D7B" w:rsidP="00341D7B">
      <w:pPr>
        <w:jc w:val="center"/>
        <w:rPr>
          <w:b/>
          <w:bCs/>
          <w:sz w:val="28"/>
          <w:szCs w:val="28"/>
        </w:rPr>
      </w:pPr>
      <w:r w:rsidRPr="007B2150">
        <w:rPr>
          <w:b/>
          <w:bCs/>
          <w:sz w:val="28"/>
          <w:szCs w:val="28"/>
          <w:lang w:val="fr-FR"/>
        </w:rPr>
        <w:t>ENGINEERING GRAPHICS &amp; DESIGN</w:t>
      </w:r>
      <w:r w:rsidRPr="007B2150">
        <w:rPr>
          <w:b/>
          <w:bCs/>
          <w:sz w:val="28"/>
          <w:szCs w:val="28"/>
        </w:rPr>
        <w:t xml:space="preserve"> </w:t>
      </w:r>
    </w:p>
    <w:p w:rsidR="00341D7B" w:rsidRDefault="00341D7B" w:rsidP="00341D7B">
      <w:pPr>
        <w:jc w:val="center"/>
        <w:rPr>
          <w:b/>
          <w:color w:val="000000"/>
          <w:sz w:val="20"/>
        </w:rPr>
      </w:pPr>
    </w:p>
    <w:tbl>
      <w:tblPr>
        <w:tblpPr w:leftFromText="180" w:rightFromText="180" w:vertAnchor="text" w:horzAnchor="margin" w:tblpXSpec="right" w:tblpY="-70"/>
        <w:tblW w:w="1600" w:type="dxa"/>
        <w:tblLook w:val="00A0"/>
      </w:tblPr>
      <w:tblGrid>
        <w:gridCol w:w="350"/>
        <w:gridCol w:w="350"/>
        <w:gridCol w:w="539"/>
        <w:gridCol w:w="361"/>
      </w:tblGrid>
      <w:tr w:rsidR="00341D7B" w:rsidRPr="006370DF" w:rsidTr="004A629F">
        <w:tc>
          <w:tcPr>
            <w:tcW w:w="350" w:type="dxa"/>
            <w:vAlign w:val="center"/>
          </w:tcPr>
          <w:p w:rsidR="00341D7B" w:rsidRPr="006370DF" w:rsidRDefault="00341D7B" w:rsidP="004A629F">
            <w:pPr>
              <w:jc w:val="center"/>
              <w:rPr>
                <w:b/>
                <w:bCs/>
                <w:sz w:val="16"/>
                <w:szCs w:val="16"/>
              </w:rPr>
            </w:pPr>
            <w:r w:rsidRPr="006370DF">
              <w:rPr>
                <w:b/>
                <w:bCs/>
                <w:sz w:val="16"/>
                <w:szCs w:val="16"/>
              </w:rPr>
              <w:t>L</w:t>
            </w:r>
          </w:p>
        </w:tc>
        <w:tc>
          <w:tcPr>
            <w:tcW w:w="350" w:type="dxa"/>
            <w:vAlign w:val="center"/>
          </w:tcPr>
          <w:p w:rsidR="00341D7B" w:rsidRPr="006370DF" w:rsidRDefault="00341D7B" w:rsidP="004A629F">
            <w:pPr>
              <w:jc w:val="center"/>
              <w:rPr>
                <w:b/>
                <w:bCs/>
                <w:sz w:val="16"/>
                <w:szCs w:val="16"/>
              </w:rPr>
            </w:pPr>
            <w:r w:rsidRPr="006370DF">
              <w:rPr>
                <w:b/>
                <w:bCs/>
                <w:sz w:val="16"/>
                <w:szCs w:val="16"/>
              </w:rPr>
              <w:t>T</w:t>
            </w:r>
          </w:p>
        </w:tc>
        <w:tc>
          <w:tcPr>
            <w:tcW w:w="539" w:type="dxa"/>
            <w:vAlign w:val="center"/>
          </w:tcPr>
          <w:p w:rsidR="00341D7B" w:rsidRPr="006370DF" w:rsidRDefault="00341D7B" w:rsidP="004A629F">
            <w:pPr>
              <w:jc w:val="center"/>
              <w:rPr>
                <w:b/>
                <w:bCs/>
                <w:sz w:val="16"/>
                <w:szCs w:val="16"/>
              </w:rPr>
            </w:pPr>
            <w:r w:rsidRPr="006370DF">
              <w:rPr>
                <w:b/>
                <w:bCs/>
                <w:sz w:val="16"/>
                <w:szCs w:val="16"/>
              </w:rPr>
              <w:t>P/D</w:t>
            </w:r>
          </w:p>
        </w:tc>
        <w:tc>
          <w:tcPr>
            <w:tcW w:w="361" w:type="dxa"/>
            <w:vAlign w:val="center"/>
          </w:tcPr>
          <w:p w:rsidR="00341D7B" w:rsidRPr="006370DF" w:rsidRDefault="00341D7B" w:rsidP="004A629F">
            <w:pPr>
              <w:jc w:val="center"/>
              <w:rPr>
                <w:b/>
                <w:bCs/>
                <w:sz w:val="16"/>
                <w:szCs w:val="16"/>
              </w:rPr>
            </w:pPr>
            <w:r w:rsidRPr="006370DF">
              <w:rPr>
                <w:b/>
                <w:bCs/>
                <w:sz w:val="16"/>
                <w:szCs w:val="16"/>
              </w:rPr>
              <w:t>C</w:t>
            </w:r>
          </w:p>
        </w:tc>
      </w:tr>
      <w:tr w:rsidR="00341D7B" w:rsidRPr="006370DF" w:rsidTr="004A629F">
        <w:tc>
          <w:tcPr>
            <w:tcW w:w="350" w:type="dxa"/>
            <w:vAlign w:val="center"/>
          </w:tcPr>
          <w:p w:rsidR="00341D7B" w:rsidRPr="006370DF" w:rsidRDefault="00341D7B" w:rsidP="004A629F">
            <w:pPr>
              <w:jc w:val="center"/>
              <w:rPr>
                <w:b/>
                <w:bCs/>
                <w:sz w:val="16"/>
                <w:szCs w:val="16"/>
              </w:rPr>
            </w:pPr>
            <w:r>
              <w:rPr>
                <w:b/>
                <w:bCs/>
                <w:sz w:val="16"/>
                <w:szCs w:val="16"/>
              </w:rPr>
              <w:t>1</w:t>
            </w:r>
          </w:p>
        </w:tc>
        <w:tc>
          <w:tcPr>
            <w:tcW w:w="350" w:type="dxa"/>
            <w:vAlign w:val="center"/>
          </w:tcPr>
          <w:p w:rsidR="00341D7B" w:rsidRPr="006370DF" w:rsidRDefault="00341D7B" w:rsidP="004A629F">
            <w:pPr>
              <w:jc w:val="center"/>
              <w:rPr>
                <w:b/>
                <w:bCs/>
                <w:sz w:val="16"/>
                <w:szCs w:val="16"/>
              </w:rPr>
            </w:pPr>
            <w:r>
              <w:rPr>
                <w:b/>
                <w:bCs/>
                <w:sz w:val="16"/>
                <w:szCs w:val="16"/>
              </w:rPr>
              <w:t>0</w:t>
            </w:r>
          </w:p>
        </w:tc>
        <w:tc>
          <w:tcPr>
            <w:tcW w:w="539" w:type="dxa"/>
            <w:vAlign w:val="center"/>
          </w:tcPr>
          <w:p w:rsidR="00341D7B" w:rsidRPr="006370DF" w:rsidRDefault="00341D7B" w:rsidP="004A629F">
            <w:pPr>
              <w:jc w:val="center"/>
              <w:rPr>
                <w:b/>
                <w:bCs/>
                <w:sz w:val="16"/>
                <w:szCs w:val="16"/>
              </w:rPr>
            </w:pPr>
            <w:r>
              <w:rPr>
                <w:b/>
                <w:bCs/>
                <w:sz w:val="16"/>
                <w:szCs w:val="16"/>
              </w:rPr>
              <w:t>4</w:t>
            </w:r>
          </w:p>
        </w:tc>
        <w:tc>
          <w:tcPr>
            <w:tcW w:w="361" w:type="dxa"/>
            <w:vAlign w:val="center"/>
          </w:tcPr>
          <w:p w:rsidR="00341D7B" w:rsidRPr="006370DF" w:rsidRDefault="00341D7B" w:rsidP="004A629F">
            <w:pPr>
              <w:jc w:val="center"/>
              <w:rPr>
                <w:b/>
                <w:bCs/>
                <w:sz w:val="16"/>
                <w:szCs w:val="16"/>
              </w:rPr>
            </w:pPr>
            <w:r>
              <w:rPr>
                <w:b/>
                <w:bCs/>
                <w:sz w:val="16"/>
                <w:szCs w:val="16"/>
              </w:rPr>
              <w:t>3</w:t>
            </w:r>
          </w:p>
        </w:tc>
      </w:tr>
    </w:tbl>
    <w:p w:rsidR="00341D7B" w:rsidRDefault="00341D7B" w:rsidP="00341D7B">
      <w:pPr>
        <w:rPr>
          <w:b/>
          <w:bCs/>
        </w:rPr>
      </w:pPr>
    </w:p>
    <w:p w:rsidR="00341D7B" w:rsidRPr="00A75E86" w:rsidRDefault="00341D7B" w:rsidP="00341D7B">
      <w:pPr>
        <w:rPr>
          <w:b/>
          <w:bCs/>
        </w:rPr>
      </w:pPr>
      <w:r w:rsidRPr="00A75E86">
        <w:rPr>
          <w:b/>
          <w:bCs/>
        </w:rPr>
        <w:t>Code: 7BC02</w:t>
      </w:r>
    </w:p>
    <w:p w:rsidR="00341D7B" w:rsidRPr="00A75E86" w:rsidRDefault="00341D7B" w:rsidP="00341D7B">
      <w:pPr>
        <w:jc w:val="both"/>
        <w:outlineLvl w:val="0"/>
        <w:rPr>
          <w:b/>
          <w:color w:val="000000"/>
          <w:lang w:val="en-GB"/>
        </w:rPr>
      </w:pPr>
    </w:p>
    <w:p w:rsidR="00341D7B" w:rsidRPr="00A75E86" w:rsidRDefault="00341D7B" w:rsidP="00341D7B">
      <w:pPr>
        <w:jc w:val="both"/>
        <w:outlineLvl w:val="0"/>
        <w:rPr>
          <w:b/>
          <w:color w:val="000000"/>
          <w:lang w:val="en-GB"/>
        </w:rPr>
      </w:pPr>
      <w:r w:rsidRPr="00A75E86">
        <w:rPr>
          <w:b/>
          <w:color w:val="000000"/>
          <w:lang w:val="en-GB"/>
        </w:rPr>
        <w:t xml:space="preserve">Course objectives: </w:t>
      </w:r>
    </w:p>
    <w:p w:rsidR="00341D7B" w:rsidRPr="00A75E86" w:rsidRDefault="00341D7B" w:rsidP="00341D7B">
      <w:pPr>
        <w:tabs>
          <w:tab w:val="left" w:pos="720"/>
        </w:tabs>
        <w:ind w:left="720" w:hanging="720"/>
        <w:jc w:val="both"/>
      </w:pPr>
      <w:r w:rsidRPr="00A75E86">
        <w:t xml:space="preserve">1: </w:t>
      </w:r>
      <w:r w:rsidRPr="00A75E86">
        <w:tab/>
        <w:t>To teach students the basic principles of Engineering graphics and instruments used</w:t>
      </w:r>
    </w:p>
    <w:p w:rsidR="00341D7B" w:rsidRPr="00A75E86" w:rsidRDefault="00341D7B" w:rsidP="00341D7B">
      <w:pPr>
        <w:tabs>
          <w:tab w:val="left" w:pos="720"/>
        </w:tabs>
        <w:ind w:left="720" w:hanging="720"/>
        <w:jc w:val="both"/>
        <w:rPr>
          <w:color w:val="000000"/>
          <w:lang w:val="en-GB"/>
        </w:rPr>
      </w:pPr>
      <w:r w:rsidRPr="00A75E86">
        <w:rPr>
          <w:color w:val="000000"/>
          <w:lang w:val="en-GB"/>
        </w:rPr>
        <w:t xml:space="preserve">2: </w:t>
      </w:r>
      <w:r w:rsidRPr="00A75E86">
        <w:rPr>
          <w:color w:val="000000"/>
          <w:lang w:val="en-GB"/>
        </w:rPr>
        <w:tab/>
        <w:t>To introduce the concept of projections in drawing and its applications for simple drawing entities</w:t>
      </w:r>
    </w:p>
    <w:p w:rsidR="00341D7B" w:rsidRPr="00A75E86" w:rsidRDefault="00341D7B" w:rsidP="00341D7B">
      <w:pPr>
        <w:tabs>
          <w:tab w:val="left" w:pos="720"/>
        </w:tabs>
        <w:ind w:left="720" w:hanging="720"/>
        <w:jc w:val="both"/>
        <w:rPr>
          <w:color w:val="000000"/>
          <w:lang w:val="en-GB"/>
        </w:rPr>
      </w:pPr>
      <w:r w:rsidRPr="00A75E86">
        <w:rPr>
          <w:color w:val="000000"/>
          <w:lang w:val="en-GB"/>
        </w:rPr>
        <w:t xml:space="preserve">3: </w:t>
      </w:r>
      <w:r w:rsidRPr="00A75E86">
        <w:rPr>
          <w:color w:val="000000"/>
          <w:lang w:val="en-GB"/>
        </w:rPr>
        <w:tab/>
        <w:t>To impart the knowledge of various types of solids and their projections in different position wrt principle planes</w:t>
      </w:r>
    </w:p>
    <w:p w:rsidR="00341D7B" w:rsidRPr="00A75E86" w:rsidRDefault="00341D7B" w:rsidP="00341D7B">
      <w:pPr>
        <w:tabs>
          <w:tab w:val="left" w:pos="720"/>
        </w:tabs>
        <w:ind w:left="720" w:hanging="720"/>
        <w:jc w:val="both"/>
        <w:rPr>
          <w:color w:val="000000"/>
          <w:lang w:val="en-GB"/>
        </w:rPr>
      </w:pPr>
      <w:r w:rsidRPr="00A75E86">
        <w:rPr>
          <w:color w:val="000000"/>
          <w:lang w:val="en-GB"/>
        </w:rPr>
        <w:t xml:space="preserve">4: </w:t>
      </w:r>
      <w:r w:rsidRPr="00A75E86">
        <w:rPr>
          <w:color w:val="000000"/>
          <w:lang w:val="en-GB"/>
        </w:rPr>
        <w:tab/>
        <w:t>To teach the concept of sections of solids and their applications</w:t>
      </w:r>
    </w:p>
    <w:p w:rsidR="00341D7B" w:rsidRPr="00A75E86" w:rsidRDefault="00341D7B" w:rsidP="00341D7B">
      <w:pPr>
        <w:tabs>
          <w:tab w:val="left" w:pos="720"/>
        </w:tabs>
        <w:ind w:left="720" w:hanging="720"/>
        <w:jc w:val="both"/>
        <w:rPr>
          <w:color w:val="000000"/>
          <w:lang w:val="en-GB"/>
        </w:rPr>
      </w:pPr>
      <w:r w:rsidRPr="00A75E86">
        <w:rPr>
          <w:color w:val="000000"/>
          <w:lang w:val="en-GB"/>
        </w:rPr>
        <w:t xml:space="preserve">5: </w:t>
      </w:r>
      <w:r w:rsidRPr="00A75E86">
        <w:rPr>
          <w:color w:val="000000"/>
          <w:lang w:val="en-GB"/>
        </w:rPr>
        <w:tab/>
        <w:t>To develop a clear understanding of the basic principles involved in three dimensional Engineering drawings.</w:t>
      </w:r>
    </w:p>
    <w:p w:rsidR="00341D7B" w:rsidRPr="00A75E86" w:rsidRDefault="00341D7B" w:rsidP="00341D7B">
      <w:pPr>
        <w:tabs>
          <w:tab w:val="left" w:pos="720"/>
        </w:tabs>
        <w:ind w:left="720" w:hanging="720"/>
        <w:jc w:val="both"/>
        <w:rPr>
          <w:color w:val="000000"/>
          <w:lang w:val="en-GB"/>
        </w:rPr>
      </w:pPr>
      <w:r w:rsidRPr="00A75E86">
        <w:rPr>
          <w:color w:val="000000"/>
          <w:lang w:val="en-GB"/>
        </w:rPr>
        <w:t xml:space="preserve">6: </w:t>
      </w:r>
      <w:r w:rsidRPr="00A75E86">
        <w:rPr>
          <w:color w:val="000000"/>
          <w:lang w:val="en-GB"/>
        </w:rPr>
        <w:tab/>
        <w:t>To train the students for the extraction of multiple views from a solid model using AutoCAD</w:t>
      </w:r>
    </w:p>
    <w:p w:rsidR="00341D7B" w:rsidRPr="00A75E86" w:rsidRDefault="00341D7B" w:rsidP="00341D7B">
      <w:pPr>
        <w:jc w:val="both"/>
        <w:outlineLvl w:val="0"/>
        <w:rPr>
          <w:b/>
          <w:color w:val="000000"/>
          <w:lang w:val="en-GB"/>
        </w:rPr>
      </w:pPr>
    </w:p>
    <w:p w:rsidR="00341D7B" w:rsidRPr="00A75E86" w:rsidRDefault="00341D7B" w:rsidP="00341D7B">
      <w:pPr>
        <w:jc w:val="both"/>
        <w:outlineLvl w:val="0"/>
        <w:rPr>
          <w:b/>
          <w:color w:val="000000"/>
          <w:lang w:val="en-GB"/>
        </w:rPr>
      </w:pPr>
      <w:r w:rsidRPr="00A75E86">
        <w:rPr>
          <w:b/>
          <w:color w:val="000000"/>
          <w:lang w:val="en-GB"/>
        </w:rPr>
        <w:t>Course outcomes</w:t>
      </w:r>
    </w:p>
    <w:p w:rsidR="00341D7B" w:rsidRPr="00A75E86" w:rsidRDefault="00341D7B" w:rsidP="00341D7B">
      <w:pPr>
        <w:jc w:val="both"/>
        <w:outlineLvl w:val="0"/>
        <w:rPr>
          <w:color w:val="000000"/>
          <w:lang w:val="en-GB"/>
        </w:rPr>
      </w:pPr>
      <w:r w:rsidRPr="00A75E86">
        <w:rPr>
          <w:color w:val="000000"/>
          <w:lang w:val="en-GB"/>
        </w:rPr>
        <w:t>After completing this course, the student will able to:</w:t>
      </w:r>
    </w:p>
    <w:p w:rsidR="00341D7B" w:rsidRPr="00A75E86" w:rsidRDefault="00341D7B" w:rsidP="00752409">
      <w:pPr>
        <w:numPr>
          <w:ilvl w:val="0"/>
          <w:numId w:val="20"/>
        </w:numPr>
        <w:suppressAutoHyphens w:val="0"/>
        <w:jc w:val="both"/>
        <w:outlineLvl w:val="0"/>
        <w:rPr>
          <w:color w:val="444444"/>
          <w:shd w:val="clear" w:color="auto" w:fill="FFFFFF"/>
        </w:rPr>
      </w:pPr>
      <w:r w:rsidRPr="00A75E86">
        <w:rPr>
          <w:color w:val="444444"/>
          <w:shd w:val="clear" w:color="auto" w:fill="FFFFFF"/>
        </w:rPr>
        <w:t>Get familiar to use the instruments to solve the engineering problem and draw various type of curves used in engineering</w:t>
      </w:r>
    </w:p>
    <w:p w:rsidR="00341D7B" w:rsidRPr="00A75E86" w:rsidRDefault="00341D7B" w:rsidP="00752409">
      <w:pPr>
        <w:numPr>
          <w:ilvl w:val="0"/>
          <w:numId w:val="20"/>
        </w:numPr>
        <w:suppressAutoHyphens w:val="0"/>
        <w:jc w:val="both"/>
        <w:outlineLvl w:val="0"/>
        <w:rPr>
          <w:color w:val="444444"/>
          <w:shd w:val="clear" w:color="auto" w:fill="FFFFFF"/>
        </w:rPr>
      </w:pPr>
      <w:r w:rsidRPr="00A75E86">
        <w:t xml:space="preserve">Understand and Implement Orthographic projections and draw projections of simple drawing entities such as points Lines, and Planes </w:t>
      </w:r>
    </w:p>
    <w:p w:rsidR="00341D7B" w:rsidRPr="00A75E86" w:rsidRDefault="00341D7B" w:rsidP="00752409">
      <w:pPr>
        <w:numPr>
          <w:ilvl w:val="0"/>
          <w:numId w:val="20"/>
        </w:numPr>
        <w:suppressAutoHyphens w:val="0"/>
        <w:jc w:val="both"/>
        <w:outlineLvl w:val="0"/>
        <w:rPr>
          <w:color w:val="444444"/>
          <w:shd w:val="clear" w:color="auto" w:fill="FFFFFF"/>
        </w:rPr>
      </w:pPr>
      <w:r w:rsidRPr="00A75E86">
        <w:t>Draw  projections of different types of regular solids in various positions wrt principal planes of projection</w:t>
      </w:r>
    </w:p>
    <w:p w:rsidR="00341D7B" w:rsidRPr="00A75E86" w:rsidRDefault="00341D7B" w:rsidP="00752409">
      <w:pPr>
        <w:numPr>
          <w:ilvl w:val="0"/>
          <w:numId w:val="20"/>
        </w:numPr>
        <w:suppressAutoHyphens w:val="0"/>
        <w:jc w:val="both"/>
        <w:outlineLvl w:val="0"/>
      </w:pPr>
      <w:r w:rsidRPr="00A75E86">
        <w:t>Draw Sections of various Solids including Cylinders, cones, prisms and pyramids and draw the developments of these solids and their sections.</w:t>
      </w:r>
    </w:p>
    <w:p w:rsidR="00341D7B" w:rsidRPr="00A75E86" w:rsidRDefault="00341D7B" w:rsidP="00752409">
      <w:pPr>
        <w:numPr>
          <w:ilvl w:val="0"/>
          <w:numId w:val="20"/>
        </w:numPr>
        <w:suppressAutoHyphens w:val="0"/>
        <w:jc w:val="both"/>
        <w:outlineLvl w:val="0"/>
        <w:rPr>
          <w:color w:val="444444"/>
          <w:shd w:val="clear" w:color="auto" w:fill="FFFFFF"/>
        </w:rPr>
      </w:pPr>
      <w:r w:rsidRPr="00A75E86">
        <w:t>Construct Isometric Scale, Isometric Projections and Views and convert 3D views to 2D orthographic views</w:t>
      </w:r>
    </w:p>
    <w:p w:rsidR="00341D7B" w:rsidRPr="00A75E86" w:rsidRDefault="00341D7B" w:rsidP="00752409">
      <w:pPr>
        <w:numPr>
          <w:ilvl w:val="0"/>
          <w:numId w:val="20"/>
        </w:numPr>
        <w:suppressAutoHyphens w:val="0"/>
        <w:jc w:val="both"/>
        <w:outlineLvl w:val="0"/>
        <w:rPr>
          <w:b/>
          <w:color w:val="000000"/>
          <w:lang w:val="en-GB"/>
        </w:rPr>
      </w:pPr>
      <w:r w:rsidRPr="00A75E86">
        <w:t>Understand from basic sketching through 2D and 3-D solid modeling using computer aided design (CAD) software</w:t>
      </w:r>
    </w:p>
    <w:p w:rsidR="00341D7B" w:rsidRPr="00A75E86" w:rsidRDefault="00341D7B" w:rsidP="00341D7B">
      <w:pPr>
        <w:autoSpaceDE w:val="0"/>
        <w:autoSpaceDN w:val="0"/>
        <w:adjustRightInd w:val="0"/>
        <w:jc w:val="both"/>
        <w:rPr>
          <w:b/>
          <w:bCs/>
          <w:color w:val="000000"/>
        </w:rPr>
      </w:pPr>
    </w:p>
    <w:p w:rsidR="00341D7B" w:rsidRPr="00A75E86" w:rsidRDefault="00341D7B" w:rsidP="00341D7B">
      <w:pPr>
        <w:autoSpaceDE w:val="0"/>
        <w:autoSpaceDN w:val="0"/>
        <w:adjustRightInd w:val="0"/>
        <w:jc w:val="both"/>
        <w:rPr>
          <w:b/>
          <w:bCs/>
          <w:color w:val="000000"/>
        </w:rPr>
      </w:pPr>
      <w:r w:rsidRPr="00A75E86">
        <w:rPr>
          <w:b/>
          <w:bCs/>
          <w:color w:val="000000"/>
        </w:rPr>
        <w:t>UNIT – I</w:t>
      </w:r>
    </w:p>
    <w:p w:rsidR="00341D7B" w:rsidRPr="00A75E86" w:rsidRDefault="00341D7B" w:rsidP="00341D7B">
      <w:pPr>
        <w:autoSpaceDE w:val="0"/>
        <w:autoSpaceDN w:val="0"/>
        <w:adjustRightInd w:val="0"/>
        <w:jc w:val="both"/>
        <w:rPr>
          <w:color w:val="000000"/>
        </w:rPr>
      </w:pPr>
      <w:r w:rsidRPr="00A75E86">
        <w:rPr>
          <w:b/>
          <w:bCs/>
          <w:color w:val="000000"/>
        </w:rPr>
        <w:t xml:space="preserve">Introduction to Engineering Drawing: </w:t>
      </w:r>
      <w:r w:rsidRPr="00A75E86">
        <w:rPr>
          <w:color w:val="000000"/>
        </w:rPr>
        <w:t xml:space="preserve">Drawing Instruments and their uses, types of lines, Types and uses of pencils, Lettering, Rules of dimensioning. </w:t>
      </w:r>
    </w:p>
    <w:p w:rsidR="00341D7B" w:rsidRPr="00A75E86" w:rsidRDefault="00341D7B" w:rsidP="00341D7B">
      <w:pPr>
        <w:autoSpaceDE w:val="0"/>
        <w:autoSpaceDN w:val="0"/>
        <w:adjustRightInd w:val="0"/>
        <w:jc w:val="both"/>
        <w:rPr>
          <w:color w:val="000000"/>
        </w:rPr>
      </w:pPr>
      <w:r w:rsidRPr="00A75E86">
        <w:rPr>
          <w:b/>
          <w:bCs/>
          <w:color w:val="000000"/>
        </w:rPr>
        <w:t>Curves used in Engineering Practice and their Constructions</w:t>
      </w:r>
      <w:r w:rsidRPr="00A75E86">
        <w:rPr>
          <w:color w:val="000000"/>
        </w:rPr>
        <w:t xml:space="preserve">: </w:t>
      </w:r>
    </w:p>
    <w:p w:rsidR="00341D7B" w:rsidRPr="00A75E86" w:rsidRDefault="00341D7B" w:rsidP="00341D7B">
      <w:pPr>
        <w:autoSpaceDE w:val="0"/>
        <w:autoSpaceDN w:val="0"/>
        <w:adjustRightInd w:val="0"/>
        <w:jc w:val="both"/>
        <w:rPr>
          <w:color w:val="000000"/>
        </w:rPr>
      </w:pPr>
      <w:r w:rsidRPr="00A75E86">
        <w:rPr>
          <w:color w:val="000000"/>
        </w:rPr>
        <w:t>Conic Sections including Rectangular Hyperbola - General method, Cycloid, Epicyloid, and Involutes of circles.</w:t>
      </w:r>
    </w:p>
    <w:p w:rsidR="001E43A5" w:rsidRDefault="001E43A5">
      <w:pPr>
        <w:suppressAutoHyphens w:val="0"/>
        <w:spacing w:after="200" w:line="276" w:lineRule="auto"/>
        <w:rPr>
          <w:b/>
          <w:bCs/>
          <w:color w:val="000000"/>
        </w:rPr>
      </w:pPr>
      <w:r>
        <w:rPr>
          <w:b/>
          <w:bCs/>
          <w:color w:val="000000"/>
        </w:rPr>
        <w:br w:type="page"/>
      </w:r>
    </w:p>
    <w:p w:rsidR="00341D7B" w:rsidRPr="00A75E86" w:rsidRDefault="00341D7B" w:rsidP="00341D7B">
      <w:pPr>
        <w:autoSpaceDE w:val="0"/>
        <w:autoSpaceDN w:val="0"/>
        <w:adjustRightInd w:val="0"/>
        <w:jc w:val="both"/>
        <w:rPr>
          <w:b/>
          <w:bCs/>
          <w:color w:val="000000"/>
        </w:rPr>
      </w:pPr>
      <w:r w:rsidRPr="00A75E86">
        <w:rPr>
          <w:b/>
          <w:bCs/>
          <w:color w:val="000000"/>
        </w:rPr>
        <w:lastRenderedPageBreak/>
        <w:t>UNIT – II</w:t>
      </w:r>
    </w:p>
    <w:p w:rsidR="00341D7B" w:rsidRPr="00A75E86" w:rsidRDefault="00341D7B" w:rsidP="00341D7B">
      <w:pPr>
        <w:autoSpaceDE w:val="0"/>
        <w:autoSpaceDN w:val="0"/>
        <w:adjustRightInd w:val="0"/>
        <w:jc w:val="both"/>
        <w:rPr>
          <w:color w:val="000000"/>
        </w:rPr>
      </w:pPr>
      <w:r w:rsidRPr="00A75E86">
        <w:rPr>
          <w:b/>
          <w:bCs/>
          <w:color w:val="000000"/>
        </w:rPr>
        <w:t xml:space="preserve">Orthographic Projection: </w:t>
      </w:r>
      <w:r w:rsidRPr="00A75E86">
        <w:rPr>
          <w:color w:val="000000"/>
        </w:rPr>
        <w:t>Principles of Orthographic Projections –</w:t>
      </w:r>
      <w:r w:rsidRPr="00A75E86">
        <w:t xml:space="preserve"> Conventions – First angle and third angle projections (however all drawing exercises must be in first angle only) -</w:t>
      </w:r>
      <w:r w:rsidRPr="00A75E86">
        <w:rPr>
          <w:color w:val="000000"/>
        </w:rPr>
        <w:t xml:space="preserve"> Projection of Points, Lines - Inclined to both planes, Projections of regular Plane, inclined planes - Auxiliary views.</w:t>
      </w:r>
    </w:p>
    <w:p w:rsidR="00A75E86" w:rsidRDefault="00A75E86" w:rsidP="00341D7B">
      <w:pPr>
        <w:autoSpaceDE w:val="0"/>
        <w:autoSpaceDN w:val="0"/>
        <w:adjustRightInd w:val="0"/>
        <w:jc w:val="both"/>
        <w:rPr>
          <w:b/>
          <w:bCs/>
          <w:color w:val="000000"/>
        </w:rPr>
      </w:pPr>
    </w:p>
    <w:p w:rsidR="00341D7B" w:rsidRPr="00A75E86" w:rsidRDefault="00341D7B" w:rsidP="00341D7B">
      <w:pPr>
        <w:autoSpaceDE w:val="0"/>
        <w:autoSpaceDN w:val="0"/>
        <w:adjustRightInd w:val="0"/>
        <w:jc w:val="both"/>
        <w:rPr>
          <w:b/>
          <w:bCs/>
          <w:color w:val="000000"/>
        </w:rPr>
      </w:pPr>
      <w:r w:rsidRPr="00A75E86">
        <w:rPr>
          <w:b/>
          <w:bCs/>
          <w:color w:val="000000"/>
        </w:rPr>
        <w:t>UNIT –III</w:t>
      </w:r>
    </w:p>
    <w:p w:rsidR="00341D7B" w:rsidRPr="00A75E86" w:rsidRDefault="00341D7B" w:rsidP="00341D7B">
      <w:pPr>
        <w:autoSpaceDE w:val="0"/>
        <w:autoSpaceDN w:val="0"/>
        <w:adjustRightInd w:val="0"/>
        <w:jc w:val="both"/>
        <w:rPr>
          <w:color w:val="000000"/>
        </w:rPr>
      </w:pPr>
      <w:r w:rsidRPr="00A75E86">
        <w:rPr>
          <w:b/>
          <w:bCs/>
          <w:color w:val="000000"/>
        </w:rPr>
        <w:t xml:space="preserve">Projections of Regular Solids: </w:t>
      </w:r>
      <w:r w:rsidRPr="00A75E86">
        <w:rPr>
          <w:color w:val="000000"/>
        </w:rPr>
        <w:t>Projections of Regular Solids:</w:t>
      </w:r>
      <w:r w:rsidRPr="00A75E86">
        <w:t xml:space="preserve"> Prisms, Cylinders, Pyramids, Cones</w:t>
      </w:r>
      <w:r w:rsidRPr="00A75E86">
        <w:rPr>
          <w:color w:val="000000"/>
        </w:rPr>
        <w:t xml:space="preserve"> – Axis inclined to both planes, Auxiliary views.</w:t>
      </w:r>
    </w:p>
    <w:p w:rsidR="00341D7B" w:rsidRPr="00A75E86" w:rsidRDefault="00341D7B" w:rsidP="00341D7B">
      <w:pPr>
        <w:rPr>
          <w:b/>
          <w:bCs/>
          <w:color w:val="000000"/>
        </w:rPr>
      </w:pPr>
    </w:p>
    <w:p w:rsidR="00341D7B" w:rsidRPr="00A75E86" w:rsidRDefault="00341D7B" w:rsidP="00341D7B">
      <w:pPr>
        <w:rPr>
          <w:b/>
          <w:bCs/>
          <w:color w:val="000000"/>
        </w:rPr>
      </w:pPr>
      <w:r w:rsidRPr="00A75E86">
        <w:rPr>
          <w:b/>
          <w:bCs/>
          <w:color w:val="000000"/>
        </w:rPr>
        <w:t>UNIT –IV</w:t>
      </w:r>
    </w:p>
    <w:p w:rsidR="00341D7B" w:rsidRPr="00A75E86" w:rsidRDefault="00341D7B" w:rsidP="00341D7B">
      <w:pPr>
        <w:autoSpaceDE w:val="0"/>
        <w:autoSpaceDN w:val="0"/>
        <w:adjustRightInd w:val="0"/>
        <w:jc w:val="both"/>
        <w:rPr>
          <w:color w:val="000000"/>
        </w:rPr>
      </w:pPr>
      <w:r w:rsidRPr="00A75E86">
        <w:rPr>
          <w:b/>
          <w:bCs/>
          <w:color w:val="000000"/>
        </w:rPr>
        <w:t xml:space="preserve">Sections and sectional views of Solids: </w:t>
      </w:r>
      <w:r w:rsidRPr="00A75E86">
        <w:rPr>
          <w:color w:val="000000"/>
        </w:rPr>
        <w:t>Sections and Sectional views of Right Regular Solids – Prism, Cylinder, Pyramid, Cone – Auxiliary views.</w:t>
      </w:r>
    </w:p>
    <w:p w:rsidR="00341D7B" w:rsidRPr="00A75E86" w:rsidRDefault="00341D7B" w:rsidP="00341D7B">
      <w:pPr>
        <w:autoSpaceDE w:val="0"/>
        <w:autoSpaceDN w:val="0"/>
        <w:adjustRightInd w:val="0"/>
        <w:jc w:val="both"/>
        <w:rPr>
          <w:b/>
          <w:bCs/>
        </w:rPr>
      </w:pPr>
      <w:r w:rsidRPr="00A75E86">
        <w:rPr>
          <w:b/>
          <w:bCs/>
        </w:rPr>
        <w:t xml:space="preserve">Development of Surfaces: </w:t>
      </w:r>
      <w:r w:rsidRPr="00A75E86">
        <w:t>Development of Surfaces of Right Regular Solids – Prisms, Cylinders, Pyramids, Cones and their sections.</w:t>
      </w:r>
    </w:p>
    <w:p w:rsidR="00A75E86" w:rsidRDefault="00A75E86" w:rsidP="00341D7B">
      <w:pPr>
        <w:autoSpaceDE w:val="0"/>
        <w:autoSpaceDN w:val="0"/>
        <w:adjustRightInd w:val="0"/>
        <w:jc w:val="both"/>
        <w:rPr>
          <w:b/>
          <w:bCs/>
        </w:rPr>
      </w:pPr>
    </w:p>
    <w:p w:rsidR="00341D7B" w:rsidRPr="00A75E86" w:rsidRDefault="00341D7B" w:rsidP="00341D7B">
      <w:pPr>
        <w:autoSpaceDE w:val="0"/>
        <w:autoSpaceDN w:val="0"/>
        <w:adjustRightInd w:val="0"/>
        <w:jc w:val="both"/>
        <w:rPr>
          <w:b/>
          <w:bCs/>
        </w:rPr>
      </w:pPr>
      <w:r w:rsidRPr="00A75E86">
        <w:rPr>
          <w:b/>
          <w:bCs/>
        </w:rPr>
        <w:t>UNIT – V</w:t>
      </w:r>
    </w:p>
    <w:p w:rsidR="00341D7B" w:rsidRPr="00A75E86" w:rsidRDefault="00341D7B" w:rsidP="00341D7B">
      <w:pPr>
        <w:autoSpaceDE w:val="0"/>
        <w:autoSpaceDN w:val="0"/>
        <w:adjustRightInd w:val="0"/>
        <w:jc w:val="both"/>
        <w:rPr>
          <w:b/>
          <w:bCs/>
        </w:rPr>
      </w:pPr>
      <w:r w:rsidRPr="00A75E86">
        <w:rPr>
          <w:b/>
          <w:bCs/>
        </w:rPr>
        <w:t xml:space="preserve">Isometric Projections/views: </w:t>
      </w:r>
      <w:r w:rsidRPr="00A75E86">
        <w:t>Principles of Isometric Projection – Isometric Scale – Isometric Views – Conventions – Isometric Views of Lines, Plane, Simple Solids. Conversion of isometric views to orthographic views.</w:t>
      </w:r>
      <w:r w:rsidRPr="00A75E86">
        <w:rPr>
          <w:b/>
          <w:bCs/>
        </w:rPr>
        <w:t xml:space="preserve"> </w:t>
      </w:r>
    </w:p>
    <w:p w:rsidR="00A75E86" w:rsidRDefault="00A75E86" w:rsidP="00341D7B">
      <w:pPr>
        <w:autoSpaceDE w:val="0"/>
        <w:autoSpaceDN w:val="0"/>
        <w:adjustRightInd w:val="0"/>
        <w:jc w:val="both"/>
        <w:rPr>
          <w:b/>
          <w:bCs/>
        </w:rPr>
      </w:pPr>
    </w:p>
    <w:p w:rsidR="00341D7B" w:rsidRPr="00A75E86" w:rsidRDefault="00341D7B" w:rsidP="00341D7B">
      <w:pPr>
        <w:autoSpaceDE w:val="0"/>
        <w:autoSpaceDN w:val="0"/>
        <w:adjustRightInd w:val="0"/>
        <w:jc w:val="both"/>
        <w:rPr>
          <w:b/>
          <w:bCs/>
        </w:rPr>
      </w:pPr>
      <w:r w:rsidRPr="00A75E86">
        <w:rPr>
          <w:b/>
          <w:bCs/>
        </w:rPr>
        <w:t>UNIT –VI</w:t>
      </w:r>
    </w:p>
    <w:p w:rsidR="00341D7B" w:rsidRPr="00A75E86" w:rsidRDefault="00341D7B" w:rsidP="00341D7B">
      <w:pPr>
        <w:autoSpaceDE w:val="0"/>
        <w:autoSpaceDN w:val="0"/>
        <w:adjustRightInd w:val="0"/>
        <w:jc w:val="both"/>
      </w:pPr>
      <w:r w:rsidRPr="00A75E86">
        <w:rPr>
          <w:b/>
          <w:bCs/>
        </w:rPr>
        <w:t xml:space="preserve">Overview of Computer Graphics : </w:t>
      </w:r>
      <w:r w:rsidRPr="00A75E86">
        <w:t>Demonstrating features of the CAD software - The Menu System, Toolbars, , Dialog boxes and windows, Drawing  entities -  lines, circles, arcs  etc and editing commands, Dimensioning of objects,2D drawings-simple exercises , 3D wire-frame and shaded solids- Commands, Boolean operations.</w:t>
      </w:r>
    </w:p>
    <w:p w:rsidR="00A75E86" w:rsidRDefault="00A75E86" w:rsidP="00341D7B">
      <w:pPr>
        <w:jc w:val="both"/>
        <w:rPr>
          <w:b/>
        </w:rPr>
      </w:pPr>
    </w:p>
    <w:p w:rsidR="00341D7B" w:rsidRPr="00A75E86" w:rsidRDefault="00341D7B" w:rsidP="00341D7B">
      <w:pPr>
        <w:jc w:val="both"/>
        <w:rPr>
          <w:b/>
        </w:rPr>
      </w:pPr>
      <w:r w:rsidRPr="00A75E86">
        <w:rPr>
          <w:b/>
        </w:rPr>
        <w:t xml:space="preserve">Text/Reference Books: </w:t>
      </w:r>
    </w:p>
    <w:p w:rsidR="00341D7B" w:rsidRPr="00A75E86" w:rsidRDefault="00341D7B" w:rsidP="00341D7B">
      <w:pPr>
        <w:ind w:left="720" w:hanging="720"/>
        <w:jc w:val="both"/>
      </w:pPr>
      <w:r w:rsidRPr="00A75E86">
        <w:t xml:space="preserve">(i) </w:t>
      </w:r>
      <w:r w:rsidRPr="00A75E86">
        <w:tab/>
        <w:t xml:space="preserve">Bhatt N.D., Panchal V.M. &amp; Ingle P.R., (2014), Engineering Drawing, Charotar Publishing House </w:t>
      </w:r>
    </w:p>
    <w:p w:rsidR="00341D7B" w:rsidRPr="00A75E86" w:rsidRDefault="00341D7B" w:rsidP="00341D7B">
      <w:pPr>
        <w:ind w:left="720" w:hanging="720"/>
        <w:jc w:val="both"/>
      </w:pPr>
      <w:r w:rsidRPr="00A75E86">
        <w:t xml:space="preserve">(ii) </w:t>
      </w:r>
      <w:r w:rsidRPr="00A75E86">
        <w:tab/>
        <w:t xml:space="preserve">Shah, M.B. &amp; Rana B.C. (2008), Engineering Drawing and Computer Graphics, Pearson Education </w:t>
      </w:r>
    </w:p>
    <w:p w:rsidR="00341D7B" w:rsidRPr="00A75E86" w:rsidRDefault="00341D7B" w:rsidP="00341D7B">
      <w:pPr>
        <w:ind w:left="720" w:hanging="720"/>
        <w:jc w:val="both"/>
      </w:pPr>
      <w:r w:rsidRPr="00A75E86">
        <w:t xml:space="preserve">(iii) </w:t>
      </w:r>
      <w:r w:rsidRPr="00A75E86">
        <w:tab/>
        <w:t xml:space="preserve">Agrawal B. &amp; Agrawal C. M. (2012), Engineering Graphics, TMH Publication </w:t>
      </w:r>
    </w:p>
    <w:p w:rsidR="00341D7B" w:rsidRPr="00A75E86" w:rsidRDefault="00341D7B" w:rsidP="00341D7B">
      <w:pPr>
        <w:ind w:left="720" w:hanging="720"/>
        <w:jc w:val="both"/>
      </w:pPr>
      <w:r w:rsidRPr="00A75E86">
        <w:t xml:space="preserve">(iv) </w:t>
      </w:r>
      <w:r w:rsidRPr="00A75E86">
        <w:tab/>
        <w:t xml:space="preserve">Narayana, K.L. &amp; P Kannaiah (2008), Text book on Engineering Drawing, Scitech Publishers </w:t>
      </w:r>
    </w:p>
    <w:p w:rsidR="00341D7B" w:rsidRPr="00A75E86" w:rsidRDefault="00341D7B" w:rsidP="0090014B">
      <w:pPr>
        <w:numPr>
          <w:ilvl w:val="0"/>
          <w:numId w:val="19"/>
        </w:numPr>
        <w:suppressAutoHyphens w:val="0"/>
        <w:autoSpaceDE w:val="0"/>
        <w:autoSpaceDN w:val="0"/>
        <w:adjustRightInd w:val="0"/>
        <w:spacing w:line="276" w:lineRule="auto"/>
        <w:ind w:left="720"/>
      </w:pPr>
      <w:r w:rsidRPr="00A75E86">
        <w:t xml:space="preserve">AUTOCAD Software Theory and User Manuals </w:t>
      </w:r>
    </w:p>
    <w:p w:rsidR="004E7306" w:rsidRDefault="004E7306">
      <w:pPr>
        <w:suppressAutoHyphens w:val="0"/>
        <w:spacing w:after="200" w:line="276" w:lineRule="auto"/>
        <w:rPr>
          <w:rFonts w:asciiTheme="minorHAnsi" w:hAnsiTheme="minorHAnsi" w:cs="Arial"/>
          <w:sz w:val="22"/>
          <w:szCs w:val="22"/>
        </w:rPr>
      </w:pPr>
      <w:r>
        <w:rPr>
          <w:rFonts w:asciiTheme="minorHAnsi" w:hAnsiTheme="minorHAnsi" w:cs="Arial"/>
          <w:sz w:val="22"/>
          <w:szCs w:val="22"/>
        </w:rPr>
        <w:br w:type="page"/>
      </w:r>
    </w:p>
    <w:tbl>
      <w:tblPr>
        <w:tblpPr w:leftFromText="180" w:rightFromText="180" w:vertAnchor="page" w:horzAnchor="margin" w:tblpXSpec="right" w:tblpY="1895"/>
        <w:tblW w:w="4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7"/>
        <w:gridCol w:w="355"/>
        <w:gridCol w:w="345"/>
        <w:gridCol w:w="362"/>
        <w:gridCol w:w="337"/>
        <w:gridCol w:w="318"/>
        <w:gridCol w:w="357"/>
        <w:gridCol w:w="390"/>
        <w:gridCol w:w="390"/>
        <w:gridCol w:w="390"/>
        <w:gridCol w:w="362"/>
        <w:gridCol w:w="390"/>
      </w:tblGrid>
      <w:tr w:rsidR="002C3537" w:rsidRPr="00A75E86" w:rsidTr="002C3537">
        <w:trPr>
          <w:trHeight w:val="251"/>
        </w:trPr>
        <w:tc>
          <w:tcPr>
            <w:tcW w:w="370" w:type="dxa"/>
          </w:tcPr>
          <w:p w:rsidR="002C3537" w:rsidRPr="00A75E86" w:rsidRDefault="002C3537" w:rsidP="002C3537">
            <w:pPr>
              <w:pStyle w:val="NoSpacing"/>
              <w:jc w:val="center"/>
              <w:rPr>
                <w:rFonts w:ascii="Times New Roman" w:hAnsi="Times New Roman"/>
                <w:b/>
                <w:sz w:val="24"/>
                <w:szCs w:val="24"/>
              </w:rPr>
            </w:pPr>
            <w:r w:rsidRPr="00A75E86">
              <w:rPr>
                <w:rFonts w:ascii="Times New Roman" w:hAnsi="Times New Roman"/>
                <w:b/>
                <w:sz w:val="24"/>
                <w:szCs w:val="24"/>
              </w:rPr>
              <w:lastRenderedPageBreak/>
              <w:t>a</w:t>
            </w:r>
          </w:p>
        </w:tc>
        <w:tc>
          <w:tcPr>
            <w:tcW w:w="358" w:type="dxa"/>
          </w:tcPr>
          <w:p w:rsidR="002C3537" w:rsidRPr="00A75E86" w:rsidRDefault="002C3537" w:rsidP="002C3537">
            <w:pPr>
              <w:pStyle w:val="NoSpacing"/>
              <w:jc w:val="center"/>
              <w:rPr>
                <w:rFonts w:ascii="Times New Roman" w:hAnsi="Times New Roman"/>
                <w:b/>
                <w:sz w:val="24"/>
                <w:szCs w:val="24"/>
              </w:rPr>
            </w:pPr>
            <w:r w:rsidRPr="00A75E86">
              <w:rPr>
                <w:rFonts w:ascii="Times New Roman" w:hAnsi="Times New Roman"/>
                <w:b/>
                <w:sz w:val="24"/>
                <w:szCs w:val="24"/>
              </w:rPr>
              <w:t>b</w:t>
            </w:r>
          </w:p>
        </w:tc>
        <w:tc>
          <w:tcPr>
            <w:tcW w:w="358" w:type="dxa"/>
          </w:tcPr>
          <w:p w:rsidR="002C3537" w:rsidRPr="00A75E86" w:rsidRDefault="002C3537" w:rsidP="002C3537">
            <w:pPr>
              <w:pStyle w:val="NoSpacing"/>
              <w:jc w:val="center"/>
              <w:rPr>
                <w:rFonts w:ascii="Times New Roman" w:hAnsi="Times New Roman"/>
                <w:b/>
                <w:sz w:val="24"/>
                <w:szCs w:val="24"/>
              </w:rPr>
            </w:pPr>
            <w:r w:rsidRPr="00A75E86">
              <w:rPr>
                <w:rFonts w:ascii="Times New Roman" w:hAnsi="Times New Roman"/>
                <w:b/>
                <w:sz w:val="24"/>
                <w:szCs w:val="24"/>
              </w:rPr>
              <w:t>c</w:t>
            </w:r>
          </w:p>
        </w:tc>
        <w:tc>
          <w:tcPr>
            <w:tcW w:w="370" w:type="dxa"/>
          </w:tcPr>
          <w:p w:rsidR="002C3537" w:rsidRPr="00A75E86" w:rsidRDefault="002C3537" w:rsidP="002C3537">
            <w:pPr>
              <w:pStyle w:val="NoSpacing"/>
              <w:jc w:val="center"/>
              <w:rPr>
                <w:rFonts w:ascii="Times New Roman" w:hAnsi="Times New Roman"/>
                <w:b/>
                <w:sz w:val="24"/>
                <w:szCs w:val="24"/>
              </w:rPr>
            </w:pPr>
            <w:r w:rsidRPr="00A75E86">
              <w:rPr>
                <w:rFonts w:ascii="Times New Roman" w:hAnsi="Times New Roman"/>
                <w:b/>
                <w:sz w:val="24"/>
                <w:szCs w:val="24"/>
              </w:rPr>
              <w:t>d</w:t>
            </w:r>
          </w:p>
        </w:tc>
        <w:tc>
          <w:tcPr>
            <w:tcW w:w="345" w:type="dxa"/>
          </w:tcPr>
          <w:p w:rsidR="002C3537" w:rsidRPr="00A75E86" w:rsidRDefault="002C3537" w:rsidP="002C3537">
            <w:pPr>
              <w:pStyle w:val="NoSpacing"/>
              <w:jc w:val="center"/>
              <w:rPr>
                <w:rFonts w:ascii="Times New Roman" w:hAnsi="Times New Roman"/>
                <w:b/>
                <w:sz w:val="24"/>
                <w:szCs w:val="24"/>
              </w:rPr>
            </w:pPr>
            <w:r w:rsidRPr="00A75E86">
              <w:rPr>
                <w:rFonts w:ascii="Times New Roman" w:hAnsi="Times New Roman"/>
                <w:b/>
                <w:sz w:val="24"/>
                <w:szCs w:val="24"/>
              </w:rPr>
              <w:t>e</w:t>
            </w:r>
          </w:p>
        </w:tc>
        <w:tc>
          <w:tcPr>
            <w:tcW w:w="332" w:type="dxa"/>
          </w:tcPr>
          <w:p w:rsidR="002C3537" w:rsidRPr="00A75E86" w:rsidRDefault="002C3537" w:rsidP="002C3537">
            <w:pPr>
              <w:pStyle w:val="NoSpacing"/>
              <w:jc w:val="center"/>
              <w:rPr>
                <w:rFonts w:ascii="Times New Roman" w:hAnsi="Times New Roman"/>
                <w:b/>
                <w:sz w:val="24"/>
                <w:szCs w:val="24"/>
              </w:rPr>
            </w:pPr>
            <w:r w:rsidRPr="00A75E86">
              <w:rPr>
                <w:rFonts w:ascii="Times New Roman" w:hAnsi="Times New Roman"/>
                <w:b/>
                <w:sz w:val="24"/>
                <w:szCs w:val="24"/>
              </w:rPr>
              <w:t>f</w:t>
            </w:r>
          </w:p>
        </w:tc>
        <w:tc>
          <w:tcPr>
            <w:tcW w:w="370" w:type="dxa"/>
          </w:tcPr>
          <w:p w:rsidR="002C3537" w:rsidRPr="00A75E86" w:rsidRDefault="002C3537" w:rsidP="002C3537">
            <w:pPr>
              <w:pStyle w:val="NoSpacing"/>
              <w:jc w:val="center"/>
              <w:rPr>
                <w:rFonts w:ascii="Times New Roman" w:hAnsi="Times New Roman"/>
                <w:b/>
                <w:sz w:val="24"/>
                <w:szCs w:val="24"/>
              </w:rPr>
            </w:pPr>
            <w:r w:rsidRPr="00A75E86">
              <w:rPr>
                <w:rFonts w:ascii="Times New Roman" w:hAnsi="Times New Roman"/>
                <w:b/>
                <w:sz w:val="24"/>
                <w:szCs w:val="24"/>
              </w:rPr>
              <w:t>g</w:t>
            </w:r>
          </w:p>
        </w:tc>
        <w:tc>
          <w:tcPr>
            <w:tcW w:w="370" w:type="dxa"/>
          </w:tcPr>
          <w:p w:rsidR="002C3537" w:rsidRPr="00A75E86" w:rsidRDefault="002C3537" w:rsidP="002C3537">
            <w:pPr>
              <w:pStyle w:val="NoSpacing"/>
              <w:jc w:val="center"/>
              <w:rPr>
                <w:rFonts w:ascii="Times New Roman" w:hAnsi="Times New Roman"/>
                <w:b/>
                <w:sz w:val="24"/>
                <w:szCs w:val="24"/>
              </w:rPr>
            </w:pPr>
            <w:r w:rsidRPr="00A75E86">
              <w:rPr>
                <w:rFonts w:ascii="Times New Roman" w:hAnsi="Times New Roman"/>
                <w:b/>
                <w:sz w:val="24"/>
                <w:szCs w:val="24"/>
              </w:rPr>
              <w:t>h</w:t>
            </w:r>
          </w:p>
        </w:tc>
        <w:tc>
          <w:tcPr>
            <w:tcW w:w="370" w:type="dxa"/>
          </w:tcPr>
          <w:p w:rsidR="002C3537" w:rsidRPr="00A75E86" w:rsidRDefault="002C3537" w:rsidP="002C3537">
            <w:pPr>
              <w:pStyle w:val="NoSpacing"/>
              <w:jc w:val="center"/>
              <w:rPr>
                <w:rFonts w:ascii="Times New Roman" w:hAnsi="Times New Roman"/>
                <w:b/>
                <w:sz w:val="24"/>
                <w:szCs w:val="24"/>
              </w:rPr>
            </w:pPr>
            <w:r w:rsidRPr="00A75E86">
              <w:rPr>
                <w:rFonts w:ascii="Times New Roman" w:hAnsi="Times New Roman"/>
                <w:b/>
                <w:sz w:val="24"/>
                <w:szCs w:val="24"/>
              </w:rPr>
              <w:t>i</w:t>
            </w:r>
          </w:p>
        </w:tc>
        <w:tc>
          <w:tcPr>
            <w:tcW w:w="370" w:type="dxa"/>
          </w:tcPr>
          <w:p w:rsidR="002C3537" w:rsidRPr="00A75E86" w:rsidRDefault="002C3537" w:rsidP="002C3537">
            <w:pPr>
              <w:pStyle w:val="NoSpacing"/>
              <w:jc w:val="center"/>
              <w:rPr>
                <w:rFonts w:ascii="Times New Roman" w:hAnsi="Times New Roman"/>
                <w:b/>
                <w:sz w:val="24"/>
                <w:szCs w:val="24"/>
              </w:rPr>
            </w:pPr>
            <w:r w:rsidRPr="00A75E86">
              <w:rPr>
                <w:rFonts w:ascii="Times New Roman" w:hAnsi="Times New Roman"/>
                <w:b/>
                <w:sz w:val="24"/>
                <w:szCs w:val="24"/>
              </w:rPr>
              <w:t>j</w:t>
            </w:r>
          </w:p>
        </w:tc>
        <w:tc>
          <w:tcPr>
            <w:tcW w:w="370" w:type="dxa"/>
          </w:tcPr>
          <w:p w:rsidR="002C3537" w:rsidRPr="00A75E86" w:rsidRDefault="002C3537" w:rsidP="002C3537">
            <w:pPr>
              <w:pStyle w:val="NoSpacing"/>
              <w:jc w:val="center"/>
              <w:rPr>
                <w:rFonts w:ascii="Times New Roman" w:hAnsi="Times New Roman"/>
                <w:b/>
                <w:sz w:val="24"/>
                <w:szCs w:val="24"/>
              </w:rPr>
            </w:pPr>
            <w:r w:rsidRPr="00A75E86">
              <w:rPr>
                <w:rFonts w:ascii="Times New Roman" w:hAnsi="Times New Roman"/>
                <w:b/>
                <w:sz w:val="24"/>
                <w:szCs w:val="24"/>
              </w:rPr>
              <w:t>k</w:t>
            </w:r>
          </w:p>
        </w:tc>
        <w:tc>
          <w:tcPr>
            <w:tcW w:w="370" w:type="dxa"/>
          </w:tcPr>
          <w:p w:rsidR="002C3537" w:rsidRPr="00A75E86" w:rsidRDefault="002C3537" w:rsidP="002C3537">
            <w:pPr>
              <w:pStyle w:val="NoSpacing"/>
              <w:jc w:val="center"/>
              <w:rPr>
                <w:rFonts w:ascii="Times New Roman" w:hAnsi="Times New Roman"/>
                <w:b/>
                <w:sz w:val="24"/>
                <w:szCs w:val="24"/>
              </w:rPr>
            </w:pPr>
            <w:r w:rsidRPr="00A75E86">
              <w:rPr>
                <w:rFonts w:ascii="Times New Roman" w:hAnsi="Times New Roman"/>
                <w:b/>
                <w:sz w:val="24"/>
                <w:szCs w:val="24"/>
              </w:rPr>
              <w:t>l</w:t>
            </w:r>
          </w:p>
        </w:tc>
      </w:tr>
      <w:tr w:rsidR="002C3537" w:rsidRPr="00A75E86" w:rsidTr="002C3537">
        <w:trPr>
          <w:trHeight w:val="264"/>
        </w:trPr>
        <w:tc>
          <w:tcPr>
            <w:tcW w:w="370" w:type="dxa"/>
          </w:tcPr>
          <w:p w:rsidR="002C3537" w:rsidRPr="00A75E86" w:rsidRDefault="002C3537" w:rsidP="002C3537">
            <w:pPr>
              <w:pStyle w:val="NoSpacing"/>
              <w:rPr>
                <w:rFonts w:ascii="Times New Roman" w:hAnsi="Times New Roman"/>
                <w:b/>
                <w:i/>
                <w:sz w:val="24"/>
                <w:szCs w:val="24"/>
              </w:rPr>
            </w:pPr>
          </w:p>
        </w:tc>
        <w:tc>
          <w:tcPr>
            <w:tcW w:w="358" w:type="dxa"/>
          </w:tcPr>
          <w:p w:rsidR="002C3537" w:rsidRPr="00A75E86" w:rsidRDefault="002C3537" w:rsidP="002C3537">
            <w:pPr>
              <w:pStyle w:val="NoSpacing"/>
              <w:jc w:val="center"/>
              <w:rPr>
                <w:rFonts w:ascii="Times New Roman" w:hAnsi="Times New Roman"/>
                <w:b/>
                <w:i/>
                <w:sz w:val="24"/>
                <w:szCs w:val="24"/>
              </w:rPr>
            </w:pPr>
          </w:p>
        </w:tc>
        <w:tc>
          <w:tcPr>
            <w:tcW w:w="358" w:type="dxa"/>
          </w:tcPr>
          <w:p w:rsidR="002C3537" w:rsidRPr="00A75E86" w:rsidRDefault="002C3537" w:rsidP="002C3537">
            <w:pPr>
              <w:pStyle w:val="NoSpacing"/>
              <w:jc w:val="center"/>
              <w:rPr>
                <w:rFonts w:ascii="Times New Roman" w:hAnsi="Times New Roman"/>
                <w:b/>
                <w:i/>
                <w:sz w:val="24"/>
                <w:szCs w:val="24"/>
              </w:rPr>
            </w:pPr>
          </w:p>
        </w:tc>
        <w:tc>
          <w:tcPr>
            <w:tcW w:w="370" w:type="dxa"/>
          </w:tcPr>
          <w:p w:rsidR="002C3537" w:rsidRPr="00A75E86" w:rsidRDefault="002C3537" w:rsidP="002C3537">
            <w:pPr>
              <w:pStyle w:val="NoSpacing"/>
              <w:jc w:val="center"/>
              <w:rPr>
                <w:rFonts w:ascii="Times New Roman" w:hAnsi="Times New Roman"/>
                <w:b/>
                <w:i/>
                <w:sz w:val="24"/>
                <w:szCs w:val="24"/>
              </w:rPr>
            </w:pPr>
          </w:p>
        </w:tc>
        <w:tc>
          <w:tcPr>
            <w:tcW w:w="345" w:type="dxa"/>
          </w:tcPr>
          <w:p w:rsidR="002C3537" w:rsidRPr="00A75E86" w:rsidRDefault="002C3537" w:rsidP="002C3537">
            <w:pPr>
              <w:pStyle w:val="NoSpacing"/>
              <w:jc w:val="center"/>
              <w:rPr>
                <w:rFonts w:ascii="Times New Roman" w:hAnsi="Times New Roman"/>
                <w:b/>
                <w:i/>
                <w:sz w:val="24"/>
                <w:szCs w:val="24"/>
              </w:rPr>
            </w:pPr>
          </w:p>
        </w:tc>
        <w:tc>
          <w:tcPr>
            <w:tcW w:w="332" w:type="dxa"/>
          </w:tcPr>
          <w:p w:rsidR="002C3537" w:rsidRPr="00A75E86" w:rsidRDefault="002C3537" w:rsidP="002C3537">
            <w:pPr>
              <w:pStyle w:val="NoSpacing"/>
              <w:jc w:val="center"/>
              <w:rPr>
                <w:rFonts w:ascii="Times New Roman" w:hAnsi="Times New Roman"/>
                <w:b/>
                <w:i/>
                <w:sz w:val="24"/>
                <w:szCs w:val="24"/>
              </w:rPr>
            </w:pPr>
          </w:p>
        </w:tc>
        <w:tc>
          <w:tcPr>
            <w:tcW w:w="370" w:type="dxa"/>
          </w:tcPr>
          <w:p w:rsidR="002C3537" w:rsidRPr="00A75E86" w:rsidRDefault="002C3537" w:rsidP="002C3537">
            <w:pPr>
              <w:pStyle w:val="NoSpacing"/>
              <w:jc w:val="center"/>
              <w:rPr>
                <w:rFonts w:ascii="Times New Roman" w:hAnsi="Times New Roman"/>
                <w:b/>
                <w:i/>
                <w:sz w:val="24"/>
                <w:szCs w:val="24"/>
              </w:rPr>
            </w:pPr>
          </w:p>
        </w:tc>
        <w:tc>
          <w:tcPr>
            <w:tcW w:w="370" w:type="dxa"/>
          </w:tcPr>
          <w:p w:rsidR="002C3537" w:rsidRPr="00A75E86" w:rsidRDefault="002C3537" w:rsidP="002C3537">
            <w:pPr>
              <w:pStyle w:val="NoSpacing"/>
              <w:jc w:val="center"/>
              <w:rPr>
                <w:rFonts w:ascii="Times New Roman" w:hAnsi="Times New Roman"/>
                <w:b/>
                <w:sz w:val="24"/>
                <w:szCs w:val="24"/>
              </w:rPr>
            </w:pPr>
            <w:r w:rsidRPr="00A75E86">
              <w:rPr>
                <w:rFonts w:ascii="Times New Roman" w:hAnsi="Times New Roman"/>
                <w:b/>
                <w:sz w:val="24"/>
                <w:szCs w:val="24"/>
              </w:rPr>
              <w:t>X</w:t>
            </w:r>
          </w:p>
        </w:tc>
        <w:tc>
          <w:tcPr>
            <w:tcW w:w="370" w:type="dxa"/>
          </w:tcPr>
          <w:p w:rsidR="002C3537" w:rsidRPr="00A75E86" w:rsidRDefault="002C3537" w:rsidP="002C3537">
            <w:pPr>
              <w:pStyle w:val="NoSpacing"/>
              <w:jc w:val="center"/>
              <w:rPr>
                <w:rFonts w:ascii="Times New Roman" w:hAnsi="Times New Roman"/>
                <w:b/>
                <w:sz w:val="24"/>
                <w:szCs w:val="24"/>
              </w:rPr>
            </w:pPr>
            <w:r w:rsidRPr="00A75E86">
              <w:rPr>
                <w:rFonts w:ascii="Times New Roman" w:hAnsi="Times New Roman"/>
                <w:b/>
                <w:sz w:val="24"/>
                <w:szCs w:val="24"/>
              </w:rPr>
              <w:t>X</w:t>
            </w:r>
          </w:p>
        </w:tc>
        <w:tc>
          <w:tcPr>
            <w:tcW w:w="370" w:type="dxa"/>
          </w:tcPr>
          <w:p w:rsidR="002C3537" w:rsidRPr="00A75E86" w:rsidRDefault="002C3537" w:rsidP="002C3537">
            <w:pPr>
              <w:pStyle w:val="NoSpacing"/>
              <w:jc w:val="center"/>
              <w:rPr>
                <w:rFonts w:ascii="Times New Roman" w:hAnsi="Times New Roman"/>
                <w:b/>
                <w:sz w:val="24"/>
                <w:szCs w:val="24"/>
              </w:rPr>
            </w:pPr>
            <w:r w:rsidRPr="00A75E86">
              <w:rPr>
                <w:rFonts w:ascii="Times New Roman" w:hAnsi="Times New Roman"/>
                <w:b/>
                <w:sz w:val="24"/>
                <w:szCs w:val="24"/>
              </w:rPr>
              <w:t>X</w:t>
            </w:r>
          </w:p>
        </w:tc>
        <w:tc>
          <w:tcPr>
            <w:tcW w:w="370" w:type="dxa"/>
          </w:tcPr>
          <w:p w:rsidR="002C3537" w:rsidRPr="00A75E86" w:rsidRDefault="002C3537" w:rsidP="002C3537">
            <w:pPr>
              <w:pStyle w:val="NoSpacing"/>
              <w:jc w:val="center"/>
              <w:rPr>
                <w:rFonts w:ascii="Times New Roman" w:hAnsi="Times New Roman"/>
                <w:b/>
                <w:i/>
                <w:sz w:val="24"/>
                <w:szCs w:val="24"/>
              </w:rPr>
            </w:pPr>
          </w:p>
        </w:tc>
        <w:tc>
          <w:tcPr>
            <w:tcW w:w="370" w:type="dxa"/>
          </w:tcPr>
          <w:p w:rsidR="002C3537" w:rsidRPr="00A75E86" w:rsidRDefault="002C3537" w:rsidP="002C3537">
            <w:pPr>
              <w:pStyle w:val="NoSpacing"/>
              <w:jc w:val="center"/>
              <w:rPr>
                <w:rFonts w:ascii="Times New Roman" w:hAnsi="Times New Roman"/>
                <w:b/>
                <w:sz w:val="24"/>
                <w:szCs w:val="24"/>
              </w:rPr>
            </w:pPr>
            <w:r w:rsidRPr="00A75E86">
              <w:rPr>
                <w:rFonts w:ascii="Times New Roman" w:hAnsi="Times New Roman"/>
                <w:b/>
                <w:sz w:val="24"/>
                <w:szCs w:val="24"/>
              </w:rPr>
              <w:t>X</w:t>
            </w:r>
          </w:p>
        </w:tc>
      </w:tr>
    </w:tbl>
    <w:p w:rsidR="002C3537" w:rsidRDefault="002C3537" w:rsidP="002C3537">
      <w:pPr>
        <w:autoSpaceDE w:val="0"/>
        <w:autoSpaceDN w:val="0"/>
        <w:adjustRightInd w:val="0"/>
        <w:contextualSpacing/>
        <w:jc w:val="center"/>
        <w:rPr>
          <w:sz w:val="20"/>
          <w:szCs w:val="20"/>
        </w:rPr>
      </w:pPr>
    </w:p>
    <w:p w:rsidR="002C3537" w:rsidRDefault="002C3537" w:rsidP="002C3537">
      <w:pPr>
        <w:autoSpaceDE w:val="0"/>
        <w:autoSpaceDN w:val="0"/>
        <w:adjustRightInd w:val="0"/>
        <w:contextualSpacing/>
        <w:jc w:val="center"/>
        <w:rPr>
          <w:sz w:val="20"/>
          <w:szCs w:val="20"/>
        </w:rPr>
      </w:pPr>
    </w:p>
    <w:p w:rsidR="002C3537" w:rsidRDefault="002C3537" w:rsidP="002C3537">
      <w:pPr>
        <w:autoSpaceDE w:val="0"/>
        <w:autoSpaceDN w:val="0"/>
        <w:adjustRightInd w:val="0"/>
        <w:contextualSpacing/>
        <w:jc w:val="center"/>
        <w:rPr>
          <w:b/>
        </w:rPr>
      </w:pPr>
    </w:p>
    <w:p w:rsidR="002C3537" w:rsidRPr="0001697B" w:rsidRDefault="002C3537" w:rsidP="002C3537">
      <w:pPr>
        <w:autoSpaceDE w:val="0"/>
        <w:autoSpaceDN w:val="0"/>
        <w:adjustRightInd w:val="0"/>
        <w:contextualSpacing/>
        <w:jc w:val="center"/>
        <w:rPr>
          <w:b/>
        </w:rPr>
      </w:pPr>
      <w:r w:rsidRPr="0001697B">
        <w:rPr>
          <w:b/>
        </w:rPr>
        <w:t xml:space="preserve">Syllabus for B. Tech I Year </w:t>
      </w:r>
      <w:r>
        <w:rPr>
          <w:b/>
        </w:rPr>
        <w:t>I</w:t>
      </w:r>
      <w:r w:rsidRPr="0001697B">
        <w:rPr>
          <w:b/>
        </w:rPr>
        <w:t xml:space="preserve"> semester</w:t>
      </w:r>
    </w:p>
    <w:p w:rsidR="002C3537" w:rsidRPr="005917CF" w:rsidRDefault="002C3537" w:rsidP="002C3537">
      <w:pPr>
        <w:jc w:val="center"/>
        <w:rPr>
          <w:b/>
          <w:bCs/>
          <w:sz w:val="28"/>
          <w:szCs w:val="28"/>
          <w:u w:val="single"/>
        </w:rPr>
      </w:pPr>
      <w:r>
        <w:rPr>
          <w:b/>
          <w:bCs/>
          <w:sz w:val="28"/>
          <w:szCs w:val="28"/>
        </w:rPr>
        <w:t>ENGLISH (</w:t>
      </w:r>
      <w:r w:rsidRPr="005917CF">
        <w:rPr>
          <w:b/>
          <w:bCs/>
          <w:sz w:val="28"/>
          <w:szCs w:val="28"/>
        </w:rPr>
        <w:t>Oral Communication Skills</w:t>
      </w:r>
      <w:r>
        <w:rPr>
          <w:b/>
          <w:bCs/>
          <w:sz w:val="28"/>
          <w:szCs w:val="28"/>
        </w:rPr>
        <w:t>) Lab</w:t>
      </w:r>
    </w:p>
    <w:p w:rsidR="002C3537" w:rsidRDefault="002C3537" w:rsidP="002C3537">
      <w:pPr>
        <w:jc w:val="center"/>
        <w:rPr>
          <w:b/>
          <w:color w:val="000000"/>
          <w:sz w:val="20"/>
        </w:rPr>
      </w:pPr>
    </w:p>
    <w:tbl>
      <w:tblPr>
        <w:tblpPr w:leftFromText="180" w:rightFromText="180" w:vertAnchor="text" w:horzAnchor="margin" w:tblpXSpec="right" w:tblpY="-70"/>
        <w:tblW w:w="1600" w:type="dxa"/>
        <w:tblLook w:val="00A0"/>
      </w:tblPr>
      <w:tblGrid>
        <w:gridCol w:w="350"/>
        <w:gridCol w:w="350"/>
        <w:gridCol w:w="539"/>
        <w:gridCol w:w="361"/>
      </w:tblGrid>
      <w:tr w:rsidR="002C3537" w:rsidRPr="006370DF" w:rsidTr="004A629F">
        <w:tc>
          <w:tcPr>
            <w:tcW w:w="350" w:type="dxa"/>
            <w:vAlign w:val="center"/>
          </w:tcPr>
          <w:p w:rsidR="002C3537" w:rsidRPr="006370DF" w:rsidRDefault="002C3537" w:rsidP="004A629F">
            <w:pPr>
              <w:jc w:val="center"/>
              <w:rPr>
                <w:b/>
                <w:bCs/>
                <w:sz w:val="16"/>
                <w:szCs w:val="16"/>
              </w:rPr>
            </w:pPr>
            <w:r w:rsidRPr="006370DF">
              <w:rPr>
                <w:b/>
                <w:bCs/>
                <w:sz w:val="16"/>
                <w:szCs w:val="16"/>
              </w:rPr>
              <w:t>L</w:t>
            </w:r>
          </w:p>
        </w:tc>
        <w:tc>
          <w:tcPr>
            <w:tcW w:w="350" w:type="dxa"/>
            <w:vAlign w:val="center"/>
          </w:tcPr>
          <w:p w:rsidR="002C3537" w:rsidRPr="006370DF" w:rsidRDefault="002C3537" w:rsidP="004A629F">
            <w:pPr>
              <w:jc w:val="center"/>
              <w:rPr>
                <w:b/>
                <w:bCs/>
                <w:sz w:val="16"/>
                <w:szCs w:val="16"/>
              </w:rPr>
            </w:pPr>
            <w:r w:rsidRPr="006370DF">
              <w:rPr>
                <w:b/>
                <w:bCs/>
                <w:sz w:val="16"/>
                <w:szCs w:val="16"/>
              </w:rPr>
              <w:t>T</w:t>
            </w:r>
          </w:p>
        </w:tc>
        <w:tc>
          <w:tcPr>
            <w:tcW w:w="539" w:type="dxa"/>
            <w:vAlign w:val="center"/>
          </w:tcPr>
          <w:p w:rsidR="002C3537" w:rsidRPr="006370DF" w:rsidRDefault="002C3537" w:rsidP="004A629F">
            <w:pPr>
              <w:jc w:val="center"/>
              <w:rPr>
                <w:b/>
                <w:bCs/>
                <w:sz w:val="16"/>
                <w:szCs w:val="16"/>
              </w:rPr>
            </w:pPr>
            <w:r w:rsidRPr="006370DF">
              <w:rPr>
                <w:b/>
                <w:bCs/>
                <w:sz w:val="16"/>
                <w:szCs w:val="16"/>
              </w:rPr>
              <w:t>P/D</w:t>
            </w:r>
          </w:p>
        </w:tc>
        <w:tc>
          <w:tcPr>
            <w:tcW w:w="361" w:type="dxa"/>
            <w:vAlign w:val="center"/>
          </w:tcPr>
          <w:p w:rsidR="002C3537" w:rsidRPr="006370DF" w:rsidRDefault="002C3537" w:rsidP="004A629F">
            <w:pPr>
              <w:jc w:val="center"/>
              <w:rPr>
                <w:b/>
                <w:bCs/>
                <w:sz w:val="16"/>
                <w:szCs w:val="16"/>
              </w:rPr>
            </w:pPr>
            <w:r w:rsidRPr="006370DF">
              <w:rPr>
                <w:b/>
                <w:bCs/>
                <w:sz w:val="16"/>
                <w:szCs w:val="16"/>
              </w:rPr>
              <w:t>C</w:t>
            </w:r>
          </w:p>
        </w:tc>
      </w:tr>
      <w:tr w:rsidR="002C3537" w:rsidRPr="006370DF" w:rsidTr="004A629F">
        <w:tc>
          <w:tcPr>
            <w:tcW w:w="350" w:type="dxa"/>
            <w:vAlign w:val="center"/>
          </w:tcPr>
          <w:p w:rsidR="002C3537" w:rsidRPr="006370DF" w:rsidRDefault="002C3537" w:rsidP="004A629F">
            <w:pPr>
              <w:jc w:val="center"/>
              <w:rPr>
                <w:b/>
                <w:bCs/>
                <w:sz w:val="16"/>
                <w:szCs w:val="16"/>
              </w:rPr>
            </w:pPr>
            <w:r>
              <w:rPr>
                <w:b/>
                <w:bCs/>
                <w:sz w:val="16"/>
                <w:szCs w:val="16"/>
              </w:rPr>
              <w:t>0</w:t>
            </w:r>
          </w:p>
        </w:tc>
        <w:tc>
          <w:tcPr>
            <w:tcW w:w="350" w:type="dxa"/>
            <w:vAlign w:val="center"/>
          </w:tcPr>
          <w:p w:rsidR="002C3537" w:rsidRPr="006370DF" w:rsidRDefault="002C3537" w:rsidP="004A629F">
            <w:pPr>
              <w:jc w:val="center"/>
              <w:rPr>
                <w:b/>
                <w:bCs/>
                <w:sz w:val="16"/>
                <w:szCs w:val="16"/>
              </w:rPr>
            </w:pPr>
            <w:r>
              <w:rPr>
                <w:b/>
                <w:bCs/>
                <w:sz w:val="16"/>
                <w:szCs w:val="16"/>
              </w:rPr>
              <w:t>0</w:t>
            </w:r>
          </w:p>
        </w:tc>
        <w:tc>
          <w:tcPr>
            <w:tcW w:w="539" w:type="dxa"/>
            <w:vAlign w:val="center"/>
          </w:tcPr>
          <w:p w:rsidR="002C3537" w:rsidRPr="006370DF" w:rsidRDefault="002C3537" w:rsidP="004A629F">
            <w:pPr>
              <w:jc w:val="center"/>
              <w:rPr>
                <w:b/>
                <w:bCs/>
                <w:sz w:val="16"/>
                <w:szCs w:val="16"/>
              </w:rPr>
            </w:pPr>
            <w:r>
              <w:rPr>
                <w:b/>
                <w:bCs/>
                <w:sz w:val="16"/>
                <w:szCs w:val="16"/>
              </w:rPr>
              <w:t>2</w:t>
            </w:r>
          </w:p>
        </w:tc>
        <w:tc>
          <w:tcPr>
            <w:tcW w:w="361" w:type="dxa"/>
            <w:vAlign w:val="center"/>
          </w:tcPr>
          <w:p w:rsidR="002C3537" w:rsidRPr="006370DF" w:rsidRDefault="002C3537" w:rsidP="004A629F">
            <w:pPr>
              <w:jc w:val="center"/>
              <w:rPr>
                <w:b/>
                <w:bCs/>
                <w:sz w:val="16"/>
                <w:szCs w:val="16"/>
              </w:rPr>
            </w:pPr>
            <w:r>
              <w:rPr>
                <w:b/>
                <w:bCs/>
                <w:sz w:val="16"/>
                <w:szCs w:val="16"/>
              </w:rPr>
              <w:t>1</w:t>
            </w:r>
          </w:p>
        </w:tc>
      </w:tr>
    </w:tbl>
    <w:p w:rsidR="002C3537" w:rsidRDefault="002C3537" w:rsidP="002C3537">
      <w:pPr>
        <w:rPr>
          <w:b/>
          <w:bCs/>
        </w:rPr>
      </w:pPr>
    </w:p>
    <w:p w:rsidR="002C3537" w:rsidRPr="00A75E86" w:rsidRDefault="002C3537" w:rsidP="002C3537">
      <w:pPr>
        <w:rPr>
          <w:b/>
          <w:bCs/>
          <w:szCs w:val="20"/>
        </w:rPr>
      </w:pPr>
      <w:r w:rsidRPr="00A75E86">
        <w:rPr>
          <w:b/>
          <w:bCs/>
          <w:szCs w:val="20"/>
        </w:rPr>
        <w:t>Code: 7HC62</w:t>
      </w:r>
    </w:p>
    <w:p w:rsidR="002C3537" w:rsidRPr="00A75E86" w:rsidRDefault="002C3537" w:rsidP="002C3537">
      <w:pPr>
        <w:rPr>
          <w:szCs w:val="20"/>
        </w:rPr>
      </w:pPr>
      <w:r w:rsidRPr="00A75E86">
        <w:rPr>
          <w:szCs w:val="20"/>
        </w:rPr>
        <w:t xml:space="preserve">Course Objectives     : The course will develop the students’ ability to </w:t>
      </w:r>
    </w:p>
    <w:p w:rsidR="002C3537" w:rsidRPr="00A75E86" w:rsidRDefault="002C3537" w:rsidP="00752409">
      <w:pPr>
        <w:pStyle w:val="ListParagraph"/>
        <w:numPr>
          <w:ilvl w:val="0"/>
          <w:numId w:val="7"/>
        </w:numPr>
        <w:spacing w:after="200" w:line="276" w:lineRule="auto"/>
        <w:contextualSpacing/>
        <w:rPr>
          <w:szCs w:val="20"/>
        </w:rPr>
      </w:pPr>
      <w:r w:rsidRPr="00A75E86">
        <w:rPr>
          <w:szCs w:val="20"/>
        </w:rPr>
        <w:t>integrate listening and speaking skills</w:t>
      </w:r>
    </w:p>
    <w:p w:rsidR="002C3537" w:rsidRPr="00A75E86" w:rsidRDefault="002C3537" w:rsidP="00752409">
      <w:pPr>
        <w:pStyle w:val="ListParagraph"/>
        <w:numPr>
          <w:ilvl w:val="0"/>
          <w:numId w:val="7"/>
        </w:numPr>
        <w:spacing w:after="200" w:line="276" w:lineRule="auto"/>
        <w:contextualSpacing/>
        <w:rPr>
          <w:szCs w:val="20"/>
        </w:rPr>
      </w:pPr>
      <w:r w:rsidRPr="00A75E86">
        <w:rPr>
          <w:szCs w:val="20"/>
        </w:rPr>
        <w:t>communicate effectively</w:t>
      </w:r>
    </w:p>
    <w:p w:rsidR="002C3537" w:rsidRPr="00A75E86" w:rsidRDefault="002C3537" w:rsidP="00752409">
      <w:pPr>
        <w:pStyle w:val="ListParagraph"/>
        <w:numPr>
          <w:ilvl w:val="0"/>
          <w:numId w:val="7"/>
        </w:numPr>
        <w:spacing w:after="200" w:line="276" w:lineRule="auto"/>
        <w:contextualSpacing/>
        <w:rPr>
          <w:szCs w:val="20"/>
        </w:rPr>
      </w:pPr>
      <w:r w:rsidRPr="00A75E86">
        <w:rPr>
          <w:szCs w:val="20"/>
        </w:rPr>
        <w:t>speak effectively on a given topic</w:t>
      </w:r>
    </w:p>
    <w:p w:rsidR="002C3537" w:rsidRPr="00A75E86" w:rsidRDefault="002C3537" w:rsidP="00752409">
      <w:pPr>
        <w:pStyle w:val="ListParagraph"/>
        <w:numPr>
          <w:ilvl w:val="0"/>
          <w:numId w:val="7"/>
        </w:numPr>
        <w:spacing w:after="200" w:line="276" w:lineRule="auto"/>
        <w:contextualSpacing/>
        <w:rPr>
          <w:szCs w:val="20"/>
        </w:rPr>
      </w:pPr>
      <w:r w:rsidRPr="00A75E86">
        <w:rPr>
          <w:szCs w:val="20"/>
        </w:rPr>
        <w:t>master the art of presentation</w:t>
      </w:r>
    </w:p>
    <w:p w:rsidR="002C3537" w:rsidRPr="00A75E86" w:rsidRDefault="002C3537" w:rsidP="00752409">
      <w:pPr>
        <w:pStyle w:val="ListParagraph"/>
        <w:numPr>
          <w:ilvl w:val="0"/>
          <w:numId w:val="7"/>
        </w:numPr>
        <w:spacing w:after="200" w:line="276" w:lineRule="auto"/>
        <w:contextualSpacing/>
        <w:rPr>
          <w:szCs w:val="20"/>
        </w:rPr>
      </w:pPr>
      <w:r w:rsidRPr="00A75E86">
        <w:rPr>
          <w:szCs w:val="20"/>
        </w:rPr>
        <w:t>interact with peers in a group discussion</w:t>
      </w:r>
    </w:p>
    <w:p w:rsidR="002C3537" w:rsidRPr="00A75E86" w:rsidRDefault="002C3537" w:rsidP="00752409">
      <w:pPr>
        <w:pStyle w:val="ListParagraph"/>
        <w:numPr>
          <w:ilvl w:val="0"/>
          <w:numId w:val="7"/>
        </w:numPr>
        <w:spacing w:after="200" w:line="276" w:lineRule="auto"/>
        <w:contextualSpacing/>
        <w:rPr>
          <w:szCs w:val="20"/>
        </w:rPr>
      </w:pPr>
      <w:r w:rsidRPr="00A75E86">
        <w:rPr>
          <w:szCs w:val="20"/>
        </w:rPr>
        <w:t>get exposed to face interviews</w:t>
      </w:r>
    </w:p>
    <w:p w:rsidR="002C3537" w:rsidRPr="00A75E86" w:rsidRDefault="002C3537" w:rsidP="002C3537">
      <w:pPr>
        <w:rPr>
          <w:szCs w:val="20"/>
        </w:rPr>
      </w:pPr>
      <w:r w:rsidRPr="00A75E86">
        <w:rPr>
          <w:b/>
          <w:szCs w:val="20"/>
        </w:rPr>
        <w:t>Course Outcomes  :</w:t>
      </w:r>
      <w:r w:rsidRPr="00A75E86">
        <w:rPr>
          <w:szCs w:val="20"/>
        </w:rPr>
        <w:t xml:space="preserve"> After completing the course students will be able to</w:t>
      </w:r>
    </w:p>
    <w:p w:rsidR="002C3537" w:rsidRPr="00A75E86" w:rsidRDefault="002C3537" w:rsidP="00752409">
      <w:pPr>
        <w:pStyle w:val="ListParagraph"/>
        <w:numPr>
          <w:ilvl w:val="0"/>
          <w:numId w:val="7"/>
        </w:numPr>
        <w:spacing w:after="200" w:line="276" w:lineRule="auto"/>
        <w:contextualSpacing/>
        <w:rPr>
          <w:szCs w:val="20"/>
        </w:rPr>
      </w:pPr>
      <w:r w:rsidRPr="00A75E86">
        <w:rPr>
          <w:szCs w:val="20"/>
        </w:rPr>
        <w:t>understand, analyze and respond to the audience by listening effectively</w:t>
      </w:r>
    </w:p>
    <w:p w:rsidR="002C3537" w:rsidRPr="00A75E86" w:rsidRDefault="002C3537" w:rsidP="00752409">
      <w:pPr>
        <w:pStyle w:val="ListParagraph"/>
        <w:numPr>
          <w:ilvl w:val="0"/>
          <w:numId w:val="7"/>
        </w:numPr>
        <w:spacing w:after="200" w:line="276" w:lineRule="auto"/>
        <w:contextualSpacing/>
        <w:rPr>
          <w:szCs w:val="20"/>
        </w:rPr>
      </w:pPr>
      <w:r w:rsidRPr="00A75E86">
        <w:rPr>
          <w:szCs w:val="20"/>
        </w:rPr>
        <w:t>acquire the articulation of different types of sentences by practicing pause patterns and question tags.</w:t>
      </w:r>
    </w:p>
    <w:p w:rsidR="002C3537" w:rsidRPr="00A75E86" w:rsidRDefault="002C3537" w:rsidP="00752409">
      <w:pPr>
        <w:pStyle w:val="ListParagraph"/>
        <w:numPr>
          <w:ilvl w:val="0"/>
          <w:numId w:val="7"/>
        </w:numPr>
        <w:spacing w:after="200" w:line="276" w:lineRule="auto"/>
        <w:contextualSpacing/>
        <w:rPr>
          <w:szCs w:val="20"/>
        </w:rPr>
      </w:pPr>
      <w:r w:rsidRPr="00A75E86">
        <w:rPr>
          <w:szCs w:val="20"/>
        </w:rPr>
        <w:t>translate and demonstrate self, participate effectively in activities like JAM, extempore</w:t>
      </w:r>
    </w:p>
    <w:p w:rsidR="002C3537" w:rsidRPr="00A75E86" w:rsidRDefault="002C3537" w:rsidP="00752409">
      <w:pPr>
        <w:pStyle w:val="ListParagraph"/>
        <w:numPr>
          <w:ilvl w:val="0"/>
          <w:numId w:val="7"/>
        </w:numPr>
        <w:spacing w:after="200" w:line="276" w:lineRule="auto"/>
        <w:contextualSpacing/>
        <w:rPr>
          <w:szCs w:val="20"/>
        </w:rPr>
      </w:pPr>
      <w:r w:rsidRPr="00A75E86">
        <w:rPr>
          <w:szCs w:val="20"/>
        </w:rPr>
        <w:t>express and deliver a presentation on the given topic through role plays and situational dialogues</w:t>
      </w:r>
    </w:p>
    <w:p w:rsidR="002C3537" w:rsidRPr="00A75E86" w:rsidRDefault="002C3537" w:rsidP="00752409">
      <w:pPr>
        <w:pStyle w:val="ListParagraph"/>
        <w:numPr>
          <w:ilvl w:val="0"/>
          <w:numId w:val="7"/>
        </w:numPr>
        <w:spacing w:after="200" w:line="276" w:lineRule="auto"/>
        <w:contextualSpacing/>
        <w:rPr>
          <w:szCs w:val="20"/>
        </w:rPr>
      </w:pPr>
      <w:r w:rsidRPr="00A75E86">
        <w:rPr>
          <w:szCs w:val="20"/>
        </w:rPr>
        <w:t>implement English language to meet the standards of corporate and real world in a group.</w:t>
      </w:r>
    </w:p>
    <w:p w:rsidR="002C3537" w:rsidRPr="00A75E86" w:rsidRDefault="002C3537" w:rsidP="00752409">
      <w:pPr>
        <w:pStyle w:val="ListParagraph"/>
        <w:numPr>
          <w:ilvl w:val="0"/>
          <w:numId w:val="7"/>
        </w:numPr>
        <w:spacing w:after="200" w:line="276" w:lineRule="auto"/>
        <w:contextualSpacing/>
        <w:rPr>
          <w:szCs w:val="20"/>
        </w:rPr>
      </w:pPr>
      <w:r w:rsidRPr="00A75E86">
        <w:rPr>
          <w:szCs w:val="20"/>
        </w:rPr>
        <w:t>present and communicate effectively by facing mock interviews by experts from industry and academy.</w:t>
      </w:r>
    </w:p>
    <w:p w:rsidR="002C3537" w:rsidRPr="00A75E86" w:rsidRDefault="002C3537" w:rsidP="002C3537">
      <w:pPr>
        <w:autoSpaceDE w:val="0"/>
        <w:autoSpaceDN w:val="0"/>
        <w:adjustRightInd w:val="0"/>
        <w:spacing w:line="360" w:lineRule="auto"/>
        <w:ind w:left="-108"/>
        <w:rPr>
          <w:bCs/>
          <w:szCs w:val="20"/>
        </w:rPr>
      </w:pPr>
      <w:r w:rsidRPr="00A75E86">
        <w:rPr>
          <w:b/>
          <w:szCs w:val="20"/>
        </w:rPr>
        <w:t xml:space="preserve">Unit-I :    </w:t>
      </w:r>
      <w:r w:rsidRPr="00A75E86">
        <w:rPr>
          <w:bCs/>
          <w:szCs w:val="20"/>
        </w:rPr>
        <w:t>Practice sessions on</w:t>
      </w:r>
    </w:p>
    <w:p w:rsidR="002C3537" w:rsidRPr="00A75E86" w:rsidRDefault="002C3537" w:rsidP="002C3537">
      <w:pPr>
        <w:autoSpaceDE w:val="0"/>
        <w:autoSpaceDN w:val="0"/>
        <w:adjustRightInd w:val="0"/>
        <w:spacing w:line="360" w:lineRule="auto"/>
        <w:ind w:left="-108" w:firstLine="1008"/>
        <w:rPr>
          <w:szCs w:val="20"/>
        </w:rPr>
      </w:pPr>
      <w:r w:rsidRPr="00A75E86">
        <w:rPr>
          <w:szCs w:val="20"/>
        </w:rPr>
        <w:t>Listen &amp; Speak</w:t>
      </w:r>
    </w:p>
    <w:p w:rsidR="002C3537" w:rsidRPr="00A75E86" w:rsidRDefault="002C3537" w:rsidP="002C3537">
      <w:pPr>
        <w:autoSpaceDE w:val="0"/>
        <w:autoSpaceDN w:val="0"/>
        <w:adjustRightInd w:val="0"/>
        <w:spacing w:line="360" w:lineRule="auto"/>
        <w:ind w:left="-108" w:firstLine="1008"/>
        <w:rPr>
          <w:szCs w:val="20"/>
        </w:rPr>
      </w:pPr>
      <w:r w:rsidRPr="00A75E86">
        <w:rPr>
          <w:szCs w:val="20"/>
        </w:rPr>
        <w:t xml:space="preserve">Listen, Read, and Speak </w:t>
      </w:r>
    </w:p>
    <w:p w:rsidR="002C3537" w:rsidRPr="00A75E86" w:rsidRDefault="002C3537" w:rsidP="002C3537">
      <w:pPr>
        <w:autoSpaceDE w:val="0"/>
        <w:autoSpaceDN w:val="0"/>
        <w:adjustRightInd w:val="0"/>
        <w:spacing w:line="360" w:lineRule="auto"/>
        <w:ind w:left="-108"/>
        <w:rPr>
          <w:bCs/>
          <w:szCs w:val="20"/>
        </w:rPr>
      </w:pPr>
      <w:r w:rsidRPr="00A75E86">
        <w:rPr>
          <w:b/>
          <w:szCs w:val="20"/>
        </w:rPr>
        <w:t xml:space="preserve">Unit-II:   </w:t>
      </w:r>
      <w:r w:rsidRPr="00A75E86">
        <w:rPr>
          <w:bCs/>
          <w:szCs w:val="20"/>
        </w:rPr>
        <w:t>Practice sessions on</w:t>
      </w:r>
    </w:p>
    <w:p w:rsidR="002C3537" w:rsidRPr="00A75E86" w:rsidRDefault="002C3537" w:rsidP="002C3537">
      <w:pPr>
        <w:autoSpaceDE w:val="0"/>
        <w:autoSpaceDN w:val="0"/>
        <w:adjustRightInd w:val="0"/>
        <w:spacing w:line="360" w:lineRule="auto"/>
        <w:ind w:left="900"/>
        <w:rPr>
          <w:szCs w:val="20"/>
        </w:rPr>
      </w:pPr>
      <w:r w:rsidRPr="00A75E86">
        <w:rPr>
          <w:szCs w:val="20"/>
        </w:rPr>
        <w:t>Articulation of types of Sentences</w:t>
      </w:r>
    </w:p>
    <w:p w:rsidR="002C3537" w:rsidRPr="00A75E86" w:rsidRDefault="002C3537" w:rsidP="002C3537">
      <w:pPr>
        <w:autoSpaceDE w:val="0"/>
        <w:autoSpaceDN w:val="0"/>
        <w:adjustRightInd w:val="0"/>
        <w:spacing w:line="360" w:lineRule="auto"/>
        <w:ind w:left="900"/>
        <w:rPr>
          <w:szCs w:val="20"/>
        </w:rPr>
      </w:pPr>
      <w:r w:rsidRPr="00A75E86">
        <w:rPr>
          <w:szCs w:val="20"/>
        </w:rPr>
        <w:t>Question Tags</w:t>
      </w:r>
    </w:p>
    <w:p w:rsidR="002C3537" w:rsidRPr="00A75E86" w:rsidRDefault="002C3537" w:rsidP="002C3537">
      <w:pPr>
        <w:autoSpaceDE w:val="0"/>
        <w:autoSpaceDN w:val="0"/>
        <w:adjustRightInd w:val="0"/>
        <w:spacing w:line="360" w:lineRule="auto"/>
        <w:ind w:left="900"/>
        <w:rPr>
          <w:szCs w:val="20"/>
        </w:rPr>
      </w:pPr>
      <w:r w:rsidRPr="00A75E86">
        <w:rPr>
          <w:szCs w:val="20"/>
        </w:rPr>
        <w:t>Introduction and greeting</w:t>
      </w:r>
    </w:p>
    <w:p w:rsidR="002C3537" w:rsidRPr="00A75E86" w:rsidRDefault="002C3537" w:rsidP="002C3537">
      <w:pPr>
        <w:autoSpaceDE w:val="0"/>
        <w:autoSpaceDN w:val="0"/>
        <w:adjustRightInd w:val="0"/>
        <w:spacing w:line="360" w:lineRule="auto"/>
        <w:ind w:left="900"/>
        <w:rPr>
          <w:szCs w:val="20"/>
        </w:rPr>
      </w:pPr>
      <w:r w:rsidRPr="00A75E86">
        <w:rPr>
          <w:szCs w:val="20"/>
        </w:rPr>
        <w:t xml:space="preserve">Asking for and Giving </w:t>
      </w:r>
    </w:p>
    <w:p w:rsidR="002C3537" w:rsidRPr="00A75E86" w:rsidRDefault="002C3537" w:rsidP="002C3537">
      <w:pPr>
        <w:autoSpaceDE w:val="0"/>
        <w:autoSpaceDN w:val="0"/>
        <w:adjustRightInd w:val="0"/>
        <w:spacing w:line="360" w:lineRule="auto"/>
        <w:ind w:left="900"/>
        <w:rPr>
          <w:szCs w:val="20"/>
        </w:rPr>
      </w:pPr>
      <w:r w:rsidRPr="00A75E86">
        <w:rPr>
          <w:szCs w:val="20"/>
        </w:rPr>
        <w:t>Directions</w:t>
      </w:r>
    </w:p>
    <w:p w:rsidR="00A75E86" w:rsidRDefault="00A75E86" w:rsidP="004013B2">
      <w:pPr>
        <w:autoSpaceDE w:val="0"/>
        <w:autoSpaceDN w:val="0"/>
        <w:adjustRightInd w:val="0"/>
        <w:ind w:left="-108"/>
        <w:rPr>
          <w:b/>
          <w:szCs w:val="20"/>
        </w:rPr>
      </w:pPr>
    </w:p>
    <w:p w:rsidR="002C3537" w:rsidRPr="00A75E86" w:rsidRDefault="002C3537" w:rsidP="004013B2">
      <w:pPr>
        <w:autoSpaceDE w:val="0"/>
        <w:autoSpaceDN w:val="0"/>
        <w:adjustRightInd w:val="0"/>
        <w:ind w:left="-108"/>
        <w:rPr>
          <w:bCs/>
          <w:szCs w:val="20"/>
        </w:rPr>
      </w:pPr>
      <w:r w:rsidRPr="00A75E86">
        <w:rPr>
          <w:b/>
          <w:szCs w:val="20"/>
        </w:rPr>
        <w:lastRenderedPageBreak/>
        <w:t xml:space="preserve">Unit-III: </w:t>
      </w:r>
      <w:r w:rsidRPr="00A75E86">
        <w:rPr>
          <w:bCs/>
          <w:szCs w:val="20"/>
        </w:rPr>
        <w:t>Practice sessions on</w:t>
      </w:r>
    </w:p>
    <w:p w:rsidR="002C3537" w:rsidRPr="00A75E86" w:rsidRDefault="002C3537" w:rsidP="004013B2">
      <w:pPr>
        <w:autoSpaceDE w:val="0"/>
        <w:autoSpaceDN w:val="0"/>
        <w:adjustRightInd w:val="0"/>
        <w:ind w:left="990" w:hanging="90"/>
        <w:rPr>
          <w:bCs/>
          <w:szCs w:val="20"/>
        </w:rPr>
      </w:pPr>
      <w:r w:rsidRPr="00A75E86">
        <w:rPr>
          <w:bCs/>
          <w:szCs w:val="20"/>
        </w:rPr>
        <w:t xml:space="preserve">JAM/Extempore/ </w:t>
      </w:r>
    </w:p>
    <w:p w:rsidR="002C3537" w:rsidRPr="00A75E86" w:rsidRDefault="002C3537" w:rsidP="004013B2">
      <w:pPr>
        <w:autoSpaceDE w:val="0"/>
        <w:autoSpaceDN w:val="0"/>
        <w:adjustRightInd w:val="0"/>
        <w:ind w:left="990" w:hanging="90"/>
        <w:rPr>
          <w:bCs/>
          <w:szCs w:val="20"/>
        </w:rPr>
      </w:pPr>
      <w:r w:rsidRPr="00A75E86">
        <w:rPr>
          <w:bCs/>
          <w:szCs w:val="20"/>
        </w:rPr>
        <w:t>Impromptu</w:t>
      </w:r>
    </w:p>
    <w:p w:rsidR="002C3537" w:rsidRPr="00A75E86" w:rsidRDefault="002C3537" w:rsidP="004013B2">
      <w:pPr>
        <w:autoSpaceDE w:val="0"/>
        <w:autoSpaceDN w:val="0"/>
        <w:adjustRightInd w:val="0"/>
        <w:ind w:left="990" w:hanging="90"/>
        <w:rPr>
          <w:bCs/>
          <w:szCs w:val="20"/>
        </w:rPr>
      </w:pPr>
      <w:r w:rsidRPr="00A75E86">
        <w:rPr>
          <w:bCs/>
          <w:szCs w:val="20"/>
        </w:rPr>
        <w:t xml:space="preserve">Prepared talk on given topics </w:t>
      </w:r>
    </w:p>
    <w:p w:rsidR="002C3537" w:rsidRPr="00A75E86" w:rsidRDefault="002C3537" w:rsidP="004013B2">
      <w:pPr>
        <w:autoSpaceDE w:val="0"/>
        <w:autoSpaceDN w:val="0"/>
        <w:adjustRightInd w:val="0"/>
        <w:ind w:left="-108"/>
        <w:rPr>
          <w:bCs/>
          <w:szCs w:val="20"/>
        </w:rPr>
      </w:pPr>
      <w:r w:rsidRPr="00A75E86">
        <w:rPr>
          <w:b/>
          <w:szCs w:val="20"/>
        </w:rPr>
        <w:t xml:space="preserve">Unit-IV:  </w:t>
      </w:r>
      <w:r w:rsidRPr="00A75E86">
        <w:rPr>
          <w:bCs/>
          <w:szCs w:val="20"/>
        </w:rPr>
        <w:t>Practice sessions on</w:t>
      </w:r>
    </w:p>
    <w:p w:rsidR="002C3537" w:rsidRPr="00A75E86" w:rsidRDefault="002C3537" w:rsidP="004013B2">
      <w:pPr>
        <w:autoSpaceDE w:val="0"/>
        <w:autoSpaceDN w:val="0"/>
        <w:adjustRightInd w:val="0"/>
        <w:ind w:left="900"/>
        <w:rPr>
          <w:szCs w:val="20"/>
        </w:rPr>
      </w:pPr>
      <w:r w:rsidRPr="00A75E86">
        <w:rPr>
          <w:szCs w:val="20"/>
        </w:rPr>
        <w:t>Formal Presentation</w:t>
      </w:r>
    </w:p>
    <w:p w:rsidR="002C3537" w:rsidRPr="00A75E86" w:rsidRDefault="002C3537" w:rsidP="004013B2">
      <w:pPr>
        <w:pStyle w:val="NoSpacing"/>
        <w:ind w:left="900"/>
        <w:rPr>
          <w:rFonts w:ascii="Times New Roman" w:hAnsi="Times New Roman"/>
          <w:bCs/>
          <w:sz w:val="24"/>
          <w:szCs w:val="20"/>
        </w:rPr>
      </w:pPr>
      <w:r w:rsidRPr="00A75E86">
        <w:rPr>
          <w:rFonts w:ascii="Times New Roman" w:hAnsi="Times New Roman"/>
          <w:bCs/>
          <w:sz w:val="24"/>
          <w:szCs w:val="20"/>
        </w:rPr>
        <w:t>Role Plays &amp; Situational Dialogues</w:t>
      </w:r>
    </w:p>
    <w:p w:rsidR="00F94498" w:rsidRPr="00A75E86" w:rsidRDefault="00F94498" w:rsidP="004013B2">
      <w:pPr>
        <w:autoSpaceDE w:val="0"/>
        <w:autoSpaceDN w:val="0"/>
        <w:adjustRightInd w:val="0"/>
        <w:ind w:left="-108"/>
        <w:rPr>
          <w:b/>
          <w:szCs w:val="20"/>
        </w:rPr>
      </w:pPr>
    </w:p>
    <w:p w:rsidR="004A14E2" w:rsidRPr="00A75E86" w:rsidRDefault="004A14E2" w:rsidP="004A14E2">
      <w:pPr>
        <w:autoSpaceDE w:val="0"/>
        <w:autoSpaceDN w:val="0"/>
        <w:adjustRightInd w:val="0"/>
        <w:ind w:left="-108"/>
        <w:rPr>
          <w:bCs/>
          <w:szCs w:val="20"/>
        </w:rPr>
      </w:pPr>
      <w:r w:rsidRPr="00A75E86">
        <w:rPr>
          <w:b/>
          <w:szCs w:val="20"/>
        </w:rPr>
        <w:t xml:space="preserve">Unit-V :  </w:t>
      </w:r>
      <w:r w:rsidRPr="00A75E86">
        <w:rPr>
          <w:bCs/>
          <w:szCs w:val="20"/>
        </w:rPr>
        <w:t>Practice sessions on</w:t>
      </w:r>
    </w:p>
    <w:p w:rsidR="004A14E2" w:rsidRPr="00A75E86" w:rsidRDefault="004A14E2" w:rsidP="004A14E2">
      <w:pPr>
        <w:autoSpaceDE w:val="0"/>
        <w:autoSpaceDN w:val="0"/>
        <w:adjustRightInd w:val="0"/>
        <w:spacing w:line="360" w:lineRule="auto"/>
        <w:ind w:left="-108" w:firstLine="828"/>
        <w:rPr>
          <w:bCs/>
          <w:szCs w:val="20"/>
        </w:rPr>
      </w:pPr>
      <w:r w:rsidRPr="00A75E86">
        <w:rPr>
          <w:bCs/>
          <w:szCs w:val="20"/>
        </w:rPr>
        <w:t xml:space="preserve">  Group Discussion</w:t>
      </w:r>
    </w:p>
    <w:p w:rsidR="004A14E2" w:rsidRPr="00A75E86" w:rsidRDefault="004A14E2" w:rsidP="004A14E2">
      <w:pPr>
        <w:autoSpaceDE w:val="0"/>
        <w:autoSpaceDN w:val="0"/>
        <w:adjustRightInd w:val="0"/>
        <w:spacing w:line="360" w:lineRule="auto"/>
        <w:ind w:left="-108"/>
        <w:rPr>
          <w:bCs/>
          <w:szCs w:val="20"/>
        </w:rPr>
      </w:pPr>
      <w:r w:rsidRPr="00A75E86">
        <w:rPr>
          <w:b/>
          <w:szCs w:val="20"/>
        </w:rPr>
        <w:t xml:space="preserve">Unit-VI: </w:t>
      </w:r>
      <w:r w:rsidRPr="00A75E86">
        <w:rPr>
          <w:bCs/>
          <w:szCs w:val="20"/>
        </w:rPr>
        <w:t xml:space="preserve">Practice sessions on </w:t>
      </w:r>
    </w:p>
    <w:p w:rsidR="004A14E2" w:rsidRPr="00A75E86" w:rsidRDefault="004A14E2" w:rsidP="004A14E2">
      <w:pPr>
        <w:autoSpaceDE w:val="0"/>
        <w:autoSpaceDN w:val="0"/>
        <w:adjustRightInd w:val="0"/>
        <w:spacing w:line="360" w:lineRule="auto"/>
        <w:ind w:firstLine="720"/>
        <w:rPr>
          <w:szCs w:val="20"/>
        </w:rPr>
      </w:pPr>
      <w:r w:rsidRPr="00A75E86">
        <w:rPr>
          <w:szCs w:val="20"/>
        </w:rPr>
        <w:t xml:space="preserve">  Mock Interviews</w:t>
      </w:r>
    </w:p>
    <w:p w:rsidR="004A14E2" w:rsidRPr="00A75E86" w:rsidRDefault="004A14E2" w:rsidP="004A14E2">
      <w:pPr>
        <w:autoSpaceDE w:val="0"/>
        <w:autoSpaceDN w:val="0"/>
        <w:adjustRightInd w:val="0"/>
        <w:rPr>
          <w:b/>
          <w:bCs/>
          <w:szCs w:val="20"/>
        </w:rPr>
      </w:pPr>
      <w:r w:rsidRPr="00A75E86">
        <w:rPr>
          <w:b/>
          <w:bCs/>
          <w:szCs w:val="20"/>
        </w:rPr>
        <w:t>Suggested Readings:</w:t>
      </w:r>
    </w:p>
    <w:p w:rsidR="004A14E2" w:rsidRPr="00A75E86" w:rsidRDefault="004A14E2" w:rsidP="004A14E2">
      <w:pPr>
        <w:autoSpaceDE w:val="0"/>
        <w:autoSpaceDN w:val="0"/>
        <w:adjustRightInd w:val="0"/>
        <w:rPr>
          <w:b/>
          <w:bCs/>
          <w:szCs w:val="20"/>
        </w:rPr>
      </w:pPr>
    </w:p>
    <w:p w:rsidR="004A14E2" w:rsidRPr="00A75E86" w:rsidRDefault="004A14E2" w:rsidP="00752409">
      <w:pPr>
        <w:pStyle w:val="ListParagraph"/>
        <w:numPr>
          <w:ilvl w:val="0"/>
          <w:numId w:val="8"/>
        </w:numPr>
        <w:autoSpaceDE w:val="0"/>
        <w:autoSpaceDN w:val="0"/>
        <w:adjustRightInd w:val="0"/>
        <w:ind w:left="450" w:hanging="450"/>
        <w:contextualSpacing/>
        <w:rPr>
          <w:szCs w:val="20"/>
        </w:rPr>
      </w:pPr>
      <w:r w:rsidRPr="00A75E86">
        <w:rPr>
          <w:i/>
          <w:szCs w:val="20"/>
        </w:rPr>
        <w:t>Step by step learning language and life skills</w:t>
      </w:r>
      <w:r w:rsidRPr="00A75E86">
        <w:rPr>
          <w:szCs w:val="20"/>
        </w:rPr>
        <w:t xml:space="preserve"> by Niruparani, Jayasree Mohanraj, Indira, Sailakshmi Pearson Publishers</w:t>
      </w:r>
    </w:p>
    <w:p w:rsidR="004A14E2" w:rsidRPr="00A75E86" w:rsidRDefault="004A14E2" w:rsidP="00752409">
      <w:pPr>
        <w:pStyle w:val="ListParagraph"/>
        <w:numPr>
          <w:ilvl w:val="0"/>
          <w:numId w:val="8"/>
        </w:numPr>
        <w:autoSpaceDE w:val="0"/>
        <w:autoSpaceDN w:val="0"/>
        <w:adjustRightInd w:val="0"/>
        <w:ind w:left="450" w:hanging="450"/>
        <w:contextualSpacing/>
        <w:rPr>
          <w:szCs w:val="20"/>
        </w:rPr>
      </w:pPr>
      <w:r w:rsidRPr="00A75E86">
        <w:rPr>
          <w:i/>
          <w:szCs w:val="20"/>
        </w:rPr>
        <w:t xml:space="preserve">Communication skills for technical students </w:t>
      </w:r>
      <w:r w:rsidRPr="00A75E86">
        <w:rPr>
          <w:szCs w:val="20"/>
        </w:rPr>
        <w:t>by TM Farhathullah, Orient Black swan Publications</w:t>
      </w:r>
    </w:p>
    <w:p w:rsidR="004A14E2" w:rsidRPr="00A75E86" w:rsidRDefault="004A14E2" w:rsidP="00752409">
      <w:pPr>
        <w:pStyle w:val="ListParagraph"/>
        <w:numPr>
          <w:ilvl w:val="0"/>
          <w:numId w:val="8"/>
        </w:numPr>
        <w:autoSpaceDE w:val="0"/>
        <w:autoSpaceDN w:val="0"/>
        <w:adjustRightInd w:val="0"/>
        <w:ind w:left="450" w:hanging="450"/>
        <w:contextualSpacing/>
        <w:rPr>
          <w:szCs w:val="20"/>
        </w:rPr>
      </w:pPr>
      <w:r w:rsidRPr="00A75E86">
        <w:rPr>
          <w:i/>
          <w:szCs w:val="20"/>
        </w:rPr>
        <w:t>English for technical Communication</w:t>
      </w:r>
      <w:r w:rsidRPr="00A75E86">
        <w:rPr>
          <w:szCs w:val="20"/>
        </w:rPr>
        <w:t xml:space="preserve"> by K.R. Lakshmi Narayan , Scitech Publications</w:t>
      </w:r>
    </w:p>
    <w:p w:rsidR="004A14E2" w:rsidRPr="00A75E86" w:rsidRDefault="004A14E2" w:rsidP="00752409">
      <w:pPr>
        <w:pStyle w:val="ListParagraph"/>
        <w:numPr>
          <w:ilvl w:val="0"/>
          <w:numId w:val="8"/>
        </w:numPr>
        <w:autoSpaceDE w:val="0"/>
        <w:autoSpaceDN w:val="0"/>
        <w:adjustRightInd w:val="0"/>
        <w:ind w:left="450" w:hanging="450"/>
        <w:contextualSpacing/>
        <w:rPr>
          <w:szCs w:val="20"/>
        </w:rPr>
      </w:pPr>
      <w:r w:rsidRPr="00A75E86">
        <w:rPr>
          <w:i/>
          <w:iCs/>
          <w:szCs w:val="20"/>
        </w:rPr>
        <w:t xml:space="preserve">Practical English Usage. </w:t>
      </w:r>
      <w:r w:rsidRPr="00A75E86">
        <w:rPr>
          <w:szCs w:val="20"/>
        </w:rPr>
        <w:t>Michael Swan. OUP. 1995.</w:t>
      </w:r>
    </w:p>
    <w:p w:rsidR="004A14E2" w:rsidRPr="00A75E86" w:rsidRDefault="004A14E2" w:rsidP="00752409">
      <w:pPr>
        <w:pStyle w:val="ListParagraph"/>
        <w:numPr>
          <w:ilvl w:val="0"/>
          <w:numId w:val="8"/>
        </w:numPr>
        <w:autoSpaceDE w:val="0"/>
        <w:autoSpaceDN w:val="0"/>
        <w:adjustRightInd w:val="0"/>
        <w:spacing w:line="360" w:lineRule="auto"/>
        <w:ind w:left="450" w:hanging="450"/>
        <w:contextualSpacing/>
        <w:rPr>
          <w:szCs w:val="20"/>
        </w:rPr>
      </w:pPr>
      <w:r w:rsidRPr="00A75E86">
        <w:rPr>
          <w:i/>
          <w:iCs/>
          <w:szCs w:val="20"/>
        </w:rPr>
        <w:t>Communication Skills</w:t>
      </w:r>
      <w:r w:rsidRPr="00A75E86">
        <w:rPr>
          <w:szCs w:val="20"/>
        </w:rPr>
        <w:t>. Sanjay Kumar and Pushp Lata. Oxford University Press. 2011.</w:t>
      </w:r>
    </w:p>
    <w:p w:rsidR="004A14E2" w:rsidRPr="008D1B65" w:rsidRDefault="004A14E2" w:rsidP="00752409">
      <w:pPr>
        <w:pStyle w:val="ListParagraph"/>
        <w:numPr>
          <w:ilvl w:val="0"/>
          <w:numId w:val="8"/>
        </w:numPr>
        <w:autoSpaceDE w:val="0"/>
        <w:autoSpaceDN w:val="0"/>
        <w:adjustRightInd w:val="0"/>
        <w:spacing w:line="360" w:lineRule="auto"/>
        <w:ind w:left="450" w:hanging="450"/>
        <w:contextualSpacing/>
        <w:rPr>
          <w:sz w:val="20"/>
          <w:szCs w:val="20"/>
        </w:rPr>
      </w:pPr>
      <w:r w:rsidRPr="00A75E86">
        <w:rPr>
          <w:i/>
          <w:iCs/>
          <w:szCs w:val="20"/>
        </w:rPr>
        <w:t xml:space="preserve">Exercises in Spoken English. </w:t>
      </w:r>
      <w:r w:rsidRPr="00A75E86">
        <w:rPr>
          <w:szCs w:val="20"/>
        </w:rPr>
        <w:t>Parts. I-III. CIEFL, Hyderabad. Oxford University Press</w:t>
      </w:r>
    </w:p>
    <w:p w:rsidR="004A14E2" w:rsidRDefault="004A14E2">
      <w:pPr>
        <w:suppressAutoHyphens w:val="0"/>
        <w:spacing w:after="200" w:line="276" w:lineRule="auto"/>
        <w:rPr>
          <w:b/>
          <w:sz w:val="20"/>
          <w:szCs w:val="20"/>
        </w:rPr>
      </w:pPr>
      <w:r>
        <w:rPr>
          <w:b/>
          <w:sz w:val="20"/>
          <w:szCs w:val="20"/>
        </w:rPr>
        <w:br w:type="page"/>
      </w:r>
    </w:p>
    <w:p w:rsidR="00F94498" w:rsidRDefault="00F94498" w:rsidP="004013B2">
      <w:pPr>
        <w:autoSpaceDE w:val="0"/>
        <w:autoSpaceDN w:val="0"/>
        <w:adjustRightInd w:val="0"/>
        <w:ind w:left="-108"/>
        <w:rPr>
          <w:b/>
          <w:sz w:val="20"/>
          <w:szCs w:val="20"/>
        </w:rPr>
      </w:pPr>
    </w:p>
    <w:tbl>
      <w:tblPr>
        <w:tblW w:w="4801"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16"/>
        <w:gridCol w:w="390"/>
        <w:gridCol w:w="390"/>
        <w:gridCol w:w="390"/>
        <w:gridCol w:w="449"/>
        <w:gridCol w:w="408"/>
        <w:gridCol w:w="420"/>
        <w:gridCol w:w="403"/>
        <w:gridCol w:w="310"/>
        <w:gridCol w:w="336"/>
        <w:gridCol w:w="403"/>
        <w:gridCol w:w="486"/>
      </w:tblGrid>
      <w:tr w:rsidR="009D60C7" w:rsidRPr="00402392" w:rsidTr="004A629F">
        <w:trPr>
          <w:trHeight w:val="287"/>
          <w:jc w:val="right"/>
        </w:trPr>
        <w:tc>
          <w:tcPr>
            <w:tcW w:w="426" w:type="dxa"/>
            <w:tcBorders>
              <w:top w:val="single" w:sz="4" w:space="0" w:color="000000"/>
              <w:left w:val="single" w:sz="4" w:space="0" w:color="000000"/>
              <w:bottom w:val="single" w:sz="4" w:space="0" w:color="000000"/>
              <w:right w:val="single" w:sz="4" w:space="0" w:color="000000"/>
            </w:tcBorders>
            <w:vAlign w:val="center"/>
            <w:hideMark/>
          </w:tcPr>
          <w:p w:rsidR="009D60C7" w:rsidRPr="00402392" w:rsidRDefault="009D60C7" w:rsidP="004A629F">
            <w:pPr>
              <w:pStyle w:val="Title"/>
              <w:spacing w:line="276" w:lineRule="auto"/>
              <w:rPr>
                <w:caps w:val="0"/>
                <w:szCs w:val="20"/>
              </w:rPr>
            </w:pPr>
            <w:r>
              <w:rPr>
                <w:b w:val="0"/>
                <w:szCs w:val="20"/>
              </w:rPr>
              <w:br w:type="page"/>
            </w:r>
            <w:r w:rsidRPr="00402392">
              <w:rPr>
                <w:szCs w:val="20"/>
              </w:rPr>
              <w:t>a</w:t>
            </w:r>
          </w:p>
        </w:tc>
        <w:tc>
          <w:tcPr>
            <w:tcW w:w="374" w:type="dxa"/>
            <w:tcBorders>
              <w:top w:val="single" w:sz="4" w:space="0" w:color="000000"/>
              <w:left w:val="single" w:sz="4" w:space="0" w:color="000000"/>
              <w:bottom w:val="single" w:sz="4" w:space="0" w:color="000000"/>
              <w:right w:val="single" w:sz="4" w:space="0" w:color="000000"/>
            </w:tcBorders>
            <w:vAlign w:val="center"/>
            <w:hideMark/>
          </w:tcPr>
          <w:p w:rsidR="009D60C7" w:rsidRPr="00402392" w:rsidRDefault="009D60C7" w:rsidP="004A629F">
            <w:pPr>
              <w:pStyle w:val="Title"/>
              <w:spacing w:line="276" w:lineRule="auto"/>
              <w:rPr>
                <w:caps w:val="0"/>
                <w:szCs w:val="20"/>
              </w:rPr>
            </w:pPr>
            <w:r w:rsidRPr="00402392">
              <w:rPr>
                <w:szCs w:val="20"/>
              </w:rPr>
              <w:t>b</w:t>
            </w:r>
          </w:p>
        </w:tc>
        <w:tc>
          <w:tcPr>
            <w:tcW w:w="368" w:type="dxa"/>
            <w:tcBorders>
              <w:top w:val="single" w:sz="4" w:space="0" w:color="000000"/>
              <w:left w:val="single" w:sz="4" w:space="0" w:color="000000"/>
              <w:bottom w:val="single" w:sz="4" w:space="0" w:color="000000"/>
              <w:right w:val="single" w:sz="4" w:space="0" w:color="000000"/>
            </w:tcBorders>
            <w:vAlign w:val="center"/>
            <w:hideMark/>
          </w:tcPr>
          <w:p w:rsidR="009D60C7" w:rsidRPr="00402392" w:rsidRDefault="009D60C7" w:rsidP="004A629F">
            <w:pPr>
              <w:pStyle w:val="Title"/>
              <w:spacing w:line="276" w:lineRule="auto"/>
              <w:rPr>
                <w:caps w:val="0"/>
                <w:szCs w:val="20"/>
              </w:rPr>
            </w:pPr>
            <w:r w:rsidRPr="00402392">
              <w:rPr>
                <w:szCs w:val="20"/>
              </w:rPr>
              <w:t>c</w:t>
            </w:r>
          </w:p>
        </w:tc>
        <w:tc>
          <w:tcPr>
            <w:tcW w:w="386" w:type="dxa"/>
            <w:tcBorders>
              <w:top w:val="single" w:sz="4" w:space="0" w:color="000000"/>
              <w:left w:val="single" w:sz="4" w:space="0" w:color="000000"/>
              <w:bottom w:val="single" w:sz="4" w:space="0" w:color="000000"/>
              <w:right w:val="single" w:sz="4" w:space="0" w:color="000000"/>
            </w:tcBorders>
            <w:vAlign w:val="center"/>
            <w:hideMark/>
          </w:tcPr>
          <w:p w:rsidR="009D60C7" w:rsidRPr="00402392" w:rsidRDefault="009D60C7" w:rsidP="004A629F">
            <w:pPr>
              <w:pStyle w:val="Title"/>
              <w:spacing w:line="276" w:lineRule="auto"/>
              <w:rPr>
                <w:caps w:val="0"/>
                <w:szCs w:val="20"/>
              </w:rPr>
            </w:pPr>
            <w:r w:rsidRPr="00402392">
              <w:rPr>
                <w:szCs w:val="20"/>
              </w:rPr>
              <w:t>d</w:t>
            </w:r>
          </w:p>
        </w:tc>
        <w:tc>
          <w:tcPr>
            <w:tcW w:w="477" w:type="dxa"/>
            <w:tcBorders>
              <w:top w:val="single" w:sz="4" w:space="0" w:color="000000"/>
              <w:left w:val="single" w:sz="4" w:space="0" w:color="000000"/>
              <w:bottom w:val="single" w:sz="4" w:space="0" w:color="000000"/>
              <w:right w:val="single" w:sz="4" w:space="0" w:color="000000"/>
            </w:tcBorders>
            <w:vAlign w:val="center"/>
            <w:hideMark/>
          </w:tcPr>
          <w:p w:rsidR="009D60C7" w:rsidRPr="00402392" w:rsidRDefault="009D60C7" w:rsidP="004A629F">
            <w:pPr>
              <w:pStyle w:val="Title"/>
              <w:spacing w:line="276" w:lineRule="auto"/>
              <w:rPr>
                <w:caps w:val="0"/>
                <w:szCs w:val="20"/>
              </w:rPr>
            </w:pPr>
            <w:r w:rsidRPr="00402392">
              <w:rPr>
                <w:szCs w:val="20"/>
              </w:rPr>
              <w:t>e</w:t>
            </w:r>
          </w:p>
        </w:tc>
        <w:tc>
          <w:tcPr>
            <w:tcW w:w="426" w:type="dxa"/>
            <w:tcBorders>
              <w:top w:val="single" w:sz="4" w:space="0" w:color="000000"/>
              <w:left w:val="single" w:sz="4" w:space="0" w:color="000000"/>
              <w:bottom w:val="single" w:sz="4" w:space="0" w:color="000000"/>
              <w:right w:val="single" w:sz="4" w:space="0" w:color="000000"/>
            </w:tcBorders>
            <w:vAlign w:val="center"/>
            <w:hideMark/>
          </w:tcPr>
          <w:p w:rsidR="009D60C7" w:rsidRPr="00402392" w:rsidRDefault="009D60C7" w:rsidP="004A629F">
            <w:pPr>
              <w:pStyle w:val="Title"/>
              <w:spacing w:line="276" w:lineRule="auto"/>
              <w:rPr>
                <w:caps w:val="0"/>
                <w:szCs w:val="20"/>
              </w:rPr>
            </w:pPr>
            <w:r w:rsidRPr="00402392">
              <w:rPr>
                <w:szCs w:val="20"/>
              </w:rPr>
              <w:t>f</w:t>
            </w:r>
          </w:p>
        </w:tc>
        <w:tc>
          <w:tcPr>
            <w:tcW w:w="426" w:type="dxa"/>
            <w:tcBorders>
              <w:top w:val="single" w:sz="4" w:space="0" w:color="000000"/>
              <w:left w:val="single" w:sz="4" w:space="0" w:color="000000"/>
              <w:bottom w:val="single" w:sz="4" w:space="0" w:color="000000"/>
              <w:right w:val="single" w:sz="4" w:space="0" w:color="000000"/>
            </w:tcBorders>
            <w:vAlign w:val="center"/>
            <w:hideMark/>
          </w:tcPr>
          <w:p w:rsidR="009D60C7" w:rsidRPr="00402392" w:rsidRDefault="009D60C7" w:rsidP="004A629F">
            <w:pPr>
              <w:pStyle w:val="Title"/>
              <w:spacing w:line="276" w:lineRule="auto"/>
              <w:rPr>
                <w:caps w:val="0"/>
                <w:szCs w:val="20"/>
              </w:rPr>
            </w:pPr>
            <w:r w:rsidRPr="00402392">
              <w:rPr>
                <w:szCs w:val="20"/>
              </w:rPr>
              <w:t>g</w:t>
            </w:r>
          </w:p>
        </w:tc>
        <w:tc>
          <w:tcPr>
            <w:tcW w:w="397" w:type="dxa"/>
            <w:tcBorders>
              <w:top w:val="single" w:sz="4" w:space="0" w:color="000000"/>
              <w:left w:val="single" w:sz="4" w:space="0" w:color="000000"/>
              <w:bottom w:val="single" w:sz="4" w:space="0" w:color="000000"/>
              <w:right w:val="single" w:sz="4" w:space="0" w:color="000000"/>
            </w:tcBorders>
            <w:vAlign w:val="center"/>
            <w:hideMark/>
          </w:tcPr>
          <w:p w:rsidR="009D60C7" w:rsidRPr="00402392" w:rsidRDefault="009D60C7" w:rsidP="004A629F">
            <w:pPr>
              <w:pStyle w:val="Title"/>
              <w:spacing w:line="276" w:lineRule="auto"/>
              <w:rPr>
                <w:caps w:val="0"/>
                <w:szCs w:val="20"/>
              </w:rPr>
            </w:pPr>
            <w:r w:rsidRPr="00402392">
              <w:rPr>
                <w:szCs w:val="20"/>
              </w:rPr>
              <w:t>h</w:t>
            </w:r>
          </w:p>
        </w:tc>
        <w:tc>
          <w:tcPr>
            <w:tcW w:w="304" w:type="dxa"/>
            <w:tcBorders>
              <w:top w:val="single" w:sz="4" w:space="0" w:color="000000"/>
              <w:left w:val="single" w:sz="4" w:space="0" w:color="000000"/>
              <w:bottom w:val="single" w:sz="4" w:space="0" w:color="000000"/>
              <w:right w:val="single" w:sz="4" w:space="0" w:color="000000"/>
            </w:tcBorders>
            <w:vAlign w:val="center"/>
            <w:hideMark/>
          </w:tcPr>
          <w:p w:rsidR="009D60C7" w:rsidRPr="00402392" w:rsidRDefault="009D60C7" w:rsidP="004A629F">
            <w:pPr>
              <w:pStyle w:val="Title"/>
              <w:spacing w:line="276" w:lineRule="auto"/>
              <w:rPr>
                <w:caps w:val="0"/>
                <w:szCs w:val="20"/>
              </w:rPr>
            </w:pPr>
            <w:r w:rsidRPr="00402392">
              <w:rPr>
                <w:szCs w:val="20"/>
              </w:rPr>
              <w:t>i</w:t>
            </w:r>
          </w:p>
        </w:tc>
        <w:tc>
          <w:tcPr>
            <w:tcW w:w="298" w:type="dxa"/>
            <w:tcBorders>
              <w:top w:val="single" w:sz="4" w:space="0" w:color="000000"/>
              <w:left w:val="single" w:sz="4" w:space="0" w:color="000000"/>
              <w:bottom w:val="single" w:sz="4" w:space="0" w:color="000000"/>
              <w:right w:val="single" w:sz="4" w:space="0" w:color="000000"/>
            </w:tcBorders>
            <w:vAlign w:val="center"/>
            <w:hideMark/>
          </w:tcPr>
          <w:p w:rsidR="009D60C7" w:rsidRPr="00402392" w:rsidRDefault="009D60C7" w:rsidP="004A629F">
            <w:pPr>
              <w:pStyle w:val="Title"/>
              <w:spacing w:line="276" w:lineRule="auto"/>
              <w:rPr>
                <w:caps w:val="0"/>
                <w:szCs w:val="20"/>
              </w:rPr>
            </w:pPr>
            <w:r w:rsidRPr="00402392">
              <w:rPr>
                <w:szCs w:val="20"/>
              </w:rPr>
              <w:t>j</w:t>
            </w:r>
          </w:p>
        </w:tc>
        <w:tc>
          <w:tcPr>
            <w:tcW w:w="391" w:type="dxa"/>
            <w:tcBorders>
              <w:top w:val="single" w:sz="4" w:space="0" w:color="000000"/>
              <w:left w:val="single" w:sz="4" w:space="0" w:color="000000"/>
              <w:bottom w:val="single" w:sz="4" w:space="0" w:color="000000"/>
              <w:right w:val="single" w:sz="4" w:space="0" w:color="000000"/>
            </w:tcBorders>
            <w:vAlign w:val="center"/>
            <w:hideMark/>
          </w:tcPr>
          <w:p w:rsidR="009D60C7" w:rsidRPr="00402392" w:rsidRDefault="009D60C7" w:rsidP="004A629F">
            <w:pPr>
              <w:pStyle w:val="Title"/>
              <w:spacing w:line="276" w:lineRule="auto"/>
              <w:rPr>
                <w:caps w:val="0"/>
                <w:szCs w:val="20"/>
              </w:rPr>
            </w:pPr>
            <w:r w:rsidRPr="00402392">
              <w:rPr>
                <w:szCs w:val="20"/>
              </w:rPr>
              <w:t>k</w:t>
            </w:r>
          </w:p>
        </w:tc>
        <w:tc>
          <w:tcPr>
            <w:tcW w:w="528" w:type="dxa"/>
            <w:tcBorders>
              <w:top w:val="single" w:sz="4" w:space="0" w:color="000000"/>
              <w:left w:val="single" w:sz="4" w:space="0" w:color="000000"/>
              <w:bottom w:val="single" w:sz="4" w:space="0" w:color="000000"/>
              <w:right w:val="single" w:sz="4" w:space="0" w:color="000000"/>
            </w:tcBorders>
            <w:vAlign w:val="center"/>
            <w:hideMark/>
          </w:tcPr>
          <w:p w:rsidR="009D60C7" w:rsidRPr="00402392" w:rsidRDefault="009D60C7" w:rsidP="004A629F">
            <w:pPr>
              <w:pStyle w:val="Title"/>
              <w:spacing w:line="276" w:lineRule="auto"/>
              <w:rPr>
                <w:caps w:val="0"/>
                <w:szCs w:val="20"/>
              </w:rPr>
            </w:pPr>
            <w:r w:rsidRPr="00402392">
              <w:rPr>
                <w:szCs w:val="20"/>
              </w:rPr>
              <w:t>l</w:t>
            </w:r>
          </w:p>
        </w:tc>
      </w:tr>
      <w:tr w:rsidR="009D60C7" w:rsidRPr="00402392" w:rsidTr="004A629F">
        <w:trPr>
          <w:trHeight w:val="303"/>
          <w:jc w:val="right"/>
        </w:trPr>
        <w:tc>
          <w:tcPr>
            <w:tcW w:w="426" w:type="dxa"/>
            <w:tcBorders>
              <w:top w:val="single" w:sz="4" w:space="0" w:color="000000"/>
              <w:left w:val="single" w:sz="4" w:space="0" w:color="000000"/>
              <w:bottom w:val="single" w:sz="4" w:space="0" w:color="000000"/>
              <w:right w:val="single" w:sz="4" w:space="0" w:color="000000"/>
            </w:tcBorders>
            <w:vAlign w:val="center"/>
            <w:hideMark/>
          </w:tcPr>
          <w:p w:rsidR="009D60C7" w:rsidRPr="00402392" w:rsidRDefault="009D60C7" w:rsidP="004A629F">
            <w:pPr>
              <w:pStyle w:val="Title"/>
              <w:spacing w:line="276" w:lineRule="auto"/>
              <w:rPr>
                <w:caps w:val="0"/>
                <w:szCs w:val="20"/>
              </w:rPr>
            </w:pPr>
            <w:r w:rsidRPr="00402392">
              <w:rPr>
                <w:caps w:val="0"/>
                <w:szCs w:val="20"/>
              </w:rPr>
              <w:t>X</w:t>
            </w:r>
          </w:p>
        </w:tc>
        <w:tc>
          <w:tcPr>
            <w:tcW w:w="374" w:type="dxa"/>
            <w:tcBorders>
              <w:top w:val="single" w:sz="4" w:space="0" w:color="000000"/>
              <w:left w:val="single" w:sz="4" w:space="0" w:color="000000"/>
              <w:bottom w:val="single" w:sz="4" w:space="0" w:color="000000"/>
              <w:right w:val="single" w:sz="4" w:space="0" w:color="000000"/>
            </w:tcBorders>
            <w:vAlign w:val="center"/>
          </w:tcPr>
          <w:p w:rsidR="009D60C7" w:rsidRPr="00402392" w:rsidRDefault="009D60C7" w:rsidP="004A629F">
            <w:pPr>
              <w:pStyle w:val="Title"/>
              <w:spacing w:line="276" w:lineRule="auto"/>
              <w:rPr>
                <w:caps w:val="0"/>
                <w:szCs w:val="20"/>
              </w:rPr>
            </w:pPr>
            <w:r w:rsidRPr="00402392">
              <w:rPr>
                <w:caps w:val="0"/>
                <w:szCs w:val="20"/>
              </w:rPr>
              <w:t>X</w:t>
            </w:r>
          </w:p>
        </w:tc>
        <w:tc>
          <w:tcPr>
            <w:tcW w:w="368" w:type="dxa"/>
            <w:tcBorders>
              <w:top w:val="single" w:sz="4" w:space="0" w:color="000000"/>
              <w:left w:val="single" w:sz="4" w:space="0" w:color="000000"/>
              <w:bottom w:val="single" w:sz="4" w:space="0" w:color="000000"/>
              <w:right w:val="single" w:sz="4" w:space="0" w:color="000000"/>
            </w:tcBorders>
            <w:vAlign w:val="center"/>
          </w:tcPr>
          <w:p w:rsidR="009D60C7" w:rsidRPr="00402392" w:rsidRDefault="009D60C7" w:rsidP="004A629F">
            <w:pPr>
              <w:pStyle w:val="Title"/>
              <w:spacing w:line="276" w:lineRule="auto"/>
              <w:rPr>
                <w:caps w:val="0"/>
                <w:szCs w:val="20"/>
              </w:rPr>
            </w:pPr>
          </w:p>
        </w:tc>
        <w:tc>
          <w:tcPr>
            <w:tcW w:w="386" w:type="dxa"/>
            <w:tcBorders>
              <w:top w:val="single" w:sz="4" w:space="0" w:color="000000"/>
              <w:left w:val="single" w:sz="4" w:space="0" w:color="000000"/>
              <w:bottom w:val="single" w:sz="4" w:space="0" w:color="000000"/>
              <w:right w:val="single" w:sz="4" w:space="0" w:color="000000"/>
            </w:tcBorders>
            <w:vAlign w:val="center"/>
          </w:tcPr>
          <w:p w:rsidR="009D60C7" w:rsidRPr="00402392" w:rsidRDefault="009D60C7" w:rsidP="004A629F">
            <w:pPr>
              <w:pStyle w:val="Title"/>
              <w:spacing w:line="276" w:lineRule="auto"/>
              <w:rPr>
                <w:caps w:val="0"/>
                <w:szCs w:val="20"/>
              </w:rPr>
            </w:pPr>
          </w:p>
        </w:tc>
        <w:tc>
          <w:tcPr>
            <w:tcW w:w="477" w:type="dxa"/>
            <w:tcBorders>
              <w:top w:val="single" w:sz="4" w:space="0" w:color="000000"/>
              <w:left w:val="single" w:sz="4" w:space="0" w:color="000000"/>
              <w:bottom w:val="single" w:sz="4" w:space="0" w:color="000000"/>
              <w:right w:val="single" w:sz="4" w:space="0" w:color="000000"/>
            </w:tcBorders>
            <w:vAlign w:val="center"/>
          </w:tcPr>
          <w:p w:rsidR="009D60C7" w:rsidRPr="00402392" w:rsidRDefault="009D60C7" w:rsidP="004A629F">
            <w:pPr>
              <w:pStyle w:val="Title"/>
              <w:spacing w:line="276" w:lineRule="auto"/>
              <w:rPr>
                <w:caps w:val="0"/>
                <w:szCs w:val="20"/>
              </w:rPr>
            </w:pPr>
          </w:p>
        </w:tc>
        <w:tc>
          <w:tcPr>
            <w:tcW w:w="426" w:type="dxa"/>
            <w:tcBorders>
              <w:top w:val="single" w:sz="4" w:space="0" w:color="000000"/>
              <w:left w:val="single" w:sz="4" w:space="0" w:color="000000"/>
              <w:bottom w:val="single" w:sz="4" w:space="0" w:color="000000"/>
              <w:right w:val="single" w:sz="4" w:space="0" w:color="000000"/>
            </w:tcBorders>
            <w:vAlign w:val="center"/>
            <w:hideMark/>
          </w:tcPr>
          <w:p w:rsidR="009D60C7" w:rsidRPr="00402392" w:rsidRDefault="009D60C7" w:rsidP="004A629F">
            <w:pPr>
              <w:pStyle w:val="Title"/>
              <w:spacing w:line="276" w:lineRule="auto"/>
              <w:rPr>
                <w:caps w:val="0"/>
                <w:szCs w:val="20"/>
              </w:rPr>
            </w:pPr>
          </w:p>
        </w:tc>
        <w:tc>
          <w:tcPr>
            <w:tcW w:w="426" w:type="dxa"/>
            <w:tcBorders>
              <w:top w:val="single" w:sz="4" w:space="0" w:color="000000"/>
              <w:left w:val="single" w:sz="4" w:space="0" w:color="000000"/>
              <w:bottom w:val="single" w:sz="4" w:space="0" w:color="000000"/>
              <w:right w:val="single" w:sz="4" w:space="0" w:color="000000"/>
            </w:tcBorders>
            <w:vAlign w:val="center"/>
            <w:hideMark/>
          </w:tcPr>
          <w:p w:rsidR="009D60C7" w:rsidRPr="00402392" w:rsidRDefault="009D60C7" w:rsidP="004A629F">
            <w:pPr>
              <w:pStyle w:val="Title"/>
              <w:spacing w:line="276" w:lineRule="auto"/>
              <w:rPr>
                <w:caps w:val="0"/>
                <w:szCs w:val="20"/>
              </w:rPr>
            </w:pPr>
            <w:r w:rsidRPr="00402392">
              <w:rPr>
                <w:caps w:val="0"/>
                <w:szCs w:val="20"/>
              </w:rPr>
              <w:t>x</w:t>
            </w:r>
          </w:p>
        </w:tc>
        <w:tc>
          <w:tcPr>
            <w:tcW w:w="397" w:type="dxa"/>
            <w:tcBorders>
              <w:top w:val="single" w:sz="4" w:space="0" w:color="000000"/>
              <w:left w:val="single" w:sz="4" w:space="0" w:color="000000"/>
              <w:bottom w:val="single" w:sz="4" w:space="0" w:color="000000"/>
              <w:right w:val="single" w:sz="4" w:space="0" w:color="000000"/>
            </w:tcBorders>
            <w:vAlign w:val="center"/>
          </w:tcPr>
          <w:p w:rsidR="009D60C7" w:rsidRPr="00402392" w:rsidRDefault="009D60C7" w:rsidP="004A629F">
            <w:pPr>
              <w:pStyle w:val="Title"/>
              <w:spacing w:line="276" w:lineRule="auto"/>
              <w:rPr>
                <w:caps w:val="0"/>
                <w:szCs w:val="20"/>
              </w:rPr>
            </w:pPr>
          </w:p>
        </w:tc>
        <w:tc>
          <w:tcPr>
            <w:tcW w:w="304" w:type="dxa"/>
            <w:tcBorders>
              <w:top w:val="single" w:sz="4" w:space="0" w:color="000000"/>
              <w:left w:val="single" w:sz="4" w:space="0" w:color="000000"/>
              <w:bottom w:val="single" w:sz="4" w:space="0" w:color="000000"/>
              <w:right w:val="single" w:sz="4" w:space="0" w:color="000000"/>
            </w:tcBorders>
            <w:vAlign w:val="center"/>
          </w:tcPr>
          <w:p w:rsidR="009D60C7" w:rsidRPr="00402392" w:rsidRDefault="009D60C7" w:rsidP="004A629F">
            <w:pPr>
              <w:pStyle w:val="Title"/>
              <w:spacing w:line="276" w:lineRule="auto"/>
              <w:rPr>
                <w:caps w:val="0"/>
                <w:szCs w:val="20"/>
              </w:rPr>
            </w:pPr>
          </w:p>
        </w:tc>
        <w:tc>
          <w:tcPr>
            <w:tcW w:w="298" w:type="dxa"/>
            <w:tcBorders>
              <w:top w:val="single" w:sz="4" w:space="0" w:color="000000"/>
              <w:left w:val="single" w:sz="4" w:space="0" w:color="000000"/>
              <w:bottom w:val="single" w:sz="4" w:space="0" w:color="000000"/>
              <w:right w:val="single" w:sz="4" w:space="0" w:color="000000"/>
            </w:tcBorders>
            <w:vAlign w:val="center"/>
          </w:tcPr>
          <w:p w:rsidR="009D60C7" w:rsidRPr="00402392" w:rsidRDefault="009D60C7" w:rsidP="004A629F">
            <w:pPr>
              <w:pStyle w:val="Title"/>
              <w:spacing w:line="276" w:lineRule="auto"/>
              <w:rPr>
                <w:caps w:val="0"/>
                <w:szCs w:val="20"/>
              </w:rPr>
            </w:pPr>
          </w:p>
        </w:tc>
        <w:tc>
          <w:tcPr>
            <w:tcW w:w="391" w:type="dxa"/>
            <w:tcBorders>
              <w:top w:val="single" w:sz="4" w:space="0" w:color="000000"/>
              <w:left w:val="single" w:sz="4" w:space="0" w:color="000000"/>
              <w:bottom w:val="single" w:sz="4" w:space="0" w:color="000000"/>
              <w:right w:val="single" w:sz="4" w:space="0" w:color="000000"/>
            </w:tcBorders>
            <w:vAlign w:val="center"/>
          </w:tcPr>
          <w:p w:rsidR="009D60C7" w:rsidRPr="00402392" w:rsidRDefault="009D60C7" w:rsidP="004A629F">
            <w:pPr>
              <w:pStyle w:val="Title"/>
              <w:spacing w:line="276" w:lineRule="auto"/>
              <w:rPr>
                <w:caps w:val="0"/>
                <w:szCs w:val="20"/>
              </w:rPr>
            </w:pPr>
          </w:p>
        </w:tc>
        <w:tc>
          <w:tcPr>
            <w:tcW w:w="528" w:type="dxa"/>
            <w:tcBorders>
              <w:top w:val="single" w:sz="4" w:space="0" w:color="000000"/>
              <w:left w:val="single" w:sz="4" w:space="0" w:color="000000"/>
              <w:bottom w:val="single" w:sz="4" w:space="0" w:color="000000"/>
              <w:right w:val="single" w:sz="4" w:space="0" w:color="000000"/>
            </w:tcBorders>
            <w:vAlign w:val="center"/>
          </w:tcPr>
          <w:p w:rsidR="009D60C7" w:rsidRPr="00402392" w:rsidRDefault="009D60C7" w:rsidP="004A629F">
            <w:pPr>
              <w:pStyle w:val="Title"/>
              <w:spacing w:line="276" w:lineRule="auto"/>
              <w:rPr>
                <w:caps w:val="0"/>
                <w:szCs w:val="20"/>
              </w:rPr>
            </w:pPr>
          </w:p>
        </w:tc>
      </w:tr>
    </w:tbl>
    <w:p w:rsidR="009D60C7" w:rsidRDefault="009D60C7" w:rsidP="009D60C7">
      <w:pPr>
        <w:autoSpaceDE w:val="0"/>
        <w:autoSpaceDN w:val="0"/>
        <w:adjustRightInd w:val="0"/>
        <w:contextualSpacing/>
        <w:jc w:val="center"/>
        <w:rPr>
          <w:b/>
          <w:sz w:val="20"/>
          <w:szCs w:val="20"/>
        </w:rPr>
      </w:pPr>
    </w:p>
    <w:p w:rsidR="009D60C7" w:rsidRPr="0001697B" w:rsidRDefault="009D60C7" w:rsidP="009D60C7">
      <w:pPr>
        <w:autoSpaceDE w:val="0"/>
        <w:autoSpaceDN w:val="0"/>
        <w:adjustRightInd w:val="0"/>
        <w:contextualSpacing/>
        <w:jc w:val="center"/>
        <w:rPr>
          <w:b/>
        </w:rPr>
      </w:pPr>
      <w:r w:rsidRPr="0001697B">
        <w:rPr>
          <w:b/>
        </w:rPr>
        <w:t>Syllabus for B. Tech I Year I semester</w:t>
      </w:r>
    </w:p>
    <w:p w:rsidR="009D60C7" w:rsidRDefault="009D60C7" w:rsidP="009D60C7">
      <w:pPr>
        <w:jc w:val="center"/>
        <w:rPr>
          <w:b/>
          <w:bCs/>
          <w:sz w:val="28"/>
          <w:szCs w:val="28"/>
        </w:rPr>
      </w:pPr>
      <w:r w:rsidRPr="00402392">
        <w:rPr>
          <w:b/>
          <w:bCs/>
          <w:sz w:val="28"/>
          <w:szCs w:val="28"/>
        </w:rPr>
        <w:t>CHEMISTRY</w:t>
      </w:r>
      <w:r>
        <w:rPr>
          <w:b/>
          <w:bCs/>
          <w:sz w:val="28"/>
          <w:szCs w:val="28"/>
        </w:rPr>
        <w:t xml:space="preserve"> LAB</w:t>
      </w:r>
    </w:p>
    <w:p w:rsidR="009D60C7" w:rsidRDefault="009D60C7" w:rsidP="009D60C7">
      <w:pPr>
        <w:jc w:val="center"/>
        <w:rPr>
          <w:b/>
          <w:color w:val="000000"/>
          <w:sz w:val="20"/>
        </w:rPr>
      </w:pPr>
    </w:p>
    <w:tbl>
      <w:tblPr>
        <w:tblpPr w:leftFromText="180" w:rightFromText="180" w:vertAnchor="text" w:horzAnchor="margin" w:tblpXSpec="right" w:tblpY="-70"/>
        <w:tblW w:w="1600" w:type="dxa"/>
        <w:tblLook w:val="00A0"/>
      </w:tblPr>
      <w:tblGrid>
        <w:gridCol w:w="337"/>
        <w:gridCol w:w="338"/>
        <w:gridCol w:w="509"/>
        <w:gridCol w:w="416"/>
      </w:tblGrid>
      <w:tr w:rsidR="009D60C7" w:rsidRPr="006370DF" w:rsidTr="004A629F">
        <w:tc>
          <w:tcPr>
            <w:tcW w:w="350" w:type="dxa"/>
            <w:vAlign w:val="center"/>
          </w:tcPr>
          <w:p w:rsidR="009D60C7" w:rsidRPr="006370DF" w:rsidRDefault="009D60C7" w:rsidP="004A629F">
            <w:pPr>
              <w:jc w:val="center"/>
              <w:rPr>
                <w:b/>
                <w:bCs/>
                <w:sz w:val="16"/>
                <w:szCs w:val="16"/>
              </w:rPr>
            </w:pPr>
            <w:r w:rsidRPr="006370DF">
              <w:rPr>
                <w:b/>
                <w:bCs/>
                <w:sz w:val="16"/>
                <w:szCs w:val="16"/>
              </w:rPr>
              <w:t>L</w:t>
            </w:r>
          </w:p>
        </w:tc>
        <w:tc>
          <w:tcPr>
            <w:tcW w:w="350" w:type="dxa"/>
            <w:vAlign w:val="center"/>
          </w:tcPr>
          <w:p w:rsidR="009D60C7" w:rsidRPr="006370DF" w:rsidRDefault="009D60C7" w:rsidP="004A629F">
            <w:pPr>
              <w:jc w:val="center"/>
              <w:rPr>
                <w:b/>
                <w:bCs/>
                <w:sz w:val="16"/>
                <w:szCs w:val="16"/>
              </w:rPr>
            </w:pPr>
            <w:r w:rsidRPr="006370DF">
              <w:rPr>
                <w:b/>
                <w:bCs/>
                <w:sz w:val="16"/>
                <w:szCs w:val="16"/>
              </w:rPr>
              <w:t>T</w:t>
            </w:r>
          </w:p>
        </w:tc>
        <w:tc>
          <w:tcPr>
            <w:tcW w:w="539" w:type="dxa"/>
            <w:vAlign w:val="center"/>
          </w:tcPr>
          <w:p w:rsidR="009D60C7" w:rsidRPr="006370DF" w:rsidRDefault="009D60C7" w:rsidP="004A629F">
            <w:pPr>
              <w:jc w:val="center"/>
              <w:rPr>
                <w:b/>
                <w:bCs/>
                <w:sz w:val="16"/>
                <w:szCs w:val="16"/>
              </w:rPr>
            </w:pPr>
            <w:r w:rsidRPr="006370DF">
              <w:rPr>
                <w:b/>
                <w:bCs/>
                <w:sz w:val="16"/>
                <w:szCs w:val="16"/>
              </w:rPr>
              <w:t>P/D</w:t>
            </w:r>
          </w:p>
        </w:tc>
        <w:tc>
          <w:tcPr>
            <w:tcW w:w="361" w:type="dxa"/>
            <w:vAlign w:val="center"/>
          </w:tcPr>
          <w:p w:rsidR="009D60C7" w:rsidRPr="006370DF" w:rsidRDefault="009D60C7" w:rsidP="004A629F">
            <w:pPr>
              <w:jc w:val="center"/>
              <w:rPr>
                <w:b/>
                <w:bCs/>
                <w:sz w:val="16"/>
                <w:szCs w:val="16"/>
              </w:rPr>
            </w:pPr>
            <w:r w:rsidRPr="006370DF">
              <w:rPr>
                <w:b/>
                <w:bCs/>
                <w:sz w:val="16"/>
                <w:szCs w:val="16"/>
              </w:rPr>
              <w:t>C</w:t>
            </w:r>
          </w:p>
        </w:tc>
      </w:tr>
      <w:tr w:rsidR="009D60C7" w:rsidRPr="006370DF" w:rsidTr="004A629F">
        <w:tc>
          <w:tcPr>
            <w:tcW w:w="350" w:type="dxa"/>
            <w:vAlign w:val="center"/>
          </w:tcPr>
          <w:p w:rsidR="009D60C7" w:rsidRPr="006370DF" w:rsidRDefault="009D60C7" w:rsidP="004A629F">
            <w:pPr>
              <w:jc w:val="center"/>
              <w:rPr>
                <w:b/>
                <w:bCs/>
                <w:sz w:val="16"/>
                <w:szCs w:val="16"/>
              </w:rPr>
            </w:pPr>
            <w:r>
              <w:rPr>
                <w:b/>
                <w:bCs/>
                <w:sz w:val="16"/>
                <w:szCs w:val="16"/>
              </w:rPr>
              <w:t>0</w:t>
            </w:r>
          </w:p>
        </w:tc>
        <w:tc>
          <w:tcPr>
            <w:tcW w:w="350" w:type="dxa"/>
            <w:vAlign w:val="center"/>
          </w:tcPr>
          <w:p w:rsidR="009D60C7" w:rsidRPr="006370DF" w:rsidRDefault="009D60C7" w:rsidP="004A629F">
            <w:pPr>
              <w:jc w:val="center"/>
              <w:rPr>
                <w:b/>
                <w:bCs/>
                <w:sz w:val="16"/>
                <w:szCs w:val="16"/>
              </w:rPr>
            </w:pPr>
            <w:r>
              <w:rPr>
                <w:b/>
                <w:bCs/>
                <w:sz w:val="16"/>
                <w:szCs w:val="16"/>
              </w:rPr>
              <w:t>0</w:t>
            </w:r>
          </w:p>
        </w:tc>
        <w:tc>
          <w:tcPr>
            <w:tcW w:w="539" w:type="dxa"/>
            <w:vAlign w:val="center"/>
          </w:tcPr>
          <w:p w:rsidR="009D60C7" w:rsidRPr="006370DF" w:rsidRDefault="009D60C7" w:rsidP="004A629F">
            <w:pPr>
              <w:jc w:val="center"/>
              <w:rPr>
                <w:b/>
                <w:bCs/>
                <w:sz w:val="16"/>
                <w:szCs w:val="16"/>
              </w:rPr>
            </w:pPr>
            <w:r>
              <w:rPr>
                <w:b/>
                <w:bCs/>
                <w:sz w:val="16"/>
                <w:szCs w:val="16"/>
              </w:rPr>
              <w:t>3</w:t>
            </w:r>
          </w:p>
        </w:tc>
        <w:tc>
          <w:tcPr>
            <w:tcW w:w="361" w:type="dxa"/>
            <w:vAlign w:val="center"/>
          </w:tcPr>
          <w:p w:rsidR="009D60C7" w:rsidRPr="006370DF" w:rsidRDefault="009D60C7" w:rsidP="004A629F">
            <w:pPr>
              <w:jc w:val="center"/>
              <w:rPr>
                <w:b/>
                <w:bCs/>
                <w:sz w:val="16"/>
                <w:szCs w:val="16"/>
              </w:rPr>
            </w:pPr>
            <w:r>
              <w:rPr>
                <w:b/>
                <w:bCs/>
                <w:sz w:val="16"/>
                <w:szCs w:val="16"/>
              </w:rPr>
              <w:t>1.5</w:t>
            </w:r>
          </w:p>
        </w:tc>
      </w:tr>
    </w:tbl>
    <w:p w:rsidR="009D60C7" w:rsidRDefault="009D60C7" w:rsidP="009D60C7">
      <w:pPr>
        <w:rPr>
          <w:b/>
          <w:sz w:val="20"/>
        </w:rPr>
      </w:pPr>
    </w:p>
    <w:p w:rsidR="009D60C7" w:rsidRPr="00A75E86" w:rsidRDefault="009D60C7" w:rsidP="009D60C7">
      <w:pPr>
        <w:rPr>
          <w:b/>
          <w:bCs/>
          <w:szCs w:val="20"/>
        </w:rPr>
      </w:pPr>
      <w:r w:rsidRPr="00A75E86">
        <w:rPr>
          <w:b/>
          <w:bCs/>
          <w:szCs w:val="20"/>
        </w:rPr>
        <w:t>Code: 7HC63</w:t>
      </w:r>
    </w:p>
    <w:p w:rsidR="009D60C7" w:rsidRPr="00A75E86" w:rsidRDefault="009D60C7" w:rsidP="009D60C7">
      <w:pPr>
        <w:rPr>
          <w:b/>
          <w:szCs w:val="20"/>
        </w:rPr>
      </w:pPr>
    </w:p>
    <w:p w:rsidR="009D60C7" w:rsidRPr="00A75E86" w:rsidRDefault="009D60C7" w:rsidP="009D60C7">
      <w:pPr>
        <w:jc w:val="both"/>
        <w:rPr>
          <w:szCs w:val="20"/>
        </w:rPr>
      </w:pPr>
      <w:r w:rsidRPr="00A75E86">
        <w:rPr>
          <w:b/>
          <w:szCs w:val="20"/>
        </w:rPr>
        <w:t>Course Objectives</w:t>
      </w:r>
      <w:r w:rsidRPr="00A75E86">
        <w:rPr>
          <w:szCs w:val="20"/>
        </w:rPr>
        <w:t xml:space="preserve">: </w:t>
      </w:r>
    </w:p>
    <w:p w:rsidR="009D60C7" w:rsidRPr="00A75E86" w:rsidRDefault="009D60C7" w:rsidP="009D60C7">
      <w:pPr>
        <w:jc w:val="both"/>
        <w:rPr>
          <w:b/>
          <w:color w:val="FF0000"/>
          <w:szCs w:val="20"/>
        </w:rPr>
      </w:pPr>
      <w:r w:rsidRPr="00A75E86">
        <w:rPr>
          <w:szCs w:val="20"/>
        </w:rPr>
        <w:t>The student will be able to learn:</w:t>
      </w:r>
    </w:p>
    <w:p w:rsidR="009D60C7" w:rsidRPr="00A75E86" w:rsidRDefault="009D60C7" w:rsidP="00752409">
      <w:pPr>
        <w:numPr>
          <w:ilvl w:val="0"/>
          <w:numId w:val="22"/>
        </w:numPr>
        <w:suppressAutoHyphens w:val="0"/>
        <w:jc w:val="both"/>
        <w:rPr>
          <w:b/>
          <w:color w:val="FF0000"/>
          <w:szCs w:val="20"/>
        </w:rPr>
      </w:pPr>
      <w:r w:rsidRPr="00A75E86">
        <w:rPr>
          <w:szCs w:val="20"/>
        </w:rPr>
        <w:t>Preparation of coordination complex NiDMG Complex</w:t>
      </w:r>
    </w:p>
    <w:p w:rsidR="009D60C7" w:rsidRPr="00A75E86" w:rsidRDefault="009D60C7" w:rsidP="00752409">
      <w:pPr>
        <w:numPr>
          <w:ilvl w:val="0"/>
          <w:numId w:val="22"/>
        </w:numPr>
        <w:suppressAutoHyphens w:val="0"/>
        <w:jc w:val="both"/>
        <w:rPr>
          <w:szCs w:val="20"/>
        </w:rPr>
      </w:pPr>
      <w:r w:rsidRPr="00A75E86">
        <w:rPr>
          <w:szCs w:val="20"/>
        </w:rPr>
        <w:t xml:space="preserve">Determination of surface tension </w:t>
      </w:r>
    </w:p>
    <w:p w:rsidR="009D60C7" w:rsidRPr="00A75E86" w:rsidRDefault="009D60C7" w:rsidP="00752409">
      <w:pPr>
        <w:numPr>
          <w:ilvl w:val="0"/>
          <w:numId w:val="22"/>
        </w:numPr>
        <w:suppressAutoHyphens w:val="0"/>
        <w:jc w:val="both"/>
        <w:rPr>
          <w:szCs w:val="20"/>
        </w:rPr>
      </w:pPr>
      <w:r w:rsidRPr="00A75E86">
        <w:rPr>
          <w:szCs w:val="20"/>
        </w:rPr>
        <w:t xml:space="preserve">Determination of viscosity  </w:t>
      </w:r>
    </w:p>
    <w:p w:rsidR="009D60C7" w:rsidRPr="00A75E86" w:rsidRDefault="009D60C7" w:rsidP="00752409">
      <w:pPr>
        <w:numPr>
          <w:ilvl w:val="0"/>
          <w:numId w:val="22"/>
        </w:numPr>
        <w:suppressAutoHyphens w:val="0"/>
        <w:jc w:val="both"/>
        <w:rPr>
          <w:szCs w:val="20"/>
        </w:rPr>
      </w:pPr>
      <w:r w:rsidRPr="00A75E86">
        <w:rPr>
          <w:szCs w:val="20"/>
        </w:rPr>
        <w:t>Saponification /acid value of an oil</w:t>
      </w:r>
    </w:p>
    <w:p w:rsidR="009D60C7" w:rsidRPr="00A75E86" w:rsidRDefault="009D60C7" w:rsidP="00752409">
      <w:pPr>
        <w:numPr>
          <w:ilvl w:val="0"/>
          <w:numId w:val="22"/>
        </w:numPr>
        <w:suppressAutoHyphens w:val="0"/>
        <w:jc w:val="both"/>
        <w:rPr>
          <w:szCs w:val="20"/>
        </w:rPr>
      </w:pPr>
      <w:r w:rsidRPr="00A75E86">
        <w:rPr>
          <w:szCs w:val="20"/>
        </w:rPr>
        <w:t>Ion exchange column for removal of hardness of water / Estimation of Hardness of water by EDTA Method</w:t>
      </w:r>
    </w:p>
    <w:p w:rsidR="009D60C7" w:rsidRPr="00A75E86" w:rsidRDefault="009D60C7" w:rsidP="00752409">
      <w:pPr>
        <w:numPr>
          <w:ilvl w:val="0"/>
          <w:numId w:val="22"/>
        </w:numPr>
        <w:suppressAutoHyphens w:val="0"/>
        <w:jc w:val="both"/>
        <w:rPr>
          <w:szCs w:val="20"/>
        </w:rPr>
      </w:pPr>
      <w:r w:rsidRPr="00A75E86">
        <w:rPr>
          <w:szCs w:val="20"/>
        </w:rPr>
        <w:t>Determination of chloride content of water</w:t>
      </w:r>
    </w:p>
    <w:p w:rsidR="009D60C7" w:rsidRPr="00A75E86" w:rsidRDefault="009D60C7" w:rsidP="00752409">
      <w:pPr>
        <w:numPr>
          <w:ilvl w:val="0"/>
          <w:numId w:val="22"/>
        </w:numPr>
        <w:suppressAutoHyphens w:val="0"/>
        <w:jc w:val="both"/>
        <w:rPr>
          <w:szCs w:val="20"/>
        </w:rPr>
      </w:pPr>
      <w:r w:rsidRPr="00A75E86">
        <w:rPr>
          <w:szCs w:val="20"/>
        </w:rPr>
        <w:t>Determination of cell constant and conductance of solutions (HCl Vs NaOH / Mixture of acid Vs Strong base)</w:t>
      </w:r>
    </w:p>
    <w:p w:rsidR="009D60C7" w:rsidRPr="00A75E86" w:rsidRDefault="009D60C7" w:rsidP="00752409">
      <w:pPr>
        <w:numPr>
          <w:ilvl w:val="0"/>
          <w:numId w:val="22"/>
        </w:numPr>
        <w:suppressAutoHyphens w:val="0"/>
        <w:jc w:val="both"/>
        <w:rPr>
          <w:szCs w:val="20"/>
        </w:rPr>
      </w:pPr>
      <w:r w:rsidRPr="00A75E86">
        <w:rPr>
          <w:szCs w:val="20"/>
        </w:rPr>
        <w:t>Potentiometry - determination of redox potential and emf (FeSO</w:t>
      </w:r>
      <w:r w:rsidRPr="00A75E86">
        <w:rPr>
          <w:szCs w:val="20"/>
        </w:rPr>
        <w:softHyphen/>
      </w:r>
      <w:r w:rsidRPr="00A75E86">
        <w:rPr>
          <w:szCs w:val="20"/>
          <w:vertAlign w:val="subscript"/>
        </w:rPr>
        <w:t>4</w:t>
      </w:r>
      <w:r w:rsidRPr="00A75E86">
        <w:rPr>
          <w:szCs w:val="20"/>
        </w:rPr>
        <w:t xml:space="preserve"> Vs KMNO</w:t>
      </w:r>
      <w:r w:rsidRPr="00A75E86">
        <w:rPr>
          <w:szCs w:val="20"/>
          <w:vertAlign w:val="subscript"/>
        </w:rPr>
        <w:t>4</w:t>
      </w:r>
      <w:r w:rsidRPr="00A75E86">
        <w:rPr>
          <w:szCs w:val="20"/>
        </w:rPr>
        <w:t xml:space="preserve"> / HCl Vs NaOH)</w:t>
      </w:r>
    </w:p>
    <w:p w:rsidR="009D60C7" w:rsidRPr="00A75E86" w:rsidRDefault="009D60C7" w:rsidP="00752409">
      <w:pPr>
        <w:numPr>
          <w:ilvl w:val="0"/>
          <w:numId w:val="22"/>
        </w:numPr>
        <w:suppressAutoHyphens w:val="0"/>
        <w:jc w:val="both"/>
        <w:rPr>
          <w:szCs w:val="20"/>
        </w:rPr>
      </w:pPr>
      <w:r w:rsidRPr="00A75E86">
        <w:rPr>
          <w:szCs w:val="20"/>
        </w:rPr>
        <w:t>Determination of the rate constant of acid catalyzed hydrolysis of methylacetete</w:t>
      </w:r>
    </w:p>
    <w:p w:rsidR="009D60C7" w:rsidRPr="00A75E86" w:rsidRDefault="009D60C7" w:rsidP="00752409">
      <w:pPr>
        <w:numPr>
          <w:ilvl w:val="0"/>
          <w:numId w:val="22"/>
        </w:numPr>
        <w:suppressAutoHyphens w:val="0"/>
        <w:jc w:val="both"/>
        <w:rPr>
          <w:szCs w:val="20"/>
        </w:rPr>
      </w:pPr>
      <w:r w:rsidRPr="00A75E86">
        <w:rPr>
          <w:szCs w:val="20"/>
        </w:rPr>
        <w:t>Synthesis of a polymer- Thiakol rubber / Urea-Farmaldehyde resin</w:t>
      </w:r>
    </w:p>
    <w:p w:rsidR="009D60C7" w:rsidRPr="00A75E86" w:rsidRDefault="009D60C7" w:rsidP="00752409">
      <w:pPr>
        <w:numPr>
          <w:ilvl w:val="0"/>
          <w:numId w:val="22"/>
        </w:numPr>
        <w:suppressAutoHyphens w:val="0"/>
        <w:jc w:val="both"/>
        <w:rPr>
          <w:szCs w:val="20"/>
        </w:rPr>
      </w:pPr>
      <w:r w:rsidRPr="00A75E86">
        <w:rPr>
          <w:szCs w:val="20"/>
        </w:rPr>
        <w:t>Synthesis of a drug- Aspirin</w:t>
      </w:r>
    </w:p>
    <w:p w:rsidR="009D60C7" w:rsidRPr="00A75E86" w:rsidRDefault="009D60C7" w:rsidP="00752409">
      <w:pPr>
        <w:numPr>
          <w:ilvl w:val="0"/>
          <w:numId w:val="22"/>
        </w:numPr>
        <w:suppressAutoHyphens w:val="0"/>
        <w:jc w:val="both"/>
        <w:rPr>
          <w:b/>
          <w:color w:val="FF0000"/>
          <w:szCs w:val="20"/>
        </w:rPr>
      </w:pPr>
      <w:r w:rsidRPr="00A75E86">
        <w:rPr>
          <w:szCs w:val="20"/>
        </w:rPr>
        <w:t>Thin layer chromatography</w:t>
      </w:r>
    </w:p>
    <w:p w:rsidR="009D60C7" w:rsidRPr="00A75E86" w:rsidRDefault="009D60C7" w:rsidP="009D60C7">
      <w:pPr>
        <w:jc w:val="both"/>
        <w:rPr>
          <w:b/>
          <w:szCs w:val="20"/>
        </w:rPr>
      </w:pPr>
    </w:p>
    <w:p w:rsidR="009D60C7" w:rsidRPr="00A75E86" w:rsidRDefault="009D60C7" w:rsidP="009D60C7">
      <w:pPr>
        <w:jc w:val="both"/>
        <w:rPr>
          <w:b/>
          <w:szCs w:val="20"/>
        </w:rPr>
      </w:pPr>
      <w:r w:rsidRPr="00A75E86">
        <w:rPr>
          <w:b/>
          <w:szCs w:val="20"/>
        </w:rPr>
        <w:t xml:space="preserve">Course Outcomes  </w:t>
      </w:r>
    </w:p>
    <w:p w:rsidR="009D60C7" w:rsidRPr="00A75E86" w:rsidRDefault="009D60C7" w:rsidP="009D60C7">
      <w:pPr>
        <w:jc w:val="both"/>
        <w:rPr>
          <w:szCs w:val="20"/>
        </w:rPr>
      </w:pPr>
      <w:r w:rsidRPr="00A75E86">
        <w:rPr>
          <w:szCs w:val="20"/>
        </w:rPr>
        <w:t>After completion of the course, the student will be able to learn:</w:t>
      </w:r>
    </w:p>
    <w:p w:rsidR="009D60C7" w:rsidRPr="00A75E86" w:rsidRDefault="009D60C7" w:rsidP="00752409">
      <w:pPr>
        <w:numPr>
          <w:ilvl w:val="0"/>
          <w:numId w:val="21"/>
        </w:numPr>
        <w:suppressAutoHyphens w:val="0"/>
        <w:jc w:val="both"/>
        <w:rPr>
          <w:szCs w:val="20"/>
        </w:rPr>
      </w:pPr>
      <w:r w:rsidRPr="00A75E86">
        <w:rPr>
          <w:szCs w:val="20"/>
        </w:rPr>
        <w:t>Methods to prepare inorganic complexes.</w:t>
      </w:r>
    </w:p>
    <w:p w:rsidR="009D60C7" w:rsidRPr="00A75E86" w:rsidRDefault="009D60C7" w:rsidP="00752409">
      <w:pPr>
        <w:numPr>
          <w:ilvl w:val="0"/>
          <w:numId w:val="21"/>
        </w:numPr>
        <w:suppressAutoHyphens w:val="0"/>
        <w:jc w:val="both"/>
        <w:rPr>
          <w:szCs w:val="20"/>
        </w:rPr>
      </w:pPr>
      <w:r w:rsidRPr="00A75E86">
        <w:rPr>
          <w:szCs w:val="20"/>
        </w:rPr>
        <w:t>The process to determine surface tension of different liquids using stagnometer</w:t>
      </w:r>
    </w:p>
    <w:p w:rsidR="009D60C7" w:rsidRPr="00A75E86" w:rsidRDefault="009D60C7" w:rsidP="00752409">
      <w:pPr>
        <w:numPr>
          <w:ilvl w:val="0"/>
          <w:numId w:val="21"/>
        </w:numPr>
        <w:suppressAutoHyphens w:val="0"/>
        <w:jc w:val="both"/>
        <w:rPr>
          <w:szCs w:val="20"/>
        </w:rPr>
      </w:pPr>
      <w:r w:rsidRPr="00A75E86">
        <w:rPr>
          <w:szCs w:val="20"/>
        </w:rPr>
        <w:t>The process to determine viscosity of lubricants by using redwood viscometer.</w:t>
      </w:r>
    </w:p>
    <w:p w:rsidR="009D60C7" w:rsidRPr="00A75E86" w:rsidRDefault="009D60C7" w:rsidP="00752409">
      <w:pPr>
        <w:numPr>
          <w:ilvl w:val="0"/>
          <w:numId w:val="21"/>
        </w:numPr>
        <w:suppressAutoHyphens w:val="0"/>
        <w:jc w:val="both"/>
        <w:rPr>
          <w:szCs w:val="20"/>
        </w:rPr>
      </w:pPr>
      <w:r w:rsidRPr="00A75E86">
        <w:rPr>
          <w:szCs w:val="20"/>
        </w:rPr>
        <w:t>How to find acid value of an oil.</w:t>
      </w:r>
    </w:p>
    <w:p w:rsidR="009D60C7" w:rsidRPr="00A75E86" w:rsidRDefault="009D60C7" w:rsidP="00752409">
      <w:pPr>
        <w:numPr>
          <w:ilvl w:val="0"/>
          <w:numId w:val="21"/>
        </w:numPr>
        <w:suppressAutoHyphens w:val="0"/>
        <w:jc w:val="both"/>
        <w:rPr>
          <w:szCs w:val="20"/>
        </w:rPr>
      </w:pPr>
      <w:r w:rsidRPr="00A75E86">
        <w:rPr>
          <w:szCs w:val="20"/>
        </w:rPr>
        <w:t>The principle and determination of Hardness of a water sample.</w:t>
      </w:r>
    </w:p>
    <w:p w:rsidR="009D60C7" w:rsidRPr="00A75E86" w:rsidRDefault="009D60C7" w:rsidP="00752409">
      <w:pPr>
        <w:numPr>
          <w:ilvl w:val="0"/>
          <w:numId w:val="21"/>
        </w:numPr>
        <w:suppressAutoHyphens w:val="0"/>
        <w:jc w:val="both"/>
        <w:rPr>
          <w:szCs w:val="20"/>
        </w:rPr>
      </w:pPr>
      <w:r w:rsidRPr="00A75E86">
        <w:rPr>
          <w:szCs w:val="20"/>
        </w:rPr>
        <w:t>The methods to estimate amount of chlorine in water.</w:t>
      </w:r>
    </w:p>
    <w:p w:rsidR="009D60C7" w:rsidRPr="00A75E86" w:rsidRDefault="009D60C7" w:rsidP="00752409">
      <w:pPr>
        <w:numPr>
          <w:ilvl w:val="0"/>
          <w:numId w:val="21"/>
        </w:numPr>
        <w:suppressAutoHyphens w:val="0"/>
        <w:jc w:val="both"/>
        <w:rPr>
          <w:szCs w:val="20"/>
        </w:rPr>
      </w:pPr>
      <w:r w:rsidRPr="00A75E86">
        <w:rPr>
          <w:szCs w:val="20"/>
        </w:rPr>
        <w:t>To determine unknown concentration of acid by using conductometric method.</w:t>
      </w:r>
    </w:p>
    <w:p w:rsidR="009D60C7" w:rsidRPr="00A75E86" w:rsidRDefault="009D60C7" w:rsidP="00752409">
      <w:pPr>
        <w:numPr>
          <w:ilvl w:val="0"/>
          <w:numId w:val="21"/>
        </w:numPr>
        <w:suppressAutoHyphens w:val="0"/>
        <w:jc w:val="both"/>
        <w:rPr>
          <w:szCs w:val="20"/>
        </w:rPr>
      </w:pPr>
      <w:r w:rsidRPr="00A75E86">
        <w:rPr>
          <w:szCs w:val="20"/>
        </w:rPr>
        <w:t>To determine unknown concentration of acid by using potentiometric method.</w:t>
      </w:r>
    </w:p>
    <w:p w:rsidR="009D60C7" w:rsidRPr="00A75E86" w:rsidRDefault="009D60C7" w:rsidP="00752409">
      <w:pPr>
        <w:numPr>
          <w:ilvl w:val="0"/>
          <w:numId w:val="21"/>
        </w:numPr>
        <w:suppressAutoHyphens w:val="0"/>
        <w:jc w:val="both"/>
        <w:rPr>
          <w:szCs w:val="20"/>
        </w:rPr>
      </w:pPr>
      <w:r w:rsidRPr="00A75E86">
        <w:rPr>
          <w:szCs w:val="20"/>
        </w:rPr>
        <w:t>Estimate rate constants of reactions from concentration of reactants/products as a function of time.</w:t>
      </w:r>
    </w:p>
    <w:p w:rsidR="009D60C7" w:rsidRPr="00A75E86" w:rsidRDefault="009D60C7" w:rsidP="00752409">
      <w:pPr>
        <w:numPr>
          <w:ilvl w:val="0"/>
          <w:numId w:val="21"/>
        </w:numPr>
        <w:suppressAutoHyphens w:val="0"/>
        <w:jc w:val="both"/>
        <w:rPr>
          <w:szCs w:val="20"/>
        </w:rPr>
      </w:pPr>
      <w:r w:rsidRPr="00A75E86">
        <w:rPr>
          <w:szCs w:val="20"/>
        </w:rPr>
        <w:t>Methods to prepare industrially important polymers.</w:t>
      </w:r>
    </w:p>
    <w:p w:rsidR="009D60C7" w:rsidRPr="00A75E86" w:rsidRDefault="009D60C7" w:rsidP="00752409">
      <w:pPr>
        <w:numPr>
          <w:ilvl w:val="0"/>
          <w:numId w:val="21"/>
        </w:numPr>
        <w:suppressAutoHyphens w:val="0"/>
        <w:jc w:val="both"/>
        <w:rPr>
          <w:szCs w:val="20"/>
        </w:rPr>
      </w:pPr>
      <w:r w:rsidRPr="00A75E86">
        <w:rPr>
          <w:szCs w:val="20"/>
        </w:rPr>
        <w:t>The method of preparation for organic compounds.</w:t>
      </w:r>
    </w:p>
    <w:p w:rsidR="009D60C7" w:rsidRPr="00A75E86" w:rsidRDefault="009D60C7" w:rsidP="00752409">
      <w:pPr>
        <w:numPr>
          <w:ilvl w:val="0"/>
          <w:numId w:val="21"/>
        </w:numPr>
        <w:suppressAutoHyphens w:val="0"/>
        <w:jc w:val="both"/>
        <w:rPr>
          <w:b/>
          <w:szCs w:val="20"/>
        </w:rPr>
      </w:pPr>
      <w:r w:rsidRPr="00A75E86">
        <w:rPr>
          <w:szCs w:val="20"/>
        </w:rPr>
        <w:t>To separate the organic compounds from their mixture by using Thin layer chromatography.</w:t>
      </w:r>
    </w:p>
    <w:p w:rsidR="009D60C7" w:rsidRPr="00A75E86" w:rsidRDefault="009D60C7" w:rsidP="009D60C7">
      <w:pPr>
        <w:ind w:right="720"/>
        <w:rPr>
          <w:b/>
          <w:szCs w:val="20"/>
        </w:rPr>
      </w:pPr>
    </w:p>
    <w:p w:rsidR="009D60C7" w:rsidRPr="00A75E86" w:rsidRDefault="009D60C7" w:rsidP="009D60C7">
      <w:pPr>
        <w:ind w:right="720"/>
        <w:rPr>
          <w:szCs w:val="20"/>
        </w:rPr>
      </w:pPr>
      <w:r w:rsidRPr="00A75E86">
        <w:rPr>
          <w:b/>
          <w:szCs w:val="20"/>
        </w:rPr>
        <w:lastRenderedPageBreak/>
        <w:t>List of Experiments</w:t>
      </w:r>
    </w:p>
    <w:p w:rsidR="009D60C7" w:rsidRPr="00A75E86" w:rsidRDefault="009D60C7" w:rsidP="00752409">
      <w:pPr>
        <w:numPr>
          <w:ilvl w:val="0"/>
          <w:numId w:val="23"/>
        </w:numPr>
        <w:suppressAutoHyphens w:val="0"/>
        <w:jc w:val="both"/>
        <w:rPr>
          <w:b/>
          <w:color w:val="FF0000"/>
          <w:szCs w:val="20"/>
        </w:rPr>
      </w:pPr>
      <w:r w:rsidRPr="00A75E86">
        <w:rPr>
          <w:szCs w:val="20"/>
        </w:rPr>
        <w:t>Preparation of coordination complex NiDMG Complex</w:t>
      </w:r>
    </w:p>
    <w:p w:rsidR="009D60C7" w:rsidRPr="00A75E86" w:rsidRDefault="009D60C7" w:rsidP="00752409">
      <w:pPr>
        <w:numPr>
          <w:ilvl w:val="0"/>
          <w:numId w:val="23"/>
        </w:numPr>
        <w:suppressAutoHyphens w:val="0"/>
        <w:jc w:val="both"/>
        <w:rPr>
          <w:szCs w:val="20"/>
        </w:rPr>
      </w:pPr>
      <w:r w:rsidRPr="00A75E86">
        <w:rPr>
          <w:szCs w:val="20"/>
        </w:rPr>
        <w:t xml:space="preserve">Determination of surface tension </w:t>
      </w:r>
    </w:p>
    <w:p w:rsidR="009D60C7" w:rsidRPr="00A75E86" w:rsidRDefault="009D60C7" w:rsidP="00752409">
      <w:pPr>
        <w:numPr>
          <w:ilvl w:val="0"/>
          <w:numId w:val="23"/>
        </w:numPr>
        <w:suppressAutoHyphens w:val="0"/>
        <w:jc w:val="both"/>
        <w:rPr>
          <w:szCs w:val="20"/>
        </w:rPr>
      </w:pPr>
      <w:r w:rsidRPr="00A75E86">
        <w:rPr>
          <w:szCs w:val="20"/>
        </w:rPr>
        <w:t xml:space="preserve">Determination of viscosity  </w:t>
      </w:r>
    </w:p>
    <w:p w:rsidR="009D60C7" w:rsidRPr="00A75E86" w:rsidRDefault="009D60C7" w:rsidP="00752409">
      <w:pPr>
        <w:numPr>
          <w:ilvl w:val="0"/>
          <w:numId w:val="23"/>
        </w:numPr>
        <w:suppressAutoHyphens w:val="0"/>
        <w:jc w:val="both"/>
        <w:rPr>
          <w:szCs w:val="20"/>
        </w:rPr>
      </w:pPr>
      <w:r w:rsidRPr="00A75E86">
        <w:rPr>
          <w:szCs w:val="20"/>
        </w:rPr>
        <w:t>Saponification/acid value of an oil</w:t>
      </w:r>
    </w:p>
    <w:p w:rsidR="009D60C7" w:rsidRPr="00A75E86" w:rsidRDefault="009D60C7" w:rsidP="00752409">
      <w:pPr>
        <w:numPr>
          <w:ilvl w:val="0"/>
          <w:numId w:val="23"/>
        </w:numPr>
        <w:suppressAutoHyphens w:val="0"/>
        <w:jc w:val="both"/>
        <w:rPr>
          <w:szCs w:val="20"/>
        </w:rPr>
      </w:pPr>
      <w:r w:rsidRPr="00A75E86">
        <w:rPr>
          <w:szCs w:val="20"/>
        </w:rPr>
        <w:t>Ion exchange column for removal of hardness of water / Estimation of Hardness of water by EDTA Method</w:t>
      </w:r>
    </w:p>
    <w:p w:rsidR="009D60C7" w:rsidRPr="00A75E86" w:rsidRDefault="009D60C7" w:rsidP="00752409">
      <w:pPr>
        <w:numPr>
          <w:ilvl w:val="0"/>
          <w:numId w:val="23"/>
        </w:numPr>
        <w:suppressAutoHyphens w:val="0"/>
        <w:jc w:val="both"/>
        <w:rPr>
          <w:szCs w:val="20"/>
        </w:rPr>
      </w:pPr>
      <w:r w:rsidRPr="00A75E86">
        <w:rPr>
          <w:szCs w:val="20"/>
        </w:rPr>
        <w:t>Determination of chloride content of water</w:t>
      </w:r>
    </w:p>
    <w:p w:rsidR="009D60C7" w:rsidRPr="00A75E86" w:rsidRDefault="009D60C7" w:rsidP="00752409">
      <w:pPr>
        <w:numPr>
          <w:ilvl w:val="0"/>
          <w:numId w:val="23"/>
        </w:numPr>
        <w:suppressAutoHyphens w:val="0"/>
        <w:jc w:val="both"/>
        <w:rPr>
          <w:szCs w:val="20"/>
        </w:rPr>
      </w:pPr>
      <w:r w:rsidRPr="00A75E86">
        <w:rPr>
          <w:szCs w:val="20"/>
        </w:rPr>
        <w:t>Determination of cell constant and conductance of solutions (HCl Vs NaOH / Mixture of acid Vs Strong base)</w:t>
      </w:r>
    </w:p>
    <w:p w:rsidR="009D60C7" w:rsidRPr="00A75E86" w:rsidRDefault="009D60C7" w:rsidP="00752409">
      <w:pPr>
        <w:numPr>
          <w:ilvl w:val="0"/>
          <w:numId w:val="23"/>
        </w:numPr>
        <w:suppressAutoHyphens w:val="0"/>
        <w:jc w:val="both"/>
        <w:rPr>
          <w:szCs w:val="20"/>
        </w:rPr>
      </w:pPr>
      <w:r w:rsidRPr="00A75E86">
        <w:rPr>
          <w:szCs w:val="20"/>
        </w:rPr>
        <w:t>Potentiometry - determination of redox potential and emf (FeSO</w:t>
      </w:r>
      <w:r w:rsidRPr="00A75E86">
        <w:rPr>
          <w:szCs w:val="20"/>
        </w:rPr>
        <w:softHyphen/>
      </w:r>
      <w:r w:rsidRPr="00A75E86">
        <w:rPr>
          <w:szCs w:val="20"/>
          <w:vertAlign w:val="subscript"/>
        </w:rPr>
        <w:t>4</w:t>
      </w:r>
      <w:r w:rsidRPr="00A75E86">
        <w:rPr>
          <w:szCs w:val="20"/>
        </w:rPr>
        <w:t xml:space="preserve"> Vs KMNO</w:t>
      </w:r>
      <w:r w:rsidRPr="00A75E86">
        <w:rPr>
          <w:szCs w:val="20"/>
          <w:vertAlign w:val="subscript"/>
        </w:rPr>
        <w:t>4</w:t>
      </w:r>
      <w:r w:rsidRPr="00A75E86">
        <w:rPr>
          <w:szCs w:val="20"/>
        </w:rPr>
        <w:t xml:space="preserve"> / HCl Vs NaOH)</w:t>
      </w:r>
    </w:p>
    <w:p w:rsidR="009D60C7" w:rsidRPr="00A75E86" w:rsidRDefault="009D60C7" w:rsidP="00752409">
      <w:pPr>
        <w:numPr>
          <w:ilvl w:val="0"/>
          <w:numId w:val="23"/>
        </w:numPr>
        <w:suppressAutoHyphens w:val="0"/>
        <w:jc w:val="both"/>
        <w:rPr>
          <w:szCs w:val="20"/>
        </w:rPr>
      </w:pPr>
      <w:r w:rsidRPr="00A75E86">
        <w:rPr>
          <w:szCs w:val="20"/>
        </w:rPr>
        <w:t>Determination of the rate constant of acid catalyzed hydrolysis of methylacetete</w:t>
      </w:r>
    </w:p>
    <w:p w:rsidR="009D60C7" w:rsidRPr="00A75E86" w:rsidRDefault="009D60C7" w:rsidP="00752409">
      <w:pPr>
        <w:numPr>
          <w:ilvl w:val="0"/>
          <w:numId w:val="23"/>
        </w:numPr>
        <w:suppressAutoHyphens w:val="0"/>
        <w:jc w:val="both"/>
        <w:rPr>
          <w:szCs w:val="20"/>
        </w:rPr>
      </w:pPr>
      <w:r w:rsidRPr="00A75E86">
        <w:rPr>
          <w:szCs w:val="20"/>
        </w:rPr>
        <w:t>Synthesis of a polymer- Thiakol rubber / Urea-Farmaldehyde resin</w:t>
      </w:r>
    </w:p>
    <w:p w:rsidR="009D60C7" w:rsidRPr="00A75E86" w:rsidRDefault="009D60C7" w:rsidP="00752409">
      <w:pPr>
        <w:numPr>
          <w:ilvl w:val="0"/>
          <w:numId w:val="23"/>
        </w:numPr>
        <w:suppressAutoHyphens w:val="0"/>
        <w:jc w:val="both"/>
        <w:rPr>
          <w:szCs w:val="20"/>
        </w:rPr>
      </w:pPr>
      <w:r w:rsidRPr="00A75E86">
        <w:rPr>
          <w:szCs w:val="20"/>
        </w:rPr>
        <w:t>Synthesis of a drug- Aspirin</w:t>
      </w:r>
    </w:p>
    <w:p w:rsidR="009D60C7" w:rsidRPr="00A75E86" w:rsidRDefault="009D60C7" w:rsidP="00752409">
      <w:pPr>
        <w:numPr>
          <w:ilvl w:val="0"/>
          <w:numId w:val="23"/>
        </w:numPr>
        <w:suppressAutoHyphens w:val="0"/>
        <w:jc w:val="both"/>
        <w:rPr>
          <w:b/>
          <w:color w:val="FF0000"/>
          <w:szCs w:val="20"/>
        </w:rPr>
      </w:pPr>
      <w:r w:rsidRPr="00A75E86">
        <w:rPr>
          <w:szCs w:val="20"/>
        </w:rPr>
        <w:t>Thin layer chromatography</w:t>
      </w:r>
    </w:p>
    <w:p w:rsidR="002C3537" w:rsidRPr="008D1B65" w:rsidRDefault="002C3537" w:rsidP="004A14E2">
      <w:pPr>
        <w:autoSpaceDE w:val="0"/>
        <w:autoSpaceDN w:val="0"/>
        <w:adjustRightInd w:val="0"/>
        <w:ind w:left="-108"/>
        <w:rPr>
          <w:sz w:val="20"/>
          <w:szCs w:val="20"/>
        </w:rPr>
      </w:pPr>
      <w:r>
        <w:rPr>
          <w:b/>
          <w:sz w:val="20"/>
          <w:szCs w:val="20"/>
        </w:rPr>
        <w:br w:type="page"/>
      </w:r>
    </w:p>
    <w:p w:rsidR="00EF71FA" w:rsidRDefault="00EF71FA">
      <w:pPr>
        <w:suppressAutoHyphens w:val="0"/>
        <w:spacing w:after="200" w:line="276" w:lineRule="auto"/>
        <w:rPr>
          <w:rFonts w:asciiTheme="minorHAnsi" w:hAnsiTheme="minorHAnsi" w:cs="Arial"/>
          <w:sz w:val="22"/>
          <w:szCs w:val="22"/>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3"/>
        <w:gridCol w:w="372"/>
        <w:gridCol w:w="350"/>
        <w:gridCol w:w="372"/>
        <w:gridCol w:w="409"/>
        <w:gridCol w:w="377"/>
        <w:gridCol w:w="409"/>
        <w:gridCol w:w="377"/>
        <w:gridCol w:w="443"/>
        <w:gridCol w:w="456"/>
        <w:gridCol w:w="456"/>
        <w:gridCol w:w="456"/>
        <w:gridCol w:w="456"/>
      </w:tblGrid>
      <w:tr w:rsidR="00EF71FA" w:rsidRPr="00A5267E" w:rsidTr="004A629F">
        <w:trPr>
          <w:trHeight w:val="261"/>
          <w:jc w:val="right"/>
        </w:trPr>
        <w:tc>
          <w:tcPr>
            <w:tcW w:w="403" w:type="dxa"/>
            <w:vAlign w:val="center"/>
          </w:tcPr>
          <w:p w:rsidR="00EF71FA" w:rsidRPr="00A5267E" w:rsidRDefault="00EF71FA" w:rsidP="004A629F">
            <w:pPr>
              <w:jc w:val="center"/>
              <w:rPr>
                <w:b/>
                <w:bCs/>
                <w:sz w:val="20"/>
              </w:rPr>
            </w:pPr>
            <w:r w:rsidRPr="00A5267E">
              <w:rPr>
                <w:b/>
                <w:bCs/>
                <w:sz w:val="20"/>
              </w:rPr>
              <w:t>a</w:t>
            </w:r>
          </w:p>
        </w:tc>
        <w:tc>
          <w:tcPr>
            <w:tcW w:w="355" w:type="dxa"/>
            <w:vAlign w:val="center"/>
          </w:tcPr>
          <w:p w:rsidR="00EF71FA" w:rsidRPr="00A5267E" w:rsidRDefault="00EF71FA" w:rsidP="004A629F">
            <w:pPr>
              <w:jc w:val="center"/>
              <w:rPr>
                <w:b/>
                <w:bCs/>
                <w:sz w:val="20"/>
              </w:rPr>
            </w:pPr>
            <w:r w:rsidRPr="00A5267E">
              <w:rPr>
                <w:b/>
                <w:bCs/>
                <w:sz w:val="20"/>
              </w:rPr>
              <w:t>b</w:t>
            </w:r>
          </w:p>
        </w:tc>
        <w:tc>
          <w:tcPr>
            <w:tcW w:w="338" w:type="dxa"/>
            <w:vAlign w:val="center"/>
          </w:tcPr>
          <w:p w:rsidR="00EF71FA" w:rsidRPr="00A5267E" w:rsidRDefault="00EF71FA" w:rsidP="004A629F">
            <w:pPr>
              <w:jc w:val="center"/>
              <w:rPr>
                <w:b/>
                <w:bCs/>
                <w:sz w:val="20"/>
              </w:rPr>
            </w:pPr>
            <w:r w:rsidRPr="00A5267E">
              <w:rPr>
                <w:b/>
                <w:bCs/>
                <w:sz w:val="20"/>
              </w:rPr>
              <w:t>c</w:t>
            </w:r>
          </w:p>
        </w:tc>
        <w:tc>
          <w:tcPr>
            <w:tcW w:w="355" w:type="dxa"/>
            <w:vAlign w:val="center"/>
          </w:tcPr>
          <w:p w:rsidR="00EF71FA" w:rsidRPr="00A5267E" w:rsidRDefault="00EF71FA" w:rsidP="004A629F">
            <w:pPr>
              <w:jc w:val="center"/>
              <w:rPr>
                <w:b/>
                <w:bCs/>
                <w:sz w:val="20"/>
              </w:rPr>
            </w:pPr>
            <w:r w:rsidRPr="00A5267E">
              <w:rPr>
                <w:b/>
                <w:bCs/>
                <w:sz w:val="20"/>
              </w:rPr>
              <w:t>d</w:t>
            </w:r>
          </w:p>
        </w:tc>
        <w:tc>
          <w:tcPr>
            <w:tcW w:w="409" w:type="dxa"/>
            <w:vAlign w:val="center"/>
          </w:tcPr>
          <w:p w:rsidR="00EF71FA" w:rsidRPr="00A5267E" w:rsidRDefault="00EF71FA" w:rsidP="004A629F">
            <w:pPr>
              <w:jc w:val="center"/>
              <w:rPr>
                <w:b/>
                <w:bCs/>
                <w:sz w:val="20"/>
              </w:rPr>
            </w:pPr>
            <w:r w:rsidRPr="00A5267E">
              <w:rPr>
                <w:b/>
                <w:bCs/>
                <w:sz w:val="20"/>
              </w:rPr>
              <w:t>e</w:t>
            </w:r>
          </w:p>
        </w:tc>
        <w:tc>
          <w:tcPr>
            <w:tcW w:w="377" w:type="dxa"/>
            <w:vAlign w:val="center"/>
          </w:tcPr>
          <w:p w:rsidR="00EF71FA" w:rsidRPr="00A5267E" w:rsidRDefault="00EF71FA" w:rsidP="004A629F">
            <w:pPr>
              <w:jc w:val="center"/>
              <w:rPr>
                <w:b/>
                <w:bCs/>
                <w:sz w:val="20"/>
              </w:rPr>
            </w:pPr>
            <w:r w:rsidRPr="00A5267E">
              <w:rPr>
                <w:b/>
                <w:bCs/>
                <w:sz w:val="20"/>
              </w:rPr>
              <w:t>f</w:t>
            </w:r>
          </w:p>
        </w:tc>
        <w:tc>
          <w:tcPr>
            <w:tcW w:w="409" w:type="dxa"/>
            <w:vAlign w:val="center"/>
          </w:tcPr>
          <w:p w:rsidR="00EF71FA" w:rsidRPr="00A5267E" w:rsidRDefault="00EF71FA" w:rsidP="004A629F">
            <w:pPr>
              <w:jc w:val="center"/>
              <w:rPr>
                <w:b/>
                <w:bCs/>
                <w:sz w:val="20"/>
              </w:rPr>
            </w:pPr>
            <w:r w:rsidRPr="00A5267E">
              <w:rPr>
                <w:b/>
                <w:bCs/>
                <w:sz w:val="20"/>
              </w:rPr>
              <w:t>g</w:t>
            </w:r>
          </w:p>
        </w:tc>
        <w:tc>
          <w:tcPr>
            <w:tcW w:w="377" w:type="dxa"/>
            <w:vAlign w:val="center"/>
          </w:tcPr>
          <w:p w:rsidR="00EF71FA" w:rsidRPr="00A5267E" w:rsidRDefault="00EF71FA" w:rsidP="004A629F">
            <w:pPr>
              <w:jc w:val="center"/>
              <w:rPr>
                <w:b/>
                <w:bCs/>
                <w:sz w:val="20"/>
              </w:rPr>
            </w:pPr>
            <w:r w:rsidRPr="00A5267E">
              <w:rPr>
                <w:b/>
                <w:bCs/>
                <w:sz w:val="20"/>
              </w:rPr>
              <w:t>h</w:t>
            </w:r>
          </w:p>
        </w:tc>
        <w:tc>
          <w:tcPr>
            <w:tcW w:w="443" w:type="dxa"/>
            <w:vAlign w:val="center"/>
          </w:tcPr>
          <w:p w:rsidR="00EF71FA" w:rsidRPr="00A5267E" w:rsidRDefault="00EF71FA" w:rsidP="004A629F">
            <w:pPr>
              <w:jc w:val="center"/>
              <w:rPr>
                <w:b/>
                <w:bCs/>
                <w:sz w:val="20"/>
              </w:rPr>
            </w:pPr>
            <w:r w:rsidRPr="00A5267E">
              <w:rPr>
                <w:b/>
                <w:bCs/>
                <w:sz w:val="20"/>
              </w:rPr>
              <w:t>i</w:t>
            </w:r>
          </w:p>
        </w:tc>
        <w:tc>
          <w:tcPr>
            <w:tcW w:w="456" w:type="dxa"/>
            <w:vAlign w:val="center"/>
          </w:tcPr>
          <w:p w:rsidR="00EF71FA" w:rsidRPr="00A5267E" w:rsidRDefault="00EF71FA" w:rsidP="004A629F">
            <w:pPr>
              <w:jc w:val="center"/>
              <w:rPr>
                <w:b/>
                <w:bCs/>
                <w:sz w:val="20"/>
              </w:rPr>
            </w:pPr>
            <w:r w:rsidRPr="00A5267E">
              <w:rPr>
                <w:b/>
                <w:bCs/>
                <w:sz w:val="20"/>
              </w:rPr>
              <w:t>j</w:t>
            </w:r>
          </w:p>
        </w:tc>
        <w:tc>
          <w:tcPr>
            <w:tcW w:w="456" w:type="dxa"/>
            <w:vAlign w:val="center"/>
          </w:tcPr>
          <w:p w:rsidR="00EF71FA" w:rsidRPr="00A5267E" w:rsidRDefault="00EF71FA" w:rsidP="004A629F">
            <w:pPr>
              <w:jc w:val="center"/>
              <w:rPr>
                <w:b/>
                <w:bCs/>
                <w:sz w:val="20"/>
              </w:rPr>
            </w:pPr>
            <w:r w:rsidRPr="00A5267E">
              <w:rPr>
                <w:b/>
                <w:bCs/>
                <w:sz w:val="20"/>
              </w:rPr>
              <w:t>k</w:t>
            </w:r>
          </w:p>
        </w:tc>
        <w:tc>
          <w:tcPr>
            <w:tcW w:w="456" w:type="dxa"/>
            <w:vAlign w:val="center"/>
          </w:tcPr>
          <w:p w:rsidR="00EF71FA" w:rsidRPr="00A5267E" w:rsidRDefault="00EF71FA" w:rsidP="004A629F">
            <w:pPr>
              <w:jc w:val="center"/>
              <w:rPr>
                <w:b/>
                <w:bCs/>
                <w:sz w:val="20"/>
              </w:rPr>
            </w:pPr>
            <w:r w:rsidRPr="00A5267E">
              <w:rPr>
                <w:b/>
                <w:bCs/>
                <w:sz w:val="20"/>
              </w:rPr>
              <w:t>l</w:t>
            </w:r>
          </w:p>
        </w:tc>
        <w:tc>
          <w:tcPr>
            <w:tcW w:w="456" w:type="dxa"/>
            <w:vAlign w:val="center"/>
          </w:tcPr>
          <w:p w:rsidR="00EF71FA" w:rsidRPr="00A5267E" w:rsidRDefault="00EF71FA" w:rsidP="004A629F">
            <w:pPr>
              <w:jc w:val="center"/>
              <w:rPr>
                <w:b/>
                <w:bCs/>
                <w:sz w:val="20"/>
              </w:rPr>
            </w:pPr>
            <w:r w:rsidRPr="00A5267E">
              <w:rPr>
                <w:b/>
                <w:bCs/>
                <w:sz w:val="20"/>
              </w:rPr>
              <w:t>m</w:t>
            </w:r>
          </w:p>
        </w:tc>
      </w:tr>
      <w:tr w:rsidR="00EF71FA" w:rsidRPr="00A5267E" w:rsidTr="004A629F">
        <w:trPr>
          <w:trHeight w:val="280"/>
          <w:jc w:val="right"/>
        </w:trPr>
        <w:tc>
          <w:tcPr>
            <w:tcW w:w="403" w:type="dxa"/>
            <w:vAlign w:val="center"/>
          </w:tcPr>
          <w:p w:rsidR="00EF71FA" w:rsidRPr="00A5267E" w:rsidRDefault="00EF71FA" w:rsidP="004A629F">
            <w:pPr>
              <w:jc w:val="center"/>
              <w:rPr>
                <w:b/>
                <w:bCs/>
                <w:color w:val="000000"/>
                <w:sz w:val="20"/>
              </w:rPr>
            </w:pPr>
            <w:r w:rsidRPr="00A5267E">
              <w:rPr>
                <w:b/>
                <w:bCs/>
                <w:color w:val="000000"/>
                <w:sz w:val="20"/>
              </w:rPr>
              <w:t>H</w:t>
            </w:r>
          </w:p>
        </w:tc>
        <w:tc>
          <w:tcPr>
            <w:tcW w:w="355" w:type="dxa"/>
            <w:vAlign w:val="center"/>
          </w:tcPr>
          <w:p w:rsidR="00EF71FA" w:rsidRPr="00A5267E" w:rsidRDefault="00EF71FA" w:rsidP="004A629F">
            <w:pPr>
              <w:jc w:val="center"/>
              <w:rPr>
                <w:b/>
                <w:color w:val="000000"/>
                <w:sz w:val="20"/>
              </w:rPr>
            </w:pPr>
            <w:r w:rsidRPr="00A5267E">
              <w:rPr>
                <w:b/>
                <w:color w:val="000000"/>
                <w:sz w:val="20"/>
              </w:rPr>
              <w:t>H</w:t>
            </w:r>
          </w:p>
        </w:tc>
        <w:tc>
          <w:tcPr>
            <w:tcW w:w="338" w:type="dxa"/>
            <w:vAlign w:val="center"/>
          </w:tcPr>
          <w:p w:rsidR="00EF71FA" w:rsidRPr="00A5267E" w:rsidRDefault="00EF71FA" w:rsidP="004A629F">
            <w:pPr>
              <w:jc w:val="center"/>
              <w:rPr>
                <w:b/>
                <w:color w:val="000000"/>
                <w:sz w:val="20"/>
              </w:rPr>
            </w:pPr>
            <w:r w:rsidRPr="00A5267E">
              <w:rPr>
                <w:b/>
                <w:color w:val="000000"/>
                <w:sz w:val="20"/>
              </w:rPr>
              <w:t>L</w:t>
            </w:r>
          </w:p>
        </w:tc>
        <w:tc>
          <w:tcPr>
            <w:tcW w:w="355" w:type="dxa"/>
            <w:vAlign w:val="center"/>
          </w:tcPr>
          <w:p w:rsidR="00EF71FA" w:rsidRPr="00A5267E" w:rsidRDefault="00EF71FA" w:rsidP="004A629F">
            <w:pPr>
              <w:jc w:val="center"/>
              <w:rPr>
                <w:b/>
                <w:color w:val="000000"/>
                <w:sz w:val="20"/>
              </w:rPr>
            </w:pPr>
            <w:r w:rsidRPr="00A5267E">
              <w:rPr>
                <w:b/>
                <w:color w:val="000000"/>
                <w:sz w:val="20"/>
              </w:rPr>
              <w:t>H</w:t>
            </w:r>
          </w:p>
        </w:tc>
        <w:tc>
          <w:tcPr>
            <w:tcW w:w="409" w:type="dxa"/>
            <w:vAlign w:val="center"/>
          </w:tcPr>
          <w:p w:rsidR="00EF71FA" w:rsidRPr="00A5267E" w:rsidRDefault="00EF71FA" w:rsidP="004A629F">
            <w:pPr>
              <w:jc w:val="center"/>
              <w:rPr>
                <w:b/>
                <w:color w:val="000000"/>
                <w:sz w:val="20"/>
              </w:rPr>
            </w:pPr>
            <w:r w:rsidRPr="00A5267E">
              <w:rPr>
                <w:b/>
                <w:color w:val="000000"/>
                <w:sz w:val="20"/>
              </w:rPr>
              <w:t>M</w:t>
            </w:r>
          </w:p>
        </w:tc>
        <w:tc>
          <w:tcPr>
            <w:tcW w:w="377" w:type="dxa"/>
            <w:vAlign w:val="center"/>
          </w:tcPr>
          <w:p w:rsidR="00EF71FA" w:rsidRPr="00A5267E" w:rsidRDefault="00EF71FA" w:rsidP="004A629F">
            <w:pPr>
              <w:jc w:val="center"/>
              <w:rPr>
                <w:b/>
                <w:color w:val="000000"/>
                <w:sz w:val="20"/>
              </w:rPr>
            </w:pPr>
          </w:p>
        </w:tc>
        <w:tc>
          <w:tcPr>
            <w:tcW w:w="409" w:type="dxa"/>
            <w:vAlign w:val="center"/>
          </w:tcPr>
          <w:p w:rsidR="00EF71FA" w:rsidRPr="00A5267E" w:rsidRDefault="00EF71FA" w:rsidP="004A629F">
            <w:pPr>
              <w:jc w:val="center"/>
              <w:rPr>
                <w:b/>
                <w:color w:val="000000"/>
                <w:sz w:val="20"/>
              </w:rPr>
            </w:pPr>
            <w:r w:rsidRPr="00A5267E">
              <w:rPr>
                <w:b/>
                <w:color w:val="000000"/>
                <w:sz w:val="20"/>
              </w:rPr>
              <w:t>M</w:t>
            </w:r>
          </w:p>
        </w:tc>
        <w:tc>
          <w:tcPr>
            <w:tcW w:w="377" w:type="dxa"/>
            <w:vAlign w:val="center"/>
          </w:tcPr>
          <w:p w:rsidR="00EF71FA" w:rsidRPr="00A5267E" w:rsidRDefault="00EF71FA" w:rsidP="004A629F">
            <w:pPr>
              <w:jc w:val="center"/>
              <w:rPr>
                <w:b/>
                <w:color w:val="000000"/>
                <w:sz w:val="20"/>
              </w:rPr>
            </w:pPr>
            <w:r w:rsidRPr="00A5267E">
              <w:rPr>
                <w:b/>
                <w:color w:val="000000"/>
                <w:sz w:val="20"/>
              </w:rPr>
              <w:t>L</w:t>
            </w:r>
          </w:p>
        </w:tc>
        <w:tc>
          <w:tcPr>
            <w:tcW w:w="443" w:type="dxa"/>
            <w:vAlign w:val="center"/>
          </w:tcPr>
          <w:p w:rsidR="00EF71FA" w:rsidRPr="00A5267E" w:rsidRDefault="00EF71FA" w:rsidP="004A629F">
            <w:pPr>
              <w:jc w:val="center"/>
              <w:rPr>
                <w:b/>
                <w:color w:val="000000"/>
                <w:sz w:val="20"/>
              </w:rPr>
            </w:pPr>
            <w:r w:rsidRPr="00A5267E">
              <w:rPr>
                <w:b/>
                <w:color w:val="000000"/>
                <w:sz w:val="20"/>
              </w:rPr>
              <w:t>H</w:t>
            </w:r>
          </w:p>
        </w:tc>
        <w:tc>
          <w:tcPr>
            <w:tcW w:w="456" w:type="dxa"/>
            <w:vAlign w:val="center"/>
          </w:tcPr>
          <w:p w:rsidR="00EF71FA" w:rsidRPr="00A5267E" w:rsidRDefault="00EF71FA" w:rsidP="004A629F">
            <w:pPr>
              <w:jc w:val="center"/>
              <w:rPr>
                <w:b/>
                <w:color w:val="000000"/>
                <w:sz w:val="20"/>
              </w:rPr>
            </w:pPr>
          </w:p>
        </w:tc>
        <w:tc>
          <w:tcPr>
            <w:tcW w:w="456" w:type="dxa"/>
            <w:vAlign w:val="center"/>
          </w:tcPr>
          <w:p w:rsidR="00EF71FA" w:rsidRPr="00A5267E" w:rsidRDefault="00EF71FA" w:rsidP="004A629F">
            <w:pPr>
              <w:jc w:val="center"/>
              <w:rPr>
                <w:b/>
                <w:color w:val="000000"/>
                <w:sz w:val="20"/>
              </w:rPr>
            </w:pPr>
            <w:r w:rsidRPr="00A5267E">
              <w:rPr>
                <w:b/>
                <w:color w:val="000000"/>
                <w:sz w:val="20"/>
              </w:rPr>
              <w:t>L</w:t>
            </w:r>
          </w:p>
        </w:tc>
        <w:tc>
          <w:tcPr>
            <w:tcW w:w="456" w:type="dxa"/>
            <w:vAlign w:val="center"/>
          </w:tcPr>
          <w:p w:rsidR="00EF71FA" w:rsidRPr="00A5267E" w:rsidRDefault="00EF71FA" w:rsidP="004A629F">
            <w:pPr>
              <w:jc w:val="center"/>
              <w:rPr>
                <w:b/>
                <w:bCs/>
                <w:color w:val="000000"/>
                <w:sz w:val="20"/>
              </w:rPr>
            </w:pPr>
            <w:r w:rsidRPr="00A5267E">
              <w:rPr>
                <w:b/>
                <w:bCs/>
                <w:color w:val="000000"/>
                <w:sz w:val="20"/>
              </w:rPr>
              <w:t>H</w:t>
            </w:r>
          </w:p>
        </w:tc>
        <w:tc>
          <w:tcPr>
            <w:tcW w:w="456" w:type="dxa"/>
            <w:vAlign w:val="center"/>
          </w:tcPr>
          <w:p w:rsidR="00EF71FA" w:rsidRPr="00A5267E" w:rsidRDefault="00EF71FA" w:rsidP="004A629F">
            <w:pPr>
              <w:jc w:val="center"/>
              <w:rPr>
                <w:b/>
                <w:color w:val="000000"/>
                <w:sz w:val="20"/>
              </w:rPr>
            </w:pPr>
            <w:r w:rsidRPr="00A5267E">
              <w:rPr>
                <w:b/>
                <w:color w:val="000000"/>
                <w:sz w:val="20"/>
              </w:rPr>
              <w:t>H</w:t>
            </w:r>
          </w:p>
        </w:tc>
      </w:tr>
    </w:tbl>
    <w:p w:rsidR="00EF71FA" w:rsidRPr="00A5267E" w:rsidRDefault="00EF71FA" w:rsidP="00EF71FA">
      <w:pPr>
        <w:spacing w:line="360" w:lineRule="auto"/>
        <w:ind w:left="2880" w:firstLine="720"/>
        <w:jc w:val="center"/>
        <w:rPr>
          <w:b/>
        </w:rPr>
      </w:pPr>
      <w:r w:rsidRPr="00A5267E">
        <w:rPr>
          <w:b/>
        </w:rPr>
        <w:t>H: High        M: Medium      L: Low</w:t>
      </w:r>
    </w:p>
    <w:p w:rsidR="00EF71FA" w:rsidRDefault="00EF71FA" w:rsidP="00EF71FA">
      <w:pPr>
        <w:autoSpaceDE w:val="0"/>
        <w:autoSpaceDN w:val="0"/>
        <w:adjustRightInd w:val="0"/>
        <w:contextualSpacing/>
        <w:jc w:val="center"/>
        <w:rPr>
          <w:b/>
          <w:sz w:val="20"/>
          <w:szCs w:val="20"/>
        </w:rPr>
      </w:pPr>
    </w:p>
    <w:p w:rsidR="00EF71FA" w:rsidRPr="0001697B" w:rsidRDefault="00EF71FA" w:rsidP="00EF71FA">
      <w:pPr>
        <w:autoSpaceDE w:val="0"/>
        <w:autoSpaceDN w:val="0"/>
        <w:adjustRightInd w:val="0"/>
        <w:contextualSpacing/>
        <w:jc w:val="center"/>
        <w:rPr>
          <w:b/>
        </w:rPr>
      </w:pPr>
      <w:r w:rsidRPr="0001697B">
        <w:rPr>
          <w:b/>
        </w:rPr>
        <w:t>Syllabus for B. Tech I Year I semester</w:t>
      </w:r>
    </w:p>
    <w:p w:rsidR="00EF71FA" w:rsidRPr="00A5267E" w:rsidRDefault="00EF71FA" w:rsidP="00EF71FA">
      <w:pPr>
        <w:jc w:val="center"/>
        <w:rPr>
          <w:b/>
          <w:bCs/>
          <w:sz w:val="28"/>
          <w:szCs w:val="28"/>
        </w:rPr>
      </w:pPr>
      <w:r w:rsidRPr="00A5267E">
        <w:rPr>
          <w:b/>
          <w:bCs/>
          <w:sz w:val="28"/>
          <w:szCs w:val="28"/>
        </w:rPr>
        <w:t>PROBLEM SOLVING USING C LAB</w:t>
      </w:r>
    </w:p>
    <w:p w:rsidR="00EF71FA" w:rsidRPr="00381536" w:rsidRDefault="00EF71FA" w:rsidP="00EF71FA">
      <w:pPr>
        <w:jc w:val="center"/>
        <w:rPr>
          <w:b/>
          <w:bCs/>
          <w:sz w:val="20"/>
          <w:szCs w:val="28"/>
        </w:rPr>
      </w:pPr>
      <w:r w:rsidRPr="00381536">
        <w:rPr>
          <w:b/>
          <w:bCs/>
          <w:sz w:val="20"/>
          <w:szCs w:val="28"/>
        </w:rPr>
        <w:t>(Common to all branches)</w:t>
      </w:r>
    </w:p>
    <w:p w:rsidR="00EF71FA" w:rsidRDefault="00EF71FA" w:rsidP="00EF71FA">
      <w:pPr>
        <w:jc w:val="center"/>
        <w:rPr>
          <w:b/>
          <w:color w:val="000000"/>
          <w:sz w:val="20"/>
        </w:rPr>
      </w:pPr>
    </w:p>
    <w:tbl>
      <w:tblPr>
        <w:tblpPr w:leftFromText="180" w:rightFromText="180" w:vertAnchor="text" w:horzAnchor="margin" w:tblpXSpec="right" w:tblpY="-70"/>
        <w:tblW w:w="1600" w:type="dxa"/>
        <w:tblLook w:val="00A0"/>
      </w:tblPr>
      <w:tblGrid>
        <w:gridCol w:w="337"/>
        <w:gridCol w:w="338"/>
        <w:gridCol w:w="509"/>
        <w:gridCol w:w="416"/>
      </w:tblGrid>
      <w:tr w:rsidR="00EF71FA" w:rsidRPr="006370DF" w:rsidTr="004A629F">
        <w:tc>
          <w:tcPr>
            <w:tcW w:w="350" w:type="dxa"/>
            <w:vAlign w:val="center"/>
          </w:tcPr>
          <w:p w:rsidR="00EF71FA" w:rsidRPr="006370DF" w:rsidRDefault="00EF71FA" w:rsidP="004A629F">
            <w:pPr>
              <w:jc w:val="center"/>
              <w:rPr>
                <w:b/>
                <w:bCs/>
                <w:sz w:val="16"/>
                <w:szCs w:val="16"/>
              </w:rPr>
            </w:pPr>
            <w:r w:rsidRPr="006370DF">
              <w:rPr>
                <w:b/>
                <w:bCs/>
                <w:sz w:val="16"/>
                <w:szCs w:val="16"/>
              </w:rPr>
              <w:t>L</w:t>
            </w:r>
          </w:p>
        </w:tc>
        <w:tc>
          <w:tcPr>
            <w:tcW w:w="350" w:type="dxa"/>
            <w:vAlign w:val="center"/>
          </w:tcPr>
          <w:p w:rsidR="00EF71FA" w:rsidRPr="006370DF" w:rsidRDefault="00EF71FA" w:rsidP="004A629F">
            <w:pPr>
              <w:jc w:val="center"/>
              <w:rPr>
                <w:b/>
                <w:bCs/>
                <w:sz w:val="16"/>
                <w:szCs w:val="16"/>
              </w:rPr>
            </w:pPr>
            <w:r w:rsidRPr="006370DF">
              <w:rPr>
                <w:b/>
                <w:bCs/>
                <w:sz w:val="16"/>
                <w:szCs w:val="16"/>
              </w:rPr>
              <w:t>T</w:t>
            </w:r>
          </w:p>
        </w:tc>
        <w:tc>
          <w:tcPr>
            <w:tcW w:w="539" w:type="dxa"/>
            <w:vAlign w:val="center"/>
          </w:tcPr>
          <w:p w:rsidR="00EF71FA" w:rsidRPr="006370DF" w:rsidRDefault="00EF71FA" w:rsidP="004A629F">
            <w:pPr>
              <w:jc w:val="center"/>
              <w:rPr>
                <w:b/>
                <w:bCs/>
                <w:sz w:val="16"/>
                <w:szCs w:val="16"/>
              </w:rPr>
            </w:pPr>
            <w:r w:rsidRPr="006370DF">
              <w:rPr>
                <w:b/>
                <w:bCs/>
                <w:sz w:val="16"/>
                <w:szCs w:val="16"/>
              </w:rPr>
              <w:t>P/D</w:t>
            </w:r>
          </w:p>
        </w:tc>
        <w:tc>
          <w:tcPr>
            <w:tcW w:w="361" w:type="dxa"/>
            <w:vAlign w:val="center"/>
          </w:tcPr>
          <w:p w:rsidR="00EF71FA" w:rsidRPr="006370DF" w:rsidRDefault="00EF71FA" w:rsidP="004A629F">
            <w:pPr>
              <w:jc w:val="center"/>
              <w:rPr>
                <w:b/>
                <w:bCs/>
                <w:sz w:val="16"/>
                <w:szCs w:val="16"/>
              </w:rPr>
            </w:pPr>
            <w:r w:rsidRPr="006370DF">
              <w:rPr>
                <w:b/>
                <w:bCs/>
                <w:sz w:val="16"/>
                <w:szCs w:val="16"/>
              </w:rPr>
              <w:t>C</w:t>
            </w:r>
          </w:p>
        </w:tc>
      </w:tr>
      <w:tr w:rsidR="00EF71FA" w:rsidRPr="006370DF" w:rsidTr="004A629F">
        <w:tc>
          <w:tcPr>
            <w:tcW w:w="350" w:type="dxa"/>
            <w:vAlign w:val="center"/>
          </w:tcPr>
          <w:p w:rsidR="00EF71FA" w:rsidRPr="006370DF" w:rsidRDefault="00EF71FA" w:rsidP="004A629F">
            <w:pPr>
              <w:jc w:val="center"/>
              <w:rPr>
                <w:b/>
                <w:bCs/>
                <w:sz w:val="16"/>
                <w:szCs w:val="16"/>
              </w:rPr>
            </w:pPr>
            <w:r>
              <w:rPr>
                <w:b/>
                <w:bCs/>
                <w:sz w:val="16"/>
                <w:szCs w:val="16"/>
              </w:rPr>
              <w:t>0</w:t>
            </w:r>
          </w:p>
        </w:tc>
        <w:tc>
          <w:tcPr>
            <w:tcW w:w="350" w:type="dxa"/>
            <w:vAlign w:val="center"/>
          </w:tcPr>
          <w:p w:rsidR="00EF71FA" w:rsidRPr="006370DF" w:rsidRDefault="00EF71FA" w:rsidP="004A629F">
            <w:pPr>
              <w:jc w:val="center"/>
              <w:rPr>
                <w:b/>
                <w:bCs/>
                <w:sz w:val="16"/>
                <w:szCs w:val="16"/>
              </w:rPr>
            </w:pPr>
            <w:r>
              <w:rPr>
                <w:b/>
                <w:bCs/>
                <w:sz w:val="16"/>
                <w:szCs w:val="16"/>
              </w:rPr>
              <w:t>0</w:t>
            </w:r>
          </w:p>
        </w:tc>
        <w:tc>
          <w:tcPr>
            <w:tcW w:w="539" w:type="dxa"/>
            <w:vAlign w:val="center"/>
          </w:tcPr>
          <w:p w:rsidR="00EF71FA" w:rsidRPr="006370DF" w:rsidRDefault="00EF71FA" w:rsidP="004A629F">
            <w:pPr>
              <w:jc w:val="center"/>
              <w:rPr>
                <w:b/>
                <w:bCs/>
                <w:sz w:val="16"/>
                <w:szCs w:val="16"/>
              </w:rPr>
            </w:pPr>
            <w:r>
              <w:rPr>
                <w:b/>
                <w:bCs/>
                <w:sz w:val="16"/>
                <w:szCs w:val="16"/>
              </w:rPr>
              <w:t>3</w:t>
            </w:r>
          </w:p>
        </w:tc>
        <w:tc>
          <w:tcPr>
            <w:tcW w:w="361" w:type="dxa"/>
            <w:vAlign w:val="center"/>
          </w:tcPr>
          <w:p w:rsidR="00EF71FA" w:rsidRPr="006370DF" w:rsidRDefault="00EF71FA" w:rsidP="004A629F">
            <w:pPr>
              <w:jc w:val="center"/>
              <w:rPr>
                <w:b/>
                <w:bCs/>
                <w:sz w:val="16"/>
                <w:szCs w:val="16"/>
              </w:rPr>
            </w:pPr>
            <w:r>
              <w:rPr>
                <w:b/>
                <w:bCs/>
                <w:sz w:val="16"/>
                <w:szCs w:val="16"/>
              </w:rPr>
              <w:t>1.5</w:t>
            </w:r>
          </w:p>
        </w:tc>
      </w:tr>
    </w:tbl>
    <w:p w:rsidR="00EF71FA" w:rsidRPr="0028340C" w:rsidRDefault="00EF71FA" w:rsidP="00EF71FA">
      <w:pPr>
        <w:rPr>
          <w:b/>
          <w:sz w:val="20"/>
          <w:szCs w:val="20"/>
        </w:rPr>
      </w:pPr>
    </w:p>
    <w:p w:rsidR="00EF71FA" w:rsidRPr="00A75E86" w:rsidRDefault="00EF71FA" w:rsidP="00EF71FA">
      <w:pPr>
        <w:rPr>
          <w:b/>
          <w:bCs/>
          <w:szCs w:val="20"/>
        </w:rPr>
      </w:pPr>
      <w:r w:rsidRPr="00A75E86">
        <w:rPr>
          <w:b/>
          <w:bCs/>
          <w:szCs w:val="20"/>
        </w:rPr>
        <w:t>Code: 7FC61</w:t>
      </w:r>
    </w:p>
    <w:p w:rsidR="00EF71FA" w:rsidRPr="00A75E86" w:rsidRDefault="00EF71FA" w:rsidP="00EF71FA">
      <w:pPr>
        <w:rPr>
          <w:b/>
          <w:szCs w:val="20"/>
        </w:rPr>
      </w:pPr>
    </w:p>
    <w:p w:rsidR="00EF71FA" w:rsidRPr="00A75E86" w:rsidRDefault="00EF71FA" w:rsidP="00EF71FA">
      <w:pPr>
        <w:spacing w:line="360" w:lineRule="auto"/>
        <w:rPr>
          <w:b/>
          <w:szCs w:val="20"/>
        </w:rPr>
      </w:pPr>
      <w:r w:rsidRPr="00A75E86">
        <w:rPr>
          <w:b/>
          <w:szCs w:val="20"/>
        </w:rPr>
        <w:t xml:space="preserve">Course Outcomes: </w:t>
      </w:r>
    </w:p>
    <w:p w:rsidR="00EF71FA" w:rsidRPr="00A75E86" w:rsidRDefault="00EF71FA" w:rsidP="00EF71FA">
      <w:pPr>
        <w:spacing w:line="360" w:lineRule="auto"/>
        <w:rPr>
          <w:b/>
          <w:szCs w:val="20"/>
        </w:rPr>
      </w:pPr>
      <w:r w:rsidRPr="00A75E86">
        <w:rPr>
          <w:b/>
          <w:szCs w:val="20"/>
        </w:rPr>
        <w:t>After completion of this course student will learn</w:t>
      </w:r>
    </w:p>
    <w:p w:rsidR="00EF71FA" w:rsidRPr="00A75E86" w:rsidRDefault="00EF71FA" w:rsidP="00752409">
      <w:pPr>
        <w:pStyle w:val="ListParagraph"/>
        <w:numPr>
          <w:ilvl w:val="0"/>
          <w:numId w:val="29"/>
        </w:numPr>
        <w:spacing w:line="360" w:lineRule="auto"/>
        <w:contextualSpacing/>
        <w:rPr>
          <w:szCs w:val="20"/>
        </w:rPr>
      </w:pPr>
      <w:r w:rsidRPr="00A75E86">
        <w:rPr>
          <w:szCs w:val="20"/>
        </w:rPr>
        <w:t>To formulate the algorithms for simple problems</w:t>
      </w:r>
    </w:p>
    <w:p w:rsidR="00EF71FA" w:rsidRPr="00A75E86" w:rsidRDefault="00EF71FA" w:rsidP="00752409">
      <w:pPr>
        <w:pStyle w:val="ListParagraph"/>
        <w:numPr>
          <w:ilvl w:val="0"/>
          <w:numId w:val="29"/>
        </w:numPr>
        <w:spacing w:line="360" w:lineRule="auto"/>
        <w:contextualSpacing/>
        <w:rPr>
          <w:szCs w:val="20"/>
        </w:rPr>
      </w:pPr>
      <w:r w:rsidRPr="00A75E86">
        <w:rPr>
          <w:szCs w:val="20"/>
        </w:rPr>
        <w:t>To translate given algorithms to a working and correct program</w:t>
      </w:r>
    </w:p>
    <w:p w:rsidR="00EF71FA" w:rsidRPr="00A75E86" w:rsidRDefault="00EF71FA" w:rsidP="00752409">
      <w:pPr>
        <w:pStyle w:val="ListParagraph"/>
        <w:numPr>
          <w:ilvl w:val="0"/>
          <w:numId w:val="29"/>
        </w:numPr>
        <w:spacing w:line="360" w:lineRule="auto"/>
        <w:contextualSpacing/>
        <w:rPr>
          <w:szCs w:val="20"/>
        </w:rPr>
      </w:pPr>
      <w:r w:rsidRPr="00A75E86">
        <w:rPr>
          <w:szCs w:val="20"/>
        </w:rPr>
        <w:t>To be able to correct syntax errors as reported by the compilers</w:t>
      </w:r>
    </w:p>
    <w:p w:rsidR="00EF71FA" w:rsidRPr="00A75E86" w:rsidRDefault="00EF71FA" w:rsidP="00752409">
      <w:pPr>
        <w:pStyle w:val="ListParagraph"/>
        <w:numPr>
          <w:ilvl w:val="0"/>
          <w:numId w:val="29"/>
        </w:numPr>
        <w:spacing w:line="360" w:lineRule="auto"/>
        <w:contextualSpacing/>
        <w:rPr>
          <w:szCs w:val="20"/>
        </w:rPr>
      </w:pPr>
      <w:r w:rsidRPr="00A75E86">
        <w:rPr>
          <w:szCs w:val="20"/>
        </w:rPr>
        <w:t>To be able to identify and correct logical errors encountered at run time</w:t>
      </w:r>
    </w:p>
    <w:p w:rsidR="00EF71FA" w:rsidRPr="00A75E86" w:rsidRDefault="00EF71FA" w:rsidP="00752409">
      <w:pPr>
        <w:pStyle w:val="ListParagraph"/>
        <w:numPr>
          <w:ilvl w:val="0"/>
          <w:numId w:val="29"/>
        </w:numPr>
        <w:spacing w:line="360" w:lineRule="auto"/>
        <w:contextualSpacing/>
        <w:rPr>
          <w:szCs w:val="20"/>
        </w:rPr>
      </w:pPr>
      <w:r w:rsidRPr="00A75E86">
        <w:rPr>
          <w:szCs w:val="20"/>
        </w:rPr>
        <w:t>To be able to write iterative as well as recursive programs</w:t>
      </w:r>
    </w:p>
    <w:p w:rsidR="00EF71FA" w:rsidRPr="00A75E86" w:rsidRDefault="00EF71FA" w:rsidP="00752409">
      <w:pPr>
        <w:pStyle w:val="ListParagraph"/>
        <w:numPr>
          <w:ilvl w:val="0"/>
          <w:numId w:val="29"/>
        </w:numPr>
        <w:spacing w:line="360" w:lineRule="auto"/>
        <w:contextualSpacing/>
        <w:rPr>
          <w:szCs w:val="20"/>
        </w:rPr>
      </w:pPr>
      <w:r w:rsidRPr="00A75E86">
        <w:rPr>
          <w:szCs w:val="20"/>
        </w:rPr>
        <w:t>To be able to represent data in arrays, strings and structures and manipulate them through a program</w:t>
      </w:r>
    </w:p>
    <w:p w:rsidR="00EF71FA" w:rsidRPr="00A75E86" w:rsidRDefault="00EF71FA" w:rsidP="00752409">
      <w:pPr>
        <w:pStyle w:val="ListParagraph"/>
        <w:numPr>
          <w:ilvl w:val="0"/>
          <w:numId w:val="29"/>
        </w:numPr>
        <w:spacing w:line="360" w:lineRule="auto"/>
        <w:contextualSpacing/>
        <w:rPr>
          <w:szCs w:val="20"/>
        </w:rPr>
      </w:pPr>
      <w:r w:rsidRPr="00A75E86">
        <w:rPr>
          <w:szCs w:val="20"/>
        </w:rPr>
        <w:t>To be able to declare pointers of different types and use them in defining self referential structures.</w:t>
      </w:r>
    </w:p>
    <w:p w:rsidR="00EF71FA" w:rsidRPr="00A75E86" w:rsidRDefault="00EF71FA" w:rsidP="00752409">
      <w:pPr>
        <w:pStyle w:val="ListParagraph"/>
        <w:numPr>
          <w:ilvl w:val="0"/>
          <w:numId w:val="29"/>
        </w:numPr>
        <w:spacing w:line="360" w:lineRule="auto"/>
        <w:contextualSpacing/>
        <w:rPr>
          <w:szCs w:val="20"/>
        </w:rPr>
      </w:pPr>
      <w:r w:rsidRPr="00A75E86">
        <w:rPr>
          <w:szCs w:val="20"/>
        </w:rPr>
        <w:t>To be able to create, read and write to and from simple text files.</w:t>
      </w:r>
    </w:p>
    <w:p w:rsidR="00EF71FA" w:rsidRPr="00A75E86" w:rsidRDefault="00EF71FA" w:rsidP="00EF71FA">
      <w:pPr>
        <w:spacing w:line="360" w:lineRule="auto"/>
        <w:rPr>
          <w:b/>
          <w:szCs w:val="20"/>
        </w:rPr>
      </w:pPr>
      <w:r w:rsidRPr="00A75E86">
        <w:rPr>
          <w:b/>
          <w:szCs w:val="20"/>
        </w:rPr>
        <w:t>[The laboratory should be preceded or followed by a tutorial to explain the approach or algorithm to be implemented for the problem given.]</w:t>
      </w:r>
    </w:p>
    <w:p w:rsidR="00EF71FA" w:rsidRPr="00A75E86" w:rsidRDefault="00EF71FA" w:rsidP="00752409">
      <w:pPr>
        <w:pStyle w:val="ListParagraph"/>
        <w:numPr>
          <w:ilvl w:val="0"/>
          <w:numId w:val="24"/>
        </w:numPr>
        <w:tabs>
          <w:tab w:val="clear" w:pos="720"/>
          <w:tab w:val="num" w:pos="360"/>
        </w:tabs>
        <w:ind w:left="360"/>
        <w:jc w:val="both"/>
        <w:rPr>
          <w:b/>
          <w:szCs w:val="20"/>
        </w:rPr>
      </w:pPr>
      <w:r w:rsidRPr="00A75E86">
        <w:rPr>
          <w:b/>
          <w:szCs w:val="20"/>
        </w:rPr>
        <w:t>Unit I (Cycle 1)</w:t>
      </w:r>
    </w:p>
    <w:p w:rsidR="00EF71FA" w:rsidRPr="00A75E86" w:rsidRDefault="00EF71FA" w:rsidP="00752409">
      <w:pPr>
        <w:pStyle w:val="ListParagraph"/>
        <w:numPr>
          <w:ilvl w:val="0"/>
          <w:numId w:val="25"/>
        </w:numPr>
        <w:jc w:val="both"/>
        <w:rPr>
          <w:szCs w:val="20"/>
        </w:rPr>
      </w:pPr>
      <w:r w:rsidRPr="00A75E86">
        <w:rPr>
          <w:szCs w:val="20"/>
        </w:rPr>
        <w:t>Write an algorithm for converting a given Celsius temperature to its equivalent Fahrenheit temperature and draw a flowchart.</w:t>
      </w:r>
    </w:p>
    <w:p w:rsidR="00EF71FA" w:rsidRPr="00A75E86" w:rsidRDefault="00EF71FA" w:rsidP="00752409">
      <w:pPr>
        <w:pStyle w:val="ListParagraph"/>
        <w:numPr>
          <w:ilvl w:val="0"/>
          <w:numId w:val="25"/>
        </w:numPr>
        <w:jc w:val="both"/>
        <w:rPr>
          <w:szCs w:val="20"/>
        </w:rPr>
      </w:pPr>
      <w:r w:rsidRPr="00A75E86">
        <w:rPr>
          <w:szCs w:val="20"/>
        </w:rPr>
        <w:t>Write an algorithm to find the largest of three given numbers and draw a flowchart.</w:t>
      </w:r>
    </w:p>
    <w:p w:rsidR="00EF71FA" w:rsidRPr="00A75E86" w:rsidRDefault="00EF71FA" w:rsidP="00752409">
      <w:pPr>
        <w:pStyle w:val="ListParagraph"/>
        <w:numPr>
          <w:ilvl w:val="0"/>
          <w:numId w:val="25"/>
        </w:numPr>
        <w:jc w:val="both"/>
        <w:rPr>
          <w:szCs w:val="20"/>
        </w:rPr>
      </w:pPr>
      <w:r w:rsidRPr="00A75E86">
        <w:rPr>
          <w:szCs w:val="20"/>
        </w:rPr>
        <w:t>Write an algorithm and draw a flowchart for finding the roots and nature of roots of a quadratic equation, given its coefficients.</w:t>
      </w:r>
    </w:p>
    <w:p w:rsidR="00EF71FA" w:rsidRPr="00A75E86" w:rsidRDefault="00EF71FA" w:rsidP="00752409">
      <w:pPr>
        <w:pStyle w:val="ListParagraph"/>
        <w:numPr>
          <w:ilvl w:val="0"/>
          <w:numId w:val="25"/>
        </w:numPr>
        <w:jc w:val="both"/>
        <w:rPr>
          <w:szCs w:val="20"/>
        </w:rPr>
      </w:pPr>
      <w:r w:rsidRPr="00A75E86">
        <w:rPr>
          <w:szCs w:val="20"/>
        </w:rPr>
        <w:t>Write an algorithm and flowchart for finding the first n Fibonacci numbers, give n.</w:t>
      </w:r>
    </w:p>
    <w:p w:rsidR="00EF71FA" w:rsidRPr="00A75E86" w:rsidRDefault="00EF71FA" w:rsidP="00EF71FA">
      <w:pPr>
        <w:jc w:val="both"/>
        <w:rPr>
          <w:szCs w:val="20"/>
        </w:rPr>
      </w:pPr>
    </w:p>
    <w:p w:rsidR="0090014B" w:rsidRDefault="0090014B">
      <w:pPr>
        <w:suppressAutoHyphens w:val="0"/>
        <w:spacing w:after="200" w:line="276" w:lineRule="auto"/>
        <w:rPr>
          <w:rFonts w:eastAsia="Calibri"/>
          <w:b/>
          <w:szCs w:val="20"/>
          <w:lang w:eastAsia="en-US"/>
        </w:rPr>
      </w:pPr>
      <w:r>
        <w:rPr>
          <w:b/>
          <w:szCs w:val="20"/>
        </w:rPr>
        <w:br w:type="page"/>
      </w:r>
    </w:p>
    <w:p w:rsidR="00EF71FA" w:rsidRPr="00A75E86" w:rsidRDefault="00EF71FA" w:rsidP="00752409">
      <w:pPr>
        <w:pStyle w:val="ListParagraph"/>
        <w:numPr>
          <w:ilvl w:val="0"/>
          <w:numId w:val="24"/>
        </w:numPr>
        <w:tabs>
          <w:tab w:val="clear" w:pos="720"/>
          <w:tab w:val="num" w:pos="360"/>
        </w:tabs>
        <w:ind w:left="360"/>
        <w:jc w:val="both"/>
        <w:rPr>
          <w:b/>
          <w:szCs w:val="20"/>
        </w:rPr>
      </w:pPr>
      <w:r w:rsidRPr="00A75E86">
        <w:rPr>
          <w:b/>
          <w:szCs w:val="20"/>
        </w:rPr>
        <w:lastRenderedPageBreak/>
        <w:t>Unit II (Cycle 2)</w:t>
      </w:r>
    </w:p>
    <w:p w:rsidR="00EF71FA" w:rsidRPr="00A75E86" w:rsidRDefault="00EF71FA" w:rsidP="00752409">
      <w:pPr>
        <w:pStyle w:val="ListParagraph"/>
        <w:numPr>
          <w:ilvl w:val="0"/>
          <w:numId w:val="26"/>
        </w:numPr>
        <w:jc w:val="both"/>
        <w:rPr>
          <w:szCs w:val="20"/>
        </w:rPr>
      </w:pPr>
      <w:r w:rsidRPr="00A75E86">
        <w:rPr>
          <w:szCs w:val="20"/>
        </w:rPr>
        <w:t>Write an algorithm, flowchart, and C program for:</w:t>
      </w:r>
    </w:p>
    <w:p w:rsidR="00EF71FA" w:rsidRPr="00A75E86" w:rsidRDefault="00EF71FA" w:rsidP="00752409">
      <w:pPr>
        <w:pStyle w:val="ListParagraph"/>
        <w:numPr>
          <w:ilvl w:val="0"/>
          <w:numId w:val="26"/>
        </w:numPr>
        <w:jc w:val="both"/>
        <w:rPr>
          <w:szCs w:val="20"/>
        </w:rPr>
      </w:pPr>
      <w:r w:rsidRPr="00A75E86">
        <w:rPr>
          <w:szCs w:val="20"/>
        </w:rPr>
        <w:t>Finding the area and circumference of a circle of given radius.</w:t>
      </w:r>
    </w:p>
    <w:p w:rsidR="00EF71FA" w:rsidRPr="00A75E86" w:rsidRDefault="00EF71FA" w:rsidP="00752409">
      <w:pPr>
        <w:pStyle w:val="ListParagraph"/>
        <w:numPr>
          <w:ilvl w:val="0"/>
          <w:numId w:val="26"/>
        </w:numPr>
        <w:jc w:val="both"/>
        <w:rPr>
          <w:szCs w:val="20"/>
        </w:rPr>
      </w:pPr>
      <w:r w:rsidRPr="00A75E86">
        <w:rPr>
          <w:szCs w:val="20"/>
        </w:rPr>
        <w:t>Finding the volume of a sphere of given radius.</w:t>
      </w:r>
    </w:p>
    <w:p w:rsidR="00EF71FA" w:rsidRPr="00A75E86" w:rsidRDefault="00EF71FA" w:rsidP="00752409">
      <w:pPr>
        <w:pStyle w:val="ListParagraph"/>
        <w:numPr>
          <w:ilvl w:val="0"/>
          <w:numId w:val="26"/>
        </w:numPr>
        <w:jc w:val="both"/>
        <w:rPr>
          <w:szCs w:val="20"/>
        </w:rPr>
      </w:pPr>
      <w:r w:rsidRPr="00A75E86">
        <w:rPr>
          <w:szCs w:val="20"/>
        </w:rPr>
        <w:t>Finding the lateral surface area of a right circular cone of given base radius and height.</w:t>
      </w:r>
    </w:p>
    <w:p w:rsidR="00EF71FA" w:rsidRPr="00A75E86" w:rsidRDefault="00EF71FA" w:rsidP="00752409">
      <w:pPr>
        <w:pStyle w:val="ListParagraph"/>
        <w:numPr>
          <w:ilvl w:val="0"/>
          <w:numId w:val="26"/>
        </w:numPr>
        <w:jc w:val="both"/>
        <w:rPr>
          <w:szCs w:val="20"/>
        </w:rPr>
      </w:pPr>
      <w:r w:rsidRPr="00A75E86">
        <w:rPr>
          <w:szCs w:val="20"/>
        </w:rPr>
        <w:t>Finding selling price of an item, given its cost price and profit percent.</w:t>
      </w:r>
    </w:p>
    <w:p w:rsidR="00EF71FA" w:rsidRPr="00A75E86" w:rsidRDefault="00EF71FA" w:rsidP="00752409">
      <w:pPr>
        <w:pStyle w:val="ListParagraph"/>
        <w:numPr>
          <w:ilvl w:val="0"/>
          <w:numId w:val="26"/>
        </w:numPr>
        <w:jc w:val="both"/>
        <w:rPr>
          <w:szCs w:val="20"/>
        </w:rPr>
      </w:pPr>
      <w:r w:rsidRPr="00A75E86">
        <w:rPr>
          <w:szCs w:val="20"/>
        </w:rPr>
        <w:t>Finding the interest on a given principal for a given period of time at a given rate of per year.</w:t>
      </w:r>
    </w:p>
    <w:p w:rsidR="00EF71FA" w:rsidRPr="00A75E86" w:rsidRDefault="00EF71FA" w:rsidP="00752409">
      <w:pPr>
        <w:pStyle w:val="ListParagraph"/>
        <w:numPr>
          <w:ilvl w:val="0"/>
          <w:numId w:val="26"/>
        </w:numPr>
        <w:jc w:val="both"/>
        <w:rPr>
          <w:szCs w:val="20"/>
        </w:rPr>
      </w:pPr>
      <w:r w:rsidRPr="00A75E86">
        <w:rPr>
          <w:szCs w:val="20"/>
        </w:rPr>
        <w:t>Write a C program to display all the sizes of data types in C.</w:t>
      </w:r>
    </w:p>
    <w:p w:rsidR="00EF71FA" w:rsidRPr="00A75E86" w:rsidRDefault="00EF71FA" w:rsidP="00752409">
      <w:pPr>
        <w:pStyle w:val="ListParagraph"/>
        <w:numPr>
          <w:ilvl w:val="0"/>
          <w:numId w:val="26"/>
        </w:numPr>
        <w:jc w:val="both"/>
        <w:rPr>
          <w:szCs w:val="20"/>
        </w:rPr>
      </w:pPr>
      <w:r w:rsidRPr="00A75E86">
        <w:rPr>
          <w:szCs w:val="20"/>
        </w:rPr>
        <w:t>Write a C program to display a given decimal integer into an equivalent octal number and hexadecimal number using %o and %x in printf function.</w:t>
      </w:r>
    </w:p>
    <w:p w:rsidR="00EF71FA" w:rsidRPr="00A75E86" w:rsidRDefault="00EF71FA" w:rsidP="00EF71FA">
      <w:pPr>
        <w:pStyle w:val="ListParagraph"/>
        <w:jc w:val="both"/>
        <w:rPr>
          <w:szCs w:val="20"/>
        </w:rPr>
      </w:pPr>
    </w:p>
    <w:p w:rsidR="00EF71FA" w:rsidRPr="00A75E86" w:rsidRDefault="00EF71FA" w:rsidP="00752409">
      <w:pPr>
        <w:pStyle w:val="ListParagraph"/>
        <w:numPr>
          <w:ilvl w:val="0"/>
          <w:numId w:val="24"/>
        </w:numPr>
        <w:tabs>
          <w:tab w:val="clear" w:pos="720"/>
          <w:tab w:val="num" w:pos="360"/>
        </w:tabs>
        <w:ind w:left="360"/>
        <w:jc w:val="both"/>
        <w:rPr>
          <w:b/>
          <w:szCs w:val="20"/>
        </w:rPr>
      </w:pPr>
      <w:r w:rsidRPr="00A75E86">
        <w:rPr>
          <w:b/>
          <w:szCs w:val="20"/>
        </w:rPr>
        <w:t>Unit II (Cycle 3)</w:t>
      </w:r>
    </w:p>
    <w:p w:rsidR="00EF71FA" w:rsidRPr="00A75E86" w:rsidRDefault="00EF71FA" w:rsidP="00752409">
      <w:pPr>
        <w:pStyle w:val="ListParagraph"/>
        <w:numPr>
          <w:ilvl w:val="1"/>
          <w:numId w:val="24"/>
        </w:numPr>
        <w:tabs>
          <w:tab w:val="clear" w:pos="1440"/>
          <w:tab w:val="num" w:pos="900"/>
        </w:tabs>
        <w:ind w:left="792" w:hanging="432"/>
        <w:jc w:val="both"/>
        <w:rPr>
          <w:szCs w:val="20"/>
        </w:rPr>
      </w:pPr>
      <w:r w:rsidRPr="00A75E86">
        <w:rPr>
          <w:szCs w:val="20"/>
        </w:rPr>
        <w:t>Write a C program to find the roots and nature of the roots of a quadratic equation, given its coefficients.</w:t>
      </w:r>
    </w:p>
    <w:p w:rsidR="00EF71FA" w:rsidRPr="00A75E86" w:rsidRDefault="00EF71FA" w:rsidP="00752409">
      <w:pPr>
        <w:pStyle w:val="ListParagraph"/>
        <w:numPr>
          <w:ilvl w:val="1"/>
          <w:numId w:val="24"/>
        </w:numPr>
        <w:tabs>
          <w:tab w:val="clear" w:pos="1440"/>
          <w:tab w:val="num" w:pos="900"/>
        </w:tabs>
        <w:ind w:left="792" w:hanging="432"/>
        <w:jc w:val="both"/>
        <w:rPr>
          <w:szCs w:val="20"/>
        </w:rPr>
      </w:pPr>
      <w:r w:rsidRPr="00A75E86">
        <w:rPr>
          <w:szCs w:val="20"/>
        </w:rPr>
        <w:t>Write a C program for finding the largest of three given numbers.</w:t>
      </w:r>
    </w:p>
    <w:p w:rsidR="00EF71FA" w:rsidRPr="00A75E86" w:rsidRDefault="00EF71FA" w:rsidP="00752409">
      <w:pPr>
        <w:pStyle w:val="ListParagraph"/>
        <w:numPr>
          <w:ilvl w:val="1"/>
          <w:numId w:val="24"/>
        </w:numPr>
        <w:tabs>
          <w:tab w:val="clear" w:pos="1440"/>
          <w:tab w:val="num" w:pos="900"/>
        </w:tabs>
        <w:ind w:left="792" w:hanging="432"/>
        <w:jc w:val="both"/>
        <w:rPr>
          <w:szCs w:val="20"/>
        </w:rPr>
      </w:pPr>
      <w:r w:rsidRPr="00A75E86">
        <w:rPr>
          <w:szCs w:val="20"/>
        </w:rPr>
        <w:t>A salesman gets a commission of 5% on the sales he makes if his sales is below Rs.5000/- and a commission of 8% on the sales that exceeds Rs.5000/- together with Rs.250/-.  Write an algorithm or a flowchart and develop C program for computing the commission of the salesman, given his sales.</w:t>
      </w:r>
    </w:p>
    <w:p w:rsidR="00EF71FA" w:rsidRPr="00A75E86" w:rsidRDefault="00EF71FA" w:rsidP="00EF71FA">
      <w:pPr>
        <w:pStyle w:val="ListParagraph"/>
        <w:ind w:left="360"/>
        <w:jc w:val="both"/>
        <w:rPr>
          <w:b/>
          <w:szCs w:val="20"/>
        </w:rPr>
      </w:pPr>
    </w:p>
    <w:p w:rsidR="00EF71FA" w:rsidRPr="00A75E86" w:rsidRDefault="00EF71FA" w:rsidP="00752409">
      <w:pPr>
        <w:pStyle w:val="ListParagraph"/>
        <w:numPr>
          <w:ilvl w:val="0"/>
          <w:numId w:val="24"/>
        </w:numPr>
        <w:tabs>
          <w:tab w:val="clear" w:pos="720"/>
          <w:tab w:val="num" w:pos="360"/>
        </w:tabs>
        <w:ind w:left="360"/>
        <w:jc w:val="both"/>
        <w:rPr>
          <w:b/>
          <w:szCs w:val="20"/>
        </w:rPr>
      </w:pPr>
      <w:r w:rsidRPr="00A75E86">
        <w:rPr>
          <w:b/>
          <w:szCs w:val="20"/>
        </w:rPr>
        <w:t>Unit III (Cycle 4)</w:t>
      </w:r>
    </w:p>
    <w:p w:rsidR="00EF71FA" w:rsidRPr="00A75E86" w:rsidRDefault="00EF71FA" w:rsidP="00752409">
      <w:pPr>
        <w:pStyle w:val="ListParagraph"/>
        <w:numPr>
          <w:ilvl w:val="0"/>
          <w:numId w:val="27"/>
        </w:numPr>
        <w:jc w:val="both"/>
        <w:rPr>
          <w:szCs w:val="20"/>
        </w:rPr>
      </w:pPr>
      <w:r w:rsidRPr="00A75E86">
        <w:rPr>
          <w:szCs w:val="20"/>
        </w:rPr>
        <w:t>Write three C programs to print a multiplication table for a given number using while, do-while, and for loops.</w:t>
      </w:r>
    </w:p>
    <w:p w:rsidR="00EF71FA" w:rsidRPr="00A75E86" w:rsidRDefault="00EF71FA" w:rsidP="00752409">
      <w:pPr>
        <w:pStyle w:val="ListParagraph"/>
        <w:numPr>
          <w:ilvl w:val="0"/>
          <w:numId w:val="27"/>
        </w:numPr>
        <w:jc w:val="both"/>
        <w:rPr>
          <w:szCs w:val="20"/>
        </w:rPr>
      </w:pPr>
      <w:r w:rsidRPr="00A75E86">
        <w:rPr>
          <w:szCs w:val="20"/>
        </w:rPr>
        <w:t>Write a C program to compute the sum of:</w:t>
      </w:r>
    </w:p>
    <w:p w:rsidR="00EF71FA" w:rsidRPr="00A75E86" w:rsidRDefault="00EF71FA" w:rsidP="00752409">
      <w:pPr>
        <w:pStyle w:val="ListParagraph"/>
        <w:numPr>
          <w:ilvl w:val="0"/>
          <w:numId w:val="27"/>
        </w:numPr>
        <w:jc w:val="both"/>
        <w:rPr>
          <w:szCs w:val="20"/>
        </w:rPr>
      </w:pPr>
      <w:r w:rsidRPr="00A75E86">
        <w:rPr>
          <w:szCs w:val="20"/>
        </w:rPr>
        <w:t>1+x+x</w:t>
      </w:r>
      <w:r w:rsidRPr="00A75E86">
        <w:rPr>
          <w:szCs w:val="20"/>
          <w:vertAlign w:val="superscript"/>
        </w:rPr>
        <w:t>2</w:t>
      </w:r>
      <w:r w:rsidRPr="00A75E86">
        <w:rPr>
          <w:szCs w:val="20"/>
        </w:rPr>
        <w:t>+x</w:t>
      </w:r>
      <w:r w:rsidRPr="00A75E86">
        <w:rPr>
          <w:szCs w:val="20"/>
          <w:vertAlign w:val="superscript"/>
        </w:rPr>
        <w:t>3</w:t>
      </w:r>
      <w:r w:rsidRPr="00A75E86">
        <w:rPr>
          <w:szCs w:val="20"/>
        </w:rPr>
        <w:t>+………….+x</w:t>
      </w:r>
      <w:r w:rsidRPr="00A75E86">
        <w:rPr>
          <w:szCs w:val="20"/>
          <w:vertAlign w:val="superscript"/>
        </w:rPr>
        <w:t>n</w:t>
      </w:r>
      <w:r w:rsidRPr="00A75E86">
        <w:rPr>
          <w:szCs w:val="20"/>
        </w:rPr>
        <w:t>, given x and n.</w:t>
      </w:r>
    </w:p>
    <w:p w:rsidR="00EF71FA" w:rsidRPr="00A75E86" w:rsidRDefault="00EF71FA" w:rsidP="00752409">
      <w:pPr>
        <w:pStyle w:val="ListParagraph"/>
        <w:numPr>
          <w:ilvl w:val="0"/>
          <w:numId w:val="27"/>
        </w:numPr>
        <w:jc w:val="both"/>
        <w:rPr>
          <w:szCs w:val="20"/>
        </w:rPr>
      </w:pPr>
      <w:r w:rsidRPr="00A75E86">
        <w:rPr>
          <w:szCs w:val="20"/>
        </w:rPr>
        <w:t>1! + 2! + 3! + . . . + n!, given n.</w:t>
      </w:r>
    </w:p>
    <w:p w:rsidR="00EF71FA" w:rsidRPr="00A75E86" w:rsidRDefault="00EF71FA" w:rsidP="00752409">
      <w:pPr>
        <w:pStyle w:val="ListParagraph"/>
        <w:numPr>
          <w:ilvl w:val="0"/>
          <w:numId w:val="27"/>
        </w:numPr>
        <w:jc w:val="both"/>
        <w:rPr>
          <w:szCs w:val="20"/>
        </w:rPr>
      </w:pPr>
      <w:r w:rsidRPr="00A75E86">
        <w:rPr>
          <w:szCs w:val="20"/>
        </w:rPr>
        <w:t>1 – x</w:t>
      </w:r>
      <w:r w:rsidRPr="00A75E86">
        <w:rPr>
          <w:szCs w:val="20"/>
          <w:vertAlign w:val="superscript"/>
        </w:rPr>
        <w:t>2</w:t>
      </w:r>
      <w:r w:rsidRPr="00A75E86">
        <w:rPr>
          <w:szCs w:val="20"/>
        </w:rPr>
        <w:t>/2! + x</w:t>
      </w:r>
      <w:r w:rsidRPr="00A75E86">
        <w:rPr>
          <w:szCs w:val="20"/>
          <w:vertAlign w:val="superscript"/>
        </w:rPr>
        <w:t>4</w:t>
      </w:r>
      <w:r w:rsidRPr="00A75E86">
        <w:rPr>
          <w:szCs w:val="20"/>
        </w:rPr>
        <w:t>/4! – x</w:t>
      </w:r>
      <w:r w:rsidRPr="00A75E86">
        <w:rPr>
          <w:szCs w:val="20"/>
          <w:vertAlign w:val="superscript"/>
        </w:rPr>
        <w:t>6</w:t>
      </w:r>
      <w:r w:rsidRPr="00A75E86">
        <w:rPr>
          <w:szCs w:val="20"/>
        </w:rPr>
        <w:t>/6! + x</w:t>
      </w:r>
      <w:r w:rsidRPr="00A75E86">
        <w:rPr>
          <w:szCs w:val="20"/>
          <w:vertAlign w:val="superscript"/>
        </w:rPr>
        <w:t>8</w:t>
      </w:r>
      <w:r w:rsidRPr="00A75E86">
        <w:rPr>
          <w:szCs w:val="20"/>
        </w:rPr>
        <w:t>/8! – x</w:t>
      </w:r>
      <w:r w:rsidRPr="00A75E86">
        <w:rPr>
          <w:szCs w:val="20"/>
          <w:vertAlign w:val="superscript"/>
        </w:rPr>
        <w:t>10</w:t>
      </w:r>
      <w:r w:rsidRPr="00A75E86">
        <w:rPr>
          <w:szCs w:val="20"/>
        </w:rPr>
        <w:t>/10! + … to n terms where the n</w:t>
      </w:r>
      <w:r w:rsidRPr="00A75E86">
        <w:rPr>
          <w:szCs w:val="20"/>
          <w:vertAlign w:val="superscript"/>
        </w:rPr>
        <w:t>th</w:t>
      </w:r>
      <w:r w:rsidRPr="00A75E86">
        <w:rPr>
          <w:szCs w:val="20"/>
        </w:rPr>
        <w:t xml:space="preserve"> term becomes less than 0.0001.</w:t>
      </w:r>
    </w:p>
    <w:p w:rsidR="00EF71FA" w:rsidRPr="00A75E86" w:rsidRDefault="00EF71FA" w:rsidP="00EF71FA">
      <w:pPr>
        <w:pStyle w:val="ListParagraph"/>
        <w:jc w:val="both"/>
        <w:rPr>
          <w:szCs w:val="20"/>
        </w:rPr>
      </w:pPr>
    </w:p>
    <w:p w:rsidR="00EF71FA" w:rsidRPr="00A75E86" w:rsidRDefault="00EF71FA" w:rsidP="00752409">
      <w:pPr>
        <w:pStyle w:val="ListParagraph"/>
        <w:numPr>
          <w:ilvl w:val="0"/>
          <w:numId w:val="24"/>
        </w:numPr>
        <w:tabs>
          <w:tab w:val="clear" w:pos="720"/>
          <w:tab w:val="num" w:pos="360"/>
        </w:tabs>
        <w:ind w:left="360"/>
        <w:jc w:val="both"/>
        <w:rPr>
          <w:b/>
          <w:szCs w:val="20"/>
        </w:rPr>
      </w:pPr>
      <w:r w:rsidRPr="00A75E86">
        <w:rPr>
          <w:b/>
          <w:szCs w:val="20"/>
        </w:rPr>
        <w:t>Unit III (Cycle 5)</w:t>
      </w:r>
    </w:p>
    <w:p w:rsidR="00EF71FA" w:rsidRPr="00A75E86" w:rsidRDefault="00EF71FA" w:rsidP="00752409">
      <w:pPr>
        <w:pStyle w:val="ListParagraph"/>
        <w:numPr>
          <w:ilvl w:val="1"/>
          <w:numId w:val="24"/>
        </w:numPr>
        <w:tabs>
          <w:tab w:val="clear" w:pos="1440"/>
          <w:tab w:val="num" w:pos="900"/>
        </w:tabs>
        <w:ind w:left="900"/>
        <w:jc w:val="both"/>
        <w:rPr>
          <w:b/>
          <w:szCs w:val="20"/>
        </w:rPr>
      </w:pPr>
      <w:r w:rsidRPr="00A75E86">
        <w:rPr>
          <w:szCs w:val="20"/>
        </w:rPr>
        <w:t>Write a C program in the menu driven style to perform the operations +, -, *, /, % between two given integers.</w:t>
      </w:r>
    </w:p>
    <w:p w:rsidR="00EF71FA" w:rsidRPr="00A75E86" w:rsidRDefault="00EF71FA" w:rsidP="00752409">
      <w:pPr>
        <w:pStyle w:val="ListParagraph"/>
        <w:numPr>
          <w:ilvl w:val="1"/>
          <w:numId w:val="24"/>
        </w:numPr>
        <w:tabs>
          <w:tab w:val="clear" w:pos="1440"/>
          <w:tab w:val="num" w:pos="900"/>
        </w:tabs>
        <w:ind w:left="900"/>
        <w:jc w:val="both"/>
        <w:rPr>
          <w:b/>
          <w:szCs w:val="20"/>
        </w:rPr>
      </w:pPr>
      <w:r w:rsidRPr="00A75E86">
        <w:rPr>
          <w:szCs w:val="20"/>
        </w:rPr>
        <w:t>Write a C program to find the largest and the least of some numbers given by the user.</w:t>
      </w:r>
    </w:p>
    <w:p w:rsidR="00EF71FA" w:rsidRPr="00A75E86" w:rsidRDefault="00EF71FA" w:rsidP="00752409">
      <w:pPr>
        <w:pStyle w:val="ListParagraph"/>
        <w:numPr>
          <w:ilvl w:val="1"/>
          <w:numId w:val="24"/>
        </w:numPr>
        <w:tabs>
          <w:tab w:val="clear" w:pos="1440"/>
          <w:tab w:val="num" w:pos="900"/>
        </w:tabs>
        <w:ind w:left="900"/>
        <w:jc w:val="both"/>
        <w:rPr>
          <w:b/>
          <w:szCs w:val="20"/>
        </w:rPr>
      </w:pPr>
      <w:r w:rsidRPr="00A75E86">
        <w:rPr>
          <w:szCs w:val="20"/>
        </w:rPr>
        <w:t>Write a C program to find the sum of the digits of a positive integer.</w:t>
      </w:r>
    </w:p>
    <w:p w:rsidR="00EF71FA" w:rsidRPr="00A75E86" w:rsidRDefault="00EF71FA" w:rsidP="00EF71FA">
      <w:pPr>
        <w:pStyle w:val="ListParagraph"/>
        <w:ind w:left="900"/>
        <w:jc w:val="both"/>
        <w:rPr>
          <w:b/>
          <w:szCs w:val="20"/>
        </w:rPr>
      </w:pPr>
    </w:p>
    <w:p w:rsidR="00EF71FA" w:rsidRPr="00A75E86" w:rsidRDefault="00EF71FA" w:rsidP="00752409">
      <w:pPr>
        <w:pStyle w:val="ListParagraph"/>
        <w:numPr>
          <w:ilvl w:val="0"/>
          <w:numId w:val="24"/>
        </w:numPr>
        <w:tabs>
          <w:tab w:val="clear" w:pos="720"/>
          <w:tab w:val="num" w:pos="360"/>
        </w:tabs>
        <w:ind w:left="360"/>
        <w:jc w:val="both"/>
        <w:rPr>
          <w:b/>
          <w:szCs w:val="20"/>
        </w:rPr>
      </w:pPr>
      <w:r w:rsidRPr="00A75E86">
        <w:rPr>
          <w:b/>
          <w:szCs w:val="20"/>
        </w:rPr>
        <w:t>Unit III (Cycle 6)</w:t>
      </w:r>
    </w:p>
    <w:p w:rsidR="00EF71FA" w:rsidRPr="00A75E86" w:rsidRDefault="00EF71FA" w:rsidP="00752409">
      <w:pPr>
        <w:pStyle w:val="ListParagraph"/>
        <w:numPr>
          <w:ilvl w:val="1"/>
          <w:numId w:val="24"/>
        </w:numPr>
        <w:tabs>
          <w:tab w:val="clear" w:pos="1440"/>
          <w:tab w:val="num" w:pos="900"/>
        </w:tabs>
        <w:ind w:left="792" w:hanging="432"/>
        <w:jc w:val="both"/>
        <w:rPr>
          <w:szCs w:val="20"/>
        </w:rPr>
      </w:pPr>
      <w:r w:rsidRPr="00A75E86">
        <w:rPr>
          <w:szCs w:val="20"/>
        </w:rPr>
        <w:t>Write C functions for the following:</w:t>
      </w:r>
    </w:p>
    <w:p w:rsidR="00EF71FA" w:rsidRPr="00A75E86" w:rsidRDefault="00EF71FA" w:rsidP="00752409">
      <w:pPr>
        <w:pStyle w:val="ListParagraph"/>
        <w:numPr>
          <w:ilvl w:val="2"/>
          <w:numId w:val="24"/>
        </w:numPr>
        <w:tabs>
          <w:tab w:val="clear" w:pos="2160"/>
          <w:tab w:val="num" w:pos="1260"/>
        </w:tabs>
        <w:ind w:left="1224" w:hanging="504"/>
        <w:jc w:val="both"/>
        <w:rPr>
          <w:szCs w:val="20"/>
        </w:rPr>
      </w:pPr>
      <w:r w:rsidRPr="00A75E86">
        <w:rPr>
          <w:szCs w:val="20"/>
        </w:rPr>
        <w:t>A function that takes an integer n as argument and returns 1 if it is a prime number and 0 otherwise.</w:t>
      </w:r>
    </w:p>
    <w:p w:rsidR="00EF71FA" w:rsidRPr="00A75E86" w:rsidRDefault="00EF71FA" w:rsidP="00752409">
      <w:pPr>
        <w:pStyle w:val="ListParagraph"/>
        <w:numPr>
          <w:ilvl w:val="2"/>
          <w:numId w:val="24"/>
        </w:numPr>
        <w:tabs>
          <w:tab w:val="clear" w:pos="2160"/>
          <w:tab w:val="num" w:pos="1260"/>
        </w:tabs>
        <w:ind w:left="1224" w:hanging="504"/>
        <w:jc w:val="both"/>
        <w:rPr>
          <w:szCs w:val="20"/>
        </w:rPr>
      </w:pPr>
      <w:r w:rsidRPr="00A75E86">
        <w:rPr>
          <w:szCs w:val="20"/>
        </w:rPr>
        <w:t>A function that takes a real number x and a positive integer n as arguments and returns x</w:t>
      </w:r>
      <w:r w:rsidRPr="00A75E86">
        <w:rPr>
          <w:szCs w:val="20"/>
          <w:vertAlign w:val="superscript"/>
        </w:rPr>
        <w:t>n</w:t>
      </w:r>
      <w:r w:rsidRPr="00A75E86">
        <w:rPr>
          <w:szCs w:val="20"/>
        </w:rPr>
        <w:t>.</w:t>
      </w:r>
    </w:p>
    <w:p w:rsidR="00EF71FA" w:rsidRPr="00A75E86" w:rsidRDefault="00EF71FA" w:rsidP="00752409">
      <w:pPr>
        <w:pStyle w:val="ListParagraph"/>
        <w:numPr>
          <w:ilvl w:val="2"/>
          <w:numId w:val="24"/>
        </w:numPr>
        <w:tabs>
          <w:tab w:val="clear" w:pos="2160"/>
          <w:tab w:val="num" w:pos="1260"/>
        </w:tabs>
        <w:ind w:left="1224" w:hanging="504"/>
        <w:jc w:val="both"/>
        <w:rPr>
          <w:szCs w:val="20"/>
        </w:rPr>
      </w:pPr>
      <w:r w:rsidRPr="00A75E86">
        <w:rPr>
          <w:szCs w:val="20"/>
        </w:rPr>
        <w:t>A function that takes a positive integer n as an argument and returns the n</w:t>
      </w:r>
      <w:r w:rsidRPr="00A75E86">
        <w:rPr>
          <w:szCs w:val="20"/>
          <w:vertAlign w:val="superscript"/>
        </w:rPr>
        <w:t>th</w:t>
      </w:r>
      <w:r w:rsidRPr="00A75E86">
        <w:rPr>
          <w:szCs w:val="20"/>
        </w:rPr>
        <w:t xml:space="preserve"> Fibonacci number.</w:t>
      </w:r>
    </w:p>
    <w:p w:rsidR="00EF71FA" w:rsidRPr="00A75E86" w:rsidRDefault="00EF71FA" w:rsidP="00752409">
      <w:pPr>
        <w:pStyle w:val="ListParagraph"/>
        <w:numPr>
          <w:ilvl w:val="1"/>
          <w:numId w:val="24"/>
        </w:numPr>
        <w:tabs>
          <w:tab w:val="clear" w:pos="1440"/>
          <w:tab w:val="num" w:pos="900"/>
        </w:tabs>
        <w:ind w:left="792" w:hanging="432"/>
        <w:jc w:val="both"/>
        <w:rPr>
          <w:szCs w:val="20"/>
        </w:rPr>
      </w:pPr>
      <w:r w:rsidRPr="00A75E86">
        <w:rPr>
          <w:szCs w:val="20"/>
        </w:rPr>
        <w:t>Using recursion write C functions for the following:</w:t>
      </w:r>
    </w:p>
    <w:p w:rsidR="00EF71FA" w:rsidRPr="00A75E86" w:rsidRDefault="00EF71FA" w:rsidP="00752409">
      <w:pPr>
        <w:pStyle w:val="ListParagraph"/>
        <w:numPr>
          <w:ilvl w:val="2"/>
          <w:numId w:val="24"/>
        </w:numPr>
        <w:tabs>
          <w:tab w:val="clear" w:pos="2160"/>
          <w:tab w:val="num" w:pos="1260"/>
        </w:tabs>
        <w:ind w:left="1224" w:hanging="504"/>
        <w:jc w:val="both"/>
        <w:rPr>
          <w:szCs w:val="20"/>
        </w:rPr>
      </w:pPr>
      <w:r w:rsidRPr="00A75E86">
        <w:rPr>
          <w:szCs w:val="20"/>
        </w:rPr>
        <w:lastRenderedPageBreak/>
        <w:t>Factorial of a non-negative integer n.</w:t>
      </w:r>
    </w:p>
    <w:p w:rsidR="00EF71FA" w:rsidRPr="00A75E86" w:rsidRDefault="00EF71FA" w:rsidP="00752409">
      <w:pPr>
        <w:pStyle w:val="ListParagraph"/>
        <w:numPr>
          <w:ilvl w:val="2"/>
          <w:numId w:val="24"/>
        </w:numPr>
        <w:tabs>
          <w:tab w:val="clear" w:pos="2160"/>
          <w:tab w:val="num" w:pos="1260"/>
        </w:tabs>
        <w:ind w:left="1224" w:hanging="504"/>
        <w:jc w:val="both"/>
        <w:rPr>
          <w:szCs w:val="20"/>
        </w:rPr>
      </w:pPr>
      <w:r w:rsidRPr="00A75E86">
        <w:rPr>
          <w:szCs w:val="20"/>
        </w:rPr>
        <w:t>Number of combinations of n things taken r at a time.</w:t>
      </w:r>
    </w:p>
    <w:p w:rsidR="00EF71FA" w:rsidRPr="00A75E86" w:rsidRDefault="00EF71FA" w:rsidP="00752409">
      <w:pPr>
        <w:pStyle w:val="ListParagraph"/>
        <w:numPr>
          <w:ilvl w:val="2"/>
          <w:numId w:val="24"/>
        </w:numPr>
        <w:tabs>
          <w:tab w:val="clear" w:pos="2160"/>
          <w:tab w:val="num" w:pos="1260"/>
        </w:tabs>
        <w:ind w:left="1224" w:hanging="504"/>
        <w:jc w:val="both"/>
        <w:rPr>
          <w:szCs w:val="20"/>
        </w:rPr>
      </w:pPr>
      <w:r w:rsidRPr="00A75E86">
        <w:rPr>
          <w:szCs w:val="20"/>
        </w:rPr>
        <w:t>Greatest Common Divisor of two integers.</w:t>
      </w:r>
    </w:p>
    <w:p w:rsidR="00EF71FA" w:rsidRPr="00A75E86" w:rsidRDefault="00EF71FA" w:rsidP="00752409">
      <w:pPr>
        <w:pStyle w:val="ListParagraph"/>
        <w:numPr>
          <w:ilvl w:val="2"/>
          <w:numId w:val="24"/>
        </w:numPr>
        <w:tabs>
          <w:tab w:val="clear" w:pos="2160"/>
          <w:tab w:val="num" w:pos="1260"/>
        </w:tabs>
        <w:ind w:left="1224" w:hanging="504"/>
        <w:jc w:val="both"/>
        <w:rPr>
          <w:szCs w:val="20"/>
        </w:rPr>
      </w:pPr>
      <w:r w:rsidRPr="00A75E86">
        <w:rPr>
          <w:szCs w:val="20"/>
        </w:rPr>
        <w:t>Least Common Multiple of two integers.</w:t>
      </w:r>
    </w:p>
    <w:p w:rsidR="00EF71FA" w:rsidRPr="00A75E86" w:rsidRDefault="00EF71FA" w:rsidP="00EF71FA">
      <w:pPr>
        <w:pStyle w:val="ListParagraph"/>
        <w:jc w:val="both"/>
        <w:rPr>
          <w:szCs w:val="20"/>
        </w:rPr>
      </w:pPr>
    </w:p>
    <w:p w:rsidR="00EF71FA" w:rsidRPr="00A75E86" w:rsidRDefault="00EF71FA" w:rsidP="00752409">
      <w:pPr>
        <w:pStyle w:val="ListParagraph"/>
        <w:numPr>
          <w:ilvl w:val="0"/>
          <w:numId w:val="24"/>
        </w:numPr>
        <w:tabs>
          <w:tab w:val="clear" w:pos="720"/>
          <w:tab w:val="num" w:pos="360"/>
        </w:tabs>
        <w:ind w:left="360"/>
        <w:jc w:val="both"/>
        <w:rPr>
          <w:b/>
          <w:szCs w:val="20"/>
        </w:rPr>
      </w:pPr>
      <w:r w:rsidRPr="00A75E86">
        <w:rPr>
          <w:b/>
          <w:szCs w:val="20"/>
        </w:rPr>
        <w:t>Unit III (Cycle 7)</w:t>
      </w:r>
    </w:p>
    <w:p w:rsidR="00EF71FA" w:rsidRPr="00A75E86" w:rsidRDefault="00EF71FA" w:rsidP="00752409">
      <w:pPr>
        <w:pStyle w:val="ListParagraph"/>
        <w:numPr>
          <w:ilvl w:val="2"/>
          <w:numId w:val="24"/>
        </w:numPr>
        <w:tabs>
          <w:tab w:val="clear" w:pos="2160"/>
          <w:tab w:val="num" w:pos="1260"/>
        </w:tabs>
        <w:ind w:left="1224" w:hanging="504"/>
        <w:jc w:val="both"/>
        <w:rPr>
          <w:szCs w:val="20"/>
        </w:rPr>
      </w:pPr>
      <w:r w:rsidRPr="00A75E86">
        <w:rPr>
          <w:szCs w:val="20"/>
        </w:rPr>
        <w:t>Write a menu driven style program to compute the above functions (cycle 6) on the choice of the function given by the user.</w:t>
      </w:r>
    </w:p>
    <w:p w:rsidR="00EF71FA" w:rsidRPr="00A75E86" w:rsidRDefault="00EF71FA" w:rsidP="00752409">
      <w:pPr>
        <w:pStyle w:val="ListParagraph"/>
        <w:numPr>
          <w:ilvl w:val="2"/>
          <w:numId w:val="24"/>
        </w:numPr>
        <w:tabs>
          <w:tab w:val="clear" w:pos="2160"/>
          <w:tab w:val="num" w:pos="1260"/>
        </w:tabs>
        <w:ind w:left="1224" w:hanging="504"/>
        <w:jc w:val="both"/>
        <w:rPr>
          <w:szCs w:val="20"/>
        </w:rPr>
      </w:pPr>
      <w:r w:rsidRPr="00A75E86">
        <w:rPr>
          <w:szCs w:val="20"/>
        </w:rPr>
        <w:t>Define macros for the following and use them to find sum of the squares of the minimum and maximum of two given numbers.</w:t>
      </w:r>
    </w:p>
    <w:p w:rsidR="00EF71FA" w:rsidRPr="00A75E86" w:rsidRDefault="00EF71FA" w:rsidP="00752409">
      <w:pPr>
        <w:pStyle w:val="ListParagraph"/>
        <w:numPr>
          <w:ilvl w:val="3"/>
          <w:numId w:val="24"/>
        </w:numPr>
        <w:tabs>
          <w:tab w:val="clear" w:pos="2880"/>
          <w:tab w:val="num" w:pos="450"/>
          <w:tab w:val="left" w:pos="990"/>
          <w:tab w:val="num" w:pos="1620"/>
        </w:tabs>
        <w:ind w:left="1620"/>
        <w:jc w:val="both"/>
        <w:rPr>
          <w:szCs w:val="20"/>
        </w:rPr>
      </w:pPr>
      <w:r w:rsidRPr="00A75E86">
        <w:rPr>
          <w:szCs w:val="20"/>
        </w:rPr>
        <w:t>Larger of two numbers.</w:t>
      </w:r>
    </w:p>
    <w:p w:rsidR="00EF71FA" w:rsidRPr="00A75E86" w:rsidRDefault="00EF71FA" w:rsidP="00752409">
      <w:pPr>
        <w:pStyle w:val="ListParagraph"/>
        <w:numPr>
          <w:ilvl w:val="3"/>
          <w:numId w:val="24"/>
        </w:numPr>
        <w:tabs>
          <w:tab w:val="clear" w:pos="2880"/>
          <w:tab w:val="num" w:pos="450"/>
          <w:tab w:val="left" w:pos="990"/>
          <w:tab w:val="num" w:pos="1620"/>
        </w:tabs>
        <w:ind w:left="1620"/>
        <w:jc w:val="both"/>
        <w:rPr>
          <w:szCs w:val="20"/>
        </w:rPr>
      </w:pPr>
      <w:r w:rsidRPr="00A75E86">
        <w:rPr>
          <w:szCs w:val="20"/>
        </w:rPr>
        <w:t>Smaller of two numbers.</w:t>
      </w:r>
    </w:p>
    <w:p w:rsidR="00EF71FA" w:rsidRPr="00A75E86" w:rsidRDefault="00EF71FA" w:rsidP="00752409">
      <w:pPr>
        <w:pStyle w:val="ListParagraph"/>
        <w:numPr>
          <w:ilvl w:val="3"/>
          <w:numId w:val="24"/>
        </w:numPr>
        <w:tabs>
          <w:tab w:val="clear" w:pos="2880"/>
          <w:tab w:val="num" w:pos="450"/>
          <w:tab w:val="left" w:pos="990"/>
          <w:tab w:val="num" w:pos="1620"/>
        </w:tabs>
        <w:ind w:left="1620"/>
        <w:jc w:val="both"/>
        <w:rPr>
          <w:szCs w:val="20"/>
        </w:rPr>
      </w:pPr>
      <w:r w:rsidRPr="00A75E86">
        <w:rPr>
          <w:szCs w:val="20"/>
        </w:rPr>
        <w:t>Sum of the squares of two numbers.</w:t>
      </w:r>
    </w:p>
    <w:p w:rsidR="00EF71FA" w:rsidRPr="00A75E86" w:rsidRDefault="00EF71FA" w:rsidP="00752409">
      <w:pPr>
        <w:pStyle w:val="ListParagraph"/>
        <w:numPr>
          <w:ilvl w:val="2"/>
          <w:numId w:val="24"/>
        </w:numPr>
        <w:tabs>
          <w:tab w:val="clear" w:pos="2160"/>
          <w:tab w:val="num" w:pos="1260"/>
        </w:tabs>
        <w:ind w:left="1260" w:hanging="540"/>
        <w:jc w:val="both"/>
        <w:rPr>
          <w:szCs w:val="20"/>
        </w:rPr>
      </w:pPr>
      <w:r w:rsidRPr="00A75E86">
        <w:rPr>
          <w:szCs w:val="20"/>
        </w:rPr>
        <w:t>Write a program to generate Pascal’s triangle.</w:t>
      </w:r>
    </w:p>
    <w:p w:rsidR="00EF71FA" w:rsidRPr="00A75E86" w:rsidRDefault="00EF71FA" w:rsidP="00752409">
      <w:pPr>
        <w:pStyle w:val="ListParagraph"/>
        <w:numPr>
          <w:ilvl w:val="2"/>
          <w:numId w:val="24"/>
        </w:numPr>
        <w:tabs>
          <w:tab w:val="clear" w:pos="2160"/>
          <w:tab w:val="num" w:pos="1260"/>
        </w:tabs>
        <w:ind w:left="1260" w:hanging="540"/>
        <w:jc w:val="both"/>
        <w:rPr>
          <w:szCs w:val="20"/>
        </w:rPr>
      </w:pPr>
      <w:r w:rsidRPr="00A75E86">
        <w:rPr>
          <w:szCs w:val="20"/>
        </w:rPr>
        <w:t>Write a program to count the number of letters, words, and lines in a given text.</w:t>
      </w:r>
    </w:p>
    <w:p w:rsidR="00EF71FA" w:rsidRPr="00A75E86" w:rsidRDefault="00EF71FA" w:rsidP="00EF71FA">
      <w:pPr>
        <w:pStyle w:val="ListParagraph"/>
        <w:jc w:val="both"/>
        <w:rPr>
          <w:szCs w:val="20"/>
        </w:rPr>
      </w:pPr>
    </w:p>
    <w:p w:rsidR="00EF71FA" w:rsidRPr="00A75E86" w:rsidRDefault="00EF71FA" w:rsidP="00752409">
      <w:pPr>
        <w:pStyle w:val="ListParagraph"/>
        <w:numPr>
          <w:ilvl w:val="0"/>
          <w:numId w:val="24"/>
        </w:numPr>
        <w:tabs>
          <w:tab w:val="clear" w:pos="720"/>
          <w:tab w:val="num" w:pos="360"/>
        </w:tabs>
        <w:ind w:left="360"/>
        <w:jc w:val="both"/>
        <w:rPr>
          <w:b/>
          <w:szCs w:val="20"/>
        </w:rPr>
      </w:pPr>
      <w:r w:rsidRPr="00A75E86">
        <w:rPr>
          <w:b/>
          <w:szCs w:val="20"/>
        </w:rPr>
        <w:t>Unit IV (Cycle 8)</w:t>
      </w:r>
    </w:p>
    <w:p w:rsidR="00EF71FA" w:rsidRPr="00A75E86" w:rsidRDefault="00EF71FA" w:rsidP="00752409">
      <w:pPr>
        <w:pStyle w:val="ListParagraph"/>
        <w:numPr>
          <w:ilvl w:val="1"/>
          <w:numId w:val="24"/>
        </w:numPr>
        <w:tabs>
          <w:tab w:val="clear" w:pos="1440"/>
          <w:tab w:val="num" w:pos="900"/>
        </w:tabs>
        <w:ind w:left="792" w:hanging="432"/>
        <w:jc w:val="both"/>
        <w:rPr>
          <w:szCs w:val="20"/>
        </w:rPr>
      </w:pPr>
      <w:r w:rsidRPr="00A75E86">
        <w:rPr>
          <w:szCs w:val="20"/>
        </w:rPr>
        <w:t>Write a program to store the numbers given by the user in an array, and then to find the mean, deviations of the given values from the mean, and variance.</w:t>
      </w:r>
    </w:p>
    <w:p w:rsidR="00EF71FA" w:rsidRPr="00A75E86" w:rsidRDefault="00EF71FA" w:rsidP="00752409">
      <w:pPr>
        <w:pStyle w:val="ListParagraph"/>
        <w:numPr>
          <w:ilvl w:val="1"/>
          <w:numId w:val="24"/>
        </w:numPr>
        <w:tabs>
          <w:tab w:val="clear" w:pos="1440"/>
          <w:tab w:val="num" w:pos="900"/>
        </w:tabs>
        <w:ind w:left="792" w:hanging="432"/>
        <w:jc w:val="both"/>
        <w:rPr>
          <w:szCs w:val="20"/>
        </w:rPr>
      </w:pPr>
      <w:r w:rsidRPr="00A75E86">
        <w:rPr>
          <w:szCs w:val="20"/>
        </w:rPr>
        <w:t>Write a C program to initially store user given numbers in an array, display them and then to insert a given number at a given location and to delete a number at a given location.</w:t>
      </w:r>
    </w:p>
    <w:p w:rsidR="00EF71FA" w:rsidRPr="00A75E86" w:rsidRDefault="00EF71FA" w:rsidP="00752409">
      <w:pPr>
        <w:pStyle w:val="ListParagraph"/>
        <w:numPr>
          <w:ilvl w:val="1"/>
          <w:numId w:val="24"/>
        </w:numPr>
        <w:tabs>
          <w:tab w:val="clear" w:pos="1440"/>
          <w:tab w:val="num" w:pos="900"/>
        </w:tabs>
        <w:ind w:left="792" w:hanging="432"/>
        <w:jc w:val="both"/>
        <w:rPr>
          <w:szCs w:val="20"/>
        </w:rPr>
      </w:pPr>
      <w:r w:rsidRPr="00A75E86">
        <w:rPr>
          <w:szCs w:val="20"/>
        </w:rPr>
        <w:t>Write a program to store user given numbers in an array and find the locations of minimum and maximum values in the array and swap them and display the resulting array.</w:t>
      </w:r>
    </w:p>
    <w:p w:rsidR="00EF71FA" w:rsidRPr="00A75E86" w:rsidRDefault="00EF71FA" w:rsidP="00EF71FA">
      <w:pPr>
        <w:pStyle w:val="ListParagraph"/>
        <w:ind w:left="360"/>
        <w:jc w:val="both"/>
        <w:rPr>
          <w:szCs w:val="20"/>
        </w:rPr>
      </w:pPr>
    </w:p>
    <w:p w:rsidR="00EF71FA" w:rsidRPr="00A75E86" w:rsidRDefault="00EF71FA" w:rsidP="00752409">
      <w:pPr>
        <w:pStyle w:val="ListParagraph"/>
        <w:numPr>
          <w:ilvl w:val="0"/>
          <w:numId w:val="24"/>
        </w:numPr>
        <w:tabs>
          <w:tab w:val="clear" w:pos="720"/>
          <w:tab w:val="num" w:pos="360"/>
        </w:tabs>
        <w:ind w:left="360"/>
        <w:jc w:val="both"/>
        <w:rPr>
          <w:b/>
          <w:szCs w:val="20"/>
        </w:rPr>
      </w:pPr>
      <w:r w:rsidRPr="00A75E86">
        <w:rPr>
          <w:b/>
          <w:szCs w:val="20"/>
        </w:rPr>
        <w:t>Unit IV (Cycle 9)</w:t>
      </w:r>
    </w:p>
    <w:p w:rsidR="00EF71FA" w:rsidRPr="00A75E86" w:rsidRDefault="00EF71FA" w:rsidP="00752409">
      <w:pPr>
        <w:pStyle w:val="ListParagraph"/>
        <w:numPr>
          <w:ilvl w:val="1"/>
          <w:numId w:val="24"/>
        </w:numPr>
        <w:tabs>
          <w:tab w:val="clear" w:pos="1440"/>
          <w:tab w:val="num" w:pos="900"/>
          <w:tab w:val="left" w:pos="990"/>
        </w:tabs>
        <w:ind w:left="792" w:hanging="432"/>
        <w:jc w:val="both"/>
        <w:rPr>
          <w:szCs w:val="20"/>
        </w:rPr>
      </w:pPr>
      <w:r w:rsidRPr="00A75E86">
        <w:rPr>
          <w:szCs w:val="20"/>
        </w:rPr>
        <w:t>Write a C program to implement the operations of matrices – addition, subtraction, multiplication.</w:t>
      </w:r>
    </w:p>
    <w:p w:rsidR="00EF71FA" w:rsidRPr="00A75E86" w:rsidRDefault="00EF71FA" w:rsidP="00752409">
      <w:pPr>
        <w:pStyle w:val="ListParagraph"/>
        <w:numPr>
          <w:ilvl w:val="1"/>
          <w:numId w:val="24"/>
        </w:numPr>
        <w:tabs>
          <w:tab w:val="clear" w:pos="1440"/>
          <w:tab w:val="num" w:pos="900"/>
          <w:tab w:val="left" w:pos="990"/>
        </w:tabs>
        <w:ind w:left="792" w:hanging="432"/>
        <w:jc w:val="both"/>
        <w:rPr>
          <w:szCs w:val="20"/>
        </w:rPr>
      </w:pPr>
      <w:r w:rsidRPr="00A75E86">
        <w:rPr>
          <w:szCs w:val="20"/>
        </w:rPr>
        <w:t>Write a program to find whether a given matrix is symmetric, lower triangular, upper triangular, diagonal, scalar, or unit matrix.</w:t>
      </w:r>
    </w:p>
    <w:p w:rsidR="00EF71FA" w:rsidRPr="00A75E86" w:rsidRDefault="00EF71FA" w:rsidP="00EF71FA">
      <w:pPr>
        <w:pStyle w:val="ListParagraph"/>
        <w:tabs>
          <w:tab w:val="left" w:pos="990"/>
        </w:tabs>
        <w:ind w:left="360"/>
        <w:jc w:val="both"/>
        <w:rPr>
          <w:szCs w:val="20"/>
        </w:rPr>
      </w:pPr>
    </w:p>
    <w:p w:rsidR="00EF71FA" w:rsidRPr="00A75E86" w:rsidRDefault="00EF71FA" w:rsidP="00752409">
      <w:pPr>
        <w:pStyle w:val="ListParagraph"/>
        <w:numPr>
          <w:ilvl w:val="0"/>
          <w:numId w:val="24"/>
        </w:numPr>
        <w:tabs>
          <w:tab w:val="clear" w:pos="720"/>
          <w:tab w:val="num" w:pos="360"/>
        </w:tabs>
        <w:ind w:left="360"/>
        <w:jc w:val="both"/>
        <w:rPr>
          <w:b/>
          <w:szCs w:val="20"/>
        </w:rPr>
      </w:pPr>
      <w:r w:rsidRPr="00A75E86">
        <w:rPr>
          <w:b/>
          <w:szCs w:val="20"/>
        </w:rPr>
        <w:t>Unit V (Cycle 10)</w:t>
      </w:r>
    </w:p>
    <w:p w:rsidR="00EF71FA" w:rsidRPr="00A75E86" w:rsidRDefault="00EF71FA" w:rsidP="00752409">
      <w:pPr>
        <w:pStyle w:val="ListParagraph"/>
        <w:numPr>
          <w:ilvl w:val="1"/>
          <w:numId w:val="24"/>
        </w:numPr>
        <w:tabs>
          <w:tab w:val="clear" w:pos="1440"/>
          <w:tab w:val="num" w:pos="900"/>
          <w:tab w:val="left" w:pos="990"/>
        </w:tabs>
        <w:ind w:left="792" w:hanging="432"/>
        <w:jc w:val="both"/>
        <w:rPr>
          <w:szCs w:val="20"/>
        </w:rPr>
      </w:pPr>
      <w:r w:rsidRPr="00A75E86">
        <w:rPr>
          <w:szCs w:val="20"/>
        </w:rPr>
        <w:t>Write a function to swap two numbers.</w:t>
      </w:r>
    </w:p>
    <w:p w:rsidR="00EF71FA" w:rsidRPr="00A75E86" w:rsidRDefault="00EF71FA" w:rsidP="00752409">
      <w:pPr>
        <w:pStyle w:val="ListParagraph"/>
        <w:numPr>
          <w:ilvl w:val="1"/>
          <w:numId w:val="24"/>
        </w:numPr>
        <w:tabs>
          <w:tab w:val="clear" w:pos="1440"/>
          <w:tab w:val="num" w:pos="900"/>
          <w:tab w:val="left" w:pos="990"/>
        </w:tabs>
        <w:ind w:left="792" w:hanging="432"/>
        <w:jc w:val="both"/>
        <w:rPr>
          <w:szCs w:val="20"/>
        </w:rPr>
      </w:pPr>
      <w:r w:rsidRPr="00A75E86">
        <w:rPr>
          <w:szCs w:val="20"/>
        </w:rPr>
        <w:t>Write a function to compute area and circumference of a circle, having area and circumference as pointer arguments and radius as an ordinary argument.</w:t>
      </w:r>
    </w:p>
    <w:p w:rsidR="00EF71FA" w:rsidRPr="00A75E86" w:rsidRDefault="00EF71FA" w:rsidP="00EF71FA">
      <w:pPr>
        <w:tabs>
          <w:tab w:val="left" w:pos="990"/>
        </w:tabs>
        <w:jc w:val="both"/>
        <w:rPr>
          <w:szCs w:val="20"/>
        </w:rPr>
      </w:pPr>
    </w:p>
    <w:p w:rsidR="00EF71FA" w:rsidRPr="00A75E86" w:rsidRDefault="00EF71FA" w:rsidP="00752409">
      <w:pPr>
        <w:pStyle w:val="ListParagraph"/>
        <w:numPr>
          <w:ilvl w:val="0"/>
          <w:numId w:val="24"/>
        </w:numPr>
        <w:tabs>
          <w:tab w:val="clear" w:pos="720"/>
          <w:tab w:val="num" w:pos="360"/>
          <w:tab w:val="left" w:pos="990"/>
        </w:tabs>
        <w:ind w:left="360"/>
        <w:jc w:val="both"/>
        <w:rPr>
          <w:b/>
          <w:szCs w:val="20"/>
        </w:rPr>
      </w:pPr>
      <w:r w:rsidRPr="00A75E86">
        <w:rPr>
          <w:b/>
          <w:szCs w:val="20"/>
        </w:rPr>
        <w:t>Unit VI (Cycle 11)</w:t>
      </w:r>
    </w:p>
    <w:p w:rsidR="00EF71FA" w:rsidRPr="00A75E86" w:rsidRDefault="00EF71FA" w:rsidP="00752409">
      <w:pPr>
        <w:pStyle w:val="ListParagraph"/>
        <w:numPr>
          <w:ilvl w:val="0"/>
          <w:numId w:val="28"/>
        </w:numPr>
        <w:tabs>
          <w:tab w:val="left" w:pos="990"/>
        </w:tabs>
        <w:jc w:val="both"/>
        <w:rPr>
          <w:szCs w:val="20"/>
        </w:rPr>
      </w:pPr>
      <w:r w:rsidRPr="00A75E86">
        <w:rPr>
          <w:szCs w:val="20"/>
        </w:rPr>
        <w:t>Define a structure for complex number.  Write functions on complex numbers (addition, subtraction, absolute value, multiplication, division, complex conjugate) and implement them in a menu driven style.</w:t>
      </w:r>
    </w:p>
    <w:p w:rsidR="00EF71FA" w:rsidRPr="00A75E86" w:rsidRDefault="00EF71FA" w:rsidP="00752409">
      <w:pPr>
        <w:pStyle w:val="ListParagraph"/>
        <w:numPr>
          <w:ilvl w:val="0"/>
          <w:numId w:val="28"/>
        </w:numPr>
        <w:tabs>
          <w:tab w:val="left" w:pos="990"/>
        </w:tabs>
        <w:jc w:val="both"/>
        <w:rPr>
          <w:szCs w:val="20"/>
        </w:rPr>
      </w:pPr>
      <w:r w:rsidRPr="00A75E86">
        <w:rPr>
          <w:szCs w:val="20"/>
        </w:rPr>
        <w:t>Define a structure point.  Write a program to find the distance between two points.</w:t>
      </w:r>
    </w:p>
    <w:p w:rsidR="00EF71FA" w:rsidRPr="00A75E86" w:rsidRDefault="00EF71FA" w:rsidP="00752409">
      <w:pPr>
        <w:pStyle w:val="ListParagraph"/>
        <w:numPr>
          <w:ilvl w:val="0"/>
          <w:numId w:val="28"/>
        </w:numPr>
        <w:tabs>
          <w:tab w:val="left" w:pos="990"/>
        </w:tabs>
        <w:jc w:val="both"/>
        <w:rPr>
          <w:szCs w:val="20"/>
        </w:rPr>
      </w:pPr>
      <w:r w:rsidRPr="00A75E86">
        <w:rPr>
          <w:szCs w:val="20"/>
        </w:rPr>
        <w:t>Define a structure student having members roll no., name, class, section, marks.  Create an array of 10 students give the data and find the average marks, section-wise.</w:t>
      </w:r>
    </w:p>
    <w:p w:rsidR="00EF71FA" w:rsidRPr="00A75E86" w:rsidRDefault="00EF71FA" w:rsidP="00EF71FA">
      <w:pPr>
        <w:pStyle w:val="ListParagraph"/>
        <w:tabs>
          <w:tab w:val="left" w:pos="990"/>
        </w:tabs>
        <w:jc w:val="both"/>
        <w:rPr>
          <w:szCs w:val="20"/>
        </w:rPr>
      </w:pPr>
    </w:p>
    <w:p w:rsidR="00A75E86" w:rsidRDefault="00A75E86">
      <w:pPr>
        <w:suppressAutoHyphens w:val="0"/>
        <w:spacing w:after="200" w:line="276" w:lineRule="auto"/>
        <w:rPr>
          <w:rFonts w:eastAsia="Calibri"/>
          <w:b/>
          <w:szCs w:val="20"/>
          <w:lang w:eastAsia="en-US"/>
        </w:rPr>
      </w:pPr>
    </w:p>
    <w:p w:rsidR="00EF71FA" w:rsidRPr="00A75E86" w:rsidRDefault="00EF71FA" w:rsidP="00752409">
      <w:pPr>
        <w:pStyle w:val="ListParagraph"/>
        <w:numPr>
          <w:ilvl w:val="0"/>
          <w:numId w:val="24"/>
        </w:numPr>
        <w:tabs>
          <w:tab w:val="clear" w:pos="720"/>
          <w:tab w:val="num" w:pos="360"/>
          <w:tab w:val="left" w:pos="990"/>
        </w:tabs>
        <w:ind w:left="360"/>
        <w:jc w:val="both"/>
        <w:rPr>
          <w:b/>
          <w:szCs w:val="20"/>
        </w:rPr>
      </w:pPr>
      <w:r w:rsidRPr="00A75E86">
        <w:rPr>
          <w:b/>
          <w:szCs w:val="20"/>
        </w:rPr>
        <w:t>Unit VI (Cycle 12)</w:t>
      </w:r>
    </w:p>
    <w:p w:rsidR="00EF71FA" w:rsidRPr="00A75E86" w:rsidRDefault="00EF71FA" w:rsidP="00752409">
      <w:pPr>
        <w:pStyle w:val="ListParagraph"/>
        <w:numPr>
          <w:ilvl w:val="1"/>
          <w:numId w:val="24"/>
        </w:numPr>
        <w:tabs>
          <w:tab w:val="clear" w:pos="1440"/>
          <w:tab w:val="num" w:pos="900"/>
          <w:tab w:val="left" w:pos="990"/>
        </w:tabs>
        <w:ind w:left="792" w:hanging="432"/>
        <w:jc w:val="both"/>
        <w:rPr>
          <w:szCs w:val="20"/>
        </w:rPr>
      </w:pPr>
      <w:r w:rsidRPr="00A75E86">
        <w:rPr>
          <w:szCs w:val="20"/>
        </w:rPr>
        <w:t>Write a program to:</w:t>
      </w:r>
    </w:p>
    <w:p w:rsidR="00EF71FA" w:rsidRPr="00A75E86" w:rsidRDefault="00EF71FA" w:rsidP="00752409">
      <w:pPr>
        <w:pStyle w:val="ListParagraph"/>
        <w:numPr>
          <w:ilvl w:val="2"/>
          <w:numId w:val="24"/>
        </w:numPr>
        <w:tabs>
          <w:tab w:val="clear" w:pos="2160"/>
          <w:tab w:val="left" w:pos="990"/>
          <w:tab w:val="num" w:pos="1260"/>
        </w:tabs>
        <w:ind w:left="1224" w:hanging="504"/>
        <w:jc w:val="both"/>
        <w:rPr>
          <w:szCs w:val="20"/>
        </w:rPr>
      </w:pPr>
      <w:r w:rsidRPr="00A75E86">
        <w:rPr>
          <w:szCs w:val="20"/>
        </w:rPr>
        <w:t>Create a file by the name given by the user or by command line argument and add the text given by the user to that file.</w:t>
      </w:r>
    </w:p>
    <w:p w:rsidR="00EF71FA" w:rsidRPr="00A75E86" w:rsidRDefault="00EF71FA" w:rsidP="00752409">
      <w:pPr>
        <w:pStyle w:val="ListParagraph"/>
        <w:numPr>
          <w:ilvl w:val="2"/>
          <w:numId w:val="24"/>
        </w:numPr>
        <w:tabs>
          <w:tab w:val="clear" w:pos="2160"/>
          <w:tab w:val="left" w:pos="990"/>
          <w:tab w:val="num" w:pos="1260"/>
        </w:tabs>
        <w:ind w:left="1224" w:hanging="504"/>
        <w:jc w:val="both"/>
        <w:rPr>
          <w:szCs w:val="20"/>
        </w:rPr>
      </w:pPr>
      <w:r w:rsidRPr="00A75E86">
        <w:rPr>
          <w:szCs w:val="20"/>
        </w:rPr>
        <w:t>Open the file created above and display the contents of the file.</w:t>
      </w:r>
    </w:p>
    <w:p w:rsidR="00EF71FA" w:rsidRPr="00A75E86" w:rsidRDefault="00EF71FA" w:rsidP="00752409">
      <w:pPr>
        <w:pStyle w:val="ListParagraph"/>
        <w:numPr>
          <w:ilvl w:val="2"/>
          <w:numId w:val="24"/>
        </w:numPr>
        <w:tabs>
          <w:tab w:val="clear" w:pos="2160"/>
          <w:tab w:val="left" w:pos="990"/>
          <w:tab w:val="num" w:pos="1260"/>
        </w:tabs>
        <w:ind w:left="1224" w:hanging="504"/>
        <w:jc w:val="both"/>
        <w:rPr>
          <w:szCs w:val="20"/>
        </w:rPr>
      </w:pPr>
      <w:r w:rsidRPr="00A75E86">
        <w:rPr>
          <w:szCs w:val="20"/>
        </w:rPr>
        <w:t>Copy a file into some other file, file names given by the user or by command line arguments.</w:t>
      </w:r>
    </w:p>
    <w:p w:rsidR="00EF71FA" w:rsidRPr="00A75E86" w:rsidRDefault="00EF71FA" w:rsidP="00752409">
      <w:pPr>
        <w:pStyle w:val="ListParagraph"/>
        <w:numPr>
          <w:ilvl w:val="2"/>
          <w:numId w:val="24"/>
        </w:numPr>
        <w:tabs>
          <w:tab w:val="clear" w:pos="2160"/>
          <w:tab w:val="left" w:pos="990"/>
          <w:tab w:val="num" w:pos="1260"/>
        </w:tabs>
        <w:ind w:left="1224" w:hanging="504"/>
        <w:jc w:val="both"/>
        <w:rPr>
          <w:szCs w:val="20"/>
        </w:rPr>
      </w:pPr>
      <w:r w:rsidRPr="00A75E86">
        <w:rPr>
          <w:szCs w:val="20"/>
        </w:rPr>
        <w:t>Append a user mentioned file to another file.</w:t>
      </w:r>
    </w:p>
    <w:p w:rsidR="00EF71FA" w:rsidRPr="00A75E86" w:rsidRDefault="00EF71FA" w:rsidP="00752409">
      <w:pPr>
        <w:pStyle w:val="ListParagraph"/>
        <w:numPr>
          <w:ilvl w:val="2"/>
          <w:numId w:val="24"/>
        </w:numPr>
        <w:tabs>
          <w:tab w:val="clear" w:pos="2160"/>
          <w:tab w:val="left" w:pos="990"/>
          <w:tab w:val="num" w:pos="1260"/>
        </w:tabs>
        <w:ind w:left="1224" w:hanging="504"/>
        <w:jc w:val="both"/>
        <w:rPr>
          <w:szCs w:val="20"/>
        </w:rPr>
      </w:pPr>
      <w:r w:rsidRPr="00A75E86">
        <w:rPr>
          <w:szCs w:val="20"/>
        </w:rPr>
        <w:t>Reverse the first n characters of a file.</w:t>
      </w:r>
    </w:p>
    <w:p w:rsidR="009E33B9" w:rsidRDefault="009E33B9">
      <w:pPr>
        <w:suppressAutoHyphens w:val="0"/>
        <w:spacing w:after="200" w:line="276" w:lineRule="auto"/>
        <w:rPr>
          <w:rFonts w:asciiTheme="minorHAnsi" w:hAnsiTheme="minorHAnsi" w:cs="Arial"/>
          <w:sz w:val="22"/>
          <w:szCs w:val="22"/>
        </w:rPr>
      </w:pPr>
      <w:r>
        <w:rPr>
          <w:rFonts w:asciiTheme="minorHAnsi" w:hAnsiTheme="minorHAnsi" w:cs="Arial"/>
          <w:sz w:val="22"/>
          <w:szCs w:val="22"/>
        </w:rPr>
        <w:br w:type="page"/>
      </w:r>
    </w:p>
    <w:p w:rsidR="00FC738B" w:rsidRDefault="00FC738B" w:rsidP="00FC738B">
      <w:pPr>
        <w:pStyle w:val="NoSpacing"/>
        <w:jc w:val="center"/>
        <w:rPr>
          <w:rFonts w:ascii="Times New Roman" w:hAnsi="Times New Roman"/>
          <w:b/>
          <w:sz w:val="20"/>
          <w:szCs w:val="20"/>
        </w:rPr>
      </w:pPr>
    </w:p>
    <w:tbl>
      <w:tblPr>
        <w:tblpPr w:leftFromText="180" w:rightFromText="180" w:vertAnchor="text" w:horzAnchor="margin" w:tblpXSpec="right" w:tblpY="-1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77"/>
        <w:gridCol w:w="456"/>
        <w:gridCol w:w="456"/>
        <w:gridCol w:w="456"/>
      </w:tblGrid>
      <w:tr w:rsidR="00FC738B" w:rsidRPr="002A23BA" w:rsidTr="004A629F">
        <w:trPr>
          <w:trHeight w:val="261"/>
        </w:trPr>
        <w:tc>
          <w:tcPr>
            <w:tcW w:w="338" w:type="dxa"/>
          </w:tcPr>
          <w:p w:rsidR="00FC738B" w:rsidRPr="002A23BA" w:rsidRDefault="00FC738B" w:rsidP="004A629F">
            <w:pPr>
              <w:rPr>
                <w:b/>
                <w:bCs/>
              </w:rPr>
            </w:pPr>
            <w:r>
              <w:rPr>
                <w:b/>
                <w:bCs/>
              </w:rPr>
              <w:t>1</w:t>
            </w:r>
          </w:p>
        </w:tc>
        <w:tc>
          <w:tcPr>
            <w:tcW w:w="350" w:type="dxa"/>
          </w:tcPr>
          <w:p w:rsidR="00FC738B" w:rsidRPr="002A23BA" w:rsidRDefault="00FC738B" w:rsidP="004A629F">
            <w:pPr>
              <w:rPr>
                <w:b/>
                <w:bCs/>
              </w:rPr>
            </w:pPr>
            <w:r>
              <w:rPr>
                <w:b/>
                <w:bCs/>
              </w:rPr>
              <w:t>2</w:t>
            </w:r>
          </w:p>
        </w:tc>
        <w:tc>
          <w:tcPr>
            <w:tcW w:w="338" w:type="dxa"/>
          </w:tcPr>
          <w:p w:rsidR="00FC738B" w:rsidRPr="002A23BA" w:rsidRDefault="00FC738B" w:rsidP="004A629F">
            <w:pPr>
              <w:rPr>
                <w:b/>
                <w:bCs/>
              </w:rPr>
            </w:pPr>
            <w:r>
              <w:rPr>
                <w:b/>
                <w:bCs/>
              </w:rPr>
              <w:t>3</w:t>
            </w:r>
          </w:p>
        </w:tc>
        <w:tc>
          <w:tcPr>
            <w:tcW w:w="350" w:type="dxa"/>
          </w:tcPr>
          <w:p w:rsidR="00FC738B" w:rsidRPr="002A23BA" w:rsidRDefault="00FC738B" w:rsidP="004A629F">
            <w:pPr>
              <w:rPr>
                <w:b/>
                <w:bCs/>
              </w:rPr>
            </w:pPr>
            <w:r>
              <w:rPr>
                <w:b/>
                <w:bCs/>
              </w:rPr>
              <w:t>4</w:t>
            </w:r>
          </w:p>
        </w:tc>
        <w:tc>
          <w:tcPr>
            <w:tcW w:w="338" w:type="dxa"/>
          </w:tcPr>
          <w:p w:rsidR="00FC738B" w:rsidRPr="002A23BA" w:rsidRDefault="00FC738B" w:rsidP="004A629F">
            <w:pPr>
              <w:rPr>
                <w:b/>
                <w:bCs/>
              </w:rPr>
            </w:pPr>
            <w:r>
              <w:rPr>
                <w:b/>
                <w:bCs/>
              </w:rPr>
              <w:t>5</w:t>
            </w:r>
          </w:p>
        </w:tc>
        <w:tc>
          <w:tcPr>
            <w:tcW w:w="338" w:type="dxa"/>
          </w:tcPr>
          <w:p w:rsidR="00FC738B" w:rsidRPr="002A23BA" w:rsidRDefault="00FC738B" w:rsidP="004A629F">
            <w:pPr>
              <w:rPr>
                <w:b/>
                <w:bCs/>
              </w:rPr>
            </w:pPr>
            <w:r>
              <w:rPr>
                <w:b/>
                <w:bCs/>
              </w:rPr>
              <w:t>6</w:t>
            </w:r>
          </w:p>
        </w:tc>
        <w:tc>
          <w:tcPr>
            <w:tcW w:w="338" w:type="dxa"/>
          </w:tcPr>
          <w:p w:rsidR="00FC738B" w:rsidRPr="002A23BA" w:rsidRDefault="00FC738B" w:rsidP="004A629F">
            <w:pPr>
              <w:rPr>
                <w:b/>
                <w:bCs/>
              </w:rPr>
            </w:pPr>
            <w:r>
              <w:rPr>
                <w:b/>
                <w:bCs/>
              </w:rPr>
              <w:t>7</w:t>
            </w:r>
          </w:p>
        </w:tc>
        <w:tc>
          <w:tcPr>
            <w:tcW w:w="350" w:type="dxa"/>
          </w:tcPr>
          <w:p w:rsidR="00FC738B" w:rsidRPr="002A23BA" w:rsidRDefault="00FC738B" w:rsidP="004A629F">
            <w:pPr>
              <w:rPr>
                <w:b/>
                <w:bCs/>
              </w:rPr>
            </w:pPr>
            <w:r>
              <w:rPr>
                <w:b/>
                <w:bCs/>
              </w:rPr>
              <w:t>8</w:t>
            </w:r>
          </w:p>
        </w:tc>
        <w:tc>
          <w:tcPr>
            <w:tcW w:w="377" w:type="dxa"/>
          </w:tcPr>
          <w:p w:rsidR="00FC738B" w:rsidRPr="002A23BA" w:rsidRDefault="00FC738B" w:rsidP="004A629F">
            <w:pPr>
              <w:rPr>
                <w:b/>
                <w:bCs/>
              </w:rPr>
            </w:pPr>
            <w:r>
              <w:rPr>
                <w:b/>
                <w:bCs/>
              </w:rPr>
              <w:t>9</w:t>
            </w:r>
          </w:p>
        </w:tc>
        <w:tc>
          <w:tcPr>
            <w:tcW w:w="456" w:type="dxa"/>
          </w:tcPr>
          <w:p w:rsidR="00FC738B" w:rsidRPr="002A23BA" w:rsidRDefault="00FC738B" w:rsidP="004A629F">
            <w:pPr>
              <w:rPr>
                <w:b/>
                <w:bCs/>
              </w:rPr>
            </w:pPr>
            <w:r>
              <w:rPr>
                <w:b/>
                <w:bCs/>
              </w:rPr>
              <w:t>10</w:t>
            </w:r>
          </w:p>
        </w:tc>
        <w:tc>
          <w:tcPr>
            <w:tcW w:w="456" w:type="dxa"/>
          </w:tcPr>
          <w:p w:rsidR="00FC738B" w:rsidRPr="002A23BA" w:rsidRDefault="00FC738B" w:rsidP="004A629F">
            <w:pPr>
              <w:rPr>
                <w:b/>
                <w:bCs/>
              </w:rPr>
            </w:pPr>
            <w:r>
              <w:rPr>
                <w:b/>
                <w:bCs/>
              </w:rPr>
              <w:t>11</w:t>
            </w:r>
          </w:p>
        </w:tc>
        <w:tc>
          <w:tcPr>
            <w:tcW w:w="456" w:type="dxa"/>
          </w:tcPr>
          <w:p w:rsidR="00FC738B" w:rsidRPr="002A23BA" w:rsidRDefault="00FC738B" w:rsidP="004A629F">
            <w:pPr>
              <w:rPr>
                <w:b/>
                <w:bCs/>
              </w:rPr>
            </w:pPr>
            <w:r>
              <w:rPr>
                <w:b/>
                <w:bCs/>
              </w:rPr>
              <w:t>12</w:t>
            </w:r>
          </w:p>
        </w:tc>
      </w:tr>
      <w:tr w:rsidR="00FC738B" w:rsidRPr="002A23BA" w:rsidTr="004A629F">
        <w:trPr>
          <w:trHeight w:val="314"/>
        </w:trPr>
        <w:tc>
          <w:tcPr>
            <w:tcW w:w="338" w:type="dxa"/>
          </w:tcPr>
          <w:p w:rsidR="00FC738B" w:rsidRPr="002A23BA" w:rsidRDefault="00FC738B" w:rsidP="004A629F">
            <w:pPr>
              <w:jc w:val="center"/>
              <w:rPr>
                <w:b/>
                <w:bCs/>
              </w:rPr>
            </w:pPr>
          </w:p>
        </w:tc>
        <w:tc>
          <w:tcPr>
            <w:tcW w:w="350" w:type="dxa"/>
          </w:tcPr>
          <w:p w:rsidR="00FC738B" w:rsidRPr="002A23BA" w:rsidRDefault="00FC738B" w:rsidP="004A629F">
            <w:pPr>
              <w:jc w:val="center"/>
              <w:rPr>
                <w:b/>
                <w:bCs/>
              </w:rPr>
            </w:pPr>
          </w:p>
        </w:tc>
        <w:tc>
          <w:tcPr>
            <w:tcW w:w="338" w:type="dxa"/>
          </w:tcPr>
          <w:p w:rsidR="00FC738B" w:rsidRPr="002A23BA" w:rsidRDefault="00FC738B" w:rsidP="004A629F">
            <w:pPr>
              <w:jc w:val="center"/>
              <w:rPr>
                <w:b/>
                <w:bCs/>
              </w:rPr>
            </w:pPr>
          </w:p>
        </w:tc>
        <w:tc>
          <w:tcPr>
            <w:tcW w:w="350" w:type="dxa"/>
          </w:tcPr>
          <w:p w:rsidR="00FC738B" w:rsidRPr="002A23BA" w:rsidRDefault="00FC738B" w:rsidP="004A629F">
            <w:pPr>
              <w:jc w:val="center"/>
              <w:rPr>
                <w:b/>
                <w:bCs/>
              </w:rPr>
            </w:pPr>
          </w:p>
        </w:tc>
        <w:tc>
          <w:tcPr>
            <w:tcW w:w="338" w:type="dxa"/>
          </w:tcPr>
          <w:p w:rsidR="00FC738B" w:rsidRPr="002A23BA" w:rsidRDefault="00FC738B" w:rsidP="004A629F">
            <w:pPr>
              <w:jc w:val="center"/>
              <w:rPr>
                <w:b/>
                <w:bCs/>
              </w:rPr>
            </w:pPr>
          </w:p>
        </w:tc>
        <w:tc>
          <w:tcPr>
            <w:tcW w:w="338" w:type="dxa"/>
          </w:tcPr>
          <w:p w:rsidR="00FC738B" w:rsidRPr="002A23BA" w:rsidRDefault="00FC738B" w:rsidP="004A629F">
            <w:pPr>
              <w:jc w:val="center"/>
              <w:rPr>
                <w:b/>
                <w:bCs/>
              </w:rPr>
            </w:pPr>
          </w:p>
        </w:tc>
        <w:tc>
          <w:tcPr>
            <w:tcW w:w="338" w:type="dxa"/>
          </w:tcPr>
          <w:p w:rsidR="00FC738B" w:rsidRPr="002A23BA" w:rsidRDefault="00FC738B" w:rsidP="004A629F">
            <w:pPr>
              <w:jc w:val="center"/>
              <w:rPr>
                <w:b/>
                <w:bCs/>
              </w:rPr>
            </w:pPr>
          </w:p>
        </w:tc>
        <w:tc>
          <w:tcPr>
            <w:tcW w:w="350" w:type="dxa"/>
          </w:tcPr>
          <w:p w:rsidR="00FC738B" w:rsidRPr="002A23BA" w:rsidRDefault="00FC738B" w:rsidP="004A629F">
            <w:pPr>
              <w:jc w:val="center"/>
              <w:rPr>
                <w:b/>
                <w:bCs/>
              </w:rPr>
            </w:pPr>
          </w:p>
        </w:tc>
        <w:tc>
          <w:tcPr>
            <w:tcW w:w="377" w:type="dxa"/>
          </w:tcPr>
          <w:p w:rsidR="00FC738B" w:rsidRPr="002A23BA" w:rsidRDefault="00FC738B" w:rsidP="004A629F">
            <w:pPr>
              <w:jc w:val="center"/>
              <w:rPr>
                <w:b/>
                <w:bCs/>
              </w:rPr>
            </w:pPr>
            <w:r>
              <w:rPr>
                <w:b/>
                <w:bCs/>
              </w:rPr>
              <w:t>L</w:t>
            </w:r>
          </w:p>
        </w:tc>
        <w:tc>
          <w:tcPr>
            <w:tcW w:w="456" w:type="dxa"/>
          </w:tcPr>
          <w:p w:rsidR="00FC738B" w:rsidRPr="002A23BA" w:rsidRDefault="00FC738B" w:rsidP="004A629F">
            <w:pPr>
              <w:jc w:val="center"/>
              <w:rPr>
                <w:b/>
                <w:bCs/>
              </w:rPr>
            </w:pPr>
            <w:r>
              <w:rPr>
                <w:b/>
                <w:bCs/>
              </w:rPr>
              <w:t>H</w:t>
            </w:r>
          </w:p>
        </w:tc>
        <w:tc>
          <w:tcPr>
            <w:tcW w:w="456" w:type="dxa"/>
          </w:tcPr>
          <w:p w:rsidR="00FC738B" w:rsidRPr="002A23BA" w:rsidRDefault="00FC738B" w:rsidP="004A629F">
            <w:pPr>
              <w:jc w:val="center"/>
              <w:rPr>
                <w:b/>
                <w:bCs/>
              </w:rPr>
            </w:pPr>
          </w:p>
        </w:tc>
        <w:tc>
          <w:tcPr>
            <w:tcW w:w="456" w:type="dxa"/>
          </w:tcPr>
          <w:p w:rsidR="00FC738B" w:rsidRPr="002A23BA" w:rsidRDefault="00FC738B" w:rsidP="004A629F">
            <w:pPr>
              <w:jc w:val="center"/>
              <w:rPr>
                <w:b/>
                <w:bCs/>
              </w:rPr>
            </w:pPr>
            <w:r>
              <w:rPr>
                <w:b/>
                <w:bCs/>
              </w:rPr>
              <w:t>M</w:t>
            </w:r>
          </w:p>
        </w:tc>
      </w:tr>
    </w:tbl>
    <w:p w:rsidR="00FC738B" w:rsidRDefault="00FC738B" w:rsidP="00FC738B">
      <w:pPr>
        <w:autoSpaceDE w:val="0"/>
        <w:autoSpaceDN w:val="0"/>
        <w:adjustRightInd w:val="0"/>
        <w:contextualSpacing/>
        <w:jc w:val="center"/>
        <w:rPr>
          <w:b/>
        </w:rPr>
      </w:pPr>
    </w:p>
    <w:p w:rsidR="00FC738B" w:rsidRDefault="00FC738B" w:rsidP="00FC738B">
      <w:pPr>
        <w:autoSpaceDE w:val="0"/>
        <w:autoSpaceDN w:val="0"/>
        <w:adjustRightInd w:val="0"/>
        <w:contextualSpacing/>
        <w:jc w:val="center"/>
        <w:rPr>
          <w:b/>
        </w:rPr>
      </w:pPr>
    </w:p>
    <w:p w:rsidR="00FC738B" w:rsidRPr="0001697B" w:rsidRDefault="00FC738B" w:rsidP="00FC738B">
      <w:pPr>
        <w:autoSpaceDE w:val="0"/>
        <w:autoSpaceDN w:val="0"/>
        <w:adjustRightInd w:val="0"/>
        <w:contextualSpacing/>
        <w:jc w:val="center"/>
        <w:rPr>
          <w:b/>
        </w:rPr>
      </w:pPr>
      <w:r w:rsidRPr="0001697B">
        <w:rPr>
          <w:b/>
        </w:rPr>
        <w:t>Syllabus for B. Tech I Year I semester</w:t>
      </w:r>
    </w:p>
    <w:p w:rsidR="00FC738B" w:rsidRPr="000A49D1" w:rsidRDefault="00FC738B" w:rsidP="00FC738B">
      <w:pPr>
        <w:jc w:val="center"/>
        <w:rPr>
          <w:b/>
          <w:bCs/>
          <w:sz w:val="26"/>
          <w:szCs w:val="28"/>
        </w:rPr>
      </w:pPr>
      <w:r>
        <w:rPr>
          <w:b/>
          <w:bCs/>
          <w:sz w:val="26"/>
          <w:szCs w:val="28"/>
        </w:rPr>
        <w:t>TECHNICAL SEMINAR - I</w:t>
      </w:r>
    </w:p>
    <w:p w:rsidR="00FC738B" w:rsidRDefault="00FC738B" w:rsidP="00FC738B">
      <w:pPr>
        <w:jc w:val="center"/>
        <w:rPr>
          <w:b/>
          <w:color w:val="000000"/>
          <w:sz w:val="20"/>
        </w:rPr>
      </w:pPr>
    </w:p>
    <w:tbl>
      <w:tblPr>
        <w:tblpPr w:leftFromText="180" w:rightFromText="180" w:vertAnchor="text" w:horzAnchor="margin" w:tblpXSpec="right" w:tblpY="-70"/>
        <w:tblW w:w="1600" w:type="dxa"/>
        <w:tblLook w:val="00A0"/>
      </w:tblPr>
      <w:tblGrid>
        <w:gridCol w:w="350"/>
        <w:gridCol w:w="350"/>
        <w:gridCol w:w="539"/>
        <w:gridCol w:w="361"/>
      </w:tblGrid>
      <w:tr w:rsidR="00FC738B" w:rsidRPr="006370DF" w:rsidTr="004A629F">
        <w:tc>
          <w:tcPr>
            <w:tcW w:w="350" w:type="dxa"/>
            <w:vAlign w:val="center"/>
          </w:tcPr>
          <w:p w:rsidR="00FC738B" w:rsidRPr="006370DF" w:rsidRDefault="00FC738B" w:rsidP="004A629F">
            <w:pPr>
              <w:jc w:val="center"/>
              <w:rPr>
                <w:b/>
                <w:bCs/>
                <w:sz w:val="16"/>
                <w:szCs w:val="16"/>
              </w:rPr>
            </w:pPr>
            <w:r w:rsidRPr="006370DF">
              <w:rPr>
                <w:b/>
                <w:bCs/>
                <w:sz w:val="16"/>
                <w:szCs w:val="16"/>
              </w:rPr>
              <w:t>L</w:t>
            </w:r>
          </w:p>
        </w:tc>
        <w:tc>
          <w:tcPr>
            <w:tcW w:w="350" w:type="dxa"/>
            <w:vAlign w:val="center"/>
          </w:tcPr>
          <w:p w:rsidR="00FC738B" w:rsidRPr="006370DF" w:rsidRDefault="00FC738B" w:rsidP="004A629F">
            <w:pPr>
              <w:jc w:val="center"/>
              <w:rPr>
                <w:b/>
                <w:bCs/>
                <w:sz w:val="16"/>
                <w:szCs w:val="16"/>
              </w:rPr>
            </w:pPr>
            <w:r w:rsidRPr="006370DF">
              <w:rPr>
                <w:b/>
                <w:bCs/>
                <w:sz w:val="16"/>
                <w:szCs w:val="16"/>
              </w:rPr>
              <w:t>T</w:t>
            </w:r>
          </w:p>
        </w:tc>
        <w:tc>
          <w:tcPr>
            <w:tcW w:w="539" w:type="dxa"/>
            <w:vAlign w:val="center"/>
          </w:tcPr>
          <w:p w:rsidR="00FC738B" w:rsidRPr="006370DF" w:rsidRDefault="00FC738B" w:rsidP="004A629F">
            <w:pPr>
              <w:jc w:val="center"/>
              <w:rPr>
                <w:b/>
                <w:bCs/>
                <w:sz w:val="16"/>
                <w:szCs w:val="16"/>
              </w:rPr>
            </w:pPr>
            <w:r w:rsidRPr="006370DF">
              <w:rPr>
                <w:b/>
                <w:bCs/>
                <w:sz w:val="16"/>
                <w:szCs w:val="16"/>
              </w:rPr>
              <w:t>P/D</w:t>
            </w:r>
          </w:p>
        </w:tc>
        <w:tc>
          <w:tcPr>
            <w:tcW w:w="361" w:type="dxa"/>
            <w:vAlign w:val="center"/>
          </w:tcPr>
          <w:p w:rsidR="00FC738B" w:rsidRPr="006370DF" w:rsidRDefault="00FC738B" w:rsidP="004A629F">
            <w:pPr>
              <w:jc w:val="center"/>
              <w:rPr>
                <w:b/>
                <w:bCs/>
                <w:sz w:val="16"/>
                <w:szCs w:val="16"/>
              </w:rPr>
            </w:pPr>
            <w:r w:rsidRPr="006370DF">
              <w:rPr>
                <w:b/>
                <w:bCs/>
                <w:sz w:val="16"/>
                <w:szCs w:val="16"/>
              </w:rPr>
              <w:t>C</w:t>
            </w:r>
          </w:p>
        </w:tc>
      </w:tr>
      <w:tr w:rsidR="00FC738B" w:rsidRPr="006370DF" w:rsidTr="004A629F">
        <w:tc>
          <w:tcPr>
            <w:tcW w:w="350" w:type="dxa"/>
            <w:vAlign w:val="center"/>
          </w:tcPr>
          <w:p w:rsidR="00FC738B" w:rsidRPr="006370DF" w:rsidRDefault="00FC738B" w:rsidP="004A629F">
            <w:pPr>
              <w:jc w:val="center"/>
              <w:rPr>
                <w:b/>
                <w:bCs/>
                <w:sz w:val="16"/>
                <w:szCs w:val="16"/>
              </w:rPr>
            </w:pPr>
            <w:r>
              <w:rPr>
                <w:b/>
                <w:bCs/>
                <w:sz w:val="16"/>
                <w:szCs w:val="16"/>
              </w:rPr>
              <w:t>0</w:t>
            </w:r>
          </w:p>
        </w:tc>
        <w:tc>
          <w:tcPr>
            <w:tcW w:w="350" w:type="dxa"/>
            <w:vAlign w:val="center"/>
          </w:tcPr>
          <w:p w:rsidR="00FC738B" w:rsidRPr="006370DF" w:rsidRDefault="00FC738B" w:rsidP="004A629F">
            <w:pPr>
              <w:jc w:val="center"/>
              <w:rPr>
                <w:b/>
                <w:bCs/>
                <w:sz w:val="16"/>
                <w:szCs w:val="16"/>
              </w:rPr>
            </w:pPr>
            <w:r>
              <w:rPr>
                <w:b/>
                <w:bCs/>
                <w:sz w:val="16"/>
                <w:szCs w:val="16"/>
              </w:rPr>
              <w:t>0</w:t>
            </w:r>
          </w:p>
        </w:tc>
        <w:tc>
          <w:tcPr>
            <w:tcW w:w="539" w:type="dxa"/>
            <w:vAlign w:val="center"/>
          </w:tcPr>
          <w:p w:rsidR="00FC738B" w:rsidRPr="006370DF" w:rsidRDefault="00FC738B" w:rsidP="004A629F">
            <w:pPr>
              <w:jc w:val="center"/>
              <w:rPr>
                <w:b/>
                <w:bCs/>
                <w:sz w:val="16"/>
                <w:szCs w:val="16"/>
              </w:rPr>
            </w:pPr>
            <w:r>
              <w:rPr>
                <w:b/>
                <w:bCs/>
                <w:sz w:val="16"/>
                <w:szCs w:val="16"/>
              </w:rPr>
              <w:t>2</w:t>
            </w:r>
          </w:p>
        </w:tc>
        <w:tc>
          <w:tcPr>
            <w:tcW w:w="361" w:type="dxa"/>
            <w:vAlign w:val="center"/>
          </w:tcPr>
          <w:p w:rsidR="00FC738B" w:rsidRPr="006370DF" w:rsidRDefault="00FC738B" w:rsidP="004A629F">
            <w:pPr>
              <w:jc w:val="center"/>
              <w:rPr>
                <w:b/>
                <w:bCs/>
                <w:sz w:val="16"/>
                <w:szCs w:val="16"/>
              </w:rPr>
            </w:pPr>
            <w:r>
              <w:rPr>
                <w:b/>
                <w:bCs/>
                <w:sz w:val="16"/>
                <w:szCs w:val="16"/>
              </w:rPr>
              <w:t>1</w:t>
            </w:r>
          </w:p>
        </w:tc>
      </w:tr>
    </w:tbl>
    <w:p w:rsidR="00FC738B" w:rsidRPr="00D50268" w:rsidRDefault="00FC738B" w:rsidP="00FC738B">
      <w:pPr>
        <w:rPr>
          <w:b/>
          <w:bCs/>
          <w:sz w:val="20"/>
          <w:szCs w:val="20"/>
        </w:rPr>
      </w:pPr>
      <w:r w:rsidRPr="00D50268">
        <w:rPr>
          <w:b/>
          <w:bCs/>
          <w:sz w:val="20"/>
          <w:szCs w:val="20"/>
        </w:rPr>
        <w:t>Code: 7</w:t>
      </w:r>
      <w:r>
        <w:rPr>
          <w:b/>
          <w:bCs/>
          <w:sz w:val="20"/>
          <w:szCs w:val="20"/>
        </w:rPr>
        <w:t>G2</w:t>
      </w:r>
      <w:r w:rsidRPr="00D50268">
        <w:rPr>
          <w:b/>
          <w:bCs/>
          <w:sz w:val="20"/>
          <w:szCs w:val="20"/>
        </w:rPr>
        <w:t>9</w:t>
      </w:r>
      <w:r>
        <w:rPr>
          <w:b/>
          <w:bCs/>
          <w:sz w:val="20"/>
          <w:szCs w:val="20"/>
        </w:rPr>
        <w:t>1</w:t>
      </w:r>
    </w:p>
    <w:p w:rsidR="00FC738B" w:rsidRPr="00D50268" w:rsidRDefault="00FC738B" w:rsidP="00FC738B">
      <w:pPr>
        <w:rPr>
          <w:b/>
          <w:sz w:val="20"/>
          <w:szCs w:val="20"/>
        </w:rPr>
      </w:pPr>
    </w:p>
    <w:p w:rsidR="00FC738B" w:rsidRPr="00D50268" w:rsidRDefault="00FC738B" w:rsidP="00FC738B">
      <w:pPr>
        <w:rPr>
          <w:b/>
          <w:sz w:val="20"/>
          <w:szCs w:val="20"/>
        </w:rPr>
      </w:pPr>
    </w:p>
    <w:p w:rsidR="00FC738B" w:rsidRPr="00A75E86" w:rsidRDefault="00FC738B" w:rsidP="00FC738B">
      <w:pPr>
        <w:shd w:val="clear" w:color="auto" w:fill="FFFFFF"/>
        <w:rPr>
          <w:b/>
          <w:color w:val="000000"/>
          <w:szCs w:val="20"/>
          <w:lang w:val="de-DE"/>
        </w:rPr>
      </w:pPr>
      <w:r w:rsidRPr="00A75E86">
        <w:rPr>
          <w:b/>
          <w:color w:val="000000"/>
          <w:szCs w:val="20"/>
          <w:lang w:val="de-DE"/>
        </w:rPr>
        <w:t>Course objectives:</w:t>
      </w:r>
    </w:p>
    <w:p w:rsidR="00FC738B" w:rsidRPr="00A75E86" w:rsidRDefault="00FC738B" w:rsidP="00FC738B">
      <w:pPr>
        <w:jc w:val="both"/>
        <w:rPr>
          <w:szCs w:val="20"/>
        </w:rPr>
      </w:pPr>
      <w:r w:rsidRPr="00A75E86">
        <w:rPr>
          <w:szCs w:val="20"/>
        </w:rPr>
        <w:t>Develop an ability to understand and present seminar on the latest scientific and technological developments in the field of engineering and technology which enhances writing as well as oral communication skills.</w:t>
      </w:r>
    </w:p>
    <w:p w:rsidR="00FC738B" w:rsidRPr="00A75E86" w:rsidRDefault="00FC738B" w:rsidP="00FC738B">
      <w:pPr>
        <w:jc w:val="both"/>
        <w:rPr>
          <w:b/>
          <w:szCs w:val="20"/>
        </w:rPr>
      </w:pPr>
      <w:r w:rsidRPr="00A75E86">
        <w:rPr>
          <w:szCs w:val="20"/>
        </w:rPr>
        <w:br/>
      </w:r>
      <w:r w:rsidRPr="00A75E86">
        <w:rPr>
          <w:b/>
          <w:szCs w:val="20"/>
        </w:rPr>
        <w:t>Course outcomes:</w:t>
      </w:r>
    </w:p>
    <w:p w:rsidR="00FC738B" w:rsidRPr="00A75E86" w:rsidRDefault="00FC738B" w:rsidP="00FC738B">
      <w:pPr>
        <w:rPr>
          <w:szCs w:val="20"/>
        </w:rPr>
      </w:pPr>
      <w:r w:rsidRPr="00A75E86">
        <w:rPr>
          <w:szCs w:val="20"/>
        </w:rPr>
        <w:t>1. Understand the concepts of technological developments in the chosen area.</w:t>
      </w:r>
      <w:r w:rsidRPr="00A75E86">
        <w:rPr>
          <w:szCs w:val="20"/>
        </w:rPr>
        <w:br/>
        <w:t>2. Enhance presentation, communication and analytical skills.</w:t>
      </w:r>
      <w:r w:rsidRPr="00A75E86">
        <w:rPr>
          <w:szCs w:val="20"/>
        </w:rPr>
        <w:br/>
        <w:t>3. Improve self confidence to face the audience.</w:t>
      </w:r>
    </w:p>
    <w:p w:rsidR="00A75E86" w:rsidRDefault="00A75E86" w:rsidP="00FC738B">
      <w:pPr>
        <w:jc w:val="both"/>
        <w:rPr>
          <w:b/>
          <w:bCs/>
          <w:szCs w:val="20"/>
          <w:lang w:val="fr-FR"/>
        </w:rPr>
      </w:pPr>
    </w:p>
    <w:p w:rsidR="00FC738B" w:rsidRPr="00A75E86" w:rsidRDefault="00FC738B" w:rsidP="00FC738B">
      <w:pPr>
        <w:jc w:val="both"/>
        <w:rPr>
          <w:b/>
          <w:bCs/>
          <w:szCs w:val="20"/>
          <w:lang w:val="fr-FR"/>
        </w:rPr>
      </w:pPr>
      <w:r w:rsidRPr="00A75E86">
        <w:rPr>
          <w:b/>
          <w:bCs/>
          <w:szCs w:val="20"/>
          <w:lang w:val="fr-FR"/>
        </w:rPr>
        <w:t>Syllabus</w:t>
      </w:r>
    </w:p>
    <w:p w:rsidR="00FC738B" w:rsidRPr="00A75E86" w:rsidRDefault="00FC738B" w:rsidP="00FC738B">
      <w:pPr>
        <w:ind w:left="720"/>
        <w:jc w:val="both"/>
        <w:rPr>
          <w:szCs w:val="20"/>
        </w:rPr>
      </w:pPr>
      <w:r w:rsidRPr="00A75E86">
        <w:rPr>
          <w:szCs w:val="20"/>
        </w:rPr>
        <w:t>Various research areas of Biotechnology</w:t>
      </w:r>
    </w:p>
    <w:p w:rsidR="00A75E86" w:rsidRDefault="00A75E86" w:rsidP="00FC738B">
      <w:pPr>
        <w:jc w:val="both"/>
        <w:rPr>
          <w:b/>
          <w:bCs/>
          <w:szCs w:val="20"/>
          <w:lang w:val="fr-FR"/>
        </w:rPr>
      </w:pPr>
    </w:p>
    <w:p w:rsidR="00FC738B" w:rsidRPr="00A75E86" w:rsidRDefault="00FC738B" w:rsidP="00FC738B">
      <w:pPr>
        <w:jc w:val="both"/>
        <w:rPr>
          <w:b/>
          <w:bCs/>
          <w:szCs w:val="20"/>
          <w:lang w:val="fr-FR"/>
        </w:rPr>
      </w:pPr>
      <w:r w:rsidRPr="00A75E86">
        <w:rPr>
          <w:b/>
          <w:bCs/>
          <w:szCs w:val="20"/>
          <w:lang w:val="fr-FR"/>
        </w:rPr>
        <w:t>Procédure</w:t>
      </w:r>
    </w:p>
    <w:p w:rsidR="00FC738B" w:rsidRPr="00A75E86" w:rsidRDefault="00FC738B" w:rsidP="00752409">
      <w:pPr>
        <w:numPr>
          <w:ilvl w:val="0"/>
          <w:numId w:val="40"/>
        </w:numPr>
        <w:suppressAutoHyphens w:val="0"/>
        <w:jc w:val="both"/>
        <w:rPr>
          <w:szCs w:val="20"/>
        </w:rPr>
      </w:pPr>
      <w:r w:rsidRPr="00A75E86">
        <w:rPr>
          <w:szCs w:val="20"/>
        </w:rPr>
        <w:t xml:space="preserve">Seminar in-charges shall highlight the significance of technical seminar in the first two sessions and enlighten the students on the utility of these seminars. </w:t>
      </w:r>
    </w:p>
    <w:p w:rsidR="00FC738B" w:rsidRPr="00A75E86" w:rsidRDefault="00FC738B" w:rsidP="00752409">
      <w:pPr>
        <w:numPr>
          <w:ilvl w:val="0"/>
          <w:numId w:val="40"/>
        </w:numPr>
        <w:suppressAutoHyphens w:val="0"/>
        <w:jc w:val="both"/>
        <w:rPr>
          <w:szCs w:val="20"/>
        </w:rPr>
      </w:pPr>
      <w:r w:rsidRPr="00A75E86">
        <w:rPr>
          <w:szCs w:val="20"/>
        </w:rPr>
        <w:t>The student has to identify the related topic.</w:t>
      </w:r>
    </w:p>
    <w:p w:rsidR="00FC738B" w:rsidRPr="00A75E86" w:rsidRDefault="00FC738B" w:rsidP="00752409">
      <w:pPr>
        <w:numPr>
          <w:ilvl w:val="0"/>
          <w:numId w:val="40"/>
        </w:numPr>
        <w:suppressAutoHyphens w:val="0"/>
        <w:jc w:val="both"/>
        <w:rPr>
          <w:szCs w:val="20"/>
        </w:rPr>
      </w:pPr>
      <w:r w:rsidRPr="00A75E86">
        <w:rPr>
          <w:szCs w:val="20"/>
        </w:rPr>
        <w:t>The slots, titles shall be decided upfront and seminar in charge shall take signatures.</w:t>
      </w:r>
    </w:p>
    <w:p w:rsidR="00FC738B" w:rsidRPr="00A75E86" w:rsidRDefault="00FC738B" w:rsidP="00752409">
      <w:pPr>
        <w:numPr>
          <w:ilvl w:val="0"/>
          <w:numId w:val="40"/>
        </w:numPr>
        <w:suppressAutoHyphens w:val="0"/>
        <w:jc w:val="both"/>
        <w:rPr>
          <w:szCs w:val="20"/>
        </w:rPr>
      </w:pPr>
      <w:r w:rsidRPr="00A75E86">
        <w:rPr>
          <w:szCs w:val="20"/>
        </w:rPr>
        <w:t>The same sheet shall be affixed in the respective classrooms and seminar register.</w:t>
      </w:r>
    </w:p>
    <w:p w:rsidR="00FC738B" w:rsidRPr="00A75E86" w:rsidRDefault="00FC738B" w:rsidP="00752409">
      <w:pPr>
        <w:numPr>
          <w:ilvl w:val="0"/>
          <w:numId w:val="40"/>
        </w:numPr>
        <w:suppressAutoHyphens w:val="0"/>
        <w:jc w:val="both"/>
        <w:rPr>
          <w:szCs w:val="20"/>
        </w:rPr>
      </w:pPr>
      <w:r w:rsidRPr="00A75E86">
        <w:rPr>
          <w:szCs w:val="20"/>
        </w:rPr>
        <w:t>If any student fails to present his/her seminar on the given slot, to genuine reasons, they may be asked to present in the subsequent slot/week.</w:t>
      </w:r>
    </w:p>
    <w:p w:rsidR="00FC738B" w:rsidRPr="00A75E86" w:rsidRDefault="00FC738B" w:rsidP="00752409">
      <w:pPr>
        <w:numPr>
          <w:ilvl w:val="0"/>
          <w:numId w:val="40"/>
        </w:numPr>
        <w:suppressAutoHyphens w:val="0"/>
        <w:jc w:val="both"/>
        <w:rPr>
          <w:szCs w:val="20"/>
        </w:rPr>
      </w:pPr>
      <w:r w:rsidRPr="00A75E86">
        <w:rPr>
          <w:szCs w:val="20"/>
        </w:rPr>
        <w:t>Progress of the seminars need to be reviewed by the concerned HOD once in 15 days.</w:t>
      </w:r>
    </w:p>
    <w:p w:rsidR="00FC738B" w:rsidRPr="00A75E86" w:rsidRDefault="00FC738B" w:rsidP="00752409">
      <w:pPr>
        <w:numPr>
          <w:ilvl w:val="0"/>
          <w:numId w:val="40"/>
        </w:numPr>
        <w:suppressAutoHyphens w:val="0"/>
        <w:jc w:val="both"/>
        <w:rPr>
          <w:szCs w:val="20"/>
        </w:rPr>
      </w:pPr>
      <w:r w:rsidRPr="00A75E86">
        <w:rPr>
          <w:szCs w:val="20"/>
        </w:rPr>
        <w:t>The evaluation for technical seminars has to be informed to students and displayed in the classrooms.</w:t>
      </w:r>
    </w:p>
    <w:p w:rsidR="00FC738B" w:rsidRPr="00A75E86" w:rsidRDefault="00FC738B" w:rsidP="00752409">
      <w:pPr>
        <w:numPr>
          <w:ilvl w:val="0"/>
          <w:numId w:val="40"/>
        </w:numPr>
        <w:suppressAutoHyphens w:val="0"/>
        <w:jc w:val="both"/>
        <w:rPr>
          <w:szCs w:val="20"/>
        </w:rPr>
      </w:pPr>
      <w:r w:rsidRPr="00A75E86">
        <w:rPr>
          <w:szCs w:val="20"/>
        </w:rPr>
        <w:t>Report and presentation must contain topic, introduction, explanation, diagrams, tables, applications and conclusions.</w:t>
      </w:r>
    </w:p>
    <w:p w:rsidR="00FC738B" w:rsidRPr="00A75E86" w:rsidRDefault="00FC738B" w:rsidP="00FC738B">
      <w:pPr>
        <w:ind w:left="720"/>
        <w:jc w:val="both"/>
        <w:rPr>
          <w:szCs w:val="20"/>
        </w:rPr>
      </w:pPr>
    </w:p>
    <w:p w:rsidR="00FC738B" w:rsidRPr="00A75E86" w:rsidRDefault="00FC738B" w:rsidP="00FC738B">
      <w:pPr>
        <w:spacing w:line="360" w:lineRule="auto"/>
        <w:jc w:val="both"/>
        <w:rPr>
          <w:szCs w:val="20"/>
        </w:rPr>
      </w:pPr>
      <w:r w:rsidRPr="00A75E86">
        <w:rPr>
          <w:szCs w:val="20"/>
        </w:rPr>
        <w:t>The evaluation procedure for this subject is already stated in the Academic Regulations.</w:t>
      </w:r>
    </w:p>
    <w:p w:rsidR="007D2CD2" w:rsidRDefault="007D2CD2">
      <w:pPr>
        <w:suppressAutoHyphens w:val="0"/>
        <w:spacing w:after="200" w:line="276" w:lineRule="auto"/>
        <w:rPr>
          <w:rFonts w:asciiTheme="minorHAnsi" w:hAnsiTheme="minorHAnsi" w:cs="Arial"/>
          <w:b/>
          <w:sz w:val="22"/>
          <w:szCs w:val="22"/>
        </w:rPr>
      </w:pPr>
    </w:p>
    <w:p w:rsidR="007D2CD2" w:rsidRDefault="007D2CD2" w:rsidP="007D2CD2">
      <w:pPr>
        <w:autoSpaceDE w:val="0"/>
        <w:autoSpaceDN w:val="0"/>
        <w:adjustRightInd w:val="0"/>
        <w:ind w:left="720" w:hanging="446"/>
        <w:contextualSpacing/>
        <w:rPr>
          <w:b/>
          <w:sz w:val="20"/>
          <w:szCs w:val="20"/>
        </w:rPr>
      </w:pPr>
      <w:r>
        <w:rPr>
          <w:b/>
          <w:sz w:val="20"/>
          <w:szCs w:val="20"/>
        </w:rPr>
        <w:br w:type="page"/>
      </w:r>
    </w:p>
    <w:tbl>
      <w:tblPr>
        <w:tblW w:w="4563" w:type="dxa"/>
        <w:tblInd w:w="4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8"/>
        <w:gridCol w:w="375"/>
        <w:gridCol w:w="375"/>
        <w:gridCol w:w="388"/>
        <w:gridCol w:w="361"/>
        <w:gridCol w:w="348"/>
        <w:gridCol w:w="388"/>
        <w:gridCol w:w="388"/>
        <w:gridCol w:w="388"/>
        <w:gridCol w:w="388"/>
        <w:gridCol w:w="388"/>
        <w:gridCol w:w="388"/>
      </w:tblGrid>
      <w:tr w:rsidR="007D2CD2" w:rsidRPr="00C66688" w:rsidTr="004A629F">
        <w:trPr>
          <w:trHeight w:val="263"/>
        </w:trPr>
        <w:tc>
          <w:tcPr>
            <w:tcW w:w="388" w:type="dxa"/>
            <w:vAlign w:val="center"/>
          </w:tcPr>
          <w:p w:rsidR="007D2CD2" w:rsidRPr="00C66688" w:rsidRDefault="007D2CD2" w:rsidP="004A629F">
            <w:pPr>
              <w:pStyle w:val="NoSpacing"/>
              <w:jc w:val="center"/>
              <w:rPr>
                <w:rFonts w:ascii="Times New Roman" w:hAnsi="Times New Roman"/>
                <w:b/>
                <w:sz w:val="20"/>
                <w:szCs w:val="20"/>
              </w:rPr>
            </w:pPr>
            <w:r w:rsidRPr="00C66688">
              <w:rPr>
                <w:rFonts w:ascii="Times New Roman" w:hAnsi="Times New Roman"/>
                <w:b/>
                <w:sz w:val="20"/>
                <w:szCs w:val="20"/>
              </w:rPr>
              <w:lastRenderedPageBreak/>
              <w:t>a</w:t>
            </w:r>
          </w:p>
        </w:tc>
        <w:tc>
          <w:tcPr>
            <w:tcW w:w="375" w:type="dxa"/>
            <w:vAlign w:val="center"/>
          </w:tcPr>
          <w:p w:rsidR="007D2CD2" w:rsidRPr="00C66688" w:rsidRDefault="007D2CD2" w:rsidP="004A629F">
            <w:pPr>
              <w:pStyle w:val="NoSpacing"/>
              <w:jc w:val="center"/>
              <w:rPr>
                <w:rFonts w:ascii="Times New Roman" w:hAnsi="Times New Roman"/>
                <w:b/>
                <w:sz w:val="20"/>
                <w:szCs w:val="20"/>
              </w:rPr>
            </w:pPr>
            <w:r w:rsidRPr="00C66688">
              <w:rPr>
                <w:rFonts w:ascii="Times New Roman" w:hAnsi="Times New Roman"/>
                <w:b/>
                <w:sz w:val="20"/>
                <w:szCs w:val="20"/>
              </w:rPr>
              <w:t>b</w:t>
            </w:r>
          </w:p>
        </w:tc>
        <w:tc>
          <w:tcPr>
            <w:tcW w:w="375" w:type="dxa"/>
            <w:vAlign w:val="center"/>
          </w:tcPr>
          <w:p w:rsidR="007D2CD2" w:rsidRPr="00C66688" w:rsidRDefault="007D2CD2" w:rsidP="004A629F">
            <w:pPr>
              <w:pStyle w:val="NoSpacing"/>
              <w:jc w:val="center"/>
              <w:rPr>
                <w:rFonts w:ascii="Times New Roman" w:hAnsi="Times New Roman"/>
                <w:b/>
                <w:sz w:val="20"/>
                <w:szCs w:val="20"/>
              </w:rPr>
            </w:pPr>
            <w:r w:rsidRPr="00C66688">
              <w:rPr>
                <w:rFonts w:ascii="Times New Roman" w:hAnsi="Times New Roman"/>
                <w:b/>
                <w:sz w:val="20"/>
                <w:szCs w:val="20"/>
              </w:rPr>
              <w:t>c</w:t>
            </w:r>
          </w:p>
        </w:tc>
        <w:tc>
          <w:tcPr>
            <w:tcW w:w="388" w:type="dxa"/>
            <w:vAlign w:val="center"/>
          </w:tcPr>
          <w:p w:rsidR="007D2CD2" w:rsidRPr="00C66688" w:rsidRDefault="007D2CD2" w:rsidP="004A629F">
            <w:pPr>
              <w:pStyle w:val="NoSpacing"/>
              <w:jc w:val="center"/>
              <w:rPr>
                <w:rFonts w:ascii="Times New Roman" w:hAnsi="Times New Roman"/>
                <w:b/>
                <w:sz w:val="20"/>
                <w:szCs w:val="20"/>
              </w:rPr>
            </w:pPr>
            <w:r w:rsidRPr="00C66688">
              <w:rPr>
                <w:rFonts w:ascii="Times New Roman" w:hAnsi="Times New Roman"/>
                <w:b/>
                <w:sz w:val="20"/>
                <w:szCs w:val="20"/>
              </w:rPr>
              <w:t>d</w:t>
            </w:r>
          </w:p>
        </w:tc>
        <w:tc>
          <w:tcPr>
            <w:tcW w:w="361" w:type="dxa"/>
            <w:vAlign w:val="center"/>
          </w:tcPr>
          <w:p w:rsidR="007D2CD2" w:rsidRPr="00C66688" w:rsidRDefault="007D2CD2" w:rsidP="004A629F">
            <w:pPr>
              <w:pStyle w:val="NoSpacing"/>
              <w:jc w:val="center"/>
              <w:rPr>
                <w:rFonts w:ascii="Times New Roman" w:hAnsi="Times New Roman"/>
                <w:b/>
                <w:sz w:val="20"/>
                <w:szCs w:val="20"/>
              </w:rPr>
            </w:pPr>
            <w:r w:rsidRPr="00C66688">
              <w:rPr>
                <w:rFonts w:ascii="Times New Roman" w:hAnsi="Times New Roman"/>
                <w:b/>
                <w:sz w:val="20"/>
                <w:szCs w:val="20"/>
              </w:rPr>
              <w:t>e</w:t>
            </w:r>
          </w:p>
        </w:tc>
        <w:tc>
          <w:tcPr>
            <w:tcW w:w="348" w:type="dxa"/>
            <w:vAlign w:val="center"/>
          </w:tcPr>
          <w:p w:rsidR="007D2CD2" w:rsidRPr="00C66688" w:rsidRDefault="007D2CD2" w:rsidP="004A629F">
            <w:pPr>
              <w:pStyle w:val="NoSpacing"/>
              <w:jc w:val="center"/>
              <w:rPr>
                <w:rFonts w:ascii="Times New Roman" w:hAnsi="Times New Roman"/>
                <w:b/>
                <w:sz w:val="20"/>
                <w:szCs w:val="20"/>
              </w:rPr>
            </w:pPr>
            <w:r w:rsidRPr="00C66688">
              <w:rPr>
                <w:rFonts w:ascii="Times New Roman" w:hAnsi="Times New Roman"/>
                <w:b/>
                <w:sz w:val="20"/>
                <w:szCs w:val="20"/>
              </w:rPr>
              <w:t>f</w:t>
            </w:r>
          </w:p>
        </w:tc>
        <w:tc>
          <w:tcPr>
            <w:tcW w:w="388" w:type="dxa"/>
            <w:vAlign w:val="center"/>
          </w:tcPr>
          <w:p w:rsidR="007D2CD2" w:rsidRPr="00C66688" w:rsidRDefault="007D2CD2" w:rsidP="004A629F">
            <w:pPr>
              <w:pStyle w:val="NoSpacing"/>
              <w:jc w:val="center"/>
              <w:rPr>
                <w:rFonts w:ascii="Times New Roman" w:hAnsi="Times New Roman"/>
                <w:b/>
                <w:sz w:val="20"/>
                <w:szCs w:val="20"/>
              </w:rPr>
            </w:pPr>
            <w:r w:rsidRPr="00C66688">
              <w:rPr>
                <w:rFonts w:ascii="Times New Roman" w:hAnsi="Times New Roman"/>
                <w:b/>
                <w:sz w:val="20"/>
                <w:szCs w:val="20"/>
              </w:rPr>
              <w:t>g</w:t>
            </w:r>
          </w:p>
        </w:tc>
        <w:tc>
          <w:tcPr>
            <w:tcW w:w="388" w:type="dxa"/>
            <w:vAlign w:val="center"/>
          </w:tcPr>
          <w:p w:rsidR="007D2CD2" w:rsidRPr="00C66688" w:rsidRDefault="007D2CD2" w:rsidP="004A629F">
            <w:pPr>
              <w:pStyle w:val="NoSpacing"/>
              <w:jc w:val="center"/>
              <w:rPr>
                <w:rFonts w:ascii="Times New Roman" w:hAnsi="Times New Roman"/>
                <w:b/>
                <w:sz w:val="20"/>
                <w:szCs w:val="20"/>
              </w:rPr>
            </w:pPr>
            <w:r w:rsidRPr="00C66688">
              <w:rPr>
                <w:rFonts w:ascii="Times New Roman" w:hAnsi="Times New Roman"/>
                <w:b/>
                <w:sz w:val="20"/>
                <w:szCs w:val="20"/>
              </w:rPr>
              <w:t>h</w:t>
            </w:r>
          </w:p>
        </w:tc>
        <w:tc>
          <w:tcPr>
            <w:tcW w:w="388" w:type="dxa"/>
            <w:vAlign w:val="center"/>
          </w:tcPr>
          <w:p w:rsidR="007D2CD2" w:rsidRPr="00C66688" w:rsidRDefault="007D2CD2" w:rsidP="004A629F">
            <w:pPr>
              <w:pStyle w:val="NoSpacing"/>
              <w:jc w:val="center"/>
              <w:rPr>
                <w:rFonts w:ascii="Times New Roman" w:hAnsi="Times New Roman"/>
                <w:b/>
                <w:sz w:val="20"/>
                <w:szCs w:val="20"/>
              </w:rPr>
            </w:pPr>
            <w:r w:rsidRPr="00C66688">
              <w:rPr>
                <w:rFonts w:ascii="Times New Roman" w:hAnsi="Times New Roman"/>
                <w:b/>
                <w:sz w:val="20"/>
                <w:szCs w:val="20"/>
              </w:rPr>
              <w:t>i</w:t>
            </w:r>
          </w:p>
        </w:tc>
        <w:tc>
          <w:tcPr>
            <w:tcW w:w="388" w:type="dxa"/>
            <w:vAlign w:val="center"/>
          </w:tcPr>
          <w:p w:rsidR="007D2CD2" w:rsidRPr="00C66688" w:rsidRDefault="007D2CD2" w:rsidP="004A629F">
            <w:pPr>
              <w:pStyle w:val="NoSpacing"/>
              <w:jc w:val="center"/>
              <w:rPr>
                <w:rFonts w:ascii="Times New Roman" w:hAnsi="Times New Roman"/>
                <w:b/>
                <w:sz w:val="20"/>
                <w:szCs w:val="20"/>
              </w:rPr>
            </w:pPr>
            <w:r w:rsidRPr="00C66688">
              <w:rPr>
                <w:rFonts w:ascii="Times New Roman" w:hAnsi="Times New Roman"/>
                <w:b/>
                <w:sz w:val="20"/>
                <w:szCs w:val="20"/>
              </w:rPr>
              <w:t>j</w:t>
            </w:r>
          </w:p>
        </w:tc>
        <w:tc>
          <w:tcPr>
            <w:tcW w:w="388" w:type="dxa"/>
            <w:vAlign w:val="center"/>
          </w:tcPr>
          <w:p w:rsidR="007D2CD2" w:rsidRPr="00C66688" w:rsidRDefault="007D2CD2" w:rsidP="004A629F">
            <w:pPr>
              <w:pStyle w:val="NoSpacing"/>
              <w:jc w:val="center"/>
              <w:rPr>
                <w:rFonts w:ascii="Times New Roman" w:hAnsi="Times New Roman"/>
                <w:b/>
                <w:sz w:val="20"/>
                <w:szCs w:val="20"/>
              </w:rPr>
            </w:pPr>
            <w:r w:rsidRPr="00C66688">
              <w:rPr>
                <w:rFonts w:ascii="Times New Roman" w:hAnsi="Times New Roman"/>
                <w:b/>
                <w:sz w:val="20"/>
                <w:szCs w:val="20"/>
              </w:rPr>
              <w:t>k</w:t>
            </w:r>
          </w:p>
        </w:tc>
        <w:tc>
          <w:tcPr>
            <w:tcW w:w="388" w:type="dxa"/>
            <w:vAlign w:val="center"/>
          </w:tcPr>
          <w:p w:rsidR="007D2CD2" w:rsidRPr="00C66688" w:rsidRDefault="007D2CD2" w:rsidP="004A629F">
            <w:pPr>
              <w:pStyle w:val="NoSpacing"/>
              <w:jc w:val="center"/>
              <w:rPr>
                <w:rFonts w:ascii="Times New Roman" w:hAnsi="Times New Roman"/>
                <w:b/>
                <w:sz w:val="20"/>
                <w:szCs w:val="20"/>
              </w:rPr>
            </w:pPr>
            <w:r w:rsidRPr="00C66688">
              <w:rPr>
                <w:rFonts w:ascii="Times New Roman" w:hAnsi="Times New Roman"/>
                <w:b/>
                <w:sz w:val="20"/>
                <w:szCs w:val="20"/>
              </w:rPr>
              <w:t>l</w:t>
            </w:r>
          </w:p>
        </w:tc>
      </w:tr>
      <w:tr w:rsidR="007D2CD2" w:rsidRPr="00C66688" w:rsidTr="004A629F">
        <w:trPr>
          <w:trHeight w:val="276"/>
        </w:trPr>
        <w:tc>
          <w:tcPr>
            <w:tcW w:w="388" w:type="dxa"/>
            <w:vAlign w:val="center"/>
          </w:tcPr>
          <w:p w:rsidR="007D2CD2" w:rsidRPr="00C66688" w:rsidRDefault="007D2CD2" w:rsidP="004A629F">
            <w:pPr>
              <w:pStyle w:val="NoSpacing"/>
              <w:jc w:val="center"/>
              <w:rPr>
                <w:rFonts w:ascii="Times New Roman" w:hAnsi="Times New Roman"/>
                <w:b/>
                <w:i/>
                <w:sz w:val="20"/>
                <w:szCs w:val="20"/>
              </w:rPr>
            </w:pPr>
          </w:p>
        </w:tc>
        <w:tc>
          <w:tcPr>
            <w:tcW w:w="375" w:type="dxa"/>
            <w:vAlign w:val="center"/>
          </w:tcPr>
          <w:p w:rsidR="007D2CD2" w:rsidRPr="00C66688" w:rsidRDefault="007D2CD2" w:rsidP="004A629F">
            <w:pPr>
              <w:pStyle w:val="NoSpacing"/>
              <w:jc w:val="center"/>
              <w:rPr>
                <w:rFonts w:ascii="Times New Roman" w:hAnsi="Times New Roman"/>
                <w:b/>
                <w:i/>
                <w:sz w:val="20"/>
                <w:szCs w:val="20"/>
              </w:rPr>
            </w:pPr>
          </w:p>
        </w:tc>
        <w:tc>
          <w:tcPr>
            <w:tcW w:w="375" w:type="dxa"/>
            <w:vAlign w:val="center"/>
          </w:tcPr>
          <w:p w:rsidR="007D2CD2" w:rsidRPr="00C66688" w:rsidRDefault="007D2CD2" w:rsidP="004A629F">
            <w:pPr>
              <w:pStyle w:val="NoSpacing"/>
              <w:jc w:val="center"/>
              <w:rPr>
                <w:rFonts w:ascii="Times New Roman" w:hAnsi="Times New Roman"/>
                <w:b/>
                <w:i/>
                <w:sz w:val="20"/>
                <w:szCs w:val="20"/>
              </w:rPr>
            </w:pPr>
          </w:p>
        </w:tc>
        <w:tc>
          <w:tcPr>
            <w:tcW w:w="388" w:type="dxa"/>
            <w:vAlign w:val="center"/>
          </w:tcPr>
          <w:p w:rsidR="007D2CD2" w:rsidRPr="00C66688" w:rsidRDefault="007D2CD2" w:rsidP="004A629F">
            <w:pPr>
              <w:pStyle w:val="NoSpacing"/>
              <w:jc w:val="center"/>
              <w:rPr>
                <w:rFonts w:ascii="Times New Roman" w:hAnsi="Times New Roman"/>
                <w:b/>
                <w:i/>
                <w:sz w:val="20"/>
                <w:szCs w:val="20"/>
              </w:rPr>
            </w:pPr>
          </w:p>
        </w:tc>
        <w:tc>
          <w:tcPr>
            <w:tcW w:w="361" w:type="dxa"/>
            <w:vAlign w:val="center"/>
          </w:tcPr>
          <w:p w:rsidR="007D2CD2" w:rsidRPr="00C66688" w:rsidRDefault="007D2CD2" w:rsidP="004A629F">
            <w:pPr>
              <w:pStyle w:val="NoSpacing"/>
              <w:jc w:val="center"/>
              <w:rPr>
                <w:rFonts w:ascii="Times New Roman" w:hAnsi="Times New Roman"/>
                <w:b/>
                <w:i/>
                <w:sz w:val="20"/>
                <w:szCs w:val="20"/>
              </w:rPr>
            </w:pPr>
          </w:p>
        </w:tc>
        <w:tc>
          <w:tcPr>
            <w:tcW w:w="348" w:type="dxa"/>
            <w:vAlign w:val="center"/>
          </w:tcPr>
          <w:p w:rsidR="007D2CD2" w:rsidRPr="00C66688" w:rsidRDefault="007D2CD2" w:rsidP="004A629F">
            <w:pPr>
              <w:pStyle w:val="NoSpacing"/>
              <w:jc w:val="center"/>
              <w:rPr>
                <w:rFonts w:ascii="Times New Roman" w:hAnsi="Times New Roman"/>
                <w:b/>
                <w:i/>
                <w:sz w:val="20"/>
                <w:szCs w:val="20"/>
              </w:rPr>
            </w:pPr>
          </w:p>
        </w:tc>
        <w:tc>
          <w:tcPr>
            <w:tcW w:w="388" w:type="dxa"/>
            <w:vAlign w:val="center"/>
          </w:tcPr>
          <w:p w:rsidR="007D2CD2" w:rsidRPr="00C66688" w:rsidRDefault="007D2CD2" w:rsidP="004A629F">
            <w:pPr>
              <w:pStyle w:val="NoSpacing"/>
              <w:jc w:val="center"/>
              <w:rPr>
                <w:rFonts w:ascii="Times New Roman" w:hAnsi="Times New Roman"/>
                <w:b/>
                <w:i/>
                <w:sz w:val="20"/>
                <w:szCs w:val="20"/>
              </w:rPr>
            </w:pPr>
          </w:p>
        </w:tc>
        <w:tc>
          <w:tcPr>
            <w:tcW w:w="388" w:type="dxa"/>
            <w:vAlign w:val="center"/>
          </w:tcPr>
          <w:p w:rsidR="007D2CD2" w:rsidRPr="00C66688" w:rsidRDefault="007D2CD2" w:rsidP="004A629F">
            <w:pPr>
              <w:pStyle w:val="NoSpacing"/>
              <w:jc w:val="center"/>
              <w:rPr>
                <w:rFonts w:ascii="Times New Roman" w:hAnsi="Times New Roman"/>
                <w:b/>
                <w:sz w:val="20"/>
                <w:szCs w:val="20"/>
              </w:rPr>
            </w:pPr>
            <w:r w:rsidRPr="00C66688">
              <w:rPr>
                <w:rFonts w:ascii="Times New Roman" w:hAnsi="Times New Roman"/>
                <w:b/>
                <w:sz w:val="20"/>
                <w:szCs w:val="20"/>
              </w:rPr>
              <w:t>X</w:t>
            </w:r>
          </w:p>
        </w:tc>
        <w:tc>
          <w:tcPr>
            <w:tcW w:w="388" w:type="dxa"/>
            <w:vAlign w:val="center"/>
          </w:tcPr>
          <w:p w:rsidR="007D2CD2" w:rsidRPr="00C66688" w:rsidRDefault="007D2CD2" w:rsidP="004A629F">
            <w:pPr>
              <w:pStyle w:val="NoSpacing"/>
              <w:jc w:val="center"/>
              <w:rPr>
                <w:rFonts w:ascii="Times New Roman" w:hAnsi="Times New Roman"/>
                <w:b/>
                <w:sz w:val="20"/>
                <w:szCs w:val="20"/>
              </w:rPr>
            </w:pPr>
            <w:r w:rsidRPr="00C66688">
              <w:rPr>
                <w:rFonts w:ascii="Times New Roman" w:hAnsi="Times New Roman"/>
                <w:b/>
                <w:sz w:val="20"/>
                <w:szCs w:val="20"/>
              </w:rPr>
              <w:t>X</w:t>
            </w:r>
          </w:p>
        </w:tc>
        <w:tc>
          <w:tcPr>
            <w:tcW w:w="388" w:type="dxa"/>
            <w:vAlign w:val="center"/>
          </w:tcPr>
          <w:p w:rsidR="007D2CD2" w:rsidRPr="00C66688" w:rsidRDefault="007D2CD2" w:rsidP="004A629F">
            <w:pPr>
              <w:pStyle w:val="NoSpacing"/>
              <w:jc w:val="center"/>
              <w:rPr>
                <w:rFonts w:ascii="Times New Roman" w:hAnsi="Times New Roman"/>
                <w:b/>
                <w:sz w:val="20"/>
                <w:szCs w:val="20"/>
              </w:rPr>
            </w:pPr>
            <w:r w:rsidRPr="00C66688">
              <w:rPr>
                <w:rFonts w:ascii="Times New Roman" w:hAnsi="Times New Roman"/>
                <w:b/>
                <w:sz w:val="20"/>
                <w:szCs w:val="20"/>
              </w:rPr>
              <w:t>X</w:t>
            </w:r>
          </w:p>
        </w:tc>
        <w:tc>
          <w:tcPr>
            <w:tcW w:w="388" w:type="dxa"/>
            <w:vAlign w:val="center"/>
          </w:tcPr>
          <w:p w:rsidR="007D2CD2" w:rsidRPr="00C66688" w:rsidRDefault="007D2CD2" w:rsidP="004A629F">
            <w:pPr>
              <w:pStyle w:val="NoSpacing"/>
              <w:jc w:val="center"/>
              <w:rPr>
                <w:rFonts w:ascii="Times New Roman" w:hAnsi="Times New Roman"/>
                <w:b/>
                <w:i/>
                <w:sz w:val="20"/>
                <w:szCs w:val="20"/>
              </w:rPr>
            </w:pPr>
          </w:p>
        </w:tc>
        <w:tc>
          <w:tcPr>
            <w:tcW w:w="388" w:type="dxa"/>
            <w:vAlign w:val="center"/>
          </w:tcPr>
          <w:p w:rsidR="007D2CD2" w:rsidRPr="00C66688" w:rsidRDefault="007D2CD2" w:rsidP="004A629F">
            <w:pPr>
              <w:pStyle w:val="NoSpacing"/>
              <w:jc w:val="center"/>
              <w:rPr>
                <w:rFonts w:ascii="Times New Roman" w:hAnsi="Times New Roman"/>
                <w:b/>
                <w:sz w:val="20"/>
                <w:szCs w:val="20"/>
              </w:rPr>
            </w:pPr>
            <w:r w:rsidRPr="00C66688">
              <w:rPr>
                <w:rFonts w:ascii="Times New Roman" w:hAnsi="Times New Roman"/>
                <w:b/>
                <w:sz w:val="20"/>
                <w:szCs w:val="20"/>
              </w:rPr>
              <w:t>X</w:t>
            </w:r>
          </w:p>
        </w:tc>
      </w:tr>
    </w:tbl>
    <w:p w:rsidR="007D2CD2" w:rsidRDefault="007D2CD2" w:rsidP="007D2CD2">
      <w:pPr>
        <w:autoSpaceDE w:val="0"/>
        <w:autoSpaceDN w:val="0"/>
        <w:adjustRightInd w:val="0"/>
        <w:contextualSpacing/>
        <w:jc w:val="center"/>
        <w:rPr>
          <w:b/>
          <w:sz w:val="20"/>
          <w:szCs w:val="20"/>
        </w:rPr>
      </w:pPr>
    </w:p>
    <w:p w:rsidR="007D2CD2" w:rsidRPr="0001697B" w:rsidRDefault="007D2CD2" w:rsidP="007D2CD2">
      <w:pPr>
        <w:autoSpaceDE w:val="0"/>
        <w:autoSpaceDN w:val="0"/>
        <w:adjustRightInd w:val="0"/>
        <w:contextualSpacing/>
        <w:jc w:val="center"/>
        <w:rPr>
          <w:b/>
        </w:rPr>
      </w:pPr>
      <w:r w:rsidRPr="0001697B">
        <w:rPr>
          <w:b/>
        </w:rPr>
        <w:t xml:space="preserve">Syllabus for B. Tech I Year </w:t>
      </w:r>
      <w:r w:rsidR="00E50846">
        <w:rPr>
          <w:b/>
        </w:rPr>
        <w:t>I</w:t>
      </w:r>
      <w:r w:rsidRPr="0001697B">
        <w:rPr>
          <w:b/>
        </w:rPr>
        <w:t>I semester</w:t>
      </w:r>
    </w:p>
    <w:p w:rsidR="007D2CD2" w:rsidRDefault="007D2CD2" w:rsidP="007D2CD2">
      <w:pPr>
        <w:jc w:val="center"/>
        <w:rPr>
          <w:b/>
          <w:color w:val="000000"/>
          <w:u w:val="single"/>
        </w:rPr>
      </w:pPr>
      <w:r>
        <w:rPr>
          <w:b/>
          <w:bCs/>
          <w:sz w:val="28"/>
          <w:szCs w:val="28"/>
        </w:rPr>
        <w:t>ENGLISH (</w:t>
      </w:r>
      <w:r w:rsidRPr="00EF14EA">
        <w:rPr>
          <w:b/>
          <w:color w:val="000000"/>
        </w:rPr>
        <w:t>Reading, Listening and Writing</w:t>
      </w:r>
      <w:r>
        <w:rPr>
          <w:b/>
          <w:color w:val="000000"/>
        </w:rPr>
        <w:t xml:space="preserve"> Skills)</w:t>
      </w:r>
    </w:p>
    <w:p w:rsidR="007D2CD2" w:rsidRDefault="007D2CD2" w:rsidP="007D2CD2">
      <w:pPr>
        <w:jc w:val="center"/>
        <w:rPr>
          <w:b/>
          <w:color w:val="000000"/>
          <w:sz w:val="20"/>
        </w:rPr>
      </w:pPr>
    </w:p>
    <w:tbl>
      <w:tblPr>
        <w:tblpPr w:leftFromText="180" w:rightFromText="180" w:vertAnchor="text" w:horzAnchor="margin" w:tblpXSpec="right" w:tblpY="-70"/>
        <w:tblW w:w="1600" w:type="dxa"/>
        <w:tblLook w:val="00A0"/>
      </w:tblPr>
      <w:tblGrid>
        <w:gridCol w:w="350"/>
        <w:gridCol w:w="350"/>
        <w:gridCol w:w="539"/>
        <w:gridCol w:w="361"/>
      </w:tblGrid>
      <w:tr w:rsidR="007D2CD2" w:rsidRPr="006370DF" w:rsidTr="004A629F">
        <w:tc>
          <w:tcPr>
            <w:tcW w:w="350" w:type="dxa"/>
            <w:vAlign w:val="center"/>
          </w:tcPr>
          <w:p w:rsidR="007D2CD2" w:rsidRPr="006370DF" w:rsidRDefault="007D2CD2" w:rsidP="004A629F">
            <w:pPr>
              <w:jc w:val="center"/>
              <w:rPr>
                <w:b/>
                <w:bCs/>
                <w:sz w:val="16"/>
                <w:szCs w:val="16"/>
              </w:rPr>
            </w:pPr>
            <w:r w:rsidRPr="006370DF">
              <w:rPr>
                <w:b/>
                <w:bCs/>
                <w:sz w:val="16"/>
                <w:szCs w:val="16"/>
              </w:rPr>
              <w:t>L</w:t>
            </w:r>
          </w:p>
        </w:tc>
        <w:tc>
          <w:tcPr>
            <w:tcW w:w="350" w:type="dxa"/>
            <w:vAlign w:val="center"/>
          </w:tcPr>
          <w:p w:rsidR="007D2CD2" w:rsidRPr="006370DF" w:rsidRDefault="007D2CD2" w:rsidP="004A629F">
            <w:pPr>
              <w:jc w:val="center"/>
              <w:rPr>
                <w:b/>
                <w:bCs/>
                <w:sz w:val="16"/>
                <w:szCs w:val="16"/>
              </w:rPr>
            </w:pPr>
            <w:r w:rsidRPr="006370DF">
              <w:rPr>
                <w:b/>
                <w:bCs/>
                <w:sz w:val="16"/>
                <w:szCs w:val="16"/>
              </w:rPr>
              <w:t>T</w:t>
            </w:r>
          </w:p>
        </w:tc>
        <w:tc>
          <w:tcPr>
            <w:tcW w:w="539" w:type="dxa"/>
            <w:vAlign w:val="center"/>
          </w:tcPr>
          <w:p w:rsidR="007D2CD2" w:rsidRPr="006370DF" w:rsidRDefault="007D2CD2" w:rsidP="004A629F">
            <w:pPr>
              <w:jc w:val="center"/>
              <w:rPr>
                <w:b/>
                <w:bCs/>
                <w:sz w:val="16"/>
                <w:szCs w:val="16"/>
              </w:rPr>
            </w:pPr>
            <w:r w:rsidRPr="006370DF">
              <w:rPr>
                <w:b/>
                <w:bCs/>
                <w:sz w:val="16"/>
                <w:szCs w:val="16"/>
              </w:rPr>
              <w:t>P/D</w:t>
            </w:r>
          </w:p>
        </w:tc>
        <w:tc>
          <w:tcPr>
            <w:tcW w:w="361" w:type="dxa"/>
            <w:vAlign w:val="center"/>
          </w:tcPr>
          <w:p w:rsidR="007D2CD2" w:rsidRPr="006370DF" w:rsidRDefault="007D2CD2" w:rsidP="004A629F">
            <w:pPr>
              <w:jc w:val="center"/>
              <w:rPr>
                <w:b/>
                <w:bCs/>
                <w:sz w:val="16"/>
                <w:szCs w:val="16"/>
              </w:rPr>
            </w:pPr>
            <w:r w:rsidRPr="006370DF">
              <w:rPr>
                <w:b/>
                <w:bCs/>
                <w:sz w:val="16"/>
                <w:szCs w:val="16"/>
              </w:rPr>
              <w:t>C</w:t>
            </w:r>
          </w:p>
        </w:tc>
      </w:tr>
      <w:tr w:rsidR="007D2CD2" w:rsidRPr="006370DF" w:rsidTr="004A629F">
        <w:tc>
          <w:tcPr>
            <w:tcW w:w="350" w:type="dxa"/>
            <w:vAlign w:val="center"/>
          </w:tcPr>
          <w:p w:rsidR="007D2CD2" w:rsidRPr="006370DF" w:rsidRDefault="007D2CD2" w:rsidP="004A629F">
            <w:pPr>
              <w:jc w:val="center"/>
              <w:rPr>
                <w:b/>
                <w:bCs/>
                <w:sz w:val="16"/>
                <w:szCs w:val="16"/>
              </w:rPr>
            </w:pPr>
            <w:r>
              <w:rPr>
                <w:b/>
                <w:bCs/>
                <w:sz w:val="16"/>
                <w:szCs w:val="16"/>
              </w:rPr>
              <w:t>1</w:t>
            </w:r>
          </w:p>
        </w:tc>
        <w:tc>
          <w:tcPr>
            <w:tcW w:w="350" w:type="dxa"/>
            <w:vAlign w:val="center"/>
          </w:tcPr>
          <w:p w:rsidR="007D2CD2" w:rsidRPr="006370DF" w:rsidRDefault="007D2CD2" w:rsidP="004A629F">
            <w:pPr>
              <w:jc w:val="center"/>
              <w:rPr>
                <w:b/>
                <w:bCs/>
                <w:sz w:val="16"/>
                <w:szCs w:val="16"/>
              </w:rPr>
            </w:pPr>
            <w:r>
              <w:rPr>
                <w:b/>
                <w:bCs/>
                <w:sz w:val="16"/>
                <w:szCs w:val="16"/>
              </w:rPr>
              <w:t>0</w:t>
            </w:r>
          </w:p>
        </w:tc>
        <w:tc>
          <w:tcPr>
            <w:tcW w:w="539" w:type="dxa"/>
            <w:vAlign w:val="center"/>
          </w:tcPr>
          <w:p w:rsidR="007D2CD2" w:rsidRPr="006370DF" w:rsidRDefault="007D2CD2" w:rsidP="004A629F">
            <w:pPr>
              <w:jc w:val="center"/>
              <w:rPr>
                <w:b/>
                <w:bCs/>
                <w:sz w:val="16"/>
                <w:szCs w:val="16"/>
              </w:rPr>
            </w:pPr>
            <w:r>
              <w:rPr>
                <w:b/>
                <w:bCs/>
                <w:sz w:val="16"/>
                <w:szCs w:val="16"/>
              </w:rPr>
              <w:t>0</w:t>
            </w:r>
          </w:p>
        </w:tc>
        <w:tc>
          <w:tcPr>
            <w:tcW w:w="361" w:type="dxa"/>
            <w:vAlign w:val="center"/>
          </w:tcPr>
          <w:p w:rsidR="007D2CD2" w:rsidRPr="006370DF" w:rsidRDefault="007D2CD2" w:rsidP="004A629F">
            <w:pPr>
              <w:jc w:val="center"/>
              <w:rPr>
                <w:b/>
                <w:bCs/>
                <w:sz w:val="16"/>
                <w:szCs w:val="16"/>
              </w:rPr>
            </w:pPr>
            <w:r>
              <w:rPr>
                <w:b/>
                <w:bCs/>
                <w:sz w:val="16"/>
                <w:szCs w:val="16"/>
              </w:rPr>
              <w:t>1</w:t>
            </w:r>
          </w:p>
        </w:tc>
      </w:tr>
    </w:tbl>
    <w:p w:rsidR="007D2CD2" w:rsidRDefault="007D2CD2" w:rsidP="007D2CD2">
      <w:pPr>
        <w:rPr>
          <w:b/>
          <w:sz w:val="20"/>
        </w:rPr>
      </w:pPr>
    </w:p>
    <w:p w:rsidR="007D2CD2" w:rsidRPr="00A75E86" w:rsidRDefault="007D2CD2" w:rsidP="007D2CD2">
      <w:pPr>
        <w:rPr>
          <w:b/>
          <w:bCs/>
          <w:sz w:val="32"/>
        </w:rPr>
      </w:pPr>
      <w:r w:rsidRPr="00A75E86">
        <w:rPr>
          <w:b/>
          <w:bCs/>
          <w:sz w:val="32"/>
        </w:rPr>
        <w:t>Code: 7HC01</w:t>
      </w:r>
    </w:p>
    <w:p w:rsidR="007D2CD2" w:rsidRPr="00A75E86" w:rsidRDefault="007D2CD2" w:rsidP="007D2CD2">
      <w:pPr>
        <w:rPr>
          <w:b/>
        </w:rPr>
      </w:pPr>
    </w:p>
    <w:p w:rsidR="007D2CD2" w:rsidRPr="00A75E86" w:rsidRDefault="007D2CD2" w:rsidP="007D2CD2">
      <w:pPr>
        <w:spacing w:after="120"/>
        <w:rPr>
          <w:szCs w:val="20"/>
        </w:rPr>
      </w:pPr>
      <w:r w:rsidRPr="00A75E86">
        <w:rPr>
          <w:b/>
          <w:szCs w:val="20"/>
        </w:rPr>
        <w:t>Course Objectives     :</w:t>
      </w:r>
      <w:r w:rsidRPr="00A75E86">
        <w:rPr>
          <w:szCs w:val="20"/>
        </w:rPr>
        <w:t xml:space="preserve"> The students will</w:t>
      </w:r>
    </w:p>
    <w:p w:rsidR="007D2CD2" w:rsidRPr="00A75E86" w:rsidRDefault="007D2CD2" w:rsidP="00752409">
      <w:pPr>
        <w:pStyle w:val="ListParagraph"/>
        <w:numPr>
          <w:ilvl w:val="0"/>
          <w:numId w:val="7"/>
        </w:numPr>
        <w:spacing w:after="200" w:line="276" w:lineRule="auto"/>
        <w:contextualSpacing/>
        <w:rPr>
          <w:szCs w:val="20"/>
        </w:rPr>
      </w:pPr>
      <w:r w:rsidRPr="00A75E86">
        <w:rPr>
          <w:szCs w:val="20"/>
        </w:rPr>
        <w:t>acquire knowledge on various types of listening techniques, barriers and benefits of listening</w:t>
      </w:r>
    </w:p>
    <w:p w:rsidR="007D2CD2" w:rsidRPr="00A75E86" w:rsidRDefault="007D2CD2" w:rsidP="00752409">
      <w:pPr>
        <w:pStyle w:val="ListParagraph"/>
        <w:numPr>
          <w:ilvl w:val="0"/>
          <w:numId w:val="7"/>
        </w:numPr>
        <w:spacing w:after="200" w:line="276" w:lineRule="auto"/>
        <w:contextualSpacing/>
        <w:rPr>
          <w:szCs w:val="20"/>
        </w:rPr>
      </w:pPr>
      <w:r w:rsidRPr="00A75E86">
        <w:rPr>
          <w:szCs w:val="20"/>
        </w:rPr>
        <w:t>recognize the speech sounds and learn the intonation patterns</w:t>
      </w:r>
    </w:p>
    <w:p w:rsidR="007D2CD2" w:rsidRPr="00A75E86" w:rsidRDefault="007D2CD2" w:rsidP="00752409">
      <w:pPr>
        <w:pStyle w:val="ListParagraph"/>
        <w:numPr>
          <w:ilvl w:val="0"/>
          <w:numId w:val="7"/>
        </w:numPr>
        <w:spacing w:after="200" w:line="276" w:lineRule="auto"/>
        <w:contextualSpacing/>
        <w:rPr>
          <w:szCs w:val="20"/>
        </w:rPr>
      </w:pPr>
      <w:r w:rsidRPr="00A75E86">
        <w:rPr>
          <w:szCs w:val="20"/>
        </w:rPr>
        <w:t>learn various vocabulary patterns</w:t>
      </w:r>
    </w:p>
    <w:p w:rsidR="007D2CD2" w:rsidRPr="00A75E86" w:rsidRDefault="007D2CD2" w:rsidP="00752409">
      <w:pPr>
        <w:pStyle w:val="ListParagraph"/>
        <w:numPr>
          <w:ilvl w:val="0"/>
          <w:numId w:val="7"/>
        </w:numPr>
        <w:spacing w:after="200" w:line="276" w:lineRule="auto"/>
        <w:contextualSpacing/>
        <w:rPr>
          <w:szCs w:val="20"/>
        </w:rPr>
      </w:pPr>
      <w:r w:rsidRPr="00A75E86">
        <w:rPr>
          <w:szCs w:val="20"/>
        </w:rPr>
        <w:t>develop the ability to structure and punctuate the sentences</w:t>
      </w:r>
    </w:p>
    <w:p w:rsidR="007D2CD2" w:rsidRPr="00A75E86" w:rsidRDefault="007D2CD2" w:rsidP="00752409">
      <w:pPr>
        <w:pStyle w:val="ListParagraph"/>
        <w:numPr>
          <w:ilvl w:val="0"/>
          <w:numId w:val="7"/>
        </w:numPr>
        <w:spacing w:after="200" w:line="276" w:lineRule="auto"/>
        <w:contextualSpacing/>
        <w:rPr>
          <w:szCs w:val="20"/>
        </w:rPr>
      </w:pPr>
      <w:r w:rsidRPr="00A75E86">
        <w:rPr>
          <w:szCs w:val="20"/>
        </w:rPr>
        <w:t>learn different reading techniques</w:t>
      </w:r>
    </w:p>
    <w:p w:rsidR="007D2CD2" w:rsidRPr="00A75E86" w:rsidRDefault="007D2CD2" w:rsidP="00752409">
      <w:pPr>
        <w:pStyle w:val="ListParagraph"/>
        <w:numPr>
          <w:ilvl w:val="0"/>
          <w:numId w:val="7"/>
        </w:numPr>
        <w:spacing w:after="200" w:line="276" w:lineRule="auto"/>
        <w:contextualSpacing/>
        <w:rPr>
          <w:szCs w:val="20"/>
        </w:rPr>
      </w:pPr>
      <w:r w:rsidRPr="00A75E86">
        <w:rPr>
          <w:szCs w:val="20"/>
        </w:rPr>
        <w:t>learn different writing skills</w:t>
      </w:r>
    </w:p>
    <w:p w:rsidR="007D2CD2" w:rsidRPr="00A75E86" w:rsidRDefault="007D2CD2" w:rsidP="007D2CD2">
      <w:pPr>
        <w:spacing w:after="120"/>
        <w:rPr>
          <w:szCs w:val="20"/>
        </w:rPr>
      </w:pPr>
      <w:r w:rsidRPr="00A75E86">
        <w:rPr>
          <w:b/>
          <w:szCs w:val="20"/>
        </w:rPr>
        <w:t>Course Outcomes       :</w:t>
      </w:r>
      <w:r w:rsidRPr="00A75E86">
        <w:rPr>
          <w:szCs w:val="20"/>
        </w:rPr>
        <w:t xml:space="preserve"> At the end of the course the students will be able to</w:t>
      </w:r>
    </w:p>
    <w:p w:rsidR="007D2CD2" w:rsidRPr="00A75E86" w:rsidRDefault="007D2CD2" w:rsidP="00752409">
      <w:pPr>
        <w:pStyle w:val="ListParagraph"/>
        <w:numPr>
          <w:ilvl w:val="0"/>
          <w:numId w:val="7"/>
        </w:numPr>
        <w:spacing w:after="200" w:line="276" w:lineRule="auto"/>
        <w:contextualSpacing/>
        <w:rPr>
          <w:szCs w:val="20"/>
        </w:rPr>
      </w:pPr>
      <w:r w:rsidRPr="00A75E86">
        <w:rPr>
          <w:szCs w:val="20"/>
        </w:rPr>
        <w:t>understand and differentiate different types of listening techniques used to interact with real world problems</w:t>
      </w:r>
    </w:p>
    <w:p w:rsidR="007D2CD2" w:rsidRPr="00A75E86" w:rsidRDefault="007D2CD2" w:rsidP="00752409">
      <w:pPr>
        <w:pStyle w:val="ListParagraph"/>
        <w:numPr>
          <w:ilvl w:val="0"/>
          <w:numId w:val="7"/>
        </w:numPr>
        <w:spacing w:after="200" w:line="276" w:lineRule="auto"/>
        <w:contextualSpacing/>
        <w:rPr>
          <w:szCs w:val="20"/>
        </w:rPr>
      </w:pPr>
      <w:r w:rsidRPr="00A75E86">
        <w:rPr>
          <w:szCs w:val="20"/>
        </w:rPr>
        <w:t>differentiate the speech sounds and improve their accent and modulation while speaking</w:t>
      </w:r>
    </w:p>
    <w:p w:rsidR="007D2CD2" w:rsidRPr="00A75E86" w:rsidRDefault="007D2CD2" w:rsidP="00752409">
      <w:pPr>
        <w:pStyle w:val="ListParagraph"/>
        <w:numPr>
          <w:ilvl w:val="0"/>
          <w:numId w:val="7"/>
        </w:numPr>
        <w:spacing w:after="200" w:line="276" w:lineRule="auto"/>
        <w:contextualSpacing/>
        <w:rPr>
          <w:szCs w:val="20"/>
        </w:rPr>
      </w:pPr>
      <w:r w:rsidRPr="00A75E86">
        <w:rPr>
          <w:szCs w:val="20"/>
        </w:rPr>
        <w:t>understand and illustrate different word roots, word derivatives – synonyms, antonyms and word inflections</w:t>
      </w:r>
    </w:p>
    <w:p w:rsidR="007D2CD2" w:rsidRPr="00A75E86" w:rsidRDefault="007D2CD2" w:rsidP="00752409">
      <w:pPr>
        <w:pStyle w:val="ListParagraph"/>
        <w:numPr>
          <w:ilvl w:val="0"/>
          <w:numId w:val="7"/>
        </w:numPr>
        <w:spacing w:after="200" w:line="276" w:lineRule="auto"/>
        <w:contextualSpacing/>
        <w:rPr>
          <w:szCs w:val="20"/>
        </w:rPr>
      </w:pPr>
      <w:r w:rsidRPr="00A75E86">
        <w:rPr>
          <w:szCs w:val="20"/>
        </w:rPr>
        <w:t>discriminate a variety of sentence types, their structure and use punctuations</w:t>
      </w:r>
    </w:p>
    <w:p w:rsidR="007D2CD2" w:rsidRPr="00A75E86" w:rsidRDefault="007D2CD2" w:rsidP="00752409">
      <w:pPr>
        <w:pStyle w:val="ListParagraph"/>
        <w:numPr>
          <w:ilvl w:val="0"/>
          <w:numId w:val="7"/>
        </w:numPr>
        <w:spacing w:after="200" w:line="276" w:lineRule="auto"/>
        <w:contextualSpacing/>
        <w:rPr>
          <w:szCs w:val="20"/>
        </w:rPr>
      </w:pPr>
      <w:r w:rsidRPr="00A75E86">
        <w:rPr>
          <w:szCs w:val="20"/>
        </w:rPr>
        <w:t>get acclimatized to reading strategies and note making.</w:t>
      </w:r>
    </w:p>
    <w:p w:rsidR="007D2CD2" w:rsidRPr="00A75E86" w:rsidRDefault="007D2CD2" w:rsidP="00752409">
      <w:pPr>
        <w:pStyle w:val="ListParagraph"/>
        <w:numPr>
          <w:ilvl w:val="0"/>
          <w:numId w:val="7"/>
        </w:numPr>
        <w:spacing w:after="200" w:line="276" w:lineRule="auto"/>
        <w:contextualSpacing/>
        <w:rPr>
          <w:szCs w:val="20"/>
        </w:rPr>
      </w:pPr>
      <w:r w:rsidRPr="00A75E86">
        <w:rPr>
          <w:szCs w:val="20"/>
        </w:rPr>
        <w:t>develop proficiency in writing and preparing resume</w:t>
      </w:r>
    </w:p>
    <w:p w:rsidR="007D2CD2" w:rsidRPr="00A75E86" w:rsidRDefault="007D2CD2" w:rsidP="007D2CD2">
      <w:pPr>
        <w:rPr>
          <w:b/>
          <w:szCs w:val="20"/>
        </w:rPr>
      </w:pPr>
      <w:r w:rsidRPr="00A75E86">
        <w:rPr>
          <w:b/>
          <w:szCs w:val="20"/>
        </w:rPr>
        <w:t>Unit-I :    Listening</w:t>
      </w:r>
    </w:p>
    <w:p w:rsidR="007D2CD2" w:rsidRPr="00A75E86" w:rsidRDefault="007D2CD2" w:rsidP="00752409">
      <w:pPr>
        <w:pStyle w:val="ListParagraph"/>
        <w:numPr>
          <w:ilvl w:val="1"/>
          <w:numId w:val="30"/>
        </w:numPr>
        <w:spacing w:line="360" w:lineRule="auto"/>
        <w:ind w:hanging="90"/>
        <w:contextualSpacing/>
        <w:rPr>
          <w:szCs w:val="20"/>
        </w:rPr>
      </w:pPr>
      <w:r w:rsidRPr="00A75E86">
        <w:rPr>
          <w:szCs w:val="20"/>
        </w:rPr>
        <w:t>Importance of Listening;</w:t>
      </w:r>
    </w:p>
    <w:p w:rsidR="007D2CD2" w:rsidRPr="00A75E86" w:rsidRDefault="007D2CD2" w:rsidP="007D2CD2">
      <w:pPr>
        <w:autoSpaceDE w:val="0"/>
        <w:autoSpaceDN w:val="0"/>
        <w:adjustRightInd w:val="0"/>
        <w:spacing w:line="360" w:lineRule="auto"/>
        <w:ind w:firstLine="994"/>
        <w:rPr>
          <w:szCs w:val="20"/>
        </w:rPr>
      </w:pPr>
      <w:r w:rsidRPr="00A75E86">
        <w:rPr>
          <w:szCs w:val="20"/>
        </w:rPr>
        <w:t>1.2 Types of listening</w:t>
      </w:r>
    </w:p>
    <w:p w:rsidR="007D2CD2" w:rsidRPr="00A75E86" w:rsidRDefault="007D2CD2" w:rsidP="007D2CD2">
      <w:pPr>
        <w:autoSpaceDE w:val="0"/>
        <w:autoSpaceDN w:val="0"/>
        <w:adjustRightInd w:val="0"/>
        <w:spacing w:line="360" w:lineRule="auto"/>
        <w:ind w:firstLine="994"/>
        <w:rPr>
          <w:szCs w:val="20"/>
        </w:rPr>
      </w:pPr>
      <w:r w:rsidRPr="00A75E86">
        <w:rPr>
          <w:szCs w:val="20"/>
        </w:rPr>
        <w:t xml:space="preserve">1.3 Barriers to Listening </w:t>
      </w:r>
    </w:p>
    <w:p w:rsidR="007D2CD2" w:rsidRPr="00A75E86" w:rsidRDefault="007D2CD2" w:rsidP="007D2CD2">
      <w:pPr>
        <w:autoSpaceDE w:val="0"/>
        <w:autoSpaceDN w:val="0"/>
        <w:adjustRightInd w:val="0"/>
        <w:spacing w:line="360" w:lineRule="auto"/>
        <w:ind w:firstLine="994"/>
        <w:rPr>
          <w:szCs w:val="20"/>
        </w:rPr>
      </w:pPr>
      <w:r w:rsidRPr="00A75E86">
        <w:rPr>
          <w:szCs w:val="20"/>
        </w:rPr>
        <w:t>1.4 Benefits of Listening</w:t>
      </w:r>
    </w:p>
    <w:p w:rsidR="007D2CD2" w:rsidRPr="00A75E86" w:rsidRDefault="007D2CD2" w:rsidP="007D2CD2">
      <w:pPr>
        <w:rPr>
          <w:b/>
          <w:szCs w:val="20"/>
        </w:rPr>
      </w:pPr>
      <w:r w:rsidRPr="00A75E86">
        <w:rPr>
          <w:b/>
          <w:szCs w:val="20"/>
        </w:rPr>
        <w:t>Unit-II:   Basic Communication Skills</w:t>
      </w:r>
    </w:p>
    <w:p w:rsidR="007D2CD2" w:rsidRPr="00A75E86" w:rsidRDefault="007D2CD2" w:rsidP="007D2CD2">
      <w:pPr>
        <w:autoSpaceDE w:val="0"/>
        <w:autoSpaceDN w:val="0"/>
        <w:adjustRightInd w:val="0"/>
        <w:spacing w:line="360" w:lineRule="auto"/>
        <w:ind w:left="342" w:firstLine="648"/>
        <w:rPr>
          <w:szCs w:val="20"/>
        </w:rPr>
      </w:pPr>
      <w:r w:rsidRPr="00A75E86">
        <w:rPr>
          <w:szCs w:val="20"/>
        </w:rPr>
        <w:t>2.1 Introduction to Speech Sounds</w:t>
      </w:r>
    </w:p>
    <w:p w:rsidR="007D2CD2" w:rsidRPr="00A75E86" w:rsidRDefault="007D2CD2" w:rsidP="007D2CD2">
      <w:pPr>
        <w:autoSpaceDE w:val="0"/>
        <w:autoSpaceDN w:val="0"/>
        <w:adjustRightInd w:val="0"/>
        <w:spacing w:line="360" w:lineRule="auto"/>
        <w:ind w:left="342" w:firstLine="648"/>
        <w:rPr>
          <w:szCs w:val="20"/>
        </w:rPr>
      </w:pPr>
      <w:r w:rsidRPr="00A75E86">
        <w:rPr>
          <w:szCs w:val="20"/>
        </w:rPr>
        <w:t>2.2 Vowels, Diphthongs, Consonant Sounds</w:t>
      </w:r>
    </w:p>
    <w:p w:rsidR="007D2CD2" w:rsidRPr="00A75E86" w:rsidRDefault="007D2CD2" w:rsidP="007D2CD2">
      <w:pPr>
        <w:autoSpaceDE w:val="0"/>
        <w:autoSpaceDN w:val="0"/>
        <w:adjustRightInd w:val="0"/>
        <w:spacing w:line="360" w:lineRule="auto"/>
        <w:ind w:left="270" w:firstLine="720"/>
        <w:rPr>
          <w:szCs w:val="20"/>
        </w:rPr>
      </w:pPr>
      <w:r w:rsidRPr="00A75E86">
        <w:rPr>
          <w:szCs w:val="20"/>
        </w:rPr>
        <w:t xml:space="preserve">2.3 Significance of word accent </w:t>
      </w:r>
    </w:p>
    <w:p w:rsidR="007D2CD2" w:rsidRPr="00A75E86" w:rsidRDefault="007D2CD2" w:rsidP="007D2CD2">
      <w:pPr>
        <w:autoSpaceDE w:val="0"/>
        <w:autoSpaceDN w:val="0"/>
        <w:adjustRightInd w:val="0"/>
        <w:spacing w:line="360" w:lineRule="auto"/>
        <w:ind w:left="270" w:firstLine="720"/>
        <w:rPr>
          <w:szCs w:val="20"/>
        </w:rPr>
      </w:pPr>
      <w:r w:rsidRPr="00A75E86">
        <w:rPr>
          <w:szCs w:val="20"/>
        </w:rPr>
        <w:lastRenderedPageBreak/>
        <w:t>2.4.Intonation Patterns</w:t>
      </w:r>
    </w:p>
    <w:p w:rsidR="007D2CD2" w:rsidRPr="00A75E86" w:rsidRDefault="007D2CD2" w:rsidP="007D2CD2">
      <w:pPr>
        <w:rPr>
          <w:b/>
          <w:bCs/>
          <w:szCs w:val="20"/>
        </w:rPr>
      </w:pPr>
      <w:r w:rsidRPr="00A75E86">
        <w:rPr>
          <w:b/>
          <w:szCs w:val="20"/>
        </w:rPr>
        <w:t xml:space="preserve">Unit-III: </w:t>
      </w:r>
      <w:r w:rsidRPr="00A75E86">
        <w:rPr>
          <w:b/>
          <w:bCs/>
          <w:szCs w:val="20"/>
        </w:rPr>
        <w:t>Vocabulary</w:t>
      </w:r>
    </w:p>
    <w:p w:rsidR="007D2CD2" w:rsidRPr="00A75E86" w:rsidRDefault="007D2CD2" w:rsidP="007D2CD2">
      <w:pPr>
        <w:autoSpaceDE w:val="0"/>
        <w:autoSpaceDN w:val="0"/>
        <w:adjustRightInd w:val="0"/>
        <w:spacing w:line="360" w:lineRule="auto"/>
        <w:ind w:left="342" w:firstLine="648"/>
        <w:rPr>
          <w:szCs w:val="20"/>
        </w:rPr>
      </w:pPr>
      <w:r w:rsidRPr="00A75E86">
        <w:rPr>
          <w:szCs w:val="20"/>
        </w:rPr>
        <w:t>3.1  Word Roots  - Affixes: Prefixes and Suffixes</w:t>
      </w:r>
    </w:p>
    <w:p w:rsidR="007D2CD2" w:rsidRPr="00A75E86" w:rsidRDefault="007D2CD2" w:rsidP="007D2CD2">
      <w:pPr>
        <w:autoSpaceDE w:val="0"/>
        <w:autoSpaceDN w:val="0"/>
        <w:adjustRightInd w:val="0"/>
        <w:spacing w:line="360" w:lineRule="auto"/>
        <w:ind w:left="342" w:firstLine="648"/>
        <w:rPr>
          <w:szCs w:val="20"/>
        </w:rPr>
      </w:pPr>
      <w:r w:rsidRPr="00A75E86">
        <w:rPr>
          <w:szCs w:val="20"/>
        </w:rPr>
        <w:t>3.2 Homophones, Homonyms, Homographs</w:t>
      </w:r>
    </w:p>
    <w:p w:rsidR="007D2CD2" w:rsidRPr="00A75E86" w:rsidRDefault="007D2CD2" w:rsidP="007D2CD2">
      <w:pPr>
        <w:autoSpaceDE w:val="0"/>
        <w:autoSpaceDN w:val="0"/>
        <w:adjustRightInd w:val="0"/>
        <w:spacing w:line="360" w:lineRule="auto"/>
        <w:ind w:left="270" w:firstLine="720"/>
        <w:rPr>
          <w:szCs w:val="20"/>
        </w:rPr>
      </w:pPr>
      <w:r w:rsidRPr="00A75E86">
        <w:rPr>
          <w:szCs w:val="20"/>
        </w:rPr>
        <w:t>3.3 Synonyms – Antonyms</w:t>
      </w:r>
    </w:p>
    <w:p w:rsidR="007D2CD2" w:rsidRPr="00A75E86" w:rsidRDefault="007D2CD2" w:rsidP="007D2CD2">
      <w:pPr>
        <w:autoSpaceDE w:val="0"/>
        <w:autoSpaceDN w:val="0"/>
        <w:adjustRightInd w:val="0"/>
        <w:spacing w:line="360" w:lineRule="auto"/>
        <w:ind w:left="270" w:firstLine="720"/>
        <w:rPr>
          <w:szCs w:val="20"/>
        </w:rPr>
      </w:pPr>
      <w:r w:rsidRPr="00A75E86">
        <w:rPr>
          <w:szCs w:val="20"/>
        </w:rPr>
        <w:t>3.4 One word substitutes</w:t>
      </w:r>
    </w:p>
    <w:p w:rsidR="007D2CD2" w:rsidRPr="00A75E86" w:rsidRDefault="007D2CD2" w:rsidP="007D2CD2">
      <w:pPr>
        <w:autoSpaceDE w:val="0"/>
        <w:autoSpaceDN w:val="0"/>
        <w:adjustRightInd w:val="0"/>
        <w:spacing w:line="360" w:lineRule="auto"/>
        <w:ind w:left="270" w:firstLine="720"/>
        <w:rPr>
          <w:b/>
          <w:bCs/>
          <w:szCs w:val="20"/>
        </w:rPr>
      </w:pPr>
      <w:r w:rsidRPr="00A75E86">
        <w:rPr>
          <w:szCs w:val="20"/>
        </w:rPr>
        <w:t>3.5 Idioms and Phrases</w:t>
      </w:r>
    </w:p>
    <w:p w:rsidR="007D2CD2" w:rsidRPr="00A75E86" w:rsidRDefault="007D2CD2" w:rsidP="007D2CD2">
      <w:pPr>
        <w:rPr>
          <w:b/>
          <w:bCs/>
          <w:szCs w:val="20"/>
        </w:rPr>
      </w:pPr>
      <w:r w:rsidRPr="00A75E86">
        <w:rPr>
          <w:b/>
          <w:szCs w:val="20"/>
        </w:rPr>
        <w:t xml:space="preserve">Unit-IV: </w:t>
      </w:r>
      <w:r w:rsidRPr="00A75E86">
        <w:rPr>
          <w:b/>
          <w:bCs/>
          <w:szCs w:val="20"/>
        </w:rPr>
        <w:t>Basic Writing Skills</w:t>
      </w:r>
    </w:p>
    <w:p w:rsidR="007D2CD2" w:rsidRPr="00A75E86" w:rsidRDefault="007D2CD2" w:rsidP="007D2CD2">
      <w:pPr>
        <w:pStyle w:val="NoSpacing"/>
        <w:autoSpaceDE w:val="0"/>
        <w:autoSpaceDN w:val="0"/>
        <w:adjustRightInd w:val="0"/>
        <w:spacing w:line="360" w:lineRule="auto"/>
        <w:ind w:firstLine="994"/>
        <w:rPr>
          <w:rFonts w:ascii="Times New Roman" w:hAnsi="Times New Roman"/>
          <w:sz w:val="24"/>
          <w:szCs w:val="20"/>
        </w:rPr>
      </w:pPr>
      <w:r w:rsidRPr="00A75E86">
        <w:rPr>
          <w:rFonts w:ascii="Times New Roman" w:hAnsi="Times New Roman"/>
          <w:sz w:val="24"/>
          <w:szCs w:val="20"/>
        </w:rPr>
        <w:t xml:space="preserve">4.1 Sentence Structure </w:t>
      </w:r>
    </w:p>
    <w:p w:rsidR="007D2CD2" w:rsidRPr="00A75E86" w:rsidRDefault="007D2CD2" w:rsidP="007D2CD2">
      <w:pPr>
        <w:pStyle w:val="NoSpacing"/>
        <w:autoSpaceDE w:val="0"/>
        <w:autoSpaceDN w:val="0"/>
        <w:adjustRightInd w:val="0"/>
        <w:spacing w:line="360" w:lineRule="auto"/>
        <w:ind w:firstLine="994"/>
        <w:rPr>
          <w:rFonts w:ascii="Times New Roman" w:hAnsi="Times New Roman"/>
          <w:sz w:val="24"/>
          <w:szCs w:val="20"/>
        </w:rPr>
      </w:pPr>
      <w:r w:rsidRPr="00A75E86">
        <w:rPr>
          <w:rFonts w:ascii="Times New Roman" w:hAnsi="Times New Roman"/>
          <w:sz w:val="24"/>
          <w:szCs w:val="20"/>
        </w:rPr>
        <w:t>4.2 Kinds of Sentences</w:t>
      </w:r>
    </w:p>
    <w:p w:rsidR="007D2CD2" w:rsidRPr="00A75E86" w:rsidRDefault="007D2CD2" w:rsidP="007D2CD2">
      <w:pPr>
        <w:pStyle w:val="NoSpacing"/>
        <w:autoSpaceDE w:val="0"/>
        <w:autoSpaceDN w:val="0"/>
        <w:adjustRightInd w:val="0"/>
        <w:spacing w:line="360" w:lineRule="auto"/>
        <w:ind w:firstLine="994"/>
        <w:rPr>
          <w:rFonts w:ascii="Times New Roman" w:hAnsi="Times New Roman"/>
          <w:sz w:val="24"/>
          <w:szCs w:val="20"/>
        </w:rPr>
      </w:pPr>
      <w:r w:rsidRPr="00A75E86">
        <w:rPr>
          <w:rFonts w:ascii="Times New Roman" w:hAnsi="Times New Roman"/>
          <w:sz w:val="24"/>
          <w:szCs w:val="20"/>
        </w:rPr>
        <w:t>4.3 Punctuation in Writing</w:t>
      </w:r>
    </w:p>
    <w:p w:rsidR="007D2CD2" w:rsidRPr="00A75E86" w:rsidRDefault="007D2CD2" w:rsidP="007D2CD2">
      <w:pPr>
        <w:rPr>
          <w:b/>
          <w:bCs/>
          <w:szCs w:val="20"/>
        </w:rPr>
      </w:pPr>
      <w:r w:rsidRPr="00A75E86">
        <w:rPr>
          <w:b/>
          <w:szCs w:val="20"/>
        </w:rPr>
        <w:t xml:space="preserve">Unit-V : </w:t>
      </w:r>
      <w:r w:rsidRPr="00A75E86">
        <w:rPr>
          <w:b/>
          <w:bCs/>
          <w:szCs w:val="20"/>
        </w:rPr>
        <w:t>Reading Comprehension</w:t>
      </w:r>
    </w:p>
    <w:p w:rsidR="007D2CD2" w:rsidRPr="00A75E86" w:rsidRDefault="007D2CD2" w:rsidP="007D2CD2">
      <w:pPr>
        <w:pStyle w:val="NoSpacing"/>
        <w:autoSpaceDE w:val="0"/>
        <w:autoSpaceDN w:val="0"/>
        <w:adjustRightInd w:val="0"/>
        <w:spacing w:line="360" w:lineRule="auto"/>
        <w:ind w:firstLine="990"/>
        <w:rPr>
          <w:rStyle w:val="apple-converted-space"/>
          <w:rFonts w:ascii="Times New Roman" w:hAnsi="Times New Roman"/>
          <w:b/>
          <w:color w:val="33363C"/>
          <w:sz w:val="24"/>
          <w:szCs w:val="20"/>
        </w:rPr>
      </w:pPr>
      <w:r w:rsidRPr="00A75E86">
        <w:rPr>
          <w:rFonts w:ascii="Times New Roman" w:hAnsi="Times New Roman"/>
          <w:sz w:val="24"/>
          <w:szCs w:val="20"/>
        </w:rPr>
        <w:t xml:space="preserve">5.1 </w:t>
      </w:r>
      <w:r w:rsidRPr="00A75E86">
        <w:rPr>
          <w:rStyle w:val="apple-converted-space"/>
          <w:rFonts w:ascii="Times New Roman" w:hAnsi="Times New Roman"/>
          <w:sz w:val="24"/>
          <w:szCs w:val="20"/>
        </w:rPr>
        <w:t>Skimming and Scanning</w:t>
      </w:r>
      <w:r w:rsidRPr="00A75E86">
        <w:rPr>
          <w:rStyle w:val="apple-converted-space"/>
          <w:rFonts w:ascii="Times New Roman" w:hAnsi="Times New Roman"/>
          <w:color w:val="33363C"/>
          <w:sz w:val="24"/>
          <w:szCs w:val="20"/>
        </w:rPr>
        <w:t xml:space="preserve"> </w:t>
      </w:r>
    </w:p>
    <w:p w:rsidR="007D2CD2" w:rsidRPr="00A75E86" w:rsidRDefault="007D2CD2" w:rsidP="007D2CD2">
      <w:pPr>
        <w:autoSpaceDE w:val="0"/>
        <w:autoSpaceDN w:val="0"/>
        <w:adjustRightInd w:val="0"/>
        <w:spacing w:line="360" w:lineRule="auto"/>
        <w:ind w:firstLine="720"/>
        <w:rPr>
          <w:szCs w:val="20"/>
        </w:rPr>
      </w:pPr>
      <w:r w:rsidRPr="00A75E86">
        <w:rPr>
          <w:rStyle w:val="apple-converted-space"/>
          <w:szCs w:val="20"/>
        </w:rPr>
        <w:t xml:space="preserve">    5.2 Prediction Techniques and Inferring</w:t>
      </w:r>
    </w:p>
    <w:p w:rsidR="007D2CD2" w:rsidRPr="00A75E86" w:rsidRDefault="007D2CD2" w:rsidP="007D2CD2">
      <w:pPr>
        <w:pStyle w:val="NoSpacing"/>
        <w:autoSpaceDE w:val="0"/>
        <w:autoSpaceDN w:val="0"/>
        <w:adjustRightInd w:val="0"/>
        <w:spacing w:line="360" w:lineRule="auto"/>
        <w:ind w:firstLine="990"/>
        <w:rPr>
          <w:rFonts w:ascii="Times New Roman" w:hAnsi="Times New Roman"/>
          <w:bCs/>
          <w:sz w:val="24"/>
          <w:szCs w:val="20"/>
        </w:rPr>
      </w:pPr>
      <w:r w:rsidRPr="00A75E86">
        <w:rPr>
          <w:rFonts w:ascii="Times New Roman" w:hAnsi="Times New Roman"/>
          <w:bCs/>
          <w:sz w:val="24"/>
          <w:szCs w:val="20"/>
        </w:rPr>
        <w:t>5.3 Note Making</w:t>
      </w:r>
    </w:p>
    <w:p w:rsidR="007D2CD2" w:rsidRPr="00A75E86" w:rsidRDefault="007D2CD2" w:rsidP="007D2CD2">
      <w:pPr>
        <w:pStyle w:val="NoSpacing"/>
        <w:autoSpaceDE w:val="0"/>
        <w:autoSpaceDN w:val="0"/>
        <w:adjustRightInd w:val="0"/>
        <w:spacing w:line="360" w:lineRule="auto"/>
        <w:ind w:firstLine="990"/>
        <w:rPr>
          <w:rFonts w:ascii="Times New Roman" w:hAnsi="Times New Roman"/>
          <w:bCs/>
          <w:sz w:val="24"/>
          <w:szCs w:val="20"/>
        </w:rPr>
      </w:pPr>
      <w:r w:rsidRPr="00A75E86">
        <w:rPr>
          <w:rFonts w:ascii="Times New Roman" w:hAnsi="Times New Roman"/>
          <w:bCs/>
          <w:sz w:val="24"/>
          <w:szCs w:val="20"/>
        </w:rPr>
        <w:t xml:space="preserve">5.4 </w:t>
      </w:r>
      <w:r w:rsidRPr="00A75E86">
        <w:rPr>
          <w:rStyle w:val="apple-converted-space"/>
          <w:rFonts w:ascii="Times New Roman" w:hAnsi="Times New Roman"/>
          <w:color w:val="33363C"/>
          <w:sz w:val="24"/>
          <w:szCs w:val="20"/>
        </w:rPr>
        <w:t>Reading Comprehension</w:t>
      </w:r>
    </w:p>
    <w:p w:rsidR="007D2CD2" w:rsidRPr="00A75E86" w:rsidRDefault="007D2CD2" w:rsidP="007D2CD2">
      <w:pPr>
        <w:rPr>
          <w:b/>
          <w:bCs/>
          <w:szCs w:val="20"/>
        </w:rPr>
      </w:pPr>
      <w:r w:rsidRPr="00A75E86">
        <w:rPr>
          <w:b/>
          <w:szCs w:val="20"/>
        </w:rPr>
        <w:t xml:space="preserve">Unit-VI: </w:t>
      </w:r>
      <w:r w:rsidRPr="00A75E86">
        <w:rPr>
          <w:b/>
          <w:bCs/>
          <w:szCs w:val="20"/>
        </w:rPr>
        <w:t>Writing Skills</w:t>
      </w:r>
    </w:p>
    <w:p w:rsidR="007D2CD2" w:rsidRPr="00A75E86" w:rsidRDefault="007D2CD2" w:rsidP="007D2CD2">
      <w:pPr>
        <w:autoSpaceDE w:val="0"/>
        <w:autoSpaceDN w:val="0"/>
        <w:adjustRightInd w:val="0"/>
        <w:spacing w:line="360" w:lineRule="auto"/>
        <w:ind w:firstLine="990"/>
        <w:rPr>
          <w:szCs w:val="20"/>
        </w:rPr>
      </w:pPr>
      <w:r w:rsidRPr="00A75E86">
        <w:rPr>
          <w:szCs w:val="20"/>
        </w:rPr>
        <w:t>6.1 Paragraph Writing</w:t>
      </w:r>
    </w:p>
    <w:p w:rsidR="007D2CD2" w:rsidRPr="00A75E86" w:rsidRDefault="007D2CD2" w:rsidP="00752409">
      <w:pPr>
        <w:pStyle w:val="ListParagraph"/>
        <w:numPr>
          <w:ilvl w:val="1"/>
          <w:numId w:val="31"/>
        </w:numPr>
        <w:autoSpaceDE w:val="0"/>
        <w:autoSpaceDN w:val="0"/>
        <w:adjustRightInd w:val="0"/>
        <w:spacing w:line="360" w:lineRule="auto"/>
        <w:contextualSpacing/>
        <w:rPr>
          <w:szCs w:val="20"/>
        </w:rPr>
      </w:pPr>
      <w:r w:rsidRPr="00A75E86">
        <w:rPr>
          <w:szCs w:val="20"/>
        </w:rPr>
        <w:t>Paraphrasing</w:t>
      </w:r>
    </w:p>
    <w:p w:rsidR="007D2CD2" w:rsidRPr="00A75E86" w:rsidRDefault="007D2CD2" w:rsidP="00752409">
      <w:pPr>
        <w:pStyle w:val="ListParagraph"/>
        <w:numPr>
          <w:ilvl w:val="1"/>
          <w:numId w:val="31"/>
        </w:numPr>
        <w:autoSpaceDE w:val="0"/>
        <w:autoSpaceDN w:val="0"/>
        <w:adjustRightInd w:val="0"/>
        <w:spacing w:line="360" w:lineRule="auto"/>
        <w:contextualSpacing/>
        <w:rPr>
          <w:szCs w:val="20"/>
        </w:rPr>
      </w:pPr>
      <w:r w:rsidRPr="00A75E86">
        <w:rPr>
          <w:szCs w:val="20"/>
        </w:rPr>
        <w:t>Letter Writing</w:t>
      </w:r>
    </w:p>
    <w:p w:rsidR="007D2CD2" w:rsidRPr="00A75E86" w:rsidRDefault="007D2CD2" w:rsidP="00752409">
      <w:pPr>
        <w:pStyle w:val="ListParagraph"/>
        <w:numPr>
          <w:ilvl w:val="1"/>
          <w:numId w:val="31"/>
        </w:numPr>
        <w:autoSpaceDE w:val="0"/>
        <w:autoSpaceDN w:val="0"/>
        <w:adjustRightInd w:val="0"/>
        <w:spacing w:line="360" w:lineRule="auto"/>
        <w:contextualSpacing/>
        <w:rPr>
          <w:szCs w:val="20"/>
        </w:rPr>
      </w:pPr>
      <w:r w:rsidRPr="00A75E86">
        <w:rPr>
          <w:szCs w:val="20"/>
        </w:rPr>
        <w:t xml:space="preserve">Resume Writing             </w:t>
      </w:r>
    </w:p>
    <w:p w:rsidR="007D2CD2" w:rsidRPr="00A75E86" w:rsidRDefault="007D2CD2" w:rsidP="007D2CD2">
      <w:pPr>
        <w:pStyle w:val="ListParagraph"/>
        <w:autoSpaceDE w:val="0"/>
        <w:autoSpaceDN w:val="0"/>
        <w:adjustRightInd w:val="0"/>
        <w:ind w:left="360"/>
        <w:rPr>
          <w:b/>
          <w:bCs/>
          <w:szCs w:val="20"/>
        </w:rPr>
      </w:pPr>
      <w:r w:rsidRPr="00A75E86">
        <w:rPr>
          <w:b/>
          <w:bCs/>
          <w:szCs w:val="20"/>
        </w:rPr>
        <w:t>Suggested Readings:</w:t>
      </w:r>
    </w:p>
    <w:p w:rsidR="007D2CD2" w:rsidRPr="00A75E86" w:rsidRDefault="007D2CD2" w:rsidP="007D2CD2">
      <w:pPr>
        <w:pStyle w:val="ListParagraph"/>
        <w:autoSpaceDE w:val="0"/>
        <w:autoSpaceDN w:val="0"/>
        <w:adjustRightInd w:val="0"/>
        <w:ind w:left="360"/>
        <w:rPr>
          <w:b/>
          <w:bCs/>
          <w:szCs w:val="20"/>
        </w:rPr>
      </w:pPr>
    </w:p>
    <w:p w:rsidR="007D2CD2" w:rsidRPr="00A75E86" w:rsidRDefault="007D2CD2" w:rsidP="007D2CD2">
      <w:pPr>
        <w:pStyle w:val="ListParagraph"/>
        <w:autoSpaceDE w:val="0"/>
        <w:autoSpaceDN w:val="0"/>
        <w:adjustRightInd w:val="0"/>
        <w:ind w:left="360"/>
        <w:rPr>
          <w:b/>
          <w:bCs/>
          <w:szCs w:val="20"/>
        </w:rPr>
      </w:pPr>
      <w:r w:rsidRPr="00A75E86">
        <w:rPr>
          <w:szCs w:val="20"/>
        </w:rPr>
        <w:t>(i)</w:t>
      </w:r>
      <w:r w:rsidRPr="00A75E86">
        <w:rPr>
          <w:b/>
          <w:bCs/>
          <w:szCs w:val="20"/>
        </w:rPr>
        <w:t xml:space="preserve">    </w:t>
      </w:r>
      <w:r w:rsidRPr="00A75E86">
        <w:rPr>
          <w:i/>
          <w:iCs/>
          <w:szCs w:val="20"/>
        </w:rPr>
        <w:t>English grammar just for you</w:t>
      </w:r>
      <w:r w:rsidRPr="00A75E86">
        <w:rPr>
          <w:b/>
          <w:bCs/>
          <w:szCs w:val="20"/>
        </w:rPr>
        <w:t xml:space="preserve"> </w:t>
      </w:r>
      <w:r w:rsidRPr="00A75E86">
        <w:rPr>
          <w:szCs w:val="20"/>
        </w:rPr>
        <w:t>Rajeevan Karal, Oxford publications</w:t>
      </w:r>
    </w:p>
    <w:p w:rsidR="007D2CD2" w:rsidRPr="00A75E86" w:rsidRDefault="007D2CD2" w:rsidP="007D2CD2">
      <w:pPr>
        <w:pStyle w:val="ListParagraph"/>
        <w:autoSpaceDE w:val="0"/>
        <w:autoSpaceDN w:val="0"/>
        <w:adjustRightInd w:val="0"/>
        <w:ind w:left="360"/>
        <w:rPr>
          <w:szCs w:val="20"/>
        </w:rPr>
      </w:pPr>
      <w:r w:rsidRPr="00A75E86">
        <w:rPr>
          <w:szCs w:val="20"/>
        </w:rPr>
        <w:t xml:space="preserve">(ii)    </w:t>
      </w:r>
      <w:r w:rsidRPr="00A75E86">
        <w:rPr>
          <w:i/>
          <w:iCs/>
          <w:szCs w:val="20"/>
        </w:rPr>
        <w:t xml:space="preserve">Practical English Usage. </w:t>
      </w:r>
      <w:r w:rsidRPr="00A75E86">
        <w:rPr>
          <w:szCs w:val="20"/>
        </w:rPr>
        <w:t>Michael Swan. OUP. 1995.</w:t>
      </w:r>
    </w:p>
    <w:p w:rsidR="007D2CD2" w:rsidRPr="00A75E86" w:rsidRDefault="007D2CD2" w:rsidP="007D2CD2">
      <w:pPr>
        <w:pStyle w:val="ListParagraph"/>
        <w:autoSpaceDE w:val="0"/>
        <w:autoSpaceDN w:val="0"/>
        <w:adjustRightInd w:val="0"/>
        <w:ind w:left="360"/>
        <w:rPr>
          <w:szCs w:val="20"/>
        </w:rPr>
      </w:pPr>
      <w:r w:rsidRPr="00A75E86">
        <w:rPr>
          <w:szCs w:val="20"/>
        </w:rPr>
        <w:t xml:space="preserve">(iii)   </w:t>
      </w:r>
      <w:r w:rsidRPr="00A75E86">
        <w:rPr>
          <w:i/>
          <w:iCs/>
          <w:szCs w:val="20"/>
        </w:rPr>
        <w:t xml:space="preserve">Remedial English Grammar. </w:t>
      </w:r>
      <w:r w:rsidRPr="00A75E86">
        <w:rPr>
          <w:szCs w:val="20"/>
        </w:rPr>
        <w:t>F.T. Wood. Macmillan.2007</w:t>
      </w:r>
    </w:p>
    <w:p w:rsidR="007D2CD2" w:rsidRPr="00A75E86" w:rsidRDefault="007D2CD2" w:rsidP="007D2CD2">
      <w:pPr>
        <w:pStyle w:val="ListParagraph"/>
        <w:autoSpaceDE w:val="0"/>
        <w:autoSpaceDN w:val="0"/>
        <w:adjustRightInd w:val="0"/>
        <w:ind w:left="360"/>
        <w:rPr>
          <w:szCs w:val="20"/>
        </w:rPr>
      </w:pPr>
      <w:r w:rsidRPr="00A75E86">
        <w:rPr>
          <w:szCs w:val="20"/>
        </w:rPr>
        <w:t xml:space="preserve">(iv)   </w:t>
      </w:r>
      <w:r w:rsidRPr="00A75E86">
        <w:rPr>
          <w:i/>
          <w:iCs/>
          <w:szCs w:val="20"/>
        </w:rPr>
        <w:t xml:space="preserve">On Writing Well. </w:t>
      </w:r>
      <w:r w:rsidRPr="00A75E86">
        <w:rPr>
          <w:szCs w:val="20"/>
        </w:rPr>
        <w:t>William Zinsser. Harper Resource Book. 2001</w:t>
      </w:r>
    </w:p>
    <w:p w:rsidR="007D2CD2" w:rsidRPr="00A75E86" w:rsidRDefault="007D2CD2" w:rsidP="007D2CD2">
      <w:pPr>
        <w:pStyle w:val="ListParagraph"/>
        <w:autoSpaceDE w:val="0"/>
        <w:autoSpaceDN w:val="0"/>
        <w:adjustRightInd w:val="0"/>
        <w:ind w:left="360"/>
        <w:rPr>
          <w:szCs w:val="20"/>
        </w:rPr>
      </w:pPr>
      <w:r w:rsidRPr="00A75E86">
        <w:rPr>
          <w:szCs w:val="20"/>
        </w:rPr>
        <w:t xml:space="preserve">(v)    </w:t>
      </w:r>
      <w:r w:rsidRPr="00A75E86">
        <w:rPr>
          <w:i/>
          <w:iCs/>
          <w:szCs w:val="20"/>
        </w:rPr>
        <w:t xml:space="preserve">Study Writing. </w:t>
      </w:r>
      <w:r w:rsidRPr="00A75E86">
        <w:rPr>
          <w:szCs w:val="20"/>
        </w:rPr>
        <w:t>Liz Hamp-Lyons and Ben Heasly. Cambridge University Press. 2006.</w:t>
      </w:r>
    </w:p>
    <w:p w:rsidR="007D2CD2" w:rsidRPr="00A75E86" w:rsidRDefault="007D2CD2" w:rsidP="007D2CD2">
      <w:pPr>
        <w:pStyle w:val="ListParagraph"/>
        <w:autoSpaceDE w:val="0"/>
        <w:autoSpaceDN w:val="0"/>
        <w:adjustRightInd w:val="0"/>
        <w:ind w:left="360"/>
        <w:rPr>
          <w:szCs w:val="20"/>
        </w:rPr>
      </w:pPr>
      <w:r w:rsidRPr="00A75E86">
        <w:rPr>
          <w:szCs w:val="20"/>
        </w:rPr>
        <w:t xml:space="preserve">(vi)   </w:t>
      </w:r>
      <w:r w:rsidRPr="00A75E86">
        <w:rPr>
          <w:i/>
          <w:iCs/>
          <w:szCs w:val="20"/>
        </w:rPr>
        <w:t>Communication Skills</w:t>
      </w:r>
      <w:r w:rsidRPr="00A75E86">
        <w:rPr>
          <w:szCs w:val="20"/>
        </w:rPr>
        <w:t>. Sanjay Kumar and Pushp Lata. Oxford University Press. 2011.</w:t>
      </w:r>
    </w:p>
    <w:p w:rsidR="007D2CD2" w:rsidRPr="00A75E86" w:rsidRDefault="007D2CD2" w:rsidP="007D2CD2">
      <w:pPr>
        <w:pStyle w:val="ListParagraph"/>
        <w:autoSpaceDE w:val="0"/>
        <w:autoSpaceDN w:val="0"/>
        <w:adjustRightInd w:val="0"/>
        <w:ind w:left="360"/>
        <w:rPr>
          <w:szCs w:val="20"/>
        </w:rPr>
      </w:pPr>
      <w:r w:rsidRPr="00A75E86">
        <w:rPr>
          <w:szCs w:val="20"/>
        </w:rPr>
        <w:t xml:space="preserve">(vii)  </w:t>
      </w:r>
      <w:r w:rsidRPr="00A75E86">
        <w:rPr>
          <w:i/>
          <w:szCs w:val="20"/>
        </w:rPr>
        <w:t>Learn to Write</w:t>
      </w:r>
      <w:r w:rsidRPr="00A75E86">
        <w:rPr>
          <w:szCs w:val="20"/>
        </w:rPr>
        <w:t xml:space="preserve"> by Dr. G. Varalakshmi, Kindle Edition 2016</w:t>
      </w:r>
    </w:p>
    <w:p w:rsidR="007D2CD2" w:rsidRPr="00A75E86" w:rsidRDefault="007D2CD2" w:rsidP="007D2CD2">
      <w:pPr>
        <w:pStyle w:val="ListParagraph"/>
        <w:autoSpaceDE w:val="0"/>
        <w:autoSpaceDN w:val="0"/>
        <w:adjustRightInd w:val="0"/>
        <w:ind w:left="900" w:hanging="540"/>
        <w:rPr>
          <w:szCs w:val="20"/>
        </w:rPr>
      </w:pPr>
      <w:r w:rsidRPr="00A75E86">
        <w:rPr>
          <w:szCs w:val="20"/>
        </w:rPr>
        <w:t xml:space="preserve">(viii) </w:t>
      </w:r>
      <w:r w:rsidRPr="00A75E86">
        <w:rPr>
          <w:i/>
          <w:szCs w:val="20"/>
        </w:rPr>
        <w:t>A practical course for developing writing skills in English</w:t>
      </w:r>
      <w:r w:rsidRPr="00A75E86">
        <w:rPr>
          <w:szCs w:val="20"/>
        </w:rPr>
        <w:t xml:space="preserve"> by J.K. Gangal, PHI Learning Pvt Ltd.</w:t>
      </w:r>
    </w:p>
    <w:p w:rsidR="00E50846" w:rsidRDefault="00E50846">
      <w:pPr>
        <w:suppressAutoHyphens w:val="0"/>
        <w:spacing w:after="200" w:line="276" w:lineRule="auto"/>
        <w:rPr>
          <w:rFonts w:asciiTheme="minorHAnsi" w:hAnsiTheme="minorHAnsi" w:cs="Arial"/>
          <w:b/>
          <w:sz w:val="22"/>
          <w:szCs w:val="22"/>
        </w:rPr>
      </w:pPr>
      <w:r>
        <w:rPr>
          <w:rFonts w:asciiTheme="minorHAnsi" w:hAnsiTheme="minorHAnsi" w:cs="Arial"/>
          <w:b/>
          <w:sz w:val="22"/>
          <w:szCs w:val="22"/>
        </w:rPr>
        <w:br w:type="page"/>
      </w:r>
    </w:p>
    <w:tbl>
      <w:tblPr>
        <w:tblpPr w:leftFromText="180" w:rightFromText="180" w:vertAnchor="text" w:horzAnchor="margin" w:tblpXSpec="right" w:tblpY="-209"/>
        <w:tblW w:w="43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75"/>
        <w:gridCol w:w="363"/>
        <w:gridCol w:w="375"/>
        <w:gridCol w:w="375"/>
        <w:gridCol w:w="363"/>
        <w:gridCol w:w="351"/>
        <w:gridCol w:w="388"/>
        <w:gridCol w:w="388"/>
        <w:gridCol w:w="302"/>
        <w:gridCol w:w="326"/>
        <w:gridCol w:w="388"/>
        <w:gridCol w:w="363"/>
      </w:tblGrid>
      <w:tr w:rsidR="008A1D7F" w:rsidRPr="00C8445C" w:rsidTr="004A629F">
        <w:tc>
          <w:tcPr>
            <w:tcW w:w="391" w:type="dxa"/>
          </w:tcPr>
          <w:p w:rsidR="008A1D7F" w:rsidRPr="00C8445C" w:rsidRDefault="008A1D7F" w:rsidP="004A629F">
            <w:pPr>
              <w:pStyle w:val="Title"/>
              <w:jc w:val="left"/>
              <w:rPr>
                <w:caps w:val="0"/>
              </w:rPr>
            </w:pPr>
            <w:r w:rsidRPr="00C8445C">
              <w:rPr>
                <w:sz w:val="22"/>
                <w:szCs w:val="22"/>
              </w:rPr>
              <w:lastRenderedPageBreak/>
              <w:t>a</w:t>
            </w:r>
          </w:p>
        </w:tc>
        <w:tc>
          <w:tcPr>
            <w:tcW w:w="360" w:type="dxa"/>
          </w:tcPr>
          <w:p w:rsidR="008A1D7F" w:rsidRPr="00C8445C" w:rsidRDefault="008A1D7F" w:rsidP="004A629F">
            <w:pPr>
              <w:pStyle w:val="Title"/>
              <w:jc w:val="left"/>
              <w:rPr>
                <w:caps w:val="0"/>
              </w:rPr>
            </w:pPr>
            <w:r w:rsidRPr="00C8445C">
              <w:rPr>
                <w:sz w:val="22"/>
                <w:szCs w:val="22"/>
              </w:rPr>
              <w:t>b</w:t>
            </w:r>
          </w:p>
        </w:tc>
        <w:tc>
          <w:tcPr>
            <w:tcW w:w="358" w:type="dxa"/>
          </w:tcPr>
          <w:p w:rsidR="008A1D7F" w:rsidRPr="00C8445C" w:rsidRDefault="008A1D7F" w:rsidP="004A629F">
            <w:pPr>
              <w:pStyle w:val="Title"/>
              <w:jc w:val="left"/>
              <w:rPr>
                <w:caps w:val="0"/>
              </w:rPr>
            </w:pPr>
            <w:r w:rsidRPr="00C8445C">
              <w:rPr>
                <w:sz w:val="22"/>
                <w:szCs w:val="22"/>
              </w:rPr>
              <w:t>c</w:t>
            </w:r>
          </w:p>
        </w:tc>
        <w:tc>
          <w:tcPr>
            <w:tcW w:w="360" w:type="dxa"/>
          </w:tcPr>
          <w:p w:rsidR="008A1D7F" w:rsidRPr="00C8445C" w:rsidRDefault="008A1D7F" w:rsidP="004A629F">
            <w:pPr>
              <w:pStyle w:val="Title"/>
              <w:jc w:val="left"/>
              <w:rPr>
                <w:caps w:val="0"/>
              </w:rPr>
            </w:pPr>
            <w:r w:rsidRPr="00C8445C">
              <w:rPr>
                <w:sz w:val="22"/>
                <w:szCs w:val="22"/>
              </w:rPr>
              <w:t>d</w:t>
            </w:r>
          </w:p>
        </w:tc>
        <w:tc>
          <w:tcPr>
            <w:tcW w:w="357" w:type="dxa"/>
          </w:tcPr>
          <w:p w:rsidR="008A1D7F" w:rsidRPr="00C8445C" w:rsidRDefault="008A1D7F" w:rsidP="004A629F">
            <w:pPr>
              <w:pStyle w:val="Title"/>
              <w:jc w:val="left"/>
              <w:rPr>
                <w:caps w:val="0"/>
              </w:rPr>
            </w:pPr>
            <w:r w:rsidRPr="00C8445C">
              <w:rPr>
                <w:sz w:val="22"/>
                <w:szCs w:val="22"/>
              </w:rPr>
              <w:t>e</w:t>
            </w:r>
          </w:p>
        </w:tc>
        <w:tc>
          <w:tcPr>
            <w:tcW w:w="355" w:type="dxa"/>
          </w:tcPr>
          <w:p w:rsidR="008A1D7F" w:rsidRPr="00C8445C" w:rsidRDefault="008A1D7F" w:rsidP="004A629F">
            <w:pPr>
              <w:pStyle w:val="Title"/>
              <w:jc w:val="left"/>
              <w:rPr>
                <w:caps w:val="0"/>
              </w:rPr>
            </w:pPr>
            <w:r w:rsidRPr="00C8445C">
              <w:rPr>
                <w:sz w:val="22"/>
                <w:szCs w:val="22"/>
              </w:rPr>
              <w:t>f</w:t>
            </w:r>
          </w:p>
        </w:tc>
        <w:tc>
          <w:tcPr>
            <w:tcW w:w="358" w:type="dxa"/>
          </w:tcPr>
          <w:p w:rsidR="008A1D7F" w:rsidRPr="00C8445C" w:rsidRDefault="008A1D7F" w:rsidP="004A629F">
            <w:pPr>
              <w:pStyle w:val="Title"/>
              <w:jc w:val="left"/>
              <w:rPr>
                <w:caps w:val="0"/>
              </w:rPr>
            </w:pPr>
            <w:r w:rsidRPr="00C8445C">
              <w:rPr>
                <w:sz w:val="22"/>
                <w:szCs w:val="22"/>
              </w:rPr>
              <w:t>g</w:t>
            </w:r>
          </w:p>
        </w:tc>
        <w:tc>
          <w:tcPr>
            <w:tcW w:w="359" w:type="dxa"/>
          </w:tcPr>
          <w:p w:rsidR="008A1D7F" w:rsidRPr="00C8445C" w:rsidRDefault="008A1D7F" w:rsidP="004A629F">
            <w:pPr>
              <w:pStyle w:val="Title"/>
              <w:jc w:val="left"/>
              <w:rPr>
                <w:caps w:val="0"/>
              </w:rPr>
            </w:pPr>
            <w:r w:rsidRPr="00C8445C">
              <w:rPr>
                <w:sz w:val="22"/>
                <w:szCs w:val="22"/>
              </w:rPr>
              <w:t>h</w:t>
            </w:r>
          </w:p>
        </w:tc>
        <w:tc>
          <w:tcPr>
            <w:tcW w:w="354" w:type="dxa"/>
          </w:tcPr>
          <w:p w:rsidR="008A1D7F" w:rsidRPr="00C8445C" w:rsidRDefault="008A1D7F" w:rsidP="004A629F">
            <w:pPr>
              <w:pStyle w:val="Title"/>
              <w:jc w:val="left"/>
              <w:rPr>
                <w:caps w:val="0"/>
              </w:rPr>
            </w:pPr>
            <w:r w:rsidRPr="00C8445C">
              <w:rPr>
                <w:sz w:val="22"/>
                <w:szCs w:val="22"/>
              </w:rPr>
              <w:t>i</w:t>
            </w:r>
          </w:p>
        </w:tc>
        <w:tc>
          <w:tcPr>
            <w:tcW w:w="355" w:type="dxa"/>
          </w:tcPr>
          <w:p w:rsidR="008A1D7F" w:rsidRPr="00C8445C" w:rsidRDefault="008A1D7F" w:rsidP="004A629F">
            <w:pPr>
              <w:pStyle w:val="Title"/>
              <w:jc w:val="left"/>
              <w:rPr>
                <w:caps w:val="0"/>
              </w:rPr>
            </w:pPr>
            <w:r w:rsidRPr="00C8445C">
              <w:rPr>
                <w:sz w:val="22"/>
                <w:szCs w:val="22"/>
              </w:rPr>
              <w:t>j</w:t>
            </w:r>
          </w:p>
        </w:tc>
        <w:tc>
          <w:tcPr>
            <w:tcW w:w="359" w:type="dxa"/>
          </w:tcPr>
          <w:p w:rsidR="008A1D7F" w:rsidRPr="00C8445C" w:rsidRDefault="008A1D7F" w:rsidP="004A629F">
            <w:pPr>
              <w:pStyle w:val="Title"/>
              <w:jc w:val="left"/>
              <w:rPr>
                <w:caps w:val="0"/>
              </w:rPr>
            </w:pPr>
            <w:r w:rsidRPr="00C8445C">
              <w:rPr>
                <w:sz w:val="22"/>
                <w:szCs w:val="22"/>
              </w:rPr>
              <w:t>k</w:t>
            </w:r>
          </w:p>
        </w:tc>
        <w:tc>
          <w:tcPr>
            <w:tcW w:w="354" w:type="dxa"/>
          </w:tcPr>
          <w:p w:rsidR="008A1D7F" w:rsidRPr="00C8445C" w:rsidRDefault="008A1D7F" w:rsidP="004A629F">
            <w:pPr>
              <w:pStyle w:val="Title"/>
              <w:jc w:val="left"/>
              <w:rPr>
                <w:caps w:val="0"/>
              </w:rPr>
            </w:pPr>
            <w:r w:rsidRPr="00C8445C">
              <w:rPr>
                <w:sz w:val="22"/>
                <w:szCs w:val="22"/>
              </w:rPr>
              <w:t>l</w:t>
            </w:r>
          </w:p>
        </w:tc>
      </w:tr>
      <w:tr w:rsidR="008A1D7F" w:rsidRPr="00C8445C" w:rsidTr="004A629F">
        <w:tc>
          <w:tcPr>
            <w:tcW w:w="391" w:type="dxa"/>
          </w:tcPr>
          <w:p w:rsidR="008A1D7F" w:rsidRPr="00C8445C" w:rsidRDefault="008A1D7F" w:rsidP="004A629F">
            <w:pPr>
              <w:pStyle w:val="Title"/>
              <w:jc w:val="left"/>
              <w:rPr>
                <w:caps w:val="0"/>
              </w:rPr>
            </w:pPr>
            <w:r w:rsidRPr="00C8445C">
              <w:rPr>
                <w:caps w:val="0"/>
                <w:sz w:val="22"/>
                <w:szCs w:val="22"/>
              </w:rPr>
              <w:t>X</w:t>
            </w:r>
          </w:p>
        </w:tc>
        <w:tc>
          <w:tcPr>
            <w:tcW w:w="360" w:type="dxa"/>
          </w:tcPr>
          <w:p w:rsidR="008A1D7F" w:rsidRPr="00C8445C" w:rsidRDefault="008A1D7F" w:rsidP="004A629F">
            <w:pPr>
              <w:pStyle w:val="Title"/>
              <w:jc w:val="left"/>
              <w:rPr>
                <w:caps w:val="0"/>
              </w:rPr>
            </w:pPr>
          </w:p>
        </w:tc>
        <w:tc>
          <w:tcPr>
            <w:tcW w:w="358" w:type="dxa"/>
          </w:tcPr>
          <w:p w:rsidR="008A1D7F" w:rsidRPr="00C8445C" w:rsidRDefault="008A1D7F" w:rsidP="004A629F">
            <w:pPr>
              <w:pStyle w:val="Title"/>
              <w:jc w:val="left"/>
              <w:rPr>
                <w:caps w:val="0"/>
              </w:rPr>
            </w:pPr>
          </w:p>
        </w:tc>
        <w:tc>
          <w:tcPr>
            <w:tcW w:w="360" w:type="dxa"/>
          </w:tcPr>
          <w:p w:rsidR="008A1D7F" w:rsidRPr="00C8445C" w:rsidRDefault="008A1D7F" w:rsidP="004A629F">
            <w:pPr>
              <w:pStyle w:val="Title"/>
              <w:jc w:val="left"/>
              <w:rPr>
                <w:caps w:val="0"/>
              </w:rPr>
            </w:pPr>
          </w:p>
        </w:tc>
        <w:tc>
          <w:tcPr>
            <w:tcW w:w="357" w:type="dxa"/>
          </w:tcPr>
          <w:p w:rsidR="008A1D7F" w:rsidRPr="00C8445C" w:rsidRDefault="008A1D7F" w:rsidP="004A629F">
            <w:pPr>
              <w:pStyle w:val="Title"/>
              <w:jc w:val="left"/>
              <w:rPr>
                <w:caps w:val="0"/>
              </w:rPr>
            </w:pPr>
          </w:p>
        </w:tc>
        <w:tc>
          <w:tcPr>
            <w:tcW w:w="355" w:type="dxa"/>
          </w:tcPr>
          <w:p w:rsidR="008A1D7F" w:rsidRPr="00C8445C" w:rsidRDefault="008A1D7F" w:rsidP="004A629F">
            <w:pPr>
              <w:pStyle w:val="Title"/>
              <w:jc w:val="left"/>
              <w:rPr>
                <w:caps w:val="0"/>
              </w:rPr>
            </w:pPr>
          </w:p>
        </w:tc>
        <w:tc>
          <w:tcPr>
            <w:tcW w:w="358" w:type="dxa"/>
          </w:tcPr>
          <w:p w:rsidR="008A1D7F" w:rsidRPr="00C8445C" w:rsidRDefault="008A1D7F" w:rsidP="004A629F">
            <w:pPr>
              <w:pStyle w:val="Title"/>
              <w:jc w:val="left"/>
              <w:rPr>
                <w:caps w:val="0"/>
              </w:rPr>
            </w:pPr>
          </w:p>
        </w:tc>
        <w:tc>
          <w:tcPr>
            <w:tcW w:w="359" w:type="dxa"/>
          </w:tcPr>
          <w:p w:rsidR="008A1D7F" w:rsidRPr="00C8445C" w:rsidRDefault="008A1D7F" w:rsidP="004A629F">
            <w:pPr>
              <w:pStyle w:val="Title"/>
              <w:jc w:val="left"/>
              <w:rPr>
                <w:caps w:val="0"/>
              </w:rPr>
            </w:pPr>
          </w:p>
        </w:tc>
        <w:tc>
          <w:tcPr>
            <w:tcW w:w="354" w:type="dxa"/>
          </w:tcPr>
          <w:p w:rsidR="008A1D7F" w:rsidRPr="00C8445C" w:rsidRDefault="008A1D7F" w:rsidP="004A629F">
            <w:pPr>
              <w:pStyle w:val="Title"/>
              <w:jc w:val="left"/>
              <w:rPr>
                <w:caps w:val="0"/>
              </w:rPr>
            </w:pPr>
          </w:p>
        </w:tc>
        <w:tc>
          <w:tcPr>
            <w:tcW w:w="355" w:type="dxa"/>
          </w:tcPr>
          <w:p w:rsidR="008A1D7F" w:rsidRPr="00C8445C" w:rsidRDefault="008A1D7F" w:rsidP="004A629F">
            <w:pPr>
              <w:pStyle w:val="Title"/>
              <w:jc w:val="left"/>
              <w:rPr>
                <w:caps w:val="0"/>
              </w:rPr>
            </w:pPr>
          </w:p>
        </w:tc>
        <w:tc>
          <w:tcPr>
            <w:tcW w:w="359" w:type="dxa"/>
          </w:tcPr>
          <w:p w:rsidR="008A1D7F" w:rsidRPr="00C8445C" w:rsidRDefault="008A1D7F" w:rsidP="004A629F">
            <w:pPr>
              <w:pStyle w:val="Title"/>
              <w:jc w:val="left"/>
              <w:rPr>
                <w:caps w:val="0"/>
              </w:rPr>
            </w:pPr>
          </w:p>
        </w:tc>
        <w:tc>
          <w:tcPr>
            <w:tcW w:w="354" w:type="dxa"/>
          </w:tcPr>
          <w:p w:rsidR="008A1D7F" w:rsidRPr="00C8445C" w:rsidRDefault="008A1D7F" w:rsidP="004A629F">
            <w:pPr>
              <w:pStyle w:val="Title"/>
              <w:jc w:val="left"/>
              <w:rPr>
                <w:caps w:val="0"/>
              </w:rPr>
            </w:pPr>
          </w:p>
        </w:tc>
      </w:tr>
    </w:tbl>
    <w:p w:rsidR="008A1D7F" w:rsidRDefault="008A1D7F" w:rsidP="008A1D7F">
      <w:pPr>
        <w:jc w:val="both"/>
        <w:rPr>
          <w:sz w:val="20"/>
          <w:szCs w:val="20"/>
        </w:rPr>
      </w:pPr>
    </w:p>
    <w:p w:rsidR="008A1D7F" w:rsidRPr="00C8445C" w:rsidRDefault="008A1D7F" w:rsidP="008A1D7F">
      <w:pPr>
        <w:pStyle w:val="Title"/>
        <w:jc w:val="left"/>
        <w:rPr>
          <w:noProof/>
          <w:sz w:val="22"/>
          <w:szCs w:val="22"/>
        </w:rPr>
      </w:pPr>
    </w:p>
    <w:p w:rsidR="007F6947" w:rsidRDefault="007F6947" w:rsidP="007F6947">
      <w:pPr>
        <w:jc w:val="center"/>
        <w:rPr>
          <w:b/>
          <w:sz w:val="22"/>
        </w:rPr>
      </w:pPr>
      <w:r w:rsidRPr="008A1D7F">
        <w:rPr>
          <w:b/>
          <w:sz w:val="22"/>
        </w:rPr>
        <w:t>B.</w:t>
      </w:r>
      <w:r>
        <w:rPr>
          <w:b/>
          <w:sz w:val="22"/>
        </w:rPr>
        <w:t xml:space="preserve"> </w:t>
      </w:r>
      <w:r w:rsidRPr="008A1D7F">
        <w:rPr>
          <w:b/>
          <w:sz w:val="22"/>
        </w:rPr>
        <w:t>Tech</w:t>
      </w:r>
      <w:r>
        <w:rPr>
          <w:b/>
          <w:sz w:val="22"/>
        </w:rPr>
        <w:t xml:space="preserve"> </w:t>
      </w:r>
      <w:r w:rsidRPr="008A1D7F">
        <w:rPr>
          <w:b/>
          <w:sz w:val="22"/>
        </w:rPr>
        <w:t>I Year II   Semester</w:t>
      </w:r>
    </w:p>
    <w:p w:rsidR="008A1D7F" w:rsidRDefault="008A1D7F" w:rsidP="007F6947">
      <w:pPr>
        <w:jc w:val="center"/>
        <w:rPr>
          <w:b/>
          <w:sz w:val="22"/>
        </w:rPr>
      </w:pPr>
      <w:r w:rsidRPr="008A1D7F">
        <w:rPr>
          <w:b/>
          <w:sz w:val="22"/>
        </w:rPr>
        <w:t xml:space="preserve">MATHEMATICS FOR BIO-TECHNOLOGY </w:t>
      </w:r>
      <w:r>
        <w:rPr>
          <w:b/>
          <w:sz w:val="22"/>
        </w:rPr>
        <w:t>–</w:t>
      </w:r>
      <w:r w:rsidRPr="008A1D7F">
        <w:rPr>
          <w:b/>
          <w:sz w:val="22"/>
        </w:rPr>
        <w:t xml:space="preserve"> I</w:t>
      </w:r>
    </w:p>
    <w:p w:rsidR="007F6947" w:rsidRDefault="007F6947" w:rsidP="007F6947">
      <w:pPr>
        <w:jc w:val="center"/>
        <w:rPr>
          <w:b/>
        </w:rPr>
      </w:pPr>
      <w:r w:rsidRPr="00C8445C">
        <w:rPr>
          <w:b/>
        </w:rPr>
        <w:t>(For Bio-Technology)</w:t>
      </w:r>
    </w:p>
    <w:p w:rsidR="008A1D7F" w:rsidRPr="00C8445C" w:rsidRDefault="008A1D7F" w:rsidP="008A1D7F">
      <w:pPr>
        <w:ind w:left="6480" w:firstLine="720"/>
        <w:rPr>
          <w:b/>
        </w:rPr>
      </w:pPr>
      <w:r>
        <w:rPr>
          <w:b/>
        </w:rPr>
        <w:t xml:space="preserve"> </w:t>
      </w:r>
      <w:r w:rsidRPr="00C8445C">
        <w:rPr>
          <w:b/>
        </w:rPr>
        <w:t>L   T    P/D   C</w:t>
      </w:r>
    </w:p>
    <w:p w:rsidR="008A1D7F" w:rsidRPr="00C8445C" w:rsidRDefault="008A1D7F" w:rsidP="008A1D7F">
      <w:pPr>
        <w:ind w:left="6480" w:firstLine="720"/>
        <w:rPr>
          <w:b/>
        </w:rPr>
      </w:pPr>
      <w:r>
        <w:rPr>
          <w:b/>
        </w:rPr>
        <w:t>3    1</w:t>
      </w:r>
      <w:r w:rsidRPr="00C8445C">
        <w:t xml:space="preserve"> </w:t>
      </w:r>
      <w:r>
        <w:t xml:space="preserve"> </w:t>
      </w:r>
      <w:r>
        <w:rPr>
          <w:b/>
        </w:rPr>
        <w:t xml:space="preserve">    0     4 </w:t>
      </w:r>
    </w:p>
    <w:p w:rsidR="008A1D7F" w:rsidRDefault="008A1D7F" w:rsidP="008A1D7F">
      <w:pPr>
        <w:rPr>
          <w:b/>
        </w:rPr>
      </w:pPr>
      <w:r w:rsidRPr="00C8445C">
        <w:rPr>
          <w:b/>
        </w:rPr>
        <w:t>Code</w:t>
      </w:r>
      <w:r w:rsidRPr="00C8445C">
        <w:rPr>
          <w:b/>
          <w:caps/>
        </w:rPr>
        <w:t xml:space="preserve">: </w:t>
      </w:r>
      <w:r>
        <w:rPr>
          <w:b/>
          <w:caps/>
        </w:rPr>
        <w:t>7</w:t>
      </w:r>
      <w:r w:rsidRPr="00C8445C">
        <w:rPr>
          <w:b/>
          <w:caps/>
        </w:rPr>
        <w:t>H</w:t>
      </w:r>
      <w:r>
        <w:rPr>
          <w:b/>
          <w:caps/>
        </w:rPr>
        <w:t>c11</w:t>
      </w:r>
      <w:r w:rsidRPr="00C8445C">
        <w:rPr>
          <w:b/>
        </w:rPr>
        <w:t xml:space="preserve">                                      </w:t>
      </w:r>
      <w:r w:rsidRPr="00C8445C">
        <w:rPr>
          <w:b/>
        </w:rPr>
        <w:tab/>
        <w:t xml:space="preserve">         </w:t>
      </w:r>
      <w:r>
        <w:rPr>
          <w:b/>
        </w:rPr>
        <w:t xml:space="preserve">                               </w:t>
      </w:r>
      <w:r w:rsidRPr="00C8445C">
        <w:rPr>
          <w:b/>
        </w:rPr>
        <w:t xml:space="preserve"> </w:t>
      </w:r>
    </w:p>
    <w:p w:rsidR="008A1D7F" w:rsidRPr="00E16462" w:rsidRDefault="008A1D7F" w:rsidP="008A1D7F">
      <w:pPr>
        <w:rPr>
          <w:b/>
        </w:rPr>
      </w:pPr>
      <w:r>
        <w:rPr>
          <w:b/>
        </w:rPr>
        <w:t xml:space="preserve">                                                                           </w:t>
      </w:r>
    </w:p>
    <w:p w:rsidR="008A1D7F" w:rsidRPr="002C578D" w:rsidRDefault="008A1D7F" w:rsidP="008A1D7F">
      <w:pPr>
        <w:jc w:val="both"/>
      </w:pPr>
      <w:r w:rsidRPr="002C578D">
        <w:rPr>
          <w:b/>
        </w:rPr>
        <w:t>Pre Requisites</w:t>
      </w:r>
      <w:r w:rsidRPr="002C578D">
        <w:t>: Nil</w:t>
      </w:r>
    </w:p>
    <w:p w:rsidR="008A1D7F" w:rsidRPr="00E967BA" w:rsidRDefault="008A1D7F" w:rsidP="008A1D7F">
      <w:pPr>
        <w:rPr>
          <w:bCs/>
          <w:i/>
        </w:rPr>
      </w:pPr>
      <w:r w:rsidRPr="00E967BA">
        <w:rPr>
          <w:b/>
          <w:bCs/>
          <w:i/>
        </w:rPr>
        <w:t xml:space="preserve">Course Objectives: </w:t>
      </w:r>
      <w:r w:rsidRPr="00E967BA">
        <w:rPr>
          <w:bCs/>
          <w:i/>
        </w:rPr>
        <w:t xml:space="preserve">To learn various methods to solve differential equations and their applications, Fourier series and Laplace transform method and its applications. </w:t>
      </w:r>
    </w:p>
    <w:p w:rsidR="008A1D7F" w:rsidRDefault="008A1D7F" w:rsidP="008A1D7F">
      <w:pPr>
        <w:rPr>
          <w:b/>
          <w:bCs/>
        </w:rPr>
      </w:pPr>
    </w:p>
    <w:p w:rsidR="008A1D7F" w:rsidRPr="00C8445C" w:rsidRDefault="008A1D7F" w:rsidP="008A1D7F">
      <w:r w:rsidRPr="00C8445C">
        <w:rPr>
          <w:b/>
          <w:bCs/>
        </w:rPr>
        <w:t>UNIT– I:</w:t>
      </w:r>
      <w:r w:rsidRPr="00C8445C">
        <w:t xml:space="preserve"> </w:t>
      </w:r>
      <w:r w:rsidRPr="00C8445C">
        <w:rPr>
          <w:b/>
          <w:bCs/>
        </w:rPr>
        <w:t xml:space="preserve"> First order Ordinary Different Equations</w:t>
      </w:r>
      <w:r w:rsidRPr="00C8445C">
        <w:t>: Differential equations of first order and first degree –Exact, Linear and Bernoulli’s Equation.</w:t>
      </w:r>
    </w:p>
    <w:p w:rsidR="008A1D7F" w:rsidRPr="00C8445C" w:rsidRDefault="008A1D7F" w:rsidP="008A1D7F">
      <w:r w:rsidRPr="00C8445C">
        <w:rPr>
          <w:i/>
        </w:rPr>
        <w:t>Applications:  Newton’s Law of Cooling, Law of Natural Growth and Decay</w:t>
      </w:r>
      <w:r w:rsidRPr="00C8445C">
        <w:t xml:space="preserve">. </w:t>
      </w:r>
    </w:p>
    <w:p w:rsidR="008A1D7F" w:rsidRPr="00C8445C" w:rsidRDefault="008A1D7F" w:rsidP="008A1D7F"/>
    <w:p w:rsidR="008A1D7F" w:rsidRPr="00C8445C" w:rsidRDefault="008A1D7F" w:rsidP="008A1D7F">
      <w:r w:rsidRPr="00C8445C">
        <w:rPr>
          <w:b/>
          <w:bCs/>
        </w:rPr>
        <w:t xml:space="preserve">UNIT– II: Higher Order Differential Equations: </w:t>
      </w:r>
      <w:r w:rsidRPr="00C8445C">
        <w:t xml:space="preserve">Non-homogeneous linear differential equations of second and higher order with constant coefficients. Methods of variation of parameters. </w:t>
      </w:r>
    </w:p>
    <w:p w:rsidR="008A1D7F" w:rsidRPr="00C8445C" w:rsidRDefault="008A1D7F" w:rsidP="008A1D7F">
      <w:pPr>
        <w:jc w:val="both"/>
        <w:rPr>
          <w:i/>
        </w:rPr>
      </w:pPr>
      <w:r w:rsidRPr="00C8445C">
        <w:rPr>
          <w:i/>
        </w:rPr>
        <w:t>Application: Simple harmonic motion.</w:t>
      </w:r>
    </w:p>
    <w:p w:rsidR="008A1D7F" w:rsidRPr="00C8445C" w:rsidRDefault="008A1D7F" w:rsidP="008A1D7F">
      <w:pPr>
        <w:rPr>
          <w:i/>
        </w:rPr>
      </w:pPr>
    </w:p>
    <w:p w:rsidR="008A1D7F" w:rsidRPr="00C8445C" w:rsidRDefault="008A1D7F" w:rsidP="008A1D7F">
      <w:r w:rsidRPr="00C8445C">
        <w:rPr>
          <w:b/>
          <w:bCs/>
        </w:rPr>
        <w:t>UNIT– III: Introduction to Partial Differential Equations:</w:t>
      </w:r>
      <w:r w:rsidRPr="00C8445C">
        <w:t xml:space="preserve"> Formation of Partial Differential Equations, Solutions to First order Linear and Non-linear Equations, Four Standard types.</w:t>
      </w:r>
    </w:p>
    <w:p w:rsidR="008A1D7F" w:rsidRPr="00C8445C" w:rsidRDefault="008A1D7F" w:rsidP="008A1D7F"/>
    <w:p w:rsidR="008A1D7F" w:rsidRPr="00C8445C" w:rsidRDefault="008A1D7F" w:rsidP="008A1D7F">
      <w:pPr>
        <w:jc w:val="both"/>
      </w:pPr>
      <w:r w:rsidRPr="00C8445C">
        <w:rPr>
          <w:b/>
          <w:bCs/>
        </w:rPr>
        <w:t xml:space="preserve">UNIT-IV: Fourier series: </w:t>
      </w:r>
      <w:r w:rsidRPr="00C8445C">
        <w:t>Fourier coefficients</w:t>
      </w:r>
      <w:r w:rsidRPr="00C8445C">
        <w:rPr>
          <w:b/>
        </w:rPr>
        <w:t xml:space="preserve">, </w:t>
      </w:r>
      <w:r w:rsidRPr="00C8445C">
        <w:t xml:space="preserve">Fourier series to the functions of any period </w:t>
      </w:r>
      <w:r>
        <w:t>(</w:t>
      </w:r>
      <w:r w:rsidRPr="00C8445C">
        <w:t>p=2L,</w:t>
      </w:r>
      <w:r>
        <w:t xml:space="preserve"> 2</w:t>
      </w:r>
      <w:r>
        <w:sym w:font="Symbol" w:char="F070"/>
      </w:r>
      <w:r>
        <w:t>)</w:t>
      </w:r>
      <w:r w:rsidRPr="00C8445C">
        <w:t xml:space="preserve"> Fourier series of even and odd functions, Half-range Expansions. </w:t>
      </w:r>
    </w:p>
    <w:p w:rsidR="008A1D7F" w:rsidRPr="00C8445C" w:rsidRDefault="008A1D7F" w:rsidP="008A1D7F"/>
    <w:p w:rsidR="008A1D7F" w:rsidRPr="00C8445C" w:rsidRDefault="008A1D7F" w:rsidP="008A1D7F">
      <w:pPr>
        <w:jc w:val="both"/>
      </w:pPr>
      <w:r w:rsidRPr="00C8445C">
        <w:rPr>
          <w:b/>
          <w:bCs/>
        </w:rPr>
        <w:t>UNIT–V: Laplace Transforms:</w:t>
      </w:r>
      <w:r w:rsidRPr="00C8445C">
        <w:t xml:space="preserve"> Laplace transform of standard functions, shifting theorems, change of scale property, multiplication by powers of t, Divison by t, Laplace transform of unit step function, Impulse function and periodic functions.</w:t>
      </w:r>
    </w:p>
    <w:p w:rsidR="008A1D7F" w:rsidRPr="00C8445C" w:rsidRDefault="008A1D7F" w:rsidP="008A1D7F"/>
    <w:p w:rsidR="008A1D7F" w:rsidRDefault="008A1D7F" w:rsidP="008A1D7F">
      <w:pPr>
        <w:rPr>
          <w:b/>
          <w:bCs/>
        </w:rPr>
      </w:pPr>
    </w:p>
    <w:p w:rsidR="008A1D7F" w:rsidRPr="00C8445C" w:rsidRDefault="008A1D7F" w:rsidP="008A1D7F">
      <w:r w:rsidRPr="00C8445C">
        <w:rPr>
          <w:b/>
          <w:bCs/>
        </w:rPr>
        <w:t xml:space="preserve">UNIT–VI: </w:t>
      </w:r>
      <w:r w:rsidRPr="00C8445C">
        <w:t xml:space="preserve"> </w:t>
      </w:r>
      <w:r w:rsidRPr="00C8445C">
        <w:rPr>
          <w:b/>
          <w:bCs/>
        </w:rPr>
        <w:t xml:space="preserve">Inverse Laplace Transforms:  </w:t>
      </w:r>
      <w:r w:rsidRPr="00C8445C">
        <w:t>Inverse Laplace</w:t>
      </w:r>
      <w:r w:rsidRPr="00C8445C">
        <w:rPr>
          <w:u w:val="single"/>
        </w:rPr>
        <w:t xml:space="preserve"> </w:t>
      </w:r>
      <w:r w:rsidRPr="00C8445C">
        <w:t>transforms</w:t>
      </w:r>
      <w:r w:rsidRPr="00C8445C">
        <w:rPr>
          <w:b/>
        </w:rPr>
        <w:t xml:space="preserve">: </w:t>
      </w:r>
      <w:r w:rsidRPr="00C8445C">
        <w:t>properties, partial fraction method and convolution theorem (without proof).</w:t>
      </w:r>
    </w:p>
    <w:p w:rsidR="008A1D7F" w:rsidRPr="00C8445C" w:rsidRDefault="008A1D7F" w:rsidP="008A1D7F">
      <w:pPr>
        <w:jc w:val="both"/>
        <w:rPr>
          <w:i/>
        </w:rPr>
      </w:pPr>
      <w:r w:rsidRPr="00C8445C">
        <w:rPr>
          <w:i/>
        </w:rPr>
        <w:t>Applications: Laplace transforms to solve ordinary differential equations with constant coefficients.</w:t>
      </w:r>
    </w:p>
    <w:p w:rsidR="008A1D7F" w:rsidRPr="00C8445C" w:rsidRDefault="008A1D7F" w:rsidP="008A1D7F"/>
    <w:p w:rsidR="008A1D7F" w:rsidRPr="00AF6A31" w:rsidRDefault="008A1D7F" w:rsidP="008A1D7F">
      <w:pPr>
        <w:jc w:val="both"/>
      </w:pPr>
      <w:r w:rsidRPr="00AF6A31">
        <w:rPr>
          <w:b/>
          <w:bCs/>
        </w:rPr>
        <w:t>TEXT BOOKS</w:t>
      </w:r>
      <w:r w:rsidRPr="00AF6A31">
        <w:t>:</w:t>
      </w:r>
    </w:p>
    <w:p w:rsidR="008A1D7F" w:rsidRDefault="008A1D7F" w:rsidP="008A1D7F">
      <w:pPr>
        <w:jc w:val="both"/>
      </w:pPr>
      <w:r w:rsidRPr="00AF6A31">
        <w:t>1.</w:t>
      </w:r>
      <w:r>
        <w:t xml:space="preserve"> </w:t>
      </w:r>
      <w:r w:rsidRPr="00AF6A31">
        <w:t>Higher Engineering Mathematics, B.S. Grewal, Khanna Publications, New Delhi.</w:t>
      </w:r>
    </w:p>
    <w:p w:rsidR="008A1D7F" w:rsidRDefault="008A1D7F" w:rsidP="008A1D7F">
      <w:pPr>
        <w:jc w:val="both"/>
      </w:pPr>
      <w:r>
        <w:t>2. Advanced Engineering Mathematics, S.R.K. Iyengar and R.K.Jain, Narosa Publication.</w:t>
      </w:r>
    </w:p>
    <w:p w:rsidR="008A1D7F" w:rsidRDefault="008A1D7F" w:rsidP="008A1D7F">
      <w:pPr>
        <w:jc w:val="both"/>
      </w:pPr>
      <w:r>
        <w:t>3.</w:t>
      </w:r>
      <w:r w:rsidRPr="00D27A52">
        <w:t xml:space="preserve"> </w:t>
      </w:r>
      <w:r w:rsidRPr="00AF6A31">
        <w:t>Erwin Kreyszig: Advanced Engineering Mathematics, John Wiley and Sons, 8</w:t>
      </w:r>
      <w:r w:rsidRPr="00AF6A31">
        <w:rPr>
          <w:vertAlign w:val="superscript"/>
        </w:rPr>
        <w:t>th</w:t>
      </w:r>
      <w:r w:rsidRPr="00AF6A31">
        <w:t xml:space="preserve"> Edition</w:t>
      </w:r>
    </w:p>
    <w:p w:rsidR="008A1D7F" w:rsidRPr="00AF6A31" w:rsidRDefault="008A1D7F" w:rsidP="008A1D7F">
      <w:pPr>
        <w:spacing w:line="240" w:lineRule="atLeast"/>
        <w:jc w:val="both"/>
      </w:pPr>
    </w:p>
    <w:p w:rsidR="008A1D7F" w:rsidRDefault="008A1D7F" w:rsidP="008A1D7F">
      <w:pPr>
        <w:jc w:val="both"/>
        <w:rPr>
          <w:b/>
          <w:bCs/>
        </w:rPr>
      </w:pPr>
    </w:p>
    <w:p w:rsidR="008A1D7F" w:rsidRDefault="008A1D7F" w:rsidP="008A1D7F">
      <w:pPr>
        <w:jc w:val="both"/>
        <w:rPr>
          <w:b/>
          <w:bCs/>
        </w:rPr>
      </w:pPr>
    </w:p>
    <w:p w:rsidR="008A1D7F" w:rsidRPr="00AF6A31" w:rsidRDefault="008A1D7F" w:rsidP="008A1D7F">
      <w:pPr>
        <w:jc w:val="both"/>
        <w:rPr>
          <w:b/>
          <w:bCs/>
        </w:rPr>
      </w:pPr>
      <w:r w:rsidRPr="00AF6A31">
        <w:rPr>
          <w:b/>
          <w:bCs/>
        </w:rPr>
        <w:lastRenderedPageBreak/>
        <w:t>REFERENCE BOOKS:</w:t>
      </w:r>
    </w:p>
    <w:p w:rsidR="008A1D7F" w:rsidRPr="00AF6A31" w:rsidRDefault="008A1D7F" w:rsidP="008A1D7F">
      <w:pPr>
        <w:jc w:val="both"/>
      </w:pPr>
      <w:r w:rsidRPr="00F623DD">
        <w:t>1.</w:t>
      </w:r>
      <w:r w:rsidRPr="00AF6A31">
        <w:t xml:space="preserve"> </w:t>
      </w:r>
      <w:r>
        <w:t>Engineering Mathematics, Ravish R.Singh, McGraw Hill Education</w:t>
      </w:r>
    </w:p>
    <w:p w:rsidR="008A1D7F" w:rsidRDefault="008A1D7F" w:rsidP="008A1D7F">
      <w:pPr>
        <w:jc w:val="both"/>
      </w:pPr>
      <w:r w:rsidRPr="00AF6A31">
        <w:t>2. Engineering Mathematics, B. V. Ramana, Tata McGraw Hill Publishing Company Ltd</w:t>
      </w:r>
    </w:p>
    <w:p w:rsidR="008A1D7F" w:rsidRDefault="008A1D7F" w:rsidP="008A1D7F">
      <w:pPr>
        <w:jc w:val="both"/>
      </w:pPr>
      <w:r>
        <w:t>3. Engineering Mathematics, P.Sivaramakrishna Das, Pearson Publications.</w:t>
      </w:r>
    </w:p>
    <w:p w:rsidR="008A1D7F" w:rsidRPr="00AF6A31" w:rsidRDefault="008A1D7F" w:rsidP="008A1D7F">
      <w:pPr>
        <w:jc w:val="both"/>
      </w:pPr>
      <w:r>
        <w:t xml:space="preserve">4. </w:t>
      </w:r>
      <w:r w:rsidRPr="00AF6A31">
        <w:t>Mathematical Methods of Science and Engineering, Kanti B.Datta, CENGAGE Learning.</w:t>
      </w:r>
    </w:p>
    <w:p w:rsidR="008A1D7F" w:rsidRDefault="008A1D7F" w:rsidP="008A1D7F">
      <w:pPr>
        <w:jc w:val="both"/>
        <w:rPr>
          <w:sz w:val="20"/>
          <w:szCs w:val="20"/>
        </w:rPr>
      </w:pPr>
    </w:p>
    <w:p w:rsidR="008A1D7F" w:rsidRDefault="008A1D7F" w:rsidP="008A1D7F">
      <w:pPr>
        <w:jc w:val="both"/>
        <w:rPr>
          <w:sz w:val="20"/>
          <w:szCs w:val="20"/>
        </w:rPr>
      </w:pPr>
    </w:p>
    <w:p w:rsidR="008A1D7F" w:rsidRDefault="008A1D7F" w:rsidP="008A1D7F">
      <w:pPr>
        <w:jc w:val="both"/>
        <w:rPr>
          <w:sz w:val="20"/>
          <w:szCs w:val="20"/>
        </w:rPr>
      </w:pPr>
    </w:p>
    <w:p w:rsidR="008A1D7F" w:rsidRPr="00D709C5" w:rsidRDefault="008A1D7F" w:rsidP="008A1D7F">
      <w:pPr>
        <w:rPr>
          <w:b/>
          <w:bCs/>
          <w:i/>
        </w:rPr>
      </w:pPr>
      <w:r w:rsidRPr="00D709C5">
        <w:rPr>
          <w:b/>
          <w:bCs/>
          <w:i/>
        </w:rPr>
        <w:t xml:space="preserve">Course Outcomes: </w:t>
      </w:r>
      <w:r w:rsidRPr="00D709C5">
        <w:rPr>
          <w:bCs/>
          <w:i/>
        </w:rPr>
        <w:t>Students will able to</w:t>
      </w:r>
    </w:p>
    <w:p w:rsidR="008A1D7F" w:rsidRPr="00D709C5" w:rsidRDefault="008A1D7F" w:rsidP="00752409">
      <w:pPr>
        <w:numPr>
          <w:ilvl w:val="0"/>
          <w:numId w:val="32"/>
        </w:numPr>
        <w:suppressAutoHyphens w:val="0"/>
        <w:spacing w:after="200" w:line="276" w:lineRule="auto"/>
        <w:contextualSpacing/>
        <w:jc w:val="both"/>
        <w:rPr>
          <w:bCs/>
          <w:i/>
        </w:rPr>
      </w:pPr>
      <w:r w:rsidRPr="00D709C5">
        <w:rPr>
          <w:bCs/>
          <w:i/>
        </w:rPr>
        <w:t xml:space="preserve">Solve the problems of first order and first degree differential equations. </w:t>
      </w:r>
    </w:p>
    <w:p w:rsidR="008A1D7F" w:rsidRPr="00D709C5" w:rsidRDefault="008A1D7F" w:rsidP="00752409">
      <w:pPr>
        <w:numPr>
          <w:ilvl w:val="0"/>
          <w:numId w:val="32"/>
        </w:numPr>
        <w:suppressAutoHyphens w:val="0"/>
        <w:spacing w:after="200" w:line="276" w:lineRule="auto"/>
        <w:contextualSpacing/>
        <w:jc w:val="both"/>
        <w:rPr>
          <w:bCs/>
          <w:i/>
        </w:rPr>
      </w:pPr>
      <w:r w:rsidRPr="00D709C5">
        <w:rPr>
          <w:bCs/>
          <w:i/>
        </w:rPr>
        <w:t xml:space="preserve">Solve higher order differential equations with constant coefficients.  </w:t>
      </w:r>
    </w:p>
    <w:p w:rsidR="008A1D7F" w:rsidRPr="00D709C5" w:rsidRDefault="008A1D7F" w:rsidP="00752409">
      <w:pPr>
        <w:numPr>
          <w:ilvl w:val="0"/>
          <w:numId w:val="32"/>
        </w:numPr>
        <w:suppressAutoHyphens w:val="0"/>
        <w:spacing w:after="200" w:line="276" w:lineRule="auto"/>
        <w:contextualSpacing/>
        <w:jc w:val="both"/>
        <w:rPr>
          <w:bCs/>
          <w:i/>
        </w:rPr>
      </w:pPr>
      <w:r w:rsidRPr="00D709C5">
        <w:rPr>
          <w:bCs/>
          <w:i/>
        </w:rPr>
        <w:t>Form partial differential equations and find the solution to first order linear and nonlinear partial differential equations.</w:t>
      </w:r>
    </w:p>
    <w:p w:rsidR="008A1D7F" w:rsidRPr="00D709C5" w:rsidRDefault="008A1D7F" w:rsidP="00752409">
      <w:pPr>
        <w:numPr>
          <w:ilvl w:val="0"/>
          <w:numId w:val="32"/>
        </w:numPr>
        <w:suppressAutoHyphens w:val="0"/>
        <w:spacing w:after="200" w:line="276" w:lineRule="auto"/>
        <w:contextualSpacing/>
        <w:jc w:val="both"/>
        <w:rPr>
          <w:bCs/>
          <w:i/>
        </w:rPr>
      </w:pPr>
      <w:r w:rsidRPr="00D709C5">
        <w:rPr>
          <w:bCs/>
          <w:i/>
        </w:rPr>
        <w:t>Find the Fourier series of a function, Fourier transformations and their applications.</w:t>
      </w:r>
    </w:p>
    <w:p w:rsidR="008A1D7F" w:rsidRPr="00D709C5" w:rsidRDefault="008A1D7F" w:rsidP="00752409">
      <w:pPr>
        <w:numPr>
          <w:ilvl w:val="0"/>
          <w:numId w:val="32"/>
        </w:numPr>
        <w:suppressAutoHyphens w:val="0"/>
        <w:spacing w:after="200" w:line="276" w:lineRule="auto"/>
        <w:contextualSpacing/>
        <w:jc w:val="both"/>
        <w:rPr>
          <w:bCs/>
          <w:i/>
        </w:rPr>
      </w:pPr>
      <w:r w:rsidRPr="00D709C5">
        <w:rPr>
          <w:bCs/>
          <w:i/>
        </w:rPr>
        <w:t xml:space="preserve">Solve the problems in evaluating Laplace transformation. </w:t>
      </w:r>
    </w:p>
    <w:p w:rsidR="008A1D7F" w:rsidRPr="00D709C5" w:rsidRDefault="008A1D7F" w:rsidP="00752409">
      <w:pPr>
        <w:numPr>
          <w:ilvl w:val="0"/>
          <w:numId w:val="32"/>
        </w:numPr>
        <w:suppressAutoHyphens w:val="0"/>
        <w:spacing w:after="200" w:line="276" w:lineRule="auto"/>
        <w:contextualSpacing/>
        <w:jc w:val="both"/>
        <w:rPr>
          <w:bCs/>
          <w:i/>
        </w:rPr>
      </w:pPr>
      <w:r w:rsidRPr="00D709C5">
        <w:rPr>
          <w:bCs/>
          <w:i/>
        </w:rPr>
        <w:t>Solve problems in inverse Laplace transforms and learn its applications to solve ordinary differential equation with constant coefficients.</w:t>
      </w:r>
    </w:p>
    <w:p w:rsidR="008321A4" w:rsidRDefault="008321A4">
      <w:pPr>
        <w:suppressAutoHyphens w:val="0"/>
        <w:spacing w:after="200" w:line="276" w:lineRule="auto"/>
        <w:rPr>
          <w:rFonts w:asciiTheme="minorHAnsi" w:hAnsiTheme="minorHAnsi" w:cs="Arial"/>
          <w:b/>
          <w:sz w:val="22"/>
          <w:szCs w:val="22"/>
        </w:rPr>
      </w:pPr>
      <w:r>
        <w:rPr>
          <w:rFonts w:asciiTheme="minorHAnsi" w:hAnsiTheme="minorHAnsi" w:cs="Arial"/>
          <w:b/>
          <w:sz w:val="22"/>
          <w:szCs w:val="22"/>
        </w:rPr>
        <w:br w:type="page"/>
      </w:r>
    </w:p>
    <w:tbl>
      <w:tblPr>
        <w:tblW w:w="4320" w:type="dxa"/>
        <w:tblInd w:w="47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90"/>
        <w:gridCol w:w="377"/>
        <w:gridCol w:w="390"/>
        <w:gridCol w:w="390"/>
        <w:gridCol w:w="377"/>
        <w:gridCol w:w="363"/>
        <w:gridCol w:w="403"/>
        <w:gridCol w:w="403"/>
        <w:gridCol w:w="310"/>
        <w:gridCol w:w="336"/>
        <w:gridCol w:w="403"/>
        <w:gridCol w:w="377"/>
      </w:tblGrid>
      <w:tr w:rsidR="003F4114" w:rsidRPr="008D5672" w:rsidTr="004A629F">
        <w:tc>
          <w:tcPr>
            <w:tcW w:w="388" w:type="dxa"/>
          </w:tcPr>
          <w:p w:rsidR="003F4114" w:rsidRPr="008D5672" w:rsidRDefault="003F4114" w:rsidP="004A629F">
            <w:pPr>
              <w:pStyle w:val="Title"/>
              <w:jc w:val="left"/>
              <w:rPr>
                <w:caps w:val="0"/>
              </w:rPr>
            </w:pPr>
            <w:r>
              <w:rPr>
                <w:b w:val="0"/>
                <w:szCs w:val="20"/>
              </w:rPr>
              <w:lastRenderedPageBreak/>
              <w:br w:type="page"/>
            </w:r>
            <w:r>
              <w:t>a</w:t>
            </w:r>
          </w:p>
        </w:tc>
        <w:tc>
          <w:tcPr>
            <w:tcW w:w="356" w:type="dxa"/>
          </w:tcPr>
          <w:p w:rsidR="003F4114" w:rsidRPr="008D5672" w:rsidRDefault="003F4114" w:rsidP="004A629F">
            <w:pPr>
              <w:pStyle w:val="Title"/>
              <w:jc w:val="left"/>
              <w:rPr>
                <w:caps w:val="0"/>
              </w:rPr>
            </w:pPr>
            <w:r w:rsidRPr="008D5672">
              <w:t>b</w:t>
            </w:r>
          </w:p>
        </w:tc>
        <w:tc>
          <w:tcPr>
            <w:tcW w:w="372" w:type="dxa"/>
          </w:tcPr>
          <w:p w:rsidR="003F4114" w:rsidRPr="008D5672" w:rsidRDefault="003F4114" w:rsidP="004A629F">
            <w:pPr>
              <w:pStyle w:val="Title"/>
              <w:jc w:val="left"/>
              <w:rPr>
                <w:caps w:val="0"/>
              </w:rPr>
            </w:pPr>
            <w:r w:rsidRPr="008D5672">
              <w:t>c</w:t>
            </w:r>
          </w:p>
        </w:tc>
        <w:tc>
          <w:tcPr>
            <w:tcW w:w="357" w:type="dxa"/>
          </w:tcPr>
          <w:p w:rsidR="003F4114" w:rsidRPr="008D5672" w:rsidRDefault="003F4114" w:rsidP="004A629F">
            <w:pPr>
              <w:pStyle w:val="Title"/>
              <w:jc w:val="left"/>
              <w:rPr>
                <w:caps w:val="0"/>
              </w:rPr>
            </w:pPr>
            <w:r w:rsidRPr="008D5672">
              <w:t>d</w:t>
            </w:r>
          </w:p>
        </w:tc>
        <w:tc>
          <w:tcPr>
            <w:tcW w:w="353" w:type="dxa"/>
          </w:tcPr>
          <w:p w:rsidR="003F4114" w:rsidRPr="008D5672" w:rsidRDefault="003F4114" w:rsidP="004A629F">
            <w:pPr>
              <w:pStyle w:val="Title"/>
              <w:jc w:val="left"/>
              <w:rPr>
                <w:caps w:val="0"/>
              </w:rPr>
            </w:pPr>
            <w:r w:rsidRPr="008D5672">
              <w:t>e</w:t>
            </w:r>
          </w:p>
        </w:tc>
        <w:tc>
          <w:tcPr>
            <w:tcW w:w="345" w:type="dxa"/>
          </w:tcPr>
          <w:p w:rsidR="003F4114" w:rsidRPr="008D5672" w:rsidRDefault="003F4114" w:rsidP="004A629F">
            <w:pPr>
              <w:pStyle w:val="Title"/>
              <w:jc w:val="left"/>
              <w:rPr>
                <w:caps w:val="0"/>
              </w:rPr>
            </w:pPr>
            <w:r>
              <w:t>f</w:t>
            </w:r>
          </w:p>
        </w:tc>
        <w:tc>
          <w:tcPr>
            <w:tcW w:w="372" w:type="dxa"/>
          </w:tcPr>
          <w:p w:rsidR="003F4114" w:rsidRPr="008D5672" w:rsidRDefault="003F4114" w:rsidP="004A629F">
            <w:pPr>
              <w:pStyle w:val="Title"/>
              <w:jc w:val="left"/>
              <w:rPr>
                <w:caps w:val="0"/>
              </w:rPr>
            </w:pPr>
            <w:r>
              <w:t>g</w:t>
            </w:r>
          </w:p>
        </w:tc>
        <w:tc>
          <w:tcPr>
            <w:tcW w:w="372" w:type="dxa"/>
          </w:tcPr>
          <w:p w:rsidR="003F4114" w:rsidRPr="008D5672" w:rsidRDefault="003F4114" w:rsidP="004A629F">
            <w:pPr>
              <w:pStyle w:val="Title"/>
              <w:jc w:val="left"/>
              <w:rPr>
                <w:caps w:val="0"/>
              </w:rPr>
            </w:pPr>
            <w:r w:rsidRPr="008D5672">
              <w:t>h</w:t>
            </w:r>
          </w:p>
        </w:tc>
        <w:tc>
          <w:tcPr>
            <w:tcW w:w="344" w:type="dxa"/>
          </w:tcPr>
          <w:p w:rsidR="003F4114" w:rsidRPr="008D5672" w:rsidRDefault="003F4114" w:rsidP="004A629F">
            <w:pPr>
              <w:pStyle w:val="Title"/>
              <w:jc w:val="left"/>
              <w:rPr>
                <w:caps w:val="0"/>
              </w:rPr>
            </w:pPr>
            <w:r w:rsidRPr="008D5672">
              <w:t>i</w:t>
            </w:r>
          </w:p>
        </w:tc>
        <w:tc>
          <w:tcPr>
            <w:tcW w:w="343" w:type="dxa"/>
          </w:tcPr>
          <w:p w:rsidR="003F4114" w:rsidRPr="008D5672" w:rsidRDefault="003F4114" w:rsidP="004A629F">
            <w:pPr>
              <w:pStyle w:val="Title"/>
              <w:jc w:val="left"/>
              <w:rPr>
                <w:caps w:val="0"/>
              </w:rPr>
            </w:pPr>
            <w:r w:rsidRPr="008D5672">
              <w:t>j</w:t>
            </w:r>
          </w:p>
        </w:tc>
        <w:tc>
          <w:tcPr>
            <w:tcW w:w="376" w:type="dxa"/>
          </w:tcPr>
          <w:p w:rsidR="003F4114" w:rsidRPr="008D5672" w:rsidRDefault="003F4114" w:rsidP="004A629F">
            <w:pPr>
              <w:pStyle w:val="Title"/>
              <w:jc w:val="left"/>
              <w:rPr>
                <w:caps w:val="0"/>
              </w:rPr>
            </w:pPr>
            <w:r>
              <w:t>k</w:t>
            </w:r>
          </w:p>
        </w:tc>
        <w:tc>
          <w:tcPr>
            <w:tcW w:w="342" w:type="dxa"/>
          </w:tcPr>
          <w:p w:rsidR="003F4114" w:rsidRPr="008D5672" w:rsidRDefault="003F4114" w:rsidP="004A629F">
            <w:pPr>
              <w:pStyle w:val="Title"/>
              <w:jc w:val="left"/>
              <w:rPr>
                <w:caps w:val="0"/>
              </w:rPr>
            </w:pPr>
            <w:r w:rsidRPr="008D5672">
              <w:t>l</w:t>
            </w:r>
          </w:p>
        </w:tc>
      </w:tr>
      <w:tr w:rsidR="003F4114" w:rsidRPr="008D5672" w:rsidTr="004A629F">
        <w:tc>
          <w:tcPr>
            <w:tcW w:w="388" w:type="dxa"/>
          </w:tcPr>
          <w:p w:rsidR="003F4114" w:rsidRPr="008D5672" w:rsidRDefault="003F4114" w:rsidP="004A629F">
            <w:pPr>
              <w:pStyle w:val="Title"/>
              <w:jc w:val="left"/>
              <w:rPr>
                <w:caps w:val="0"/>
              </w:rPr>
            </w:pPr>
            <w:r w:rsidRPr="008D5672">
              <w:rPr>
                <w:caps w:val="0"/>
              </w:rPr>
              <w:t>x</w:t>
            </w:r>
          </w:p>
        </w:tc>
        <w:tc>
          <w:tcPr>
            <w:tcW w:w="356" w:type="dxa"/>
          </w:tcPr>
          <w:p w:rsidR="003F4114" w:rsidRPr="008D5672" w:rsidRDefault="003F4114" w:rsidP="004A629F">
            <w:pPr>
              <w:pStyle w:val="Title"/>
              <w:jc w:val="left"/>
              <w:rPr>
                <w:caps w:val="0"/>
              </w:rPr>
            </w:pPr>
          </w:p>
        </w:tc>
        <w:tc>
          <w:tcPr>
            <w:tcW w:w="372" w:type="dxa"/>
          </w:tcPr>
          <w:p w:rsidR="003F4114" w:rsidRPr="008D5672" w:rsidRDefault="003F4114" w:rsidP="004A629F">
            <w:pPr>
              <w:pStyle w:val="Title"/>
              <w:jc w:val="left"/>
              <w:rPr>
                <w:caps w:val="0"/>
              </w:rPr>
            </w:pPr>
            <w:r w:rsidRPr="008D5672">
              <w:rPr>
                <w:caps w:val="0"/>
              </w:rPr>
              <w:t>x</w:t>
            </w:r>
          </w:p>
        </w:tc>
        <w:tc>
          <w:tcPr>
            <w:tcW w:w="357" w:type="dxa"/>
          </w:tcPr>
          <w:p w:rsidR="003F4114" w:rsidRPr="008D5672" w:rsidRDefault="003F4114" w:rsidP="004A629F">
            <w:pPr>
              <w:pStyle w:val="Title"/>
              <w:jc w:val="left"/>
              <w:rPr>
                <w:caps w:val="0"/>
              </w:rPr>
            </w:pPr>
          </w:p>
        </w:tc>
        <w:tc>
          <w:tcPr>
            <w:tcW w:w="353" w:type="dxa"/>
          </w:tcPr>
          <w:p w:rsidR="003F4114" w:rsidRPr="008D5672" w:rsidRDefault="003F4114" w:rsidP="004A629F">
            <w:pPr>
              <w:pStyle w:val="Title"/>
              <w:jc w:val="left"/>
              <w:rPr>
                <w:caps w:val="0"/>
              </w:rPr>
            </w:pPr>
          </w:p>
        </w:tc>
        <w:tc>
          <w:tcPr>
            <w:tcW w:w="345" w:type="dxa"/>
          </w:tcPr>
          <w:p w:rsidR="003F4114" w:rsidRPr="008D5672" w:rsidRDefault="003F4114" w:rsidP="004A629F">
            <w:pPr>
              <w:pStyle w:val="Title"/>
              <w:jc w:val="left"/>
              <w:rPr>
                <w:caps w:val="0"/>
              </w:rPr>
            </w:pPr>
          </w:p>
        </w:tc>
        <w:tc>
          <w:tcPr>
            <w:tcW w:w="372" w:type="dxa"/>
          </w:tcPr>
          <w:p w:rsidR="003F4114" w:rsidRPr="008D5672" w:rsidRDefault="003F4114" w:rsidP="004A629F">
            <w:pPr>
              <w:pStyle w:val="Title"/>
              <w:jc w:val="left"/>
              <w:rPr>
                <w:caps w:val="0"/>
              </w:rPr>
            </w:pPr>
          </w:p>
        </w:tc>
        <w:tc>
          <w:tcPr>
            <w:tcW w:w="372" w:type="dxa"/>
          </w:tcPr>
          <w:p w:rsidR="003F4114" w:rsidRPr="008D5672" w:rsidRDefault="003F4114" w:rsidP="004A629F">
            <w:pPr>
              <w:pStyle w:val="Title"/>
              <w:jc w:val="left"/>
              <w:rPr>
                <w:caps w:val="0"/>
              </w:rPr>
            </w:pPr>
            <w:r w:rsidRPr="008D5672">
              <w:rPr>
                <w:caps w:val="0"/>
              </w:rPr>
              <w:t>x</w:t>
            </w:r>
          </w:p>
        </w:tc>
        <w:tc>
          <w:tcPr>
            <w:tcW w:w="344" w:type="dxa"/>
          </w:tcPr>
          <w:p w:rsidR="003F4114" w:rsidRPr="008D5672" w:rsidRDefault="003F4114" w:rsidP="004A629F">
            <w:pPr>
              <w:pStyle w:val="Title"/>
              <w:jc w:val="left"/>
              <w:rPr>
                <w:caps w:val="0"/>
              </w:rPr>
            </w:pPr>
          </w:p>
        </w:tc>
        <w:tc>
          <w:tcPr>
            <w:tcW w:w="343" w:type="dxa"/>
          </w:tcPr>
          <w:p w:rsidR="003F4114" w:rsidRPr="008D5672" w:rsidRDefault="003F4114" w:rsidP="004A629F">
            <w:pPr>
              <w:pStyle w:val="Title"/>
              <w:jc w:val="left"/>
              <w:rPr>
                <w:caps w:val="0"/>
              </w:rPr>
            </w:pPr>
          </w:p>
        </w:tc>
        <w:tc>
          <w:tcPr>
            <w:tcW w:w="376" w:type="dxa"/>
          </w:tcPr>
          <w:p w:rsidR="003F4114" w:rsidRPr="008D5672" w:rsidRDefault="003F4114" w:rsidP="004A629F">
            <w:pPr>
              <w:pStyle w:val="Title"/>
              <w:jc w:val="left"/>
              <w:rPr>
                <w:caps w:val="0"/>
              </w:rPr>
            </w:pPr>
          </w:p>
        </w:tc>
        <w:tc>
          <w:tcPr>
            <w:tcW w:w="342" w:type="dxa"/>
          </w:tcPr>
          <w:p w:rsidR="003F4114" w:rsidRPr="008D5672" w:rsidRDefault="003F4114" w:rsidP="004A629F">
            <w:pPr>
              <w:pStyle w:val="Title"/>
              <w:jc w:val="left"/>
              <w:rPr>
                <w:caps w:val="0"/>
              </w:rPr>
            </w:pPr>
          </w:p>
        </w:tc>
      </w:tr>
    </w:tbl>
    <w:p w:rsidR="003F4114" w:rsidRDefault="003F4114" w:rsidP="003F4114">
      <w:pPr>
        <w:autoSpaceDE w:val="0"/>
        <w:autoSpaceDN w:val="0"/>
        <w:adjustRightInd w:val="0"/>
        <w:contextualSpacing/>
        <w:jc w:val="center"/>
        <w:rPr>
          <w:b/>
          <w:sz w:val="20"/>
          <w:szCs w:val="20"/>
        </w:rPr>
      </w:pPr>
    </w:p>
    <w:p w:rsidR="003F4114" w:rsidRPr="0001697B" w:rsidRDefault="003F4114" w:rsidP="003F4114">
      <w:pPr>
        <w:autoSpaceDE w:val="0"/>
        <w:autoSpaceDN w:val="0"/>
        <w:adjustRightInd w:val="0"/>
        <w:contextualSpacing/>
        <w:jc w:val="center"/>
        <w:rPr>
          <w:b/>
        </w:rPr>
      </w:pPr>
      <w:r w:rsidRPr="0001697B">
        <w:rPr>
          <w:b/>
        </w:rPr>
        <w:t xml:space="preserve">Syllabus for B. Tech I Year </w:t>
      </w:r>
      <w:r>
        <w:rPr>
          <w:b/>
        </w:rPr>
        <w:t>I</w:t>
      </w:r>
      <w:r w:rsidRPr="0001697B">
        <w:rPr>
          <w:b/>
        </w:rPr>
        <w:t>I semester</w:t>
      </w:r>
    </w:p>
    <w:p w:rsidR="003F4114" w:rsidRDefault="003F4114" w:rsidP="003F4114">
      <w:pPr>
        <w:jc w:val="center"/>
        <w:rPr>
          <w:b/>
          <w:bCs/>
          <w:sz w:val="26"/>
          <w:szCs w:val="28"/>
        </w:rPr>
      </w:pPr>
      <w:r w:rsidRPr="00E92C36">
        <w:rPr>
          <w:b/>
          <w:bCs/>
          <w:sz w:val="26"/>
          <w:szCs w:val="28"/>
        </w:rPr>
        <w:t>ENGINEERING PHYSICS</w:t>
      </w:r>
    </w:p>
    <w:p w:rsidR="003F4114" w:rsidRDefault="003F4114" w:rsidP="003F4114">
      <w:pPr>
        <w:jc w:val="center"/>
        <w:rPr>
          <w:b/>
          <w:color w:val="000000"/>
          <w:sz w:val="20"/>
        </w:rPr>
      </w:pPr>
    </w:p>
    <w:tbl>
      <w:tblPr>
        <w:tblpPr w:leftFromText="180" w:rightFromText="180" w:vertAnchor="text" w:horzAnchor="margin" w:tblpXSpec="right" w:tblpY="-70"/>
        <w:tblW w:w="1600" w:type="dxa"/>
        <w:tblLook w:val="00A0"/>
      </w:tblPr>
      <w:tblGrid>
        <w:gridCol w:w="350"/>
        <w:gridCol w:w="350"/>
        <w:gridCol w:w="539"/>
        <w:gridCol w:w="361"/>
      </w:tblGrid>
      <w:tr w:rsidR="003F4114" w:rsidRPr="006370DF" w:rsidTr="004A629F">
        <w:tc>
          <w:tcPr>
            <w:tcW w:w="350" w:type="dxa"/>
            <w:vAlign w:val="center"/>
          </w:tcPr>
          <w:p w:rsidR="003F4114" w:rsidRPr="006370DF" w:rsidRDefault="003F4114" w:rsidP="004A629F">
            <w:pPr>
              <w:jc w:val="center"/>
              <w:rPr>
                <w:b/>
                <w:bCs/>
                <w:sz w:val="16"/>
                <w:szCs w:val="16"/>
              </w:rPr>
            </w:pPr>
            <w:r w:rsidRPr="006370DF">
              <w:rPr>
                <w:b/>
                <w:bCs/>
                <w:sz w:val="16"/>
                <w:szCs w:val="16"/>
              </w:rPr>
              <w:t>L</w:t>
            </w:r>
          </w:p>
        </w:tc>
        <w:tc>
          <w:tcPr>
            <w:tcW w:w="350" w:type="dxa"/>
            <w:vAlign w:val="center"/>
          </w:tcPr>
          <w:p w:rsidR="003F4114" w:rsidRPr="006370DF" w:rsidRDefault="003F4114" w:rsidP="004A629F">
            <w:pPr>
              <w:jc w:val="center"/>
              <w:rPr>
                <w:b/>
                <w:bCs/>
                <w:sz w:val="16"/>
                <w:szCs w:val="16"/>
              </w:rPr>
            </w:pPr>
            <w:r w:rsidRPr="006370DF">
              <w:rPr>
                <w:b/>
                <w:bCs/>
                <w:sz w:val="16"/>
                <w:szCs w:val="16"/>
              </w:rPr>
              <w:t>T</w:t>
            </w:r>
          </w:p>
        </w:tc>
        <w:tc>
          <w:tcPr>
            <w:tcW w:w="539" w:type="dxa"/>
            <w:vAlign w:val="center"/>
          </w:tcPr>
          <w:p w:rsidR="003F4114" w:rsidRPr="006370DF" w:rsidRDefault="003F4114" w:rsidP="004A629F">
            <w:pPr>
              <w:jc w:val="center"/>
              <w:rPr>
                <w:b/>
                <w:bCs/>
                <w:sz w:val="16"/>
                <w:szCs w:val="16"/>
              </w:rPr>
            </w:pPr>
            <w:r w:rsidRPr="006370DF">
              <w:rPr>
                <w:b/>
                <w:bCs/>
                <w:sz w:val="16"/>
                <w:szCs w:val="16"/>
              </w:rPr>
              <w:t>P/D</w:t>
            </w:r>
          </w:p>
        </w:tc>
        <w:tc>
          <w:tcPr>
            <w:tcW w:w="361" w:type="dxa"/>
            <w:vAlign w:val="center"/>
          </w:tcPr>
          <w:p w:rsidR="003F4114" w:rsidRPr="006370DF" w:rsidRDefault="003F4114" w:rsidP="004A629F">
            <w:pPr>
              <w:jc w:val="center"/>
              <w:rPr>
                <w:b/>
                <w:bCs/>
                <w:sz w:val="16"/>
                <w:szCs w:val="16"/>
              </w:rPr>
            </w:pPr>
            <w:r w:rsidRPr="006370DF">
              <w:rPr>
                <w:b/>
                <w:bCs/>
                <w:sz w:val="16"/>
                <w:szCs w:val="16"/>
              </w:rPr>
              <w:t>C</w:t>
            </w:r>
          </w:p>
        </w:tc>
      </w:tr>
      <w:tr w:rsidR="003F4114" w:rsidRPr="006370DF" w:rsidTr="004A629F">
        <w:tc>
          <w:tcPr>
            <w:tcW w:w="350" w:type="dxa"/>
            <w:vAlign w:val="center"/>
          </w:tcPr>
          <w:p w:rsidR="003F4114" w:rsidRPr="006370DF" w:rsidRDefault="003F4114" w:rsidP="004A629F">
            <w:pPr>
              <w:jc w:val="center"/>
              <w:rPr>
                <w:b/>
                <w:bCs/>
                <w:sz w:val="16"/>
                <w:szCs w:val="16"/>
              </w:rPr>
            </w:pPr>
            <w:r>
              <w:rPr>
                <w:b/>
                <w:bCs/>
                <w:sz w:val="16"/>
                <w:szCs w:val="16"/>
              </w:rPr>
              <w:t>3</w:t>
            </w:r>
          </w:p>
        </w:tc>
        <w:tc>
          <w:tcPr>
            <w:tcW w:w="350" w:type="dxa"/>
            <w:vAlign w:val="center"/>
          </w:tcPr>
          <w:p w:rsidR="003F4114" w:rsidRPr="006370DF" w:rsidRDefault="003F4114" w:rsidP="004A629F">
            <w:pPr>
              <w:jc w:val="center"/>
              <w:rPr>
                <w:b/>
                <w:bCs/>
                <w:sz w:val="16"/>
                <w:szCs w:val="16"/>
              </w:rPr>
            </w:pPr>
            <w:r>
              <w:rPr>
                <w:b/>
                <w:bCs/>
                <w:sz w:val="16"/>
                <w:szCs w:val="16"/>
              </w:rPr>
              <w:t>1</w:t>
            </w:r>
          </w:p>
        </w:tc>
        <w:tc>
          <w:tcPr>
            <w:tcW w:w="539" w:type="dxa"/>
            <w:vAlign w:val="center"/>
          </w:tcPr>
          <w:p w:rsidR="003F4114" w:rsidRPr="006370DF" w:rsidRDefault="003F4114" w:rsidP="004A629F">
            <w:pPr>
              <w:jc w:val="center"/>
              <w:rPr>
                <w:b/>
                <w:bCs/>
                <w:sz w:val="16"/>
                <w:szCs w:val="16"/>
              </w:rPr>
            </w:pPr>
            <w:r>
              <w:rPr>
                <w:b/>
                <w:bCs/>
                <w:sz w:val="16"/>
                <w:szCs w:val="16"/>
              </w:rPr>
              <w:t>0</w:t>
            </w:r>
          </w:p>
        </w:tc>
        <w:tc>
          <w:tcPr>
            <w:tcW w:w="361" w:type="dxa"/>
            <w:vAlign w:val="center"/>
          </w:tcPr>
          <w:p w:rsidR="003F4114" w:rsidRPr="006370DF" w:rsidRDefault="003F4114" w:rsidP="004A629F">
            <w:pPr>
              <w:jc w:val="center"/>
              <w:rPr>
                <w:b/>
                <w:bCs/>
                <w:sz w:val="16"/>
                <w:szCs w:val="16"/>
              </w:rPr>
            </w:pPr>
            <w:r>
              <w:rPr>
                <w:b/>
                <w:bCs/>
                <w:sz w:val="16"/>
                <w:szCs w:val="16"/>
              </w:rPr>
              <w:t>4</w:t>
            </w:r>
          </w:p>
        </w:tc>
      </w:tr>
    </w:tbl>
    <w:p w:rsidR="003F4114" w:rsidRPr="00545727" w:rsidRDefault="003F4114" w:rsidP="003F4114">
      <w:pPr>
        <w:rPr>
          <w:b/>
          <w:bCs/>
          <w:sz w:val="20"/>
          <w:szCs w:val="20"/>
        </w:rPr>
      </w:pPr>
      <w:r w:rsidRPr="00545727">
        <w:rPr>
          <w:b/>
          <w:bCs/>
          <w:sz w:val="20"/>
          <w:szCs w:val="20"/>
        </w:rPr>
        <w:t>Code: 7HC05</w:t>
      </w:r>
    </w:p>
    <w:p w:rsidR="003F4114" w:rsidRDefault="003F4114" w:rsidP="003F4114">
      <w:pPr>
        <w:rPr>
          <w:b/>
          <w:sz w:val="20"/>
          <w:szCs w:val="20"/>
        </w:rPr>
      </w:pPr>
    </w:p>
    <w:p w:rsidR="003F4114" w:rsidRPr="00F96B31" w:rsidRDefault="003F4114" w:rsidP="003F4114">
      <w:pPr>
        <w:jc w:val="both"/>
        <w:rPr>
          <w:b/>
          <w:u w:val="single"/>
        </w:rPr>
      </w:pPr>
      <w:r w:rsidRPr="00F96B31">
        <w:rPr>
          <w:b/>
          <w:u w:val="single"/>
        </w:rPr>
        <w:t xml:space="preserve">Course Objectives </w:t>
      </w:r>
    </w:p>
    <w:p w:rsidR="003F4114" w:rsidRPr="00F96B31" w:rsidRDefault="003F4114" w:rsidP="003F4114">
      <w:pPr>
        <w:jc w:val="both"/>
        <w:rPr>
          <w:b/>
          <w:u w:val="single"/>
        </w:rPr>
      </w:pPr>
    </w:p>
    <w:p w:rsidR="003F4114" w:rsidRPr="00F96B31" w:rsidRDefault="003F4114" w:rsidP="00752409">
      <w:pPr>
        <w:pStyle w:val="ListParagraph"/>
        <w:numPr>
          <w:ilvl w:val="0"/>
          <w:numId w:val="33"/>
        </w:numPr>
        <w:contextualSpacing/>
        <w:jc w:val="both"/>
      </w:pPr>
      <w:r w:rsidRPr="00F96B31">
        <w:t>To know about the semiconductors, types, carrier concentration, Thermistor, Hall effect and also to understand the concept of PN-junction, I-V Characteristics, LED, Solar Cell and Photo diode.</w:t>
      </w:r>
    </w:p>
    <w:p w:rsidR="003F4114" w:rsidRPr="00F96B31" w:rsidRDefault="003F4114" w:rsidP="00752409">
      <w:pPr>
        <w:pStyle w:val="ListParagraph"/>
        <w:numPr>
          <w:ilvl w:val="0"/>
          <w:numId w:val="33"/>
        </w:numPr>
        <w:contextualSpacing/>
        <w:jc w:val="both"/>
      </w:pPr>
      <w:r w:rsidRPr="00F96B31">
        <w:t>Explain about the Quantum Mechanics to understand wave particle duality, necessity of quantum mechanics to explore the behavior of sub atomic particles. Schroedinger’s Time Independent Wave Equation, Physical Significance of the Wave Function – Application of Schroedinger wave equation.</w:t>
      </w:r>
    </w:p>
    <w:p w:rsidR="003F4114" w:rsidRPr="00F96B31" w:rsidRDefault="003F4114" w:rsidP="00752409">
      <w:pPr>
        <w:pStyle w:val="ListParagraph"/>
        <w:numPr>
          <w:ilvl w:val="0"/>
          <w:numId w:val="33"/>
        </w:numPr>
        <w:contextualSpacing/>
        <w:jc w:val="both"/>
      </w:pPr>
      <w:r w:rsidRPr="00F96B31">
        <w:t xml:space="preserve">To understand the basic concepts of normal light, Laser and its applications and to know about the fiber optics, principle (TIR), Numerical Aperture, Types of optical Fibers, Step index and graded index Fibers, attenuation in optical fibers. Applications: optical fiber communication system, fiber optic sensors, medical endoscopy.        </w:t>
      </w:r>
    </w:p>
    <w:p w:rsidR="003F4114" w:rsidRPr="00F96B31" w:rsidRDefault="003F4114" w:rsidP="00752409">
      <w:pPr>
        <w:pStyle w:val="ListParagraph"/>
        <w:numPr>
          <w:ilvl w:val="0"/>
          <w:numId w:val="33"/>
        </w:numPr>
        <w:contextualSpacing/>
        <w:jc w:val="both"/>
      </w:pPr>
      <w:r w:rsidRPr="00F96B31">
        <w:t xml:space="preserve">To study the concepts of magnetism and superconductivity, Bohr magneton, Hysteresis nature, domain structure, Meissner effect, types of superconductors, BCS theory and applications of superconductors. </w:t>
      </w:r>
    </w:p>
    <w:p w:rsidR="003F4114" w:rsidRPr="00F96B31" w:rsidRDefault="003F4114" w:rsidP="00752409">
      <w:pPr>
        <w:pStyle w:val="ListParagraph"/>
        <w:numPr>
          <w:ilvl w:val="0"/>
          <w:numId w:val="33"/>
        </w:numPr>
        <w:contextualSpacing/>
        <w:jc w:val="both"/>
      </w:pPr>
      <w:r w:rsidRPr="00F96B31">
        <w:t>To understand the concepts of dielectrics, polarizations and its types, internal fields, Clausius-Mossitti equation, Frequency and temperature effect on dielectrics and its applications – Piezo-electricity, pyro-electricity and ferro-electricity.</w:t>
      </w:r>
    </w:p>
    <w:p w:rsidR="003F4114" w:rsidRPr="00F96B31" w:rsidRDefault="003F4114" w:rsidP="00752409">
      <w:pPr>
        <w:pStyle w:val="ListParagraph"/>
        <w:numPr>
          <w:ilvl w:val="0"/>
          <w:numId w:val="33"/>
        </w:numPr>
        <w:contextualSpacing/>
        <w:jc w:val="both"/>
      </w:pPr>
      <w:r w:rsidRPr="00F96B31">
        <w:t xml:space="preserve">To discuss about the nano-technology, preparation techniques and characterization (XRD, SEM &amp; TEM), CNTs and to know about the fundamentals of radioactivity and its applications. </w:t>
      </w:r>
    </w:p>
    <w:p w:rsidR="003F4114" w:rsidRPr="00F96B31" w:rsidRDefault="003F4114" w:rsidP="003F4114">
      <w:pPr>
        <w:pStyle w:val="ListParagraph"/>
        <w:jc w:val="both"/>
      </w:pPr>
      <w:r w:rsidRPr="00F96B31">
        <w:t xml:space="preserve">    </w:t>
      </w:r>
    </w:p>
    <w:p w:rsidR="003F4114" w:rsidRPr="00F96B31" w:rsidRDefault="003F4114" w:rsidP="003F4114">
      <w:pPr>
        <w:jc w:val="both"/>
        <w:rPr>
          <w:b/>
          <w:u w:val="single"/>
        </w:rPr>
      </w:pPr>
    </w:p>
    <w:p w:rsidR="003F4114" w:rsidRPr="00F96B31" w:rsidRDefault="003F4114" w:rsidP="003F4114">
      <w:pPr>
        <w:jc w:val="both"/>
        <w:rPr>
          <w:b/>
          <w:u w:val="single"/>
        </w:rPr>
      </w:pPr>
      <w:r w:rsidRPr="00F96B31">
        <w:rPr>
          <w:b/>
          <w:u w:val="single"/>
        </w:rPr>
        <w:t>Unit:</w:t>
      </w:r>
      <w:r w:rsidRPr="00F96B31">
        <w:rPr>
          <w:b/>
        </w:rPr>
        <w:t>1</w:t>
      </w:r>
    </w:p>
    <w:p w:rsidR="003F4114" w:rsidRPr="00F96B31" w:rsidRDefault="003F4114" w:rsidP="003F4114">
      <w:pPr>
        <w:jc w:val="both"/>
        <w:rPr>
          <w:b/>
        </w:rPr>
      </w:pPr>
      <w:r w:rsidRPr="00F96B31">
        <w:rPr>
          <w:b/>
        </w:rPr>
        <w:t>Semiconductors</w:t>
      </w:r>
    </w:p>
    <w:p w:rsidR="003F4114" w:rsidRPr="00F96B31" w:rsidRDefault="003F4114" w:rsidP="003F4114">
      <w:pPr>
        <w:jc w:val="both"/>
      </w:pPr>
      <w:r w:rsidRPr="00F96B31">
        <w:t>Fermi Level in Intrinsic and Extrinsic Semiconductors, calculation of carrier concentration of Intrinsic and Extrinsic Semiconductors, Direct &amp; Indirect Band Gap Semiconductors, Thermistor, Hall Effect in semiconductors and applications.</w:t>
      </w:r>
    </w:p>
    <w:p w:rsidR="003F4114" w:rsidRPr="00F96B31" w:rsidRDefault="003F4114" w:rsidP="003F4114">
      <w:pPr>
        <w:jc w:val="both"/>
        <w:rPr>
          <w:b/>
        </w:rPr>
      </w:pPr>
    </w:p>
    <w:p w:rsidR="003F4114" w:rsidRPr="00F96B31" w:rsidRDefault="003F4114" w:rsidP="003F4114">
      <w:pPr>
        <w:jc w:val="both"/>
        <w:rPr>
          <w:b/>
        </w:rPr>
      </w:pPr>
      <w:r w:rsidRPr="00F96B31">
        <w:rPr>
          <w:b/>
        </w:rPr>
        <w:t xml:space="preserve">Semiconductor devices </w:t>
      </w:r>
    </w:p>
    <w:p w:rsidR="003F4114" w:rsidRPr="00F96B31" w:rsidRDefault="003F4114" w:rsidP="003F4114">
      <w:pPr>
        <w:jc w:val="both"/>
      </w:pPr>
      <w:r w:rsidRPr="00F96B31">
        <w:t>Formation of PN Junction and working of PN Junction. Energy Diagram of PN Diode, Diode equation (Quantitative treatment), I-V Characteristics of PN Junction, Application - LED, Solar Cell and Photo diode.</w:t>
      </w:r>
    </w:p>
    <w:p w:rsidR="003F4114" w:rsidRPr="00F96B31" w:rsidRDefault="003F4114" w:rsidP="003F4114">
      <w:pPr>
        <w:jc w:val="both"/>
        <w:rPr>
          <w:b/>
          <w:u w:val="single"/>
        </w:rPr>
      </w:pPr>
    </w:p>
    <w:p w:rsidR="00632E5B" w:rsidRDefault="00632E5B">
      <w:pPr>
        <w:suppressAutoHyphens w:val="0"/>
        <w:spacing w:after="200" w:line="276" w:lineRule="auto"/>
        <w:rPr>
          <w:b/>
          <w:u w:val="single"/>
        </w:rPr>
      </w:pPr>
      <w:r>
        <w:rPr>
          <w:b/>
          <w:u w:val="single"/>
        </w:rPr>
        <w:br w:type="page"/>
      </w:r>
    </w:p>
    <w:p w:rsidR="003F4114" w:rsidRPr="00F96B31" w:rsidRDefault="003F4114" w:rsidP="003F4114">
      <w:pPr>
        <w:jc w:val="both"/>
        <w:rPr>
          <w:b/>
        </w:rPr>
      </w:pPr>
      <w:r w:rsidRPr="00F96B31">
        <w:rPr>
          <w:b/>
          <w:u w:val="single"/>
        </w:rPr>
        <w:lastRenderedPageBreak/>
        <w:t>Unit:</w:t>
      </w:r>
      <w:r w:rsidRPr="00F96B31">
        <w:rPr>
          <w:b/>
        </w:rPr>
        <w:t>2</w:t>
      </w:r>
    </w:p>
    <w:p w:rsidR="003F4114" w:rsidRPr="00F96B31" w:rsidRDefault="003F4114" w:rsidP="003F4114">
      <w:pPr>
        <w:jc w:val="both"/>
        <w:rPr>
          <w:b/>
        </w:rPr>
      </w:pPr>
      <w:r w:rsidRPr="00F96B31">
        <w:rPr>
          <w:b/>
        </w:rPr>
        <w:t>Wave nature of particles, Schroedinger equation and its application</w:t>
      </w:r>
    </w:p>
    <w:p w:rsidR="003F4114" w:rsidRPr="00F96B31" w:rsidRDefault="003F4114" w:rsidP="003F4114">
      <w:pPr>
        <w:jc w:val="both"/>
        <w:rPr>
          <w:b/>
          <w:u w:val="single"/>
        </w:rPr>
      </w:pPr>
      <w:r w:rsidRPr="00F96B31">
        <w:t>Waves and Particles, de Broglie Hypothesis, Matter waves, Davisson and Germer’s Experiment, G.P. Thomson Experiment, Heisenberg’s Uncertainty Principle, Schroedinger’s Time Independent Wave Equation – Physical Significance of the Wave Function – Application of Schroedinger wave equation - Particle in One Dimensional Potential Box.</w:t>
      </w:r>
    </w:p>
    <w:p w:rsidR="003F4114" w:rsidRPr="00F96B31" w:rsidRDefault="003F4114" w:rsidP="003F4114">
      <w:pPr>
        <w:jc w:val="both"/>
        <w:rPr>
          <w:b/>
          <w:u w:val="single"/>
        </w:rPr>
      </w:pPr>
    </w:p>
    <w:p w:rsidR="003F4114" w:rsidRPr="00F96B31" w:rsidRDefault="003F4114" w:rsidP="003F4114">
      <w:pPr>
        <w:jc w:val="both"/>
        <w:rPr>
          <w:b/>
        </w:rPr>
      </w:pPr>
      <w:r w:rsidRPr="00F96B31">
        <w:rPr>
          <w:b/>
          <w:u w:val="single"/>
        </w:rPr>
        <w:t>Unit:</w:t>
      </w:r>
      <w:r w:rsidRPr="00F96B31">
        <w:rPr>
          <w:b/>
        </w:rPr>
        <w:t>3</w:t>
      </w:r>
    </w:p>
    <w:p w:rsidR="003F4114" w:rsidRPr="00F96B31" w:rsidRDefault="003F4114" w:rsidP="003F4114">
      <w:pPr>
        <w:jc w:val="both"/>
        <w:rPr>
          <w:b/>
        </w:rPr>
      </w:pPr>
      <w:r w:rsidRPr="00F96B31">
        <w:rPr>
          <w:b/>
        </w:rPr>
        <w:t xml:space="preserve">Lasers </w:t>
      </w:r>
    </w:p>
    <w:p w:rsidR="003F4114" w:rsidRPr="00F96B31" w:rsidRDefault="003F4114" w:rsidP="003F4114">
      <w:pPr>
        <w:jc w:val="both"/>
      </w:pPr>
      <w:r w:rsidRPr="00F96B31">
        <w:t>Characteristics of LASER, Spontaneous and Stimulated Emission of Radiation, Meta-stable State, Population Inversion, Lasing Action, Einstein’s Coefficients and Relation between them and significance, Ruby Laser, Helium-Neon Laser, Semiconductor Diode Laser, Applications of Lasers.</w:t>
      </w:r>
    </w:p>
    <w:p w:rsidR="003F4114" w:rsidRPr="00F96B31" w:rsidRDefault="003F4114" w:rsidP="003F4114">
      <w:pPr>
        <w:jc w:val="both"/>
        <w:rPr>
          <w:b/>
        </w:rPr>
      </w:pPr>
      <w:r w:rsidRPr="00F96B31">
        <w:rPr>
          <w:b/>
        </w:rPr>
        <w:t xml:space="preserve">Fiber optics </w:t>
      </w:r>
    </w:p>
    <w:p w:rsidR="003F4114" w:rsidRPr="00F96B31" w:rsidRDefault="003F4114" w:rsidP="003F4114">
      <w:pPr>
        <w:jc w:val="both"/>
        <w:rPr>
          <w:b/>
          <w:u w:val="single"/>
        </w:rPr>
      </w:pPr>
      <w:r w:rsidRPr="00F96B31">
        <w:t>Introduction, Principle of Optical Fiber, Acceptance Angle and Acceptance Cone, Numerical Aperture, Types of Optical Fibers, Step index and graded index Fibers Attenuation in Optical Fibers. Applications: Optical Fiber communication system, Fiber Optic Sensors, Medical Endoscopy.</w:t>
      </w:r>
    </w:p>
    <w:p w:rsidR="003F4114" w:rsidRPr="00F96B31" w:rsidRDefault="003F4114" w:rsidP="003F4114">
      <w:pPr>
        <w:jc w:val="both"/>
        <w:rPr>
          <w:b/>
          <w:u w:val="single"/>
        </w:rPr>
      </w:pPr>
    </w:p>
    <w:p w:rsidR="003F4114" w:rsidRPr="00F96B31" w:rsidRDefault="003F4114" w:rsidP="003F4114">
      <w:pPr>
        <w:jc w:val="both"/>
        <w:rPr>
          <w:b/>
          <w:u w:val="single"/>
        </w:rPr>
      </w:pPr>
      <w:r w:rsidRPr="00F96B31">
        <w:rPr>
          <w:b/>
          <w:u w:val="single"/>
        </w:rPr>
        <w:t>Unit:4</w:t>
      </w:r>
    </w:p>
    <w:p w:rsidR="003F4114" w:rsidRPr="00F96B31" w:rsidRDefault="003F4114" w:rsidP="003F4114">
      <w:pPr>
        <w:jc w:val="both"/>
        <w:rPr>
          <w:b/>
        </w:rPr>
      </w:pPr>
      <w:r w:rsidRPr="00F96B31">
        <w:rPr>
          <w:b/>
        </w:rPr>
        <w:t xml:space="preserve">Magnetic and Superconducting materials </w:t>
      </w:r>
    </w:p>
    <w:p w:rsidR="003F4114" w:rsidRPr="00F96B31" w:rsidRDefault="003F4114" w:rsidP="003F4114">
      <w:pPr>
        <w:jc w:val="both"/>
      </w:pPr>
      <w:r w:rsidRPr="00F96B31">
        <w:t xml:space="preserve">Permeability, Field Intensity, Magnetic Induction, Magnetization, Magnetic Susceptibility, Origin of Magnetic Moment, Bohr Magneton. Hysteresis behavior of Ferro Magnetic materials based on Domain theory. Hard and Soft Magnetic Materials, Properties of Anti-Ferro and Ferri Magnetic Materials and their applications, </w:t>
      </w:r>
    </w:p>
    <w:p w:rsidR="003F4114" w:rsidRPr="00F96B31" w:rsidRDefault="003F4114" w:rsidP="003F4114">
      <w:pPr>
        <w:rPr>
          <w:b/>
        </w:rPr>
      </w:pPr>
      <w:r w:rsidRPr="00F96B31">
        <w:rPr>
          <w:b/>
        </w:rPr>
        <w:t>Super conductivity</w:t>
      </w:r>
      <w:r w:rsidRPr="00F96B31">
        <w:t>, effect of Magnetic Field, Critical current density, Meissner effect, Type-I and Type-II superconductors, BCS theory, applications of superconductors.</w:t>
      </w:r>
    </w:p>
    <w:p w:rsidR="003F4114" w:rsidRPr="00F96B31" w:rsidRDefault="003F4114" w:rsidP="003F4114">
      <w:pPr>
        <w:jc w:val="both"/>
        <w:rPr>
          <w:b/>
          <w:u w:val="single"/>
        </w:rPr>
      </w:pPr>
    </w:p>
    <w:p w:rsidR="003F4114" w:rsidRPr="00F96B31" w:rsidRDefault="003F4114" w:rsidP="003F4114">
      <w:pPr>
        <w:jc w:val="both"/>
        <w:rPr>
          <w:b/>
        </w:rPr>
      </w:pPr>
      <w:r w:rsidRPr="00F96B31">
        <w:rPr>
          <w:b/>
          <w:u w:val="single"/>
        </w:rPr>
        <w:t>Unit:5</w:t>
      </w:r>
    </w:p>
    <w:p w:rsidR="003F4114" w:rsidRPr="00F96B31" w:rsidRDefault="003F4114" w:rsidP="003F4114">
      <w:pPr>
        <w:jc w:val="both"/>
        <w:rPr>
          <w:b/>
        </w:rPr>
      </w:pPr>
      <w:r w:rsidRPr="00F96B31">
        <w:rPr>
          <w:b/>
        </w:rPr>
        <w:t xml:space="preserve">Dielectric materials and their properties </w:t>
      </w:r>
    </w:p>
    <w:p w:rsidR="003F4114" w:rsidRPr="00F96B31" w:rsidRDefault="003F4114" w:rsidP="003F4114">
      <w:pPr>
        <w:jc w:val="both"/>
      </w:pPr>
      <w:r w:rsidRPr="00F96B31">
        <w:t>Electric Dipole, Dipole Moment, Dielectric Constant, Electric Susceptibility, Electronic and Ionic polarizability (Quantitative) Orientation Polarization (Qualitative), Internal fields in Solids, Clausius - Mossotti equation, Frequency and temperature effect on Dielectrics (Qualitative), Applications - Piezo-electricity, Pyro-electricity and Ferro-electricity.</w:t>
      </w:r>
    </w:p>
    <w:p w:rsidR="003F4114" w:rsidRPr="00F96B31" w:rsidRDefault="003F4114" w:rsidP="003F4114">
      <w:pPr>
        <w:jc w:val="both"/>
        <w:rPr>
          <w:b/>
          <w:u w:val="single"/>
        </w:rPr>
      </w:pPr>
    </w:p>
    <w:p w:rsidR="003F4114" w:rsidRPr="00F96B31" w:rsidRDefault="003F4114" w:rsidP="003F4114">
      <w:pPr>
        <w:jc w:val="both"/>
        <w:rPr>
          <w:b/>
        </w:rPr>
      </w:pPr>
      <w:r w:rsidRPr="00F96B31">
        <w:rPr>
          <w:b/>
          <w:u w:val="single"/>
        </w:rPr>
        <w:t>Unit:6</w:t>
      </w:r>
    </w:p>
    <w:p w:rsidR="003F4114" w:rsidRPr="00F96B31" w:rsidRDefault="003F4114" w:rsidP="003F4114">
      <w:pPr>
        <w:jc w:val="both"/>
        <w:rPr>
          <w:b/>
        </w:rPr>
      </w:pPr>
      <w:r w:rsidRPr="00F96B31">
        <w:rPr>
          <w:b/>
        </w:rPr>
        <w:t>Nanotechnology</w:t>
      </w:r>
    </w:p>
    <w:p w:rsidR="003F4114" w:rsidRPr="00F96B31" w:rsidRDefault="003F4114" w:rsidP="003F4114">
      <w:pPr>
        <w:jc w:val="both"/>
        <w:rPr>
          <w:b/>
        </w:rPr>
      </w:pPr>
      <w:r w:rsidRPr="00F96B31">
        <w:t>Origin of Nanotechnology, Nano Scale, Surface to Volume Ratio, Quantum Confinement, Bottom-up Fabrication, Sol-gel, Precipitation, Chemical vapor Deposition(CVD); Top-down Fabrication; Thermal evaporation, Ball Milling, Characterization of Nano materials (XRD&amp;TEM), carbon nano tubes(CNTs), Applications of Nano Materials.</w:t>
      </w:r>
    </w:p>
    <w:p w:rsidR="003F4114" w:rsidRPr="00F96B31" w:rsidRDefault="003F4114" w:rsidP="003F4114">
      <w:pPr>
        <w:jc w:val="both"/>
      </w:pPr>
      <w:r w:rsidRPr="00F96B31">
        <w:rPr>
          <w:b/>
        </w:rPr>
        <w:t>Nuclear Energy:</w:t>
      </w:r>
      <w:r w:rsidRPr="00F96B31">
        <w:t xml:space="preserve"> Radioactivity, Nuclear binding energy, Nuclear fission, Nuclear fusion, , β, γ rays decay, Geiger-Muller counter and practical applications of nuclear physics.</w:t>
      </w:r>
    </w:p>
    <w:p w:rsidR="003F4114" w:rsidRPr="00F96B31" w:rsidRDefault="003F4114" w:rsidP="003F4114">
      <w:pPr>
        <w:jc w:val="both"/>
        <w:rPr>
          <w:b/>
          <w:u w:val="single"/>
        </w:rPr>
      </w:pPr>
    </w:p>
    <w:p w:rsidR="0090014B" w:rsidRDefault="0090014B">
      <w:pPr>
        <w:suppressAutoHyphens w:val="0"/>
        <w:spacing w:after="200" w:line="276" w:lineRule="auto"/>
        <w:rPr>
          <w:b/>
          <w:u w:val="single"/>
        </w:rPr>
      </w:pPr>
      <w:r>
        <w:rPr>
          <w:b/>
          <w:u w:val="single"/>
        </w:rPr>
        <w:br w:type="page"/>
      </w:r>
    </w:p>
    <w:p w:rsidR="003F4114" w:rsidRPr="00F96B31" w:rsidRDefault="003F4114" w:rsidP="003F4114">
      <w:pPr>
        <w:jc w:val="both"/>
        <w:rPr>
          <w:b/>
          <w:u w:val="single"/>
        </w:rPr>
      </w:pPr>
      <w:r w:rsidRPr="00F96B31">
        <w:rPr>
          <w:b/>
          <w:u w:val="single"/>
        </w:rPr>
        <w:lastRenderedPageBreak/>
        <w:t>Text Books:</w:t>
      </w:r>
    </w:p>
    <w:p w:rsidR="003F4114" w:rsidRPr="00F96B31" w:rsidRDefault="003F4114" w:rsidP="003F4114">
      <w:pPr>
        <w:jc w:val="both"/>
        <w:rPr>
          <w:b/>
          <w:u w:val="single"/>
        </w:rPr>
      </w:pPr>
      <w:r w:rsidRPr="00F96B31">
        <w:t xml:space="preserve">1.B.K. Pandey &amp;  S. Chaturvedi  Engineering Physics, Cengage Learning </w:t>
      </w:r>
    </w:p>
    <w:p w:rsidR="003F4114" w:rsidRPr="00F96B31" w:rsidRDefault="003F4114" w:rsidP="003F4114">
      <w:pPr>
        <w:jc w:val="both"/>
      </w:pPr>
      <w:r w:rsidRPr="00F96B31">
        <w:t>2.D.K. Bhattacharya and Poonam Tandon, OXFORD university press.</w:t>
      </w:r>
    </w:p>
    <w:p w:rsidR="003F4114" w:rsidRPr="00F96B31" w:rsidRDefault="003F4114" w:rsidP="003F4114">
      <w:pPr>
        <w:jc w:val="both"/>
      </w:pPr>
    </w:p>
    <w:p w:rsidR="003F4114" w:rsidRPr="00F96B31" w:rsidRDefault="003F4114" w:rsidP="003F4114">
      <w:pPr>
        <w:ind w:left="720" w:hanging="720"/>
        <w:jc w:val="both"/>
        <w:rPr>
          <w:b/>
          <w:u w:val="single"/>
        </w:rPr>
      </w:pPr>
      <w:r w:rsidRPr="00F96B31">
        <w:rPr>
          <w:b/>
          <w:u w:val="single"/>
        </w:rPr>
        <w:t xml:space="preserve">Reference Books: </w:t>
      </w:r>
    </w:p>
    <w:p w:rsidR="003F4114" w:rsidRPr="00F96B31" w:rsidRDefault="003F4114" w:rsidP="003F4114">
      <w:pPr>
        <w:jc w:val="both"/>
      </w:pPr>
      <w:r w:rsidRPr="00F96B31">
        <w:t xml:space="preserve">1. Charles Kittel, Introduction to Solid State Physics, John Wiley Publisher </w:t>
      </w:r>
    </w:p>
    <w:p w:rsidR="003F4114" w:rsidRPr="00F96B31" w:rsidRDefault="003F4114" w:rsidP="003F4114">
      <w:pPr>
        <w:jc w:val="both"/>
      </w:pPr>
      <w:r w:rsidRPr="00F96B31">
        <w:t>2. A.S. Vasudeva , Modern engineering Physics, S Chand</w:t>
      </w:r>
    </w:p>
    <w:p w:rsidR="003F4114" w:rsidRPr="00F96B31" w:rsidRDefault="003F4114" w:rsidP="003F4114">
      <w:pPr>
        <w:jc w:val="both"/>
      </w:pPr>
      <w:r w:rsidRPr="00F96B31">
        <w:t>3. Dekker, Solid State Physics</w:t>
      </w:r>
    </w:p>
    <w:p w:rsidR="003F4114" w:rsidRPr="00F96B31" w:rsidRDefault="003F4114" w:rsidP="003F4114">
      <w:r w:rsidRPr="00F96B31">
        <w:t xml:space="preserve">4. Dr.M.N. Avadhanulu, Engineering Physics, S Chand </w:t>
      </w:r>
    </w:p>
    <w:p w:rsidR="003F4114" w:rsidRPr="00F96B31" w:rsidRDefault="003F4114" w:rsidP="003F4114">
      <w:pPr>
        <w:jc w:val="both"/>
      </w:pPr>
      <w:r w:rsidRPr="00F96B31">
        <w:t>5. Dekker, Solid State Physics</w:t>
      </w:r>
    </w:p>
    <w:p w:rsidR="003F4114" w:rsidRPr="00F96B31" w:rsidRDefault="003F4114" w:rsidP="003F4114">
      <w:pPr>
        <w:jc w:val="both"/>
      </w:pPr>
      <w:r w:rsidRPr="00F96B31">
        <w:t>6. Halliday and Resnick, Physics</w:t>
      </w:r>
    </w:p>
    <w:p w:rsidR="003F4114" w:rsidRPr="00F96B31" w:rsidRDefault="003F4114" w:rsidP="003F4114">
      <w:pPr>
        <w:jc w:val="both"/>
      </w:pPr>
      <w:r w:rsidRPr="00F96B31">
        <w:t>7. S.O. Pillai, Solid State Physics</w:t>
      </w:r>
    </w:p>
    <w:p w:rsidR="003F4114" w:rsidRPr="00F96B31" w:rsidRDefault="003F4114" w:rsidP="003F4114">
      <w:pPr>
        <w:jc w:val="both"/>
      </w:pPr>
      <w:r w:rsidRPr="00F96B31">
        <w:t>8. P K Palanisamy, Engineering Physics, Sitech Publications</w:t>
      </w:r>
    </w:p>
    <w:p w:rsidR="003F4114" w:rsidRPr="00F96B31" w:rsidRDefault="003F4114" w:rsidP="003F4114">
      <w:pPr>
        <w:jc w:val="both"/>
      </w:pPr>
      <w:r w:rsidRPr="00F96B31">
        <w:t>9. A. Ghatak - Optics</w:t>
      </w:r>
    </w:p>
    <w:p w:rsidR="003F4114" w:rsidRPr="00F96B31" w:rsidRDefault="003F4114" w:rsidP="003F4114">
      <w:pPr>
        <w:jc w:val="both"/>
        <w:rPr>
          <w:b/>
          <w:u w:val="single"/>
        </w:rPr>
      </w:pPr>
    </w:p>
    <w:p w:rsidR="003F4114" w:rsidRPr="00F96B31" w:rsidRDefault="003F4114" w:rsidP="003F4114">
      <w:pPr>
        <w:jc w:val="both"/>
        <w:rPr>
          <w:b/>
          <w:u w:val="single"/>
        </w:rPr>
      </w:pPr>
      <w:r w:rsidRPr="00F96B31">
        <w:rPr>
          <w:b/>
          <w:u w:val="single"/>
        </w:rPr>
        <w:t xml:space="preserve">Course Outcomes  </w:t>
      </w:r>
    </w:p>
    <w:p w:rsidR="003F4114" w:rsidRPr="00F96B31" w:rsidRDefault="003F4114" w:rsidP="003F4114">
      <w:pPr>
        <w:jc w:val="both"/>
        <w:rPr>
          <w:b/>
          <w:u w:val="single"/>
        </w:rPr>
      </w:pPr>
    </w:p>
    <w:p w:rsidR="003F4114" w:rsidRPr="00F96B31" w:rsidRDefault="003F4114" w:rsidP="003F4114">
      <w:pPr>
        <w:jc w:val="both"/>
      </w:pPr>
      <w:r w:rsidRPr="00F96B31">
        <w:t>After completing the course, students will be able to</w:t>
      </w:r>
    </w:p>
    <w:p w:rsidR="003F4114" w:rsidRPr="00F96B31" w:rsidRDefault="003F4114" w:rsidP="00752409">
      <w:pPr>
        <w:pStyle w:val="ListParagraph"/>
        <w:numPr>
          <w:ilvl w:val="0"/>
          <w:numId w:val="34"/>
        </w:numPr>
        <w:contextualSpacing/>
        <w:jc w:val="both"/>
      </w:pPr>
      <w:r w:rsidRPr="00F96B31">
        <w:t xml:space="preserve">Explain semiconductor behaviour, types, carrier concentration, Hall effect, Thermistor, demonstrate and analyze semiconductor devices like a PN-junction, I-V characteristics, LED, solar cell, photo diode and their applications. </w:t>
      </w:r>
    </w:p>
    <w:p w:rsidR="003F4114" w:rsidRPr="00F96B31" w:rsidRDefault="003F4114" w:rsidP="00752409">
      <w:pPr>
        <w:pStyle w:val="ListParagraph"/>
        <w:numPr>
          <w:ilvl w:val="0"/>
          <w:numId w:val="34"/>
        </w:numPr>
        <w:contextualSpacing/>
        <w:jc w:val="both"/>
        <w:rPr>
          <w:b/>
          <w:u w:val="single"/>
        </w:rPr>
      </w:pPr>
      <w:r w:rsidRPr="00F96B31">
        <w:t>Differentiate the wave and particle, de-Broglie matter waves-its experimental evidence, Schroedinger’s wave concept and its application for a particle in one dimension box.</w:t>
      </w:r>
    </w:p>
    <w:p w:rsidR="003F4114" w:rsidRPr="00F96B31" w:rsidRDefault="003F4114" w:rsidP="00752409">
      <w:pPr>
        <w:pStyle w:val="ListParagraph"/>
        <w:numPr>
          <w:ilvl w:val="0"/>
          <w:numId w:val="34"/>
        </w:numPr>
        <w:contextualSpacing/>
        <w:jc w:val="both"/>
        <w:rPr>
          <w:b/>
          <w:u w:val="single"/>
        </w:rPr>
      </w:pPr>
      <w:r w:rsidRPr="00F96B31">
        <w:t>Explain about emission, its types, laser principle, types, working and its applications and to reveals about TIR principle, optical fiber-types and signal propagation, attenuation, communication system and applications of optical fibers (sensors and medical endoscopy)</w:t>
      </w:r>
    </w:p>
    <w:p w:rsidR="003F4114" w:rsidRPr="00F96B31" w:rsidRDefault="003F4114" w:rsidP="00752409">
      <w:pPr>
        <w:pStyle w:val="ListParagraph"/>
        <w:numPr>
          <w:ilvl w:val="0"/>
          <w:numId w:val="34"/>
        </w:numPr>
        <w:contextualSpacing/>
        <w:jc w:val="both"/>
        <w:rPr>
          <w:b/>
          <w:u w:val="single"/>
        </w:rPr>
      </w:pPr>
      <w:r w:rsidRPr="00F96B31">
        <w:t>Reveals about the magnetism-its origin and types, Hysteresis, domain theory, Anti-ferro and ferri magnetism superconductivity, experimental facts, theoretical analysis, types of superconductors and its applications.</w:t>
      </w:r>
    </w:p>
    <w:p w:rsidR="003F4114" w:rsidRPr="00F96B31" w:rsidRDefault="003F4114" w:rsidP="00752409">
      <w:pPr>
        <w:pStyle w:val="ListParagraph"/>
        <w:numPr>
          <w:ilvl w:val="0"/>
          <w:numId w:val="34"/>
        </w:numPr>
        <w:contextualSpacing/>
        <w:jc w:val="both"/>
      </w:pPr>
      <w:r w:rsidRPr="00F96B31">
        <w:t>Explain the basic concepts of dielectric materials, polarization and its types, local fields, frequency and temperature effect on dielectrics and their applications (piezo, ferro and Pyro electricity).</w:t>
      </w:r>
    </w:p>
    <w:p w:rsidR="003F4114" w:rsidRPr="00545727" w:rsidRDefault="003F4114" w:rsidP="00752409">
      <w:pPr>
        <w:pStyle w:val="ListParagraph"/>
        <w:numPr>
          <w:ilvl w:val="0"/>
          <w:numId w:val="34"/>
        </w:numPr>
        <w:spacing w:after="200" w:line="276" w:lineRule="auto"/>
        <w:contextualSpacing/>
        <w:jc w:val="both"/>
        <w:rPr>
          <w:sz w:val="20"/>
          <w:szCs w:val="20"/>
        </w:rPr>
      </w:pPr>
      <w:r w:rsidRPr="00F96B31">
        <w:t>Summarize nano &amp; bulk concepts, surface to volume ratio, quantum confinement, CNTs and preparation methods (physical &amp; chemical), analysis the techniques like XRD, SEM, TEM and also to understand the radioactivity, fusion &amp; fission, alpha, beta and gamma rays decay and its applications.</w:t>
      </w:r>
    </w:p>
    <w:p w:rsidR="00780FA4" w:rsidRDefault="00780FA4">
      <w:pPr>
        <w:suppressAutoHyphens w:val="0"/>
        <w:spacing w:after="200" w:line="276" w:lineRule="auto"/>
        <w:rPr>
          <w:rFonts w:asciiTheme="minorHAnsi" w:hAnsiTheme="minorHAnsi" w:cs="Arial"/>
          <w:b/>
          <w:sz w:val="22"/>
          <w:szCs w:val="22"/>
        </w:rPr>
      </w:pPr>
      <w:r>
        <w:rPr>
          <w:rFonts w:asciiTheme="minorHAnsi" w:hAnsiTheme="minorHAnsi" w:cs="Arial"/>
          <w:b/>
          <w:sz w:val="22"/>
          <w:szCs w:val="22"/>
        </w:rPr>
        <w:br w:type="page"/>
      </w:r>
    </w:p>
    <w:p w:rsidR="001A0AAA" w:rsidRPr="002935E9" w:rsidRDefault="001A0AAA" w:rsidP="001A0AAA">
      <w:pPr>
        <w:jc w:val="center"/>
        <w:rPr>
          <w:b/>
          <w:bCs/>
          <w:sz w:val="20"/>
          <w:szCs w:val="20"/>
        </w:rPr>
      </w:pPr>
      <w:r w:rsidRPr="00D33C96">
        <w:rPr>
          <w:rFonts w:ascii="Calibri" w:hAnsi="Calibri"/>
          <w:b/>
          <w:szCs w:val="22"/>
        </w:rPr>
        <w:lastRenderedPageBreak/>
        <w:t xml:space="preserve">Syllabus for B. Tech </w:t>
      </w:r>
      <w:r>
        <w:rPr>
          <w:rFonts w:ascii="Calibri" w:hAnsi="Calibri"/>
          <w:b/>
          <w:szCs w:val="22"/>
        </w:rPr>
        <w:t>–</w:t>
      </w:r>
      <w:r w:rsidRPr="00D33C96">
        <w:rPr>
          <w:rFonts w:ascii="Calibri" w:hAnsi="Calibri"/>
          <w:b/>
          <w:szCs w:val="22"/>
        </w:rPr>
        <w:t xml:space="preserve"> BIOTECHNOLOGY</w:t>
      </w:r>
      <w:r>
        <w:rPr>
          <w:rFonts w:ascii="Calibri" w:hAnsi="Calibri"/>
          <w:b/>
          <w:szCs w:val="22"/>
        </w:rPr>
        <w:t xml:space="preserve"> </w:t>
      </w:r>
      <w:r w:rsidRPr="002935E9">
        <w:rPr>
          <w:b/>
          <w:bCs/>
          <w:sz w:val="20"/>
          <w:szCs w:val="20"/>
        </w:rPr>
        <w:t>I Year I</w:t>
      </w:r>
      <w:r>
        <w:rPr>
          <w:b/>
          <w:bCs/>
          <w:sz w:val="20"/>
          <w:szCs w:val="20"/>
        </w:rPr>
        <w:t>I</w:t>
      </w:r>
      <w:r w:rsidRPr="002935E9">
        <w:rPr>
          <w:b/>
          <w:bCs/>
          <w:sz w:val="20"/>
          <w:szCs w:val="20"/>
        </w:rPr>
        <w:t xml:space="preserve"> Semester</w:t>
      </w:r>
    </w:p>
    <w:p w:rsidR="001A0AAA" w:rsidRPr="002935E9" w:rsidRDefault="001A0AAA" w:rsidP="001A0AAA">
      <w:pPr>
        <w:autoSpaceDE w:val="0"/>
        <w:autoSpaceDN w:val="0"/>
        <w:adjustRightInd w:val="0"/>
        <w:jc w:val="center"/>
        <w:rPr>
          <w:b/>
          <w:sz w:val="20"/>
          <w:szCs w:val="20"/>
        </w:rPr>
      </w:pPr>
      <w:r>
        <w:rPr>
          <w:b/>
          <w:bCs/>
          <w:sz w:val="20"/>
          <w:szCs w:val="20"/>
        </w:rPr>
        <w:t xml:space="preserve"> (7G202</w:t>
      </w:r>
      <w:r w:rsidRPr="002935E9">
        <w:rPr>
          <w:b/>
          <w:bCs/>
          <w:sz w:val="20"/>
          <w:szCs w:val="20"/>
        </w:rPr>
        <w:t xml:space="preserve">) </w:t>
      </w:r>
      <w:r w:rsidRPr="002935E9">
        <w:rPr>
          <w:b/>
          <w:sz w:val="20"/>
          <w:szCs w:val="20"/>
        </w:rPr>
        <w:t>PROCESS ENGINEERING CALCULATIONS</w:t>
      </w:r>
    </w:p>
    <w:p w:rsidR="001A0AAA" w:rsidRPr="002935E9" w:rsidRDefault="001A0AAA" w:rsidP="001A0AAA">
      <w:pPr>
        <w:autoSpaceDE w:val="0"/>
        <w:autoSpaceDN w:val="0"/>
        <w:adjustRightInd w:val="0"/>
        <w:jc w:val="center"/>
        <w:rPr>
          <w:b/>
          <w:sz w:val="20"/>
          <w:szCs w:val="20"/>
        </w:rPr>
      </w:pPr>
    </w:p>
    <w:p w:rsidR="001A0AAA" w:rsidRPr="002935E9" w:rsidRDefault="001A0AAA" w:rsidP="001A0AAA">
      <w:pPr>
        <w:autoSpaceDE w:val="0"/>
        <w:autoSpaceDN w:val="0"/>
        <w:adjustRightInd w:val="0"/>
        <w:jc w:val="center"/>
        <w:rPr>
          <w:b/>
          <w:sz w:val="20"/>
          <w:szCs w:val="20"/>
        </w:rPr>
      </w:pPr>
    </w:p>
    <w:tbl>
      <w:tblPr>
        <w:tblpPr w:leftFromText="180" w:rightFromText="180" w:vertAnchor="text" w:horzAnchor="margin" w:tblpXSpec="right" w:tblpY="-4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56"/>
        <w:gridCol w:w="589"/>
        <w:gridCol w:w="443"/>
        <w:gridCol w:w="420"/>
        <w:gridCol w:w="493"/>
        <w:gridCol w:w="416"/>
        <w:gridCol w:w="456"/>
        <w:gridCol w:w="470"/>
        <w:gridCol w:w="403"/>
        <w:gridCol w:w="462"/>
        <w:gridCol w:w="540"/>
        <w:gridCol w:w="540"/>
      </w:tblGrid>
      <w:tr w:rsidR="001A0AAA" w:rsidRPr="002935E9" w:rsidTr="00E211AF">
        <w:trPr>
          <w:trHeight w:val="350"/>
        </w:trPr>
        <w:tc>
          <w:tcPr>
            <w:tcW w:w="456" w:type="dxa"/>
          </w:tcPr>
          <w:p w:rsidR="001A0AAA" w:rsidRPr="002A23BA" w:rsidRDefault="001A0AAA" w:rsidP="004A629F">
            <w:pPr>
              <w:rPr>
                <w:b/>
                <w:bCs/>
              </w:rPr>
            </w:pPr>
            <w:r>
              <w:rPr>
                <w:b/>
                <w:bCs/>
              </w:rPr>
              <w:t>1</w:t>
            </w:r>
          </w:p>
        </w:tc>
        <w:tc>
          <w:tcPr>
            <w:tcW w:w="589" w:type="dxa"/>
          </w:tcPr>
          <w:p w:rsidR="001A0AAA" w:rsidRPr="002A23BA" w:rsidRDefault="001A0AAA" w:rsidP="004A629F">
            <w:pPr>
              <w:rPr>
                <w:b/>
                <w:bCs/>
              </w:rPr>
            </w:pPr>
            <w:r>
              <w:rPr>
                <w:b/>
                <w:bCs/>
              </w:rPr>
              <w:t>2</w:t>
            </w:r>
          </w:p>
        </w:tc>
        <w:tc>
          <w:tcPr>
            <w:tcW w:w="443" w:type="dxa"/>
          </w:tcPr>
          <w:p w:rsidR="001A0AAA" w:rsidRPr="002A23BA" w:rsidRDefault="001A0AAA" w:rsidP="004A629F">
            <w:pPr>
              <w:rPr>
                <w:b/>
                <w:bCs/>
              </w:rPr>
            </w:pPr>
            <w:r>
              <w:rPr>
                <w:b/>
                <w:bCs/>
              </w:rPr>
              <w:t>3</w:t>
            </w:r>
          </w:p>
        </w:tc>
        <w:tc>
          <w:tcPr>
            <w:tcW w:w="420" w:type="dxa"/>
          </w:tcPr>
          <w:p w:rsidR="001A0AAA" w:rsidRPr="002A23BA" w:rsidRDefault="001A0AAA" w:rsidP="004A629F">
            <w:pPr>
              <w:rPr>
                <w:b/>
                <w:bCs/>
              </w:rPr>
            </w:pPr>
            <w:r>
              <w:rPr>
                <w:b/>
                <w:bCs/>
              </w:rPr>
              <w:t>4</w:t>
            </w:r>
          </w:p>
        </w:tc>
        <w:tc>
          <w:tcPr>
            <w:tcW w:w="493" w:type="dxa"/>
          </w:tcPr>
          <w:p w:rsidR="001A0AAA" w:rsidRPr="002A23BA" w:rsidRDefault="001A0AAA" w:rsidP="004A629F">
            <w:pPr>
              <w:rPr>
                <w:b/>
                <w:bCs/>
              </w:rPr>
            </w:pPr>
            <w:r>
              <w:rPr>
                <w:b/>
                <w:bCs/>
              </w:rPr>
              <w:t>5</w:t>
            </w:r>
          </w:p>
        </w:tc>
        <w:tc>
          <w:tcPr>
            <w:tcW w:w="416" w:type="dxa"/>
          </w:tcPr>
          <w:p w:rsidR="001A0AAA" w:rsidRPr="002A23BA" w:rsidRDefault="001A0AAA" w:rsidP="004A629F">
            <w:pPr>
              <w:rPr>
                <w:b/>
                <w:bCs/>
              </w:rPr>
            </w:pPr>
            <w:r>
              <w:rPr>
                <w:b/>
                <w:bCs/>
              </w:rPr>
              <w:t>6</w:t>
            </w:r>
          </w:p>
        </w:tc>
        <w:tc>
          <w:tcPr>
            <w:tcW w:w="456" w:type="dxa"/>
          </w:tcPr>
          <w:p w:rsidR="001A0AAA" w:rsidRPr="002A23BA" w:rsidRDefault="001A0AAA" w:rsidP="004A629F">
            <w:pPr>
              <w:rPr>
                <w:b/>
                <w:bCs/>
              </w:rPr>
            </w:pPr>
            <w:r>
              <w:rPr>
                <w:b/>
                <w:bCs/>
              </w:rPr>
              <w:t>7</w:t>
            </w:r>
          </w:p>
        </w:tc>
        <w:tc>
          <w:tcPr>
            <w:tcW w:w="470" w:type="dxa"/>
          </w:tcPr>
          <w:p w:rsidR="001A0AAA" w:rsidRPr="002A23BA" w:rsidRDefault="001A0AAA" w:rsidP="004A629F">
            <w:pPr>
              <w:rPr>
                <w:b/>
                <w:bCs/>
              </w:rPr>
            </w:pPr>
            <w:r>
              <w:rPr>
                <w:b/>
                <w:bCs/>
              </w:rPr>
              <w:t>8</w:t>
            </w:r>
          </w:p>
        </w:tc>
        <w:tc>
          <w:tcPr>
            <w:tcW w:w="403" w:type="dxa"/>
          </w:tcPr>
          <w:p w:rsidR="001A0AAA" w:rsidRPr="002A23BA" w:rsidRDefault="001A0AAA" w:rsidP="004A629F">
            <w:pPr>
              <w:rPr>
                <w:b/>
                <w:bCs/>
              </w:rPr>
            </w:pPr>
            <w:r>
              <w:rPr>
                <w:b/>
                <w:bCs/>
              </w:rPr>
              <w:t>9</w:t>
            </w:r>
          </w:p>
        </w:tc>
        <w:tc>
          <w:tcPr>
            <w:tcW w:w="462" w:type="dxa"/>
          </w:tcPr>
          <w:p w:rsidR="001A0AAA" w:rsidRPr="002A23BA" w:rsidRDefault="001A0AAA" w:rsidP="004A629F">
            <w:pPr>
              <w:rPr>
                <w:b/>
                <w:bCs/>
              </w:rPr>
            </w:pPr>
            <w:r>
              <w:rPr>
                <w:b/>
                <w:bCs/>
              </w:rPr>
              <w:t>10</w:t>
            </w:r>
          </w:p>
        </w:tc>
        <w:tc>
          <w:tcPr>
            <w:tcW w:w="540" w:type="dxa"/>
          </w:tcPr>
          <w:p w:rsidR="001A0AAA" w:rsidRPr="002A23BA" w:rsidRDefault="001A0AAA" w:rsidP="004A629F">
            <w:pPr>
              <w:rPr>
                <w:b/>
                <w:bCs/>
              </w:rPr>
            </w:pPr>
            <w:r>
              <w:rPr>
                <w:b/>
                <w:bCs/>
              </w:rPr>
              <w:t>11</w:t>
            </w:r>
          </w:p>
        </w:tc>
        <w:tc>
          <w:tcPr>
            <w:tcW w:w="540" w:type="dxa"/>
          </w:tcPr>
          <w:p w:rsidR="001A0AAA" w:rsidRPr="002A23BA" w:rsidRDefault="001A0AAA" w:rsidP="004A629F">
            <w:pPr>
              <w:rPr>
                <w:b/>
                <w:bCs/>
              </w:rPr>
            </w:pPr>
            <w:r>
              <w:rPr>
                <w:b/>
                <w:bCs/>
              </w:rPr>
              <w:t>12</w:t>
            </w:r>
          </w:p>
        </w:tc>
      </w:tr>
      <w:tr w:rsidR="001A0AAA" w:rsidRPr="002935E9" w:rsidTr="00E211AF">
        <w:tc>
          <w:tcPr>
            <w:tcW w:w="456" w:type="dxa"/>
          </w:tcPr>
          <w:p w:rsidR="001A0AAA" w:rsidRPr="003E5D66" w:rsidRDefault="001A0AAA" w:rsidP="004A629F">
            <w:pPr>
              <w:rPr>
                <w:rFonts w:ascii="Arial" w:hAnsi="Arial" w:cs="Arial"/>
                <w:b/>
                <w:sz w:val="20"/>
                <w:szCs w:val="18"/>
              </w:rPr>
            </w:pPr>
            <w:r w:rsidRPr="003E5D66">
              <w:rPr>
                <w:rFonts w:ascii="Arial" w:hAnsi="Arial" w:cs="Arial"/>
                <w:b/>
                <w:sz w:val="20"/>
                <w:szCs w:val="18"/>
              </w:rPr>
              <w:t>H</w:t>
            </w:r>
          </w:p>
        </w:tc>
        <w:tc>
          <w:tcPr>
            <w:tcW w:w="589" w:type="dxa"/>
          </w:tcPr>
          <w:p w:rsidR="001A0AAA" w:rsidRPr="003E5D66" w:rsidRDefault="001A0AAA" w:rsidP="004A629F">
            <w:pPr>
              <w:rPr>
                <w:rFonts w:ascii="Arial" w:hAnsi="Arial" w:cs="Arial"/>
                <w:b/>
                <w:sz w:val="20"/>
                <w:szCs w:val="18"/>
              </w:rPr>
            </w:pPr>
            <w:r w:rsidRPr="003E5D66">
              <w:rPr>
                <w:rFonts w:ascii="Arial" w:hAnsi="Arial" w:cs="Arial"/>
                <w:b/>
                <w:sz w:val="20"/>
                <w:szCs w:val="18"/>
              </w:rPr>
              <w:t>M</w:t>
            </w:r>
          </w:p>
        </w:tc>
        <w:tc>
          <w:tcPr>
            <w:tcW w:w="443" w:type="dxa"/>
          </w:tcPr>
          <w:p w:rsidR="001A0AAA" w:rsidRPr="003E5D66" w:rsidRDefault="001A0AAA" w:rsidP="004A629F">
            <w:pPr>
              <w:rPr>
                <w:rFonts w:ascii="Arial" w:hAnsi="Arial" w:cs="Arial"/>
                <w:b/>
                <w:sz w:val="20"/>
                <w:szCs w:val="18"/>
              </w:rPr>
            </w:pPr>
          </w:p>
        </w:tc>
        <w:tc>
          <w:tcPr>
            <w:tcW w:w="420" w:type="dxa"/>
          </w:tcPr>
          <w:p w:rsidR="001A0AAA" w:rsidRPr="003E5D66" w:rsidRDefault="001A0AAA" w:rsidP="004A629F">
            <w:pPr>
              <w:rPr>
                <w:rFonts w:ascii="Arial" w:hAnsi="Arial" w:cs="Arial"/>
                <w:b/>
                <w:sz w:val="20"/>
                <w:szCs w:val="18"/>
              </w:rPr>
            </w:pPr>
          </w:p>
        </w:tc>
        <w:tc>
          <w:tcPr>
            <w:tcW w:w="493" w:type="dxa"/>
          </w:tcPr>
          <w:p w:rsidR="001A0AAA" w:rsidRPr="003E5D66" w:rsidRDefault="001A0AAA" w:rsidP="004A629F">
            <w:pPr>
              <w:rPr>
                <w:rFonts w:ascii="Arial" w:hAnsi="Arial" w:cs="Arial"/>
                <w:b/>
                <w:sz w:val="20"/>
                <w:szCs w:val="18"/>
              </w:rPr>
            </w:pPr>
          </w:p>
        </w:tc>
        <w:tc>
          <w:tcPr>
            <w:tcW w:w="416" w:type="dxa"/>
          </w:tcPr>
          <w:p w:rsidR="001A0AAA" w:rsidRPr="003E5D66" w:rsidRDefault="001A0AAA" w:rsidP="004A629F">
            <w:pPr>
              <w:rPr>
                <w:rFonts w:ascii="Arial" w:hAnsi="Arial" w:cs="Arial"/>
                <w:b/>
                <w:sz w:val="20"/>
                <w:szCs w:val="18"/>
              </w:rPr>
            </w:pPr>
          </w:p>
        </w:tc>
        <w:tc>
          <w:tcPr>
            <w:tcW w:w="456" w:type="dxa"/>
          </w:tcPr>
          <w:p w:rsidR="001A0AAA" w:rsidRPr="003E5D66" w:rsidRDefault="001A0AAA" w:rsidP="004A629F">
            <w:pPr>
              <w:rPr>
                <w:rFonts w:ascii="Arial" w:hAnsi="Arial" w:cs="Arial"/>
                <w:b/>
                <w:sz w:val="20"/>
                <w:szCs w:val="18"/>
              </w:rPr>
            </w:pPr>
          </w:p>
        </w:tc>
        <w:tc>
          <w:tcPr>
            <w:tcW w:w="470" w:type="dxa"/>
          </w:tcPr>
          <w:p w:rsidR="001A0AAA" w:rsidRPr="003E5D66" w:rsidRDefault="001A0AAA" w:rsidP="004A629F">
            <w:pPr>
              <w:rPr>
                <w:rFonts w:ascii="Arial" w:hAnsi="Arial" w:cs="Arial"/>
                <w:b/>
                <w:sz w:val="20"/>
                <w:szCs w:val="18"/>
              </w:rPr>
            </w:pPr>
          </w:p>
        </w:tc>
        <w:tc>
          <w:tcPr>
            <w:tcW w:w="403" w:type="dxa"/>
          </w:tcPr>
          <w:p w:rsidR="001A0AAA" w:rsidRPr="003E5D66" w:rsidRDefault="001A0AAA" w:rsidP="004A629F">
            <w:pPr>
              <w:rPr>
                <w:rFonts w:ascii="Arial" w:hAnsi="Arial" w:cs="Arial"/>
                <w:b/>
                <w:sz w:val="20"/>
                <w:szCs w:val="18"/>
              </w:rPr>
            </w:pPr>
          </w:p>
        </w:tc>
        <w:tc>
          <w:tcPr>
            <w:tcW w:w="462" w:type="dxa"/>
          </w:tcPr>
          <w:p w:rsidR="001A0AAA" w:rsidRPr="003E5D66" w:rsidRDefault="001A0AAA" w:rsidP="004A629F">
            <w:pPr>
              <w:rPr>
                <w:rFonts w:ascii="Arial" w:hAnsi="Arial" w:cs="Arial"/>
                <w:b/>
                <w:sz w:val="20"/>
                <w:szCs w:val="18"/>
              </w:rPr>
            </w:pPr>
          </w:p>
        </w:tc>
        <w:tc>
          <w:tcPr>
            <w:tcW w:w="540" w:type="dxa"/>
          </w:tcPr>
          <w:p w:rsidR="001A0AAA" w:rsidRPr="003E5D66" w:rsidRDefault="001A0AAA" w:rsidP="004A629F">
            <w:pPr>
              <w:rPr>
                <w:rFonts w:ascii="Arial" w:hAnsi="Arial" w:cs="Arial"/>
                <w:b/>
                <w:sz w:val="20"/>
                <w:szCs w:val="18"/>
              </w:rPr>
            </w:pPr>
          </w:p>
        </w:tc>
        <w:tc>
          <w:tcPr>
            <w:tcW w:w="540" w:type="dxa"/>
          </w:tcPr>
          <w:p w:rsidR="001A0AAA" w:rsidRPr="003E5D66" w:rsidRDefault="001A0AAA" w:rsidP="004A629F">
            <w:pPr>
              <w:rPr>
                <w:rFonts w:ascii="Arial" w:hAnsi="Arial" w:cs="Arial"/>
                <w:b/>
                <w:sz w:val="20"/>
                <w:szCs w:val="18"/>
              </w:rPr>
            </w:pPr>
            <w:r w:rsidRPr="003E5D66">
              <w:rPr>
                <w:rFonts w:ascii="Arial" w:hAnsi="Arial" w:cs="Arial"/>
                <w:b/>
                <w:sz w:val="20"/>
                <w:szCs w:val="18"/>
              </w:rPr>
              <w:t>L</w:t>
            </w:r>
          </w:p>
        </w:tc>
      </w:tr>
    </w:tbl>
    <w:p w:rsidR="001A0AAA" w:rsidRPr="002935E9" w:rsidRDefault="001A0AAA" w:rsidP="001A0AAA">
      <w:pPr>
        <w:autoSpaceDE w:val="0"/>
        <w:autoSpaceDN w:val="0"/>
        <w:adjustRightInd w:val="0"/>
        <w:jc w:val="center"/>
        <w:rPr>
          <w:b/>
          <w:sz w:val="20"/>
          <w:szCs w:val="20"/>
        </w:rPr>
      </w:pPr>
    </w:p>
    <w:p w:rsidR="001A0AAA" w:rsidRPr="002935E9" w:rsidRDefault="001A0AAA" w:rsidP="001A0AAA">
      <w:pPr>
        <w:autoSpaceDE w:val="0"/>
        <w:autoSpaceDN w:val="0"/>
        <w:adjustRightInd w:val="0"/>
        <w:jc w:val="center"/>
        <w:rPr>
          <w:b/>
          <w:sz w:val="20"/>
          <w:szCs w:val="20"/>
        </w:rPr>
      </w:pPr>
    </w:p>
    <w:p w:rsidR="001A0AAA" w:rsidRPr="002935E9" w:rsidRDefault="001A0AAA" w:rsidP="001A0AAA">
      <w:pPr>
        <w:autoSpaceDE w:val="0"/>
        <w:autoSpaceDN w:val="0"/>
        <w:adjustRightInd w:val="0"/>
        <w:jc w:val="center"/>
        <w:rPr>
          <w:b/>
          <w:sz w:val="20"/>
          <w:szCs w:val="20"/>
        </w:rPr>
      </w:pPr>
    </w:p>
    <w:p w:rsidR="001A0AAA" w:rsidRPr="00906F3F" w:rsidRDefault="001A0AAA" w:rsidP="001A0AAA">
      <w:pPr>
        <w:ind w:left="3600" w:firstLine="720"/>
        <w:rPr>
          <w:b/>
          <w:bCs/>
          <w:szCs w:val="20"/>
        </w:rPr>
      </w:pPr>
      <w:r w:rsidRPr="00906F3F">
        <w:rPr>
          <w:b/>
          <w:bCs/>
          <w:szCs w:val="20"/>
        </w:rPr>
        <w:t>H: High         M: Medium          L: Low</w:t>
      </w:r>
    </w:p>
    <w:p w:rsidR="001A0AAA" w:rsidRPr="002935E9" w:rsidRDefault="0073425E" w:rsidP="001A0AAA">
      <w:pPr>
        <w:ind w:left="5760" w:firstLine="720"/>
        <w:rPr>
          <w:b/>
          <w:bCs/>
          <w:sz w:val="20"/>
          <w:szCs w:val="20"/>
        </w:rPr>
      </w:pPr>
      <w:r>
        <w:rPr>
          <w:b/>
          <w:bCs/>
          <w:sz w:val="20"/>
          <w:szCs w:val="20"/>
        </w:rPr>
        <w:t xml:space="preserve">L   </w:t>
      </w:r>
      <w:r w:rsidR="001A0AAA" w:rsidRPr="002935E9">
        <w:rPr>
          <w:b/>
          <w:bCs/>
          <w:sz w:val="20"/>
          <w:szCs w:val="20"/>
        </w:rPr>
        <w:t xml:space="preserve">T   P/D </w:t>
      </w:r>
      <w:r w:rsidR="001A0AAA">
        <w:rPr>
          <w:b/>
          <w:bCs/>
          <w:sz w:val="20"/>
          <w:szCs w:val="20"/>
        </w:rPr>
        <w:t xml:space="preserve">      </w:t>
      </w:r>
      <w:r w:rsidR="001A0AAA" w:rsidRPr="002935E9">
        <w:rPr>
          <w:b/>
          <w:bCs/>
          <w:sz w:val="20"/>
          <w:szCs w:val="20"/>
        </w:rPr>
        <w:t xml:space="preserve">   C</w:t>
      </w:r>
    </w:p>
    <w:p w:rsidR="001A0AAA" w:rsidRDefault="001A0AAA" w:rsidP="001A0AAA">
      <w:pPr>
        <w:autoSpaceDE w:val="0"/>
        <w:autoSpaceDN w:val="0"/>
        <w:adjustRightInd w:val="0"/>
        <w:rPr>
          <w:b/>
          <w:bCs/>
          <w:sz w:val="20"/>
          <w:szCs w:val="20"/>
        </w:rPr>
      </w:pP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t xml:space="preserve">3    </w:t>
      </w:r>
      <w:r w:rsidR="0073425E">
        <w:rPr>
          <w:b/>
          <w:bCs/>
          <w:sz w:val="20"/>
          <w:szCs w:val="20"/>
        </w:rPr>
        <w:t>1</w:t>
      </w:r>
      <w:r>
        <w:rPr>
          <w:b/>
          <w:bCs/>
          <w:sz w:val="20"/>
          <w:szCs w:val="20"/>
        </w:rPr>
        <w:t xml:space="preserve">  </w:t>
      </w:r>
      <w:r w:rsidR="0073425E">
        <w:rPr>
          <w:b/>
          <w:bCs/>
          <w:sz w:val="20"/>
          <w:szCs w:val="20"/>
        </w:rPr>
        <w:t xml:space="preserve"> </w:t>
      </w:r>
      <w:r>
        <w:rPr>
          <w:b/>
          <w:bCs/>
          <w:sz w:val="20"/>
          <w:szCs w:val="20"/>
        </w:rPr>
        <w:t xml:space="preserve"> - -      </w:t>
      </w:r>
      <w:r w:rsidR="0073425E">
        <w:rPr>
          <w:b/>
          <w:bCs/>
          <w:sz w:val="20"/>
          <w:szCs w:val="20"/>
        </w:rPr>
        <w:t xml:space="preserve">      </w:t>
      </w:r>
      <w:r>
        <w:rPr>
          <w:b/>
          <w:bCs/>
          <w:sz w:val="20"/>
          <w:szCs w:val="20"/>
        </w:rPr>
        <w:t>4</w:t>
      </w:r>
    </w:p>
    <w:p w:rsidR="001A0AAA" w:rsidRPr="00CE5E5F" w:rsidRDefault="001A0AAA" w:rsidP="001A0AAA">
      <w:pPr>
        <w:autoSpaceDE w:val="0"/>
        <w:autoSpaceDN w:val="0"/>
        <w:adjustRightInd w:val="0"/>
      </w:pPr>
      <w:r w:rsidRPr="00CE5E5F">
        <w:rPr>
          <w:b/>
        </w:rPr>
        <w:t xml:space="preserve">Course Objective: </w:t>
      </w:r>
      <w:r w:rsidRPr="00CE5E5F">
        <w:t xml:space="preserve">Main objective is to understand chemical process flow sheets, develop process alternatives, to perform recycle material and energy balances for process flow sheets and simulate steady state behavior at each level of process development </w:t>
      </w:r>
    </w:p>
    <w:p w:rsidR="001A0AAA" w:rsidRPr="00CE5E5F" w:rsidRDefault="001A0AAA" w:rsidP="001A0AAA">
      <w:pPr>
        <w:autoSpaceDE w:val="0"/>
        <w:autoSpaceDN w:val="0"/>
        <w:adjustRightInd w:val="0"/>
        <w:spacing w:line="360" w:lineRule="auto"/>
      </w:pPr>
    </w:p>
    <w:p w:rsidR="001A0AAA" w:rsidRPr="00CE5E5F" w:rsidRDefault="001A0AAA" w:rsidP="001A0AAA">
      <w:pPr>
        <w:jc w:val="both"/>
        <w:rPr>
          <w:b/>
        </w:rPr>
      </w:pPr>
      <w:r w:rsidRPr="00CE5E5F">
        <w:rPr>
          <w:b/>
        </w:rPr>
        <w:t>UNIT-I: Introduction to Engineering calculations</w:t>
      </w:r>
    </w:p>
    <w:p w:rsidR="001A0AAA" w:rsidRPr="00CE5E5F" w:rsidRDefault="001A0AAA" w:rsidP="001A0AAA">
      <w:pPr>
        <w:jc w:val="both"/>
      </w:pPr>
      <w:r w:rsidRPr="00CE5E5F">
        <w:t>Measurement conventions, density, mole, chemical composition, mass fraction, mole fraction, volume fraction, standard conditions and ideal gas, Properties of gases, liquids and solids, ideal gaseous mixtures, real gas relationships, equations of state</w:t>
      </w:r>
    </w:p>
    <w:p w:rsidR="001A0AAA" w:rsidRPr="00CE5E5F" w:rsidRDefault="001A0AAA" w:rsidP="001A0AAA">
      <w:pPr>
        <w:jc w:val="both"/>
        <w:rPr>
          <w:i/>
        </w:rPr>
      </w:pPr>
      <w:r w:rsidRPr="00CE5E5F">
        <w:rPr>
          <w:i/>
        </w:rPr>
        <w:t>Applications: Flow of mass through sonic nozzle, Synthesis of ammonia which is used as fertilizer</w:t>
      </w:r>
    </w:p>
    <w:p w:rsidR="001A0AAA" w:rsidRPr="00CE5E5F" w:rsidRDefault="001A0AAA" w:rsidP="001A0AAA">
      <w:pPr>
        <w:jc w:val="both"/>
      </w:pPr>
    </w:p>
    <w:p w:rsidR="001A0AAA" w:rsidRPr="00CE5E5F" w:rsidRDefault="001A0AAA" w:rsidP="001A0AAA">
      <w:pPr>
        <w:jc w:val="both"/>
      </w:pPr>
      <w:r w:rsidRPr="00CE5E5F">
        <w:rPr>
          <w:b/>
        </w:rPr>
        <w:t>UNIT-II:</w:t>
      </w:r>
      <w:r w:rsidRPr="00CE5E5F">
        <w:t xml:space="preserve"> </w:t>
      </w:r>
      <w:r w:rsidRPr="00CE5E5F">
        <w:rPr>
          <w:b/>
        </w:rPr>
        <w:t>Presentation and analysis of Data:</w:t>
      </w:r>
    </w:p>
    <w:p w:rsidR="001A0AAA" w:rsidRPr="00CE5E5F" w:rsidRDefault="001A0AAA" w:rsidP="001A0AAA">
      <w:pPr>
        <w:jc w:val="both"/>
      </w:pPr>
      <w:r w:rsidRPr="00CE5E5F">
        <w:t xml:space="preserve"> Errors in data calculations, presentation of experimental data, Data analysis: testing mathematical models, least squares analysis, linear and non linear models. Graph paper with logarithmic coordinates, general procedures for plotting data</w:t>
      </w:r>
    </w:p>
    <w:p w:rsidR="001A0AAA" w:rsidRPr="00CE5E5F" w:rsidRDefault="001A0AAA" w:rsidP="001A0AAA">
      <w:pPr>
        <w:jc w:val="both"/>
        <w:rPr>
          <w:i/>
        </w:rPr>
      </w:pPr>
      <w:r w:rsidRPr="00CE5E5F">
        <w:rPr>
          <w:i/>
        </w:rPr>
        <w:t>Applications:Graphical representation could be used in research methodology</w:t>
      </w:r>
    </w:p>
    <w:p w:rsidR="001A0AAA" w:rsidRPr="00CE5E5F" w:rsidRDefault="001A0AAA" w:rsidP="001A0AAA">
      <w:pPr>
        <w:jc w:val="both"/>
      </w:pPr>
    </w:p>
    <w:p w:rsidR="001A0AAA" w:rsidRPr="00CE5E5F" w:rsidRDefault="001A0AAA" w:rsidP="001A0AAA">
      <w:pPr>
        <w:jc w:val="both"/>
      </w:pPr>
    </w:p>
    <w:p w:rsidR="001A0AAA" w:rsidRPr="00CE5E5F" w:rsidRDefault="001A0AAA" w:rsidP="001A0AAA">
      <w:pPr>
        <w:jc w:val="both"/>
        <w:rPr>
          <w:b/>
        </w:rPr>
      </w:pPr>
      <w:r w:rsidRPr="00CE5E5F">
        <w:rPr>
          <w:b/>
        </w:rPr>
        <w:t>UNIT-III: Material Balances</w:t>
      </w:r>
    </w:p>
    <w:p w:rsidR="001A0AAA" w:rsidRPr="00CE5E5F" w:rsidRDefault="001A0AAA" w:rsidP="001A0AAA">
      <w:pPr>
        <w:jc w:val="both"/>
      </w:pPr>
      <w:r w:rsidRPr="00CE5E5F">
        <w:t>Law of  Conservation of mass, types of material balance, procedure for material balance calculations, application of material balance to filtration, mixing, fermentation, distillation, evaporation, crystallization, drying. Material balance with recycle, by-pass and purge systems</w:t>
      </w:r>
    </w:p>
    <w:p w:rsidR="001A0AAA" w:rsidRPr="00CE5E5F" w:rsidRDefault="001A0AAA" w:rsidP="001A0AAA">
      <w:pPr>
        <w:jc w:val="both"/>
        <w:rPr>
          <w:i/>
        </w:rPr>
      </w:pPr>
      <w:r w:rsidRPr="00CE5E5F">
        <w:rPr>
          <w:i/>
        </w:rPr>
        <w:t>Applications: Bioremediation (Cleaning  contaminated  ground water), Separation of acetic acid, benzene, water by process of distillation</w:t>
      </w:r>
    </w:p>
    <w:p w:rsidR="001A0AAA" w:rsidRPr="00CE5E5F" w:rsidRDefault="001A0AAA" w:rsidP="001A0AAA">
      <w:pPr>
        <w:jc w:val="both"/>
      </w:pPr>
    </w:p>
    <w:p w:rsidR="001A0AAA" w:rsidRPr="00CE5E5F" w:rsidRDefault="001A0AAA" w:rsidP="001A0AAA">
      <w:pPr>
        <w:autoSpaceDE w:val="0"/>
        <w:autoSpaceDN w:val="0"/>
        <w:adjustRightInd w:val="0"/>
        <w:jc w:val="both"/>
        <w:rPr>
          <w:b/>
          <w:bCs/>
        </w:rPr>
      </w:pPr>
      <w:r w:rsidRPr="00CE5E5F">
        <w:rPr>
          <w:b/>
        </w:rPr>
        <w:t xml:space="preserve">UNIT-IV: STOICHIOMETRY </w:t>
      </w:r>
    </w:p>
    <w:p w:rsidR="001A0AAA" w:rsidRPr="00CE5E5F" w:rsidRDefault="001A0AAA" w:rsidP="001A0AAA">
      <w:pPr>
        <w:jc w:val="both"/>
      </w:pPr>
      <w:r w:rsidRPr="00CE5E5F">
        <w:t>Stoichiometry of Cell growth and product formation, elemental balances, degrees of reduction of substrate and biomass, available electron balances, yield coefficients of biomass and product formation, maintenance coefficients</w:t>
      </w:r>
    </w:p>
    <w:p w:rsidR="001A0AAA" w:rsidRPr="00CE5E5F" w:rsidRDefault="001A0AAA" w:rsidP="001A0AAA">
      <w:pPr>
        <w:jc w:val="both"/>
        <w:rPr>
          <w:i/>
        </w:rPr>
      </w:pPr>
      <w:r w:rsidRPr="00CE5E5F">
        <w:rPr>
          <w:i/>
        </w:rPr>
        <w:t>Applications: Combustion of charge material in furnace, Preheating of air entering the furnace</w:t>
      </w:r>
    </w:p>
    <w:p w:rsidR="001A0AAA" w:rsidRPr="00CE5E5F" w:rsidRDefault="001A0AAA" w:rsidP="001A0AAA">
      <w:pPr>
        <w:jc w:val="both"/>
        <w:rPr>
          <w:i/>
        </w:rPr>
      </w:pPr>
    </w:p>
    <w:p w:rsidR="001A0AAA" w:rsidRPr="00CE5E5F" w:rsidRDefault="001A0AAA" w:rsidP="001A0AAA">
      <w:pPr>
        <w:jc w:val="both"/>
      </w:pPr>
    </w:p>
    <w:p w:rsidR="001A0AAA" w:rsidRPr="00CE5E5F" w:rsidRDefault="001A0AAA" w:rsidP="001A0AAA">
      <w:pPr>
        <w:jc w:val="both"/>
        <w:rPr>
          <w:b/>
        </w:rPr>
      </w:pPr>
      <w:r w:rsidRPr="00CE5E5F">
        <w:rPr>
          <w:b/>
        </w:rPr>
        <w:t>UNIT-V: Energy balances</w:t>
      </w:r>
    </w:p>
    <w:p w:rsidR="001A0AAA" w:rsidRPr="00CE5E5F" w:rsidRDefault="001A0AAA" w:rsidP="001A0AAA">
      <w:pPr>
        <w:jc w:val="both"/>
      </w:pPr>
      <w:r w:rsidRPr="00CE5E5F">
        <w:t xml:space="preserve"> Intensive and extensive properties, enthalpy, calculation of enthalpy changes, general energy balance equations, energy balance calculations without reaction, heat of combustion, heat of reaction at nonstandard conditions, heat of reaction for processes with biomass production. </w:t>
      </w:r>
    </w:p>
    <w:p w:rsidR="001A0AAA" w:rsidRPr="00CE5E5F" w:rsidRDefault="001A0AAA" w:rsidP="001A0AAA">
      <w:pPr>
        <w:jc w:val="both"/>
        <w:rPr>
          <w:i/>
        </w:rPr>
      </w:pPr>
      <w:r w:rsidRPr="00CE5E5F">
        <w:rPr>
          <w:i/>
        </w:rPr>
        <w:lastRenderedPageBreak/>
        <w:t>Applications: Reduction of  NO</w:t>
      </w:r>
      <w:r w:rsidRPr="00CE5E5F">
        <w:rPr>
          <w:i/>
          <w:vertAlign w:val="subscript"/>
        </w:rPr>
        <w:t>X</w:t>
      </w:r>
      <w:r w:rsidRPr="00CE5E5F">
        <w:rPr>
          <w:i/>
        </w:rPr>
        <w:t xml:space="preserve"> from  flue gases  </w:t>
      </w:r>
    </w:p>
    <w:p w:rsidR="001A0AAA" w:rsidRPr="00CE5E5F" w:rsidRDefault="001A0AAA" w:rsidP="001A0AAA">
      <w:pPr>
        <w:jc w:val="both"/>
      </w:pPr>
    </w:p>
    <w:p w:rsidR="001A0AAA" w:rsidRPr="00CE5E5F" w:rsidRDefault="001A0AAA" w:rsidP="001A0AAA">
      <w:pPr>
        <w:jc w:val="both"/>
        <w:rPr>
          <w:b/>
        </w:rPr>
      </w:pPr>
      <w:r w:rsidRPr="00CE5E5F">
        <w:rPr>
          <w:b/>
        </w:rPr>
        <w:t>UNIT-VI: Unsteady state material balance and energetic analysis of microbial growth</w:t>
      </w:r>
    </w:p>
    <w:p w:rsidR="001A0AAA" w:rsidRPr="00CE5E5F" w:rsidRDefault="001A0AAA" w:rsidP="001A0AAA">
      <w:pPr>
        <w:jc w:val="both"/>
      </w:pPr>
      <w:r w:rsidRPr="00CE5E5F">
        <w:t xml:space="preserve"> Unsteady state material balances, material balance in batch distillation, Energy analysis of microbial growth and product formation, oxygen consumption and heat evolution in aerobic cultures, thermodynamic efficiency of growth</w:t>
      </w:r>
    </w:p>
    <w:p w:rsidR="001A0AAA" w:rsidRPr="00CE5E5F" w:rsidRDefault="001A0AAA" w:rsidP="001A0AAA">
      <w:pPr>
        <w:jc w:val="both"/>
        <w:rPr>
          <w:i/>
        </w:rPr>
      </w:pPr>
      <w:r w:rsidRPr="00CE5E5F">
        <w:rPr>
          <w:i/>
        </w:rPr>
        <w:t>Applications: Calculation of time for emptying the tank, Calculation of time in distillation process</w:t>
      </w:r>
    </w:p>
    <w:p w:rsidR="001A0AAA" w:rsidRPr="00CE5E5F" w:rsidRDefault="001A0AAA" w:rsidP="001A0AAA">
      <w:pPr>
        <w:jc w:val="both"/>
      </w:pPr>
    </w:p>
    <w:p w:rsidR="001A0AAA" w:rsidRPr="00CE5E5F" w:rsidRDefault="001A0AAA" w:rsidP="001A0AAA">
      <w:pPr>
        <w:jc w:val="both"/>
        <w:rPr>
          <w:b/>
        </w:rPr>
      </w:pPr>
      <w:r w:rsidRPr="00CE5E5F">
        <w:rPr>
          <w:b/>
        </w:rPr>
        <w:t>TEXT BOOKS:</w:t>
      </w:r>
    </w:p>
    <w:p w:rsidR="001A0AAA" w:rsidRPr="00CE5E5F" w:rsidRDefault="001A0AAA" w:rsidP="001A0AAA">
      <w:pPr>
        <w:jc w:val="both"/>
        <w:rPr>
          <w:b/>
        </w:rPr>
      </w:pPr>
    </w:p>
    <w:p w:rsidR="001A0AAA" w:rsidRPr="00CE5E5F" w:rsidRDefault="001A0AAA" w:rsidP="00752409">
      <w:pPr>
        <w:numPr>
          <w:ilvl w:val="3"/>
          <w:numId w:val="35"/>
        </w:numPr>
        <w:tabs>
          <w:tab w:val="clear" w:pos="2880"/>
        </w:tabs>
        <w:suppressAutoHyphens w:val="0"/>
        <w:ind w:left="360"/>
        <w:rPr>
          <w:b/>
        </w:rPr>
      </w:pPr>
      <w:r w:rsidRPr="00CE5E5F">
        <w:t>Himmelblau,”Basic Principles and calculations in chemical engineering”,   VI ed. Prentice Hall.1999.</w:t>
      </w:r>
    </w:p>
    <w:p w:rsidR="001A0AAA" w:rsidRPr="00CE5E5F" w:rsidRDefault="001A0AAA" w:rsidP="00752409">
      <w:pPr>
        <w:numPr>
          <w:ilvl w:val="3"/>
          <w:numId w:val="35"/>
        </w:numPr>
        <w:tabs>
          <w:tab w:val="clear" w:pos="2880"/>
        </w:tabs>
        <w:suppressAutoHyphens w:val="0"/>
        <w:ind w:left="360"/>
        <w:rPr>
          <w:b/>
        </w:rPr>
      </w:pPr>
      <w:r w:rsidRPr="00CE5E5F">
        <w:t>Pauline M Doran,” Bioprocess Engineering Principles”, Academic Press 2</w:t>
      </w:r>
      <w:r w:rsidRPr="00CE5E5F">
        <w:rPr>
          <w:vertAlign w:val="superscript"/>
        </w:rPr>
        <w:t>nd</w:t>
      </w:r>
      <w:r w:rsidRPr="00CE5E5F">
        <w:t xml:space="preserve"> edition, 2013.</w:t>
      </w:r>
    </w:p>
    <w:p w:rsidR="001A0AAA" w:rsidRPr="00CE5E5F" w:rsidRDefault="001A0AAA" w:rsidP="001A0AAA">
      <w:pPr>
        <w:ind w:left="270" w:hanging="270"/>
        <w:jc w:val="both"/>
      </w:pPr>
    </w:p>
    <w:p w:rsidR="001A0AAA" w:rsidRPr="00CE5E5F" w:rsidRDefault="001A0AAA" w:rsidP="001A0AAA">
      <w:pPr>
        <w:rPr>
          <w:b/>
        </w:rPr>
      </w:pPr>
      <w:r w:rsidRPr="00CE5E5F">
        <w:rPr>
          <w:b/>
        </w:rPr>
        <w:t>References:</w:t>
      </w:r>
    </w:p>
    <w:p w:rsidR="001A0AAA" w:rsidRPr="00CE5E5F" w:rsidRDefault="001A0AAA" w:rsidP="001A0AAA">
      <w:pPr>
        <w:tabs>
          <w:tab w:val="left" w:pos="360"/>
        </w:tabs>
        <w:ind w:left="720"/>
        <w:rPr>
          <w:b/>
        </w:rPr>
      </w:pPr>
    </w:p>
    <w:p w:rsidR="001A0AAA" w:rsidRPr="00CE5E5F" w:rsidRDefault="001A0AAA" w:rsidP="001A0AAA">
      <w:pPr>
        <w:tabs>
          <w:tab w:val="left" w:pos="360"/>
        </w:tabs>
        <w:ind w:left="90" w:hanging="90"/>
        <w:rPr>
          <w:b/>
        </w:rPr>
      </w:pPr>
      <w:r w:rsidRPr="00CE5E5F">
        <w:t>1.  .Bhatt and Vora “Stoichiometry” , IV ed. Tata McGraw Hill 2006.</w:t>
      </w:r>
    </w:p>
    <w:p w:rsidR="001A0AAA" w:rsidRPr="00CE5E5F" w:rsidRDefault="001A0AAA" w:rsidP="001A0AAA">
      <w:pPr>
        <w:tabs>
          <w:tab w:val="num" w:pos="0"/>
        </w:tabs>
        <w:jc w:val="both"/>
      </w:pPr>
      <w:r w:rsidRPr="00CE5E5F">
        <w:t>2. Himmelblau,”Basic Principles and calculations in chemical engineering”,   I ed. Prentice Hall.1999.</w:t>
      </w:r>
    </w:p>
    <w:p w:rsidR="001A0AAA" w:rsidRDefault="001A0AAA" w:rsidP="001A0AAA">
      <w:pPr>
        <w:ind w:left="270" w:hanging="270"/>
        <w:jc w:val="both"/>
        <w:rPr>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38"/>
        <w:gridCol w:w="5904"/>
        <w:gridCol w:w="1443"/>
      </w:tblGrid>
      <w:tr w:rsidR="001A0AAA" w:rsidRPr="00D30969" w:rsidTr="00F96B31">
        <w:trPr>
          <w:trHeight w:val="530"/>
          <w:jc w:val="center"/>
        </w:trPr>
        <w:tc>
          <w:tcPr>
            <w:tcW w:w="738" w:type="dxa"/>
          </w:tcPr>
          <w:p w:rsidR="001A0AAA" w:rsidRPr="00D30969" w:rsidRDefault="001A0AAA" w:rsidP="004A629F">
            <w:pPr>
              <w:jc w:val="both"/>
              <w:rPr>
                <w:b/>
              </w:rPr>
            </w:pPr>
            <w:r w:rsidRPr="00D30969">
              <w:rPr>
                <w:b/>
              </w:rPr>
              <w:t xml:space="preserve">Unit </w:t>
            </w:r>
          </w:p>
        </w:tc>
        <w:tc>
          <w:tcPr>
            <w:tcW w:w="5904" w:type="dxa"/>
          </w:tcPr>
          <w:p w:rsidR="001A0AAA" w:rsidRPr="00D30969" w:rsidRDefault="001A0AAA" w:rsidP="004A629F">
            <w:pPr>
              <w:jc w:val="both"/>
              <w:rPr>
                <w:b/>
              </w:rPr>
            </w:pPr>
            <w:r w:rsidRPr="00D30969">
              <w:rPr>
                <w:b/>
              </w:rPr>
              <w:t>Course Outcomes</w:t>
            </w:r>
          </w:p>
        </w:tc>
        <w:tc>
          <w:tcPr>
            <w:tcW w:w="1443" w:type="dxa"/>
          </w:tcPr>
          <w:p w:rsidR="001A0AAA" w:rsidRPr="00D30969" w:rsidRDefault="001A0AAA" w:rsidP="004A629F">
            <w:pPr>
              <w:jc w:val="both"/>
              <w:rPr>
                <w:b/>
              </w:rPr>
            </w:pPr>
            <w:r w:rsidRPr="00D30969">
              <w:rPr>
                <w:b/>
              </w:rPr>
              <w:t>Programme Outcomes</w:t>
            </w:r>
          </w:p>
        </w:tc>
      </w:tr>
      <w:tr w:rsidR="001A0AAA" w:rsidRPr="00D30969" w:rsidTr="00F96B31">
        <w:trPr>
          <w:trHeight w:val="593"/>
          <w:jc w:val="center"/>
        </w:trPr>
        <w:tc>
          <w:tcPr>
            <w:tcW w:w="738" w:type="dxa"/>
          </w:tcPr>
          <w:p w:rsidR="001A0AAA" w:rsidRPr="00D30969" w:rsidRDefault="001A0AAA" w:rsidP="004A629F">
            <w:pPr>
              <w:jc w:val="both"/>
            </w:pPr>
            <w:r w:rsidRPr="00D30969">
              <w:t>I</w:t>
            </w:r>
          </w:p>
        </w:tc>
        <w:tc>
          <w:tcPr>
            <w:tcW w:w="5904" w:type="dxa"/>
          </w:tcPr>
          <w:p w:rsidR="001A0AAA" w:rsidRPr="00D30969" w:rsidRDefault="001A0AAA" w:rsidP="004A629F">
            <w:pPr>
              <w:jc w:val="both"/>
            </w:pPr>
            <w:r w:rsidRPr="00B11763">
              <w:t>Ability to convert  from  one  set  of  units  to another, compare  dimensionless  groups, interconvert  mass, volume and moles and their flows, interconvert  between  different  temperature  scales and to do mathematical calculations.</w:t>
            </w:r>
          </w:p>
        </w:tc>
        <w:tc>
          <w:tcPr>
            <w:tcW w:w="1443" w:type="dxa"/>
          </w:tcPr>
          <w:p w:rsidR="001A0AAA" w:rsidRPr="00D30969" w:rsidRDefault="001A0AAA" w:rsidP="004A629F">
            <w:pPr>
              <w:jc w:val="center"/>
            </w:pPr>
            <w:r w:rsidRPr="00D30969">
              <w:t>a</w:t>
            </w:r>
          </w:p>
        </w:tc>
      </w:tr>
      <w:tr w:rsidR="001A0AAA" w:rsidRPr="00D30969" w:rsidTr="00F96B31">
        <w:trPr>
          <w:trHeight w:val="593"/>
          <w:jc w:val="center"/>
        </w:trPr>
        <w:tc>
          <w:tcPr>
            <w:tcW w:w="738" w:type="dxa"/>
          </w:tcPr>
          <w:p w:rsidR="001A0AAA" w:rsidRPr="00D30969" w:rsidRDefault="001A0AAA" w:rsidP="004A629F">
            <w:pPr>
              <w:jc w:val="both"/>
            </w:pPr>
            <w:r w:rsidRPr="00D30969">
              <w:t>II</w:t>
            </w:r>
          </w:p>
        </w:tc>
        <w:tc>
          <w:tcPr>
            <w:tcW w:w="5904" w:type="dxa"/>
          </w:tcPr>
          <w:p w:rsidR="001A0AAA" w:rsidRPr="00D30969" w:rsidRDefault="001A0AAA" w:rsidP="004A629F">
            <w:pPr>
              <w:jc w:val="both"/>
            </w:pPr>
            <w:r>
              <w:t>Student understands the importance of analysis and presentation of data, calculations of errors in data.</w:t>
            </w:r>
          </w:p>
        </w:tc>
        <w:tc>
          <w:tcPr>
            <w:tcW w:w="1443" w:type="dxa"/>
          </w:tcPr>
          <w:p w:rsidR="001A0AAA" w:rsidRPr="00D30969" w:rsidRDefault="001A0AAA" w:rsidP="004A629F">
            <w:pPr>
              <w:jc w:val="center"/>
            </w:pPr>
            <w:r>
              <w:t>c</w:t>
            </w:r>
          </w:p>
        </w:tc>
      </w:tr>
      <w:tr w:rsidR="001A0AAA" w:rsidRPr="00D30969" w:rsidTr="00F96B31">
        <w:trPr>
          <w:trHeight w:val="845"/>
          <w:jc w:val="center"/>
        </w:trPr>
        <w:tc>
          <w:tcPr>
            <w:tcW w:w="738" w:type="dxa"/>
          </w:tcPr>
          <w:p w:rsidR="001A0AAA" w:rsidRPr="00D30969" w:rsidRDefault="001A0AAA" w:rsidP="004A629F">
            <w:pPr>
              <w:jc w:val="both"/>
            </w:pPr>
            <w:r w:rsidRPr="00D30969">
              <w:t>III</w:t>
            </w:r>
          </w:p>
        </w:tc>
        <w:tc>
          <w:tcPr>
            <w:tcW w:w="5904" w:type="dxa"/>
          </w:tcPr>
          <w:p w:rsidR="001A0AAA" w:rsidRPr="00D30969" w:rsidRDefault="001A0AAA" w:rsidP="004A629F">
            <w:pPr>
              <w:jc w:val="both"/>
            </w:pPr>
            <w:r>
              <w:t>Student understands the basics of material balances and ables</w:t>
            </w:r>
            <w:r w:rsidRPr="008E6AC1">
              <w:t xml:space="preserve"> to perform material balances for systems with recycle, bypass purge calculations.</w:t>
            </w:r>
          </w:p>
        </w:tc>
        <w:tc>
          <w:tcPr>
            <w:tcW w:w="1443" w:type="dxa"/>
          </w:tcPr>
          <w:p w:rsidR="001A0AAA" w:rsidRPr="00D30969" w:rsidRDefault="001A0AAA" w:rsidP="004A629F">
            <w:pPr>
              <w:jc w:val="center"/>
            </w:pPr>
            <w:r>
              <w:t>a,d</w:t>
            </w:r>
          </w:p>
        </w:tc>
      </w:tr>
      <w:tr w:rsidR="001A0AAA" w:rsidRPr="00D30969" w:rsidTr="00F96B31">
        <w:trPr>
          <w:trHeight w:val="629"/>
          <w:jc w:val="center"/>
        </w:trPr>
        <w:tc>
          <w:tcPr>
            <w:tcW w:w="738" w:type="dxa"/>
          </w:tcPr>
          <w:p w:rsidR="001A0AAA" w:rsidRPr="00D30969" w:rsidRDefault="001A0AAA" w:rsidP="004A629F">
            <w:pPr>
              <w:jc w:val="both"/>
            </w:pPr>
            <w:r w:rsidRPr="00D30969">
              <w:t>IV</w:t>
            </w:r>
          </w:p>
        </w:tc>
        <w:tc>
          <w:tcPr>
            <w:tcW w:w="5904" w:type="dxa"/>
          </w:tcPr>
          <w:p w:rsidR="001A0AAA" w:rsidRPr="00D30969" w:rsidRDefault="001A0AAA" w:rsidP="004A629F">
            <w:pPr>
              <w:jc w:val="both"/>
            </w:pPr>
            <w:r w:rsidRPr="00122F72">
              <w:t>Ability to determine combustion process, perform elemental balances, heat of reaction, calculation of enthalpy changes, energy balance on cell cultures.</w:t>
            </w:r>
          </w:p>
        </w:tc>
        <w:tc>
          <w:tcPr>
            <w:tcW w:w="1443" w:type="dxa"/>
          </w:tcPr>
          <w:p w:rsidR="001A0AAA" w:rsidRPr="00D30969" w:rsidRDefault="001A0AAA" w:rsidP="004A629F">
            <w:pPr>
              <w:jc w:val="center"/>
            </w:pPr>
            <w:r>
              <w:t>a,</w:t>
            </w:r>
            <w:r w:rsidRPr="00D30969">
              <w:t>g</w:t>
            </w:r>
          </w:p>
        </w:tc>
      </w:tr>
      <w:tr w:rsidR="001A0AAA" w:rsidRPr="00D30969" w:rsidTr="00F96B31">
        <w:trPr>
          <w:trHeight w:val="800"/>
          <w:jc w:val="center"/>
        </w:trPr>
        <w:tc>
          <w:tcPr>
            <w:tcW w:w="738" w:type="dxa"/>
          </w:tcPr>
          <w:p w:rsidR="001A0AAA" w:rsidRPr="00D30969" w:rsidRDefault="001A0AAA" w:rsidP="004A629F">
            <w:pPr>
              <w:jc w:val="both"/>
            </w:pPr>
            <w:r w:rsidRPr="00D30969">
              <w:t>V</w:t>
            </w:r>
          </w:p>
        </w:tc>
        <w:tc>
          <w:tcPr>
            <w:tcW w:w="5904" w:type="dxa"/>
          </w:tcPr>
          <w:p w:rsidR="001A0AAA" w:rsidRPr="00D30969" w:rsidRDefault="001A0AAA" w:rsidP="004A629F">
            <w:pPr>
              <w:jc w:val="both"/>
            </w:pPr>
            <w:r w:rsidRPr="00706D6A">
              <w:t>Ability to estimate the physical properties of process streams, performs energy balances, simultaneous material and energy balances.</w:t>
            </w:r>
          </w:p>
        </w:tc>
        <w:tc>
          <w:tcPr>
            <w:tcW w:w="1443" w:type="dxa"/>
          </w:tcPr>
          <w:p w:rsidR="001A0AAA" w:rsidRPr="00D30969" w:rsidRDefault="001A0AAA" w:rsidP="004A629F">
            <w:pPr>
              <w:jc w:val="center"/>
            </w:pPr>
            <w:r w:rsidRPr="00D30969">
              <w:t>c</w:t>
            </w:r>
          </w:p>
        </w:tc>
      </w:tr>
      <w:tr w:rsidR="001A0AAA" w:rsidRPr="00D30969" w:rsidTr="00F96B31">
        <w:trPr>
          <w:trHeight w:val="683"/>
          <w:jc w:val="center"/>
        </w:trPr>
        <w:tc>
          <w:tcPr>
            <w:tcW w:w="738" w:type="dxa"/>
          </w:tcPr>
          <w:p w:rsidR="001A0AAA" w:rsidRPr="00D30969" w:rsidRDefault="001A0AAA" w:rsidP="004A629F">
            <w:pPr>
              <w:jc w:val="both"/>
            </w:pPr>
            <w:r w:rsidRPr="00D30969">
              <w:t>VI</w:t>
            </w:r>
          </w:p>
        </w:tc>
        <w:tc>
          <w:tcPr>
            <w:tcW w:w="5904" w:type="dxa"/>
          </w:tcPr>
          <w:p w:rsidR="001A0AAA" w:rsidRPr="00D30969" w:rsidRDefault="001A0AAA" w:rsidP="004A629F">
            <w:pPr>
              <w:jc w:val="both"/>
            </w:pPr>
            <w:r w:rsidRPr="00706D6A">
              <w:t>Ability to perform  a  combined  material  and energy  balance  analysis  for  system  at  unsteady state, Graphical integration, concepts of  CSTR, PFR</w:t>
            </w:r>
          </w:p>
        </w:tc>
        <w:tc>
          <w:tcPr>
            <w:tcW w:w="1443" w:type="dxa"/>
          </w:tcPr>
          <w:p w:rsidR="001A0AAA" w:rsidRPr="00D30969" w:rsidRDefault="001A0AAA" w:rsidP="004A629F">
            <w:pPr>
              <w:jc w:val="center"/>
            </w:pPr>
            <w:r w:rsidRPr="00D30969">
              <w:t>d</w:t>
            </w:r>
          </w:p>
        </w:tc>
      </w:tr>
    </w:tbl>
    <w:p w:rsidR="001A0AAA" w:rsidRPr="002935E9" w:rsidRDefault="001A0AAA" w:rsidP="001A0AAA">
      <w:pPr>
        <w:ind w:left="270" w:hanging="270"/>
        <w:jc w:val="both"/>
        <w:rPr>
          <w:sz w:val="20"/>
          <w:szCs w:val="20"/>
        </w:rPr>
      </w:pPr>
    </w:p>
    <w:p w:rsidR="001A0AAA" w:rsidRPr="002935E9" w:rsidRDefault="001A0AAA" w:rsidP="001A0AAA">
      <w:pPr>
        <w:ind w:left="270" w:hanging="270"/>
        <w:jc w:val="both"/>
        <w:rPr>
          <w:sz w:val="20"/>
          <w:szCs w:val="20"/>
        </w:rPr>
      </w:pPr>
    </w:p>
    <w:p w:rsidR="00324ED4" w:rsidRDefault="00324ED4">
      <w:pPr>
        <w:suppressAutoHyphens w:val="0"/>
        <w:spacing w:after="200" w:line="276" w:lineRule="auto"/>
        <w:rPr>
          <w:rFonts w:asciiTheme="minorHAnsi" w:hAnsiTheme="minorHAnsi" w:cs="Arial"/>
          <w:b/>
          <w:sz w:val="22"/>
          <w:szCs w:val="22"/>
        </w:rPr>
      </w:pPr>
      <w:r>
        <w:rPr>
          <w:rFonts w:asciiTheme="minorHAnsi" w:hAnsiTheme="minorHAnsi" w:cs="Arial"/>
          <w:b/>
          <w:sz w:val="22"/>
          <w:szCs w:val="22"/>
        </w:rPr>
        <w:br w:type="page"/>
      </w:r>
    </w:p>
    <w:p w:rsidR="00265C12" w:rsidRDefault="00265C12" w:rsidP="00265C12">
      <w:pPr>
        <w:ind w:left="720"/>
        <w:jc w:val="both"/>
        <w:rPr>
          <w:b/>
          <w:sz w:val="20"/>
          <w:szCs w:val="20"/>
        </w:rPr>
      </w:pPr>
    </w:p>
    <w:tbl>
      <w:tblPr>
        <w:tblpPr w:leftFromText="180" w:rightFromText="180" w:vertAnchor="text" w:horzAnchor="margin" w:tblpXSpec="right" w:tblpY="-2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3"/>
        <w:gridCol w:w="350"/>
        <w:gridCol w:w="338"/>
        <w:gridCol w:w="350"/>
        <w:gridCol w:w="338"/>
        <w:gridCol w:w="338"/>
        <w:gridCol w:w="338"/>
        <w:gridCol w:w="350"/>
        <w:gridCol w:w="338"/>
        <w:gridCol w:w="456"/>
        <w:gridCol w:w="456"/>
        <w:gridCol w:w="456"/>
      </w:tblGrid>
      <w:tr w:rsidR="00265C12" w:rsidRPr="008132EE" w:rsidTr="004A629F">
        <w:trPr>
          <w:trHeight w:val="261"/>
        </w:trPr>
        <w:tc>
          <w:tcPr>
            <w:tcW w:w="403" w:type="dxa"/>
          </w:tcPr>
          <w:p w:rsidR="00265C12" w:rsidRPr="008132EE" w:rsidRDefault="00265C12" w:rsidP="004A629F">
            <w:pPr>
              <w:rPr>
                <w:b/>
                <w:bCs/>
                <w:sz w:val="20"/>
                <w:szCs w:val="20"/>
              </w:rPr>
            </w:pPr>
            <w:r w:rsidRPr="008132EE">
              <w:rPr>
                <w:b/>
                <w:bCs/>
                <w:sz w:val="20"/>
                <w:szCs w:val="20"/>
              </w:rPr>
              <w:t>1</w:t>
            </w:r>
          </w:p>
        </w:tc>
        <w:tc>
          <w:tcPr>
            <w:tcW w:w="350" w:type="dxa"/>
          </w:tcPr>
          <w:p w:rsidR="00265C12" w:rsidRPr="008132EE" w:rsidRDefault="00265C12" w:rsidP="004A629F">
            <w:pPr>
              <w:rPr>
                <w:b/>
                <w:bCs/>
                <w:sz w:val="20"/>
                <w:szCs w:val="20"/>
              </w:rPr>
            </w:pPr>
            <w:r w:rsidRPr="008132EE">
              <w:rPr>
                <w:b/>
                <w:bCs/>
                <w:sz w:val="20"/>
                <w:szCs w:val="20"/>
              </w:rPr>
              <w:t>2</w:t>
            </w:r>
          </w:p>
        </w:tc>
        <w:tc>
          <w:tcPr>
            <w:tcW w:w="338" w:type="dxa"/>
          </w:tcPr>
          <w:p w:rsidR="00265C12" w:rsidRPr="008132EE" w:rsidRDefault="00265C12" w:rsidP="004A629F">
            <w:pPr>
              <w:rPr>
                <w:b/>
                <w:bCs/>
                <w:sz w:val="20"/>
                <w:szCs w:val="20"/>
              </w:rPr>
            </w:pPr>
            <w:r w:rsidRPr="008132EE">
              <w:rPr>
                <w:b/>
                <w:bCs/>
                <w:sz w:val="20"/>
                <w:szCs w:val="20"/>
              </w:rPr>
              <w:t>3</w:t>
            </w:r>
          </w:p>
        </w:tc>
        <w:tc>
          <w:tcPr>
            <w:tcW w:w="350" w:type="dxa"/>
          </w:tcPr>
          <w:p w:rsidR="00265C12" w:rsidRPr="008132EE" w:rsidRDefault="00265C12" w:rsidP="004A629F">
            <w:pPr>
              <w:rPr>
                <w:b/>
                <w:bCs/>
                <w:sz w:val="20"/>
                <w:szCs w:val="20"/>
              </w:rPr>
            </w:pPr>
            <w:r w:rsidRPr="008132EE">
              <w:rPr>
                <w:b/>
                <w:bCs/>
                <w:sz w:val="20"/>
                <w:szCs w:val="20"/>
              </w:rPr>
              <w:t>4</w:t>
            </w:r>
          </w:p>
        </w:tc>
        <w:tc>
          <w:tcPr>
            <w:tcW w:w="338" w:type="dxa"/>
          </w:tcPr>
          <w:p w:rsidR="00265C12" w:rsidRPr="008132EE" w:rsidRDefault="00265C12" w:rsidP="004A629F">
            <w:pPr>
              <w:rPr>
                <w:b/>
                <w:bCs/>
                <w:sz w:val="20"/>
                <w:szCs w:val="20"/>
              </w:rPr>
            </w:pPr>
            <w:r w:rsidRPr="008132EE">
              <w:rPr>
                <w:b/>
                <w:bCs/>
                <w:sz w:val="20"/>
                <w:szCs w:val="20"/>
              </w:rPr>
              <w:t>5</w:t>
            </w:r>
          </w:p>
        </w:tc>
        <w:tc>
          <w:tcPr>
            <w:tcW w:w="338" w:type="dxa"/>
          </w:tcPr>
          <w:p w:rsidR="00265C12" w:rsidRPr="008132EE" w:rsidRDefault="00265C12" w:rsidP="004A629F">
            <w:pPr>
              <w:rPr>
                <w:b/>
                <w:bCs/>
                <w:sz w:val="20"/>
                <w:szCs w:val="20"/>
              </w:rPr>
            </w:pPr>
            <w:r w:rsidRPr="008132EE">
              <w:rPr>
                <w:b/>
                <w:bCs/>
                <w:sz w:val="20"/>
                <w:szCs w:val="20"/>
              </w:rPr>
              <w:t>6</w:t>
            </w:r>
          </w:p>
        </w:tc>
        <w:tc>
          <w:tcPr>
            <w:tcW w:w="338" w:type="dxa"/>
          </w:tcPr>
          <w:p w:rsidR="00265C12" w:rsidRPr="008132EE" w:rsidRDefault="00265C12" w:rsidP="004A629F">
            <w:pPr>
              <w:rPr>
                <w:b/>
                <w:bCs/>
                <w:sz w:val="20"/>
                <w:szCs w:val="20"/>
              </w:rPr>
            </w:pPr>
            <w:r w:rsidRPr="008132EE">
              <w:rPr>
                <w:b/>
                <w:bCs/>
                <w:sz w:val="20"/>
                <w:szCs w:val="20"/>
              </w:rPr>
              <w:t>7</w:t>
            </w:r>
          </w:p>
        </w:tc>
        <w:tc>
          <w:tcPr>
            <w:tcW w:w="350" w:type="dxa"/>
          </w:tcPr>
          <w:p w:rsidR="00265C12" w:rsidRPr="008132EE" w:rsidRDefault="00265C12" w:rsidP="004A629F">
            <w:pPr>
              <w:rPr>
                <w:b/>
                <w:bCs/>
                <w:sz w:val="20"/>
                <w:szCs w:val="20"/>
              </w:rPr>
            </w:pPr>
            <w:r w:rsidRPr="008132EE">
              <w:rPr>
                <w:b/>
                <w:bCs/>
                <w:sz w:val="20"/>
                <w:szCs w:val="20"/>
              </w:rPr>
              <w:t>8</w:t>
            </w:r>
          </w:p>
        </w:tc>
        <w:tc>
          <w:tcPr>
            <w:tcW w:w="338" w:type="dxa"/>
          </w:tcPr>
          <w:p w:rsidR="00265C12" w:rsidRPr="008132EE" w:rsidRDefault="00265C12" w:rsidP="004A629F">
            <w:pPr>
              <w:rPr>
                <w:b/>
                <w:bCs/>
                <w:sz w:val="20"/>
                <w:szCs w:val="20"/>
              </w:rPr>
            </w:pPr>
            <w:r w:rsidRPr="008132EE">
              <w:rPr>
                <w:b/>
                <w:bCs/>
                <w:sz w:val="20"/>
                <w:szCs w:val="20"/>
              </w:rPr>
              <w:t>9</w:t>
            </w:r>
          </w:p>
        </w:tc>
        <w:tc>
          <w:tcPr>
            <w:tcW w:w="456" w:type="dxa"/>
          </w:tcPr>
          <w:p w:rsidR="00265C12" w:rsidRPr="008132EE" w:rsidRDefault="00265C12" w:rsidP="004A629F">
            <w:pPr>
              <w:rPr>
                <w:b/>
                <w:bCs/>
                <w:sz w:val="20"/>
                <w:szCs w:val="20"/>
              </w:rPr>
            </w:pPr>
            <w:r w:rsidRPr="008132EE">
              <w:rPr>
                <w:b/>
                <w:bCs/>
                <w:sz w:val="20"/>
                <w:szCs w:val="20"/>
              </w:rPr>
              <w:t>10</w:t>
            </w:r>
          </w:p>
        </w:tc>
        <w:tc>
          <w:tcPr>
            <w:tcW w:w="456" w:type="dxa"/>
          </w:tcPr>
          <w:p w:rsidR="00265C12" w:rsidRPr="008132EE" w:rsidRDefault="00265C12" w:rsidP="004A629F">
            <w:pPr>
              <w:rPr>
                <w:b/>
                <w:bCs/>
                <w:sz w:val="20"/>
                <w:szCs w:val="20"/>
              </w:rPr>
            </w:pPr>
            <w:r w:rsidRPr="008132EE">
              <w:rPr>
                <w:b/>
                <w:bCs/>
                <w:sz w:val="20"/>
                <w:szCs w:val="20"/>
              </w:rPr>
              <w:t>11</w:t>
            </w:r>
          </w:p>
        </w:tc>
        <w:tc>
          <w:tcPr>
            <w:tcW w:w="456" w:type="dxa"/>
          </w:tcPr>
          <w:p w:rsidR="00265C12" w:rsidRPr="008132EE" w:rsidRDefault="00265C12" w:rsidP="004A629F">
            <w:pPr>
              <w:rPr>
                <w:b/>
                <w:bCs/>
                <w:sz w:val="20"/>
                <w:szCs w:val="20"/>
              </w:rPr>
            </w:pPr>
            <w:r w:rsidRPr="008132EE">
              <w:rPr>
                <w:b/>
                <w:bCs/>
                <w:sz w:val="20"/>
                <w:szCs w:val="20"/>
              </w:rPr>
              <w:t>12</w:t>
            </w:r>
          </w:p>
        </w:tc>
      </w:tr>
      <w:tr w:rsidR="00265C12" w:rsidRPr="008132EE" w:rsidTr="004A629F">
        <w:trPr>
          <w:trHeight w:val="280"/>
        </w:trPr>
        <w:tc>
          <w:tcPr>
            <w:tcW w:w="403" w:type="dxa"/>
          </w:tcPr>
          <w:p w:rsidR="00265C12" w:rsidRPr="008132EE" w:rsidRDefault="00265C12" w:rsidP="004A629F">
            <w:pPr>
              <w:jc w:val="center"/>
              <w:rPr>
                <w:b/>
                <w:bCs/>
                <w:sz w:val="20"/>
                <w:szCs w:val="20"/>
              </w:rPr>
            </w:pPr>
            <w:r w:rsidRPr="008132EE">
              <w:rPr>
                <w:b/>
                <w:bCs/>
                <w:sz w:val="20"/>
                <w:szCs w:val="20"/>
              </w:rPr>
              <w:t>H</w:t>
            </w:r>
          </w:p>
        </w:tc>
        <w:tc>
          <w:tcPr>
            <w:tcW w:w="350" w:type="dxa"/>
          </w:tcPr>
          <w:p w:rsidR="00265C12" w:rsidRPr="008132EE" w:rsidRDefault="00265C12" w:rsidP="004A629F">
            <w:pPr>
              <w:jc w:val="center"/>
              <w:rPr>
                <w:b/>
                <w:bCs/>
                <w:sz w:val="20"/>
                <w:szCs w:val="20"/>
              </w:rPr>
            </w:pPr>
          </w:p>
        </w:tc>
        <w:tc>
          <w:tcPr>
            <w:tcW w:w="338" w:type="dxa"/>
          </w:tcPr>
          <w:p w:rsidR="00265C12" w:rsidRPr="008132EE" w:rsidRDefault="00265C12" w:rsidP="004A629F">
            <w:pPr>
              <w:jc w:val="center"/>
              <w:rPr>
                <w:b/>
                <w:bCs/>
                <w:sz w:val="20"/>
                <w:szCs w:val="20"/>
              </w:rPr>
            </w:pPr>
          </w:p>
        </w:tc>
        <w:tc>
          <w:tcPr>
            <w:tcW w:w="350" w:type="dxa"/>
          </w:tcPr>
          <w:p w:rsidR="00265C12" w:rsidRPr="008132EE" w:rsidRDefault="00265C12" w:rsidP="004A629F">
            <w:pPr>
              <w:jc w:val="center"/>
              <w:rPr>
                <w:b/>
                <w:bCs/>
                <w:sz w:val="20"/>
                <w:szCs w:val="20"/>
              </w:rPr>
            </w:pPr>
          </w:p>
        </w:tc>
        <w:tc>
          <w:tcPr>
            <w:tcW w:w="338" w:type="dxa"/>
          </w:tcPr>
          <w:p w:rsidR="00265C12" w:rsidRPr="008132EE" w:rsidRDefault="00265C12" w:rsidP="004A629F">
            <w:pPr>
              <w:jc w:val="center"/>
              <w:rPr>
                <w:b/>
                <w:bCs/>
                <w:sz w:val="20"/>
                <w:szCs w:val="20"/>
              </w:rPr>
            </w:pPr>
          </w:p>
        </w:tc>
        <w:tc>
          <w:tcPr>
            <w:tcW w:w="338" w:type="dxa"/>
          </w:tcPr>
          <w:p w:rsidR="00265C12" w:rsidRPr="008132EE" w:rsidRDefault="00265C12" w:rsidP="004A629F">
            <w:pPr>
              <w:jc w:val="center"/>
              <w:rPr>
                <w:b/>
                <w:bCs/>
                <w:sz w:val="20"/>
                <w:szCs w:val="20"/>
              </w:rPr>
            </w:pPr>
          </w:p>
        </w:tc>
        <w:tc>
          <w:tcPr>
            <w:tcW w:w="338" w:type="dxa"/>
          </w:tcPr>
          <w:p w:rsidR="00265C12" w:rsidRPr="008132EE" w:rsidRDefault="00265C12" w:rsidP="004A629F">
            <w:pPr>
              <w:jc w:val="center"/>
              <w:rPr>
                <w:b/>
                <w:bCs/>
                <w:sz w:val="20"/>
                <w:szCs w:val="20"/>
              </w:rPr>
            </w:pPr>
          </w:p>
        </w:tc>
        <w:tc>
          <w:tcPr>
            <w:tcW w:w="350" w:type="dxa"/>
          </w:tcPr>
          <w:p w:rsidR="00265C12" w:rsidRPr="008132EE" w:rsidRDefault="00265C12" w:rsidP="004A629F">
            <w:pPr>
              <w:jc w:val="center"/>
              <w:rPr>
                <w:b/>
                <w:bCs/>
                <w:sz w:val="20"/>
                <w:szCs w:val="20"/>
              </w:rPr>
            </w:pPr>
          </w:p>
        </w:tc>
        <w:tc>
          <w:tcPr>
            <w:tcW w:w="338" w:type="dxa"/>
          </w:tcPr>
          <w:p w:rsidR="00265C12" w:rsidRPr="008132EE" w:rsidRDefault="00265C12" w:rsidP="004A629F">
            <w:pPr>
              <w:jc w:val="center"/>
              <w:rPr>
                <w:b/>
                <w:bCs/>
                <w:sz w:val="20"/>
                <w:szCs w:val="20"/>
              </w:rPr>
            </w:pPr>
          </w:p>
        </w:tc>
        <w:tc>
          <w:tcPr>
            <w:tcW w:w="456" w:type="dxa"/>
          </w:tcPr>
          <w:p w:rsidR="00265C12" w:rsidRPr="008132EE" w:rsidRDefault="00265C12" w:rsidP="004A629F">
            <w:pPr>
              <w:jc w:val="center"/>
              <w:rPr>
                <w:b/>
                <w:bCs/>
                <w:sz w:val="20"/>
                <w:szCs w:val="20"/>
              </w:rPr>
            </w:pPr>
          </w:p>
        </w:tc>
        <w:tc>
          <w:tcPr>
            <w:tcW w:w="456" w:type="dxa"/>
          </w:tcPr>
          <w:p w:rsidR="00265C12" w:rsidRPr="008132EE" w:rsidRDefault="00265C12" w:rsidP="004A629F">
            <w:pPr>
              <w:jc w:val="center"/>
              <w:rPr>
                <w:b/>
                <w:bCs/>
                <w:sz w:val="20"/>
                <w:szCs w:val="20"/>
              </w:rPr>
            </w:pPr>
          </w:p>
        </w:tc>
        <w:tc>
          <w:tcPr>
            <w:tcW w:w="456" w:type="dxa"/>
          </w:tcPr>
          <w:p w:rsidR="00265C12" w:rsidRPr="008132EE" w:rsidRDefault="00265C12" w:rsidP="004A629F">
            <w:pPr>
              <w:jc w:val="center"/>
              <w:rPr>
                <w:b/>
                <w:bCs/>
                <w:sz w:val="20"/>
                <w:szCs w:val="20"/>
              </w:rPr>
            </w:pPr>
            <w:r w:rsidRPr="008132EE">
              <w:rPr>
                <w:b/>
                <w:bCs/>
                <w:sz w:val="20"/>
                <w:szCs w:val="20"/>
              </w:rPr>
              <w:t>M</w:t>
            </w:r>
          </w:p>
        </w:tc>
      </w:tr>
    </w:tbl>
    <w:p w:rsidR="00265C12" w:rsidRDefault="00265C12" w:rsidP="00265C12">
      <w:pPr>
        <w:autoSpaceDE w:val="0"/>
        <w:autoSpaceDN w:val="0"/>
        <w:adjustRightInd w:val="0"/>
        <w:contextualSpacing/>
        <w:jc w:val="center"/>
        <w:rPr>
          <w:b/>
          <w:sz w:val="20"/>
          <w:szCs w:val="20"/>
        </w:rPr>
      </w:pPr>
    </w:p>
    <w:p w:rsidR="00265C12" w:rsidRDefault="00265C12" w:rsidP="00265C12">
      <w:pPr>
        <w:autoSpaceDE w:val="0"/>
        <w:autoSpaceDN w:val="0"/>
        <w:adjustRightInd w:val="0"/>
        <w:contextualSpacing/>
        <w:jc w:val="center"/>
        <w:rPr>
          <w:b/>
          <w:sz w:val="20"/>
          <w:szCs w:val="20"/>
        </w:rPr>
      </w:pPr>
    </w:p>
    <w:p w:rsidR="00265C12" w:rsidRPr="0001697B" w:rsidRDefault="00265C12" w:rsidP="00265C12">
      <w:pPr>
        <w:autoSpaceDE w:val="0"/>
        <w:autoSpaceDN w:val="0"/>
        <w:adjustRightInd w:val="0"/>
        <w:contextualSpacing/>
        <w:jc w:val="center"/>
        <w:rPr>
          <w:b/>
        </w:rPr>
      </w:pPr>
      <w:r w:rsidRPr="0001697B">
        <w:rPr>
          <w:b/>
        </w:rPr>
        <w:t xml:space="preserve">Syllabus for B. Tech I Year </w:t>
      </w:r>
      <w:r>
        <w:rPr>
          <w:b/>
        </w:rPr>
        <w:t>I</w:t>
      </w:r>
      <w:r w:rsidRPr="0001697B">
        <w:rPr>
          <w:b/>
        </w:rPr>
        <w:t>I semester</w:t>
      </w:r>
    </w:p>
    <w:p w:rsidR="00265C12" w:rsidRPr="008132EE" w:rsidRDefault="00265C12" w:rsidP="00265C12">
      <w:pPr>
        <w:jc w:val="center"/>
        <w:rPr>
          <w:b/>
          <w:bCs/>
        </w:rPr>
      </w:pPr>
      <w:r w:rsidRPr="008132EE">
        <w:rPr>
          <w:b/>
          <w:bCs/>
        </w:rPr>
        <w:t xml:space="preserve">WORKSHOP/MANUFACTURING PRACTICES </w:t>
      </w:r>
    </w:p>
    <w:p w:rsidR="00265C12" w:rsidRDefault="00265C12" w:rsidP="00265C12">
      <w:pPr>
        <w:jc w:val="center"/>
        <w:rPr>
          <w:b/>
          <w:color w:val="000000"/>
          <w:sz w:val="20"/>
        </w:rPr>
      </w:pPr>
    </w:p>
    <w:tbl>
      <w:tblPr>
        <w:tblpPr w:leftFromText="180" w:rightFromText="180" w:vertAnchor="text" w:horzAnchor="margin" w:tblpXSpec="right" w:tblpY="-70"/>
        <w:tblW w:w="1600" w:type="dxa"/>
        <w:tblLook w:val="00A0"/>
      </w:tblPr>
      <w:tblGrid>
        <w:gridCol w:w="350"/>
        <w:gridCol w:w="350"/>
        <w:gridCol w:w="539"/>
        <w:gridCol w:w="361"/>
      </w:tblGrid>
      <w:tr w:rsidR="00265C12" w:rsidRPr="006370DF" w:rsidTr="004A629F">
        <w:tc>
          <w:tcPr>
            <w:tcW w:w="350" w:type="dxa"/>
            <w:vAlign w:val="center"/>
          </w:tcPr>
          <w:p w:rsidR="00265C12" w:rsidRPr="006370DF" w:rsidRDefault="00265C12" w:rsidP="004A629F">
            <w:pPr>
              <w:jc w:val="center"/>
              <w:rPr>
                <w:b/>
                <w:bCs/>
                <w:sz w:val="16"/>
                <w:szCs w:val="16"/>
              </w:rPr>
            </w:pPr>
            <w:r w:rsidRPr="006370DF">
              <w:rPr>
                <w:b/>
                <w:bCs/>
                <w:sz w:val="16"/>
                <w:szCs w:val="16"/>
              </w:rPr>
              <w:t>L</w:t>
            </w:r>
          </w:p>
        </w:tc>
        <w:tc>
          <w:tcPr>
            <w:tcW w:w="350" w:type="dxa"/>
            <w:vAlign w:val="center"/>
          </w:tcPr>
          <w:p w:rsidR="00265C12" w:rsidRPr="006370DF" w:rsidRDefault="00265C12" w:rsidP="004A629F">
            <w:pPr>
              <w:jc w:val="center"/>
              <w:rPr>
                <w:b/>
                <w:bCs/>
                <w:sz w:val="16"/>
                <w:szCs w:val="16"/>
              </w:rPr>
            </w:pPr>
            <w:r w:rsidRPr="006370DF">
              <w:rPr>
                <w:b/>
                <w:bCs/>
                <w:sz w:val="16"/>
                <w:szCs w:val="16"/>
              </w:rPr>
              <w:t>T</w:t>
            </w:r>
          </w:p>
        </w:tc>
        <w:tc>
          <w:tcPr>
            <w:tcW w:w="539" w:type="dxa"/>
            <w:vAlign w:val="center"/>
          </w:tcPr>
          <w:p w:rsidR="00265C12" w:rsidRPr="006370DF" w:rsidRDefault="00265C12" w:rsidP="004A629F">
            <w:pPr>
              <w:jc w:val="center"/>
              <w:rPr>
                <w:b/>
                <w:bCs/>
                <w:sz w:val="16"/>
                <w:szCs w:val="16"/>
              </w:rPr>
            </w:pPr>
            <w:r w:rsidRPr="006370DF">
              <w:rPr>
                <w:b/>
                <w:bCs/>
                <w:sz w:val="16"/>
                <w:szCs w:val="16"/>
              </w:rPr>
              <w:t>P/D</w:t>
            </w:r>
          </w:p>
        </w:tc>
        <w:tc>
          <w:tcPr>
            <w:tcW w:w="361" w:type="dxa"/>
            <w:vAlign w:val="center"/>
          </w:tcPr>
          <w:p w:rsidR="00265C12" w:rsidRPr="006370DF" w:rsidRDefault="00265C12" w:rsidP="004A629F">
            <w:pPr>
              <w:jc w:val="center"/>
              <w:rPr>
                <w:b/>
                <w:bCs/>
                <w:sz w:val="16"/>
                <w:szCs w:val="16"/>
              </w:rPr>
            </w:pPr>
            <w:r w:rsidRPr="006370DF">
              <w:rPr>
                <w:b/>
                <w:bCs/>
                <w:sz w:val="16"/>
                <w:szCs w:val="16"/>
              </w:rPr>
              <w:t>C</w:t>
            </w:r>
          </w:p>
        </w:tc>
      </w:tr>
      <w:tr w:rsidR="00265C12" w:rsidRPr="006370DF" w:rsidTr="004A629F">
        <w:tc>
          <w:tcPr>
            <w:tcW w:w="350" w:type="dxa"/>
            <w:vAlign w:val="center"/>
          </w:tcPr>
          <w:p w:rsidR="00265C12" w:rsidRPr="006370DF" w:rsidRDefault="00265C12" w:rsidP="004A629F">
            <w:pPr>
              <w:jc w:val="center"/>
              <w:rPr>
                <w:b/>
                <w:bCs/>
                <w:sz w:val="16"/>
                <w:szCs w:val="16"/>
              </w:rPr>
            </w:pPr>
            <w:r>
              <w:rPr>
                <w:b/>
                <w:bCs/>
                <w:sz w:val="16"/>
                <w:szCs w:val="16"/>
              </w:rPr>
              <w:t>1</w:t>
            </w:r>
          </w:p>
        </w:tc>
        <w:tc>
          <w:tcPr>
            <w:tcW w:w="350" w:type="dxa"/>
            <w:vAlign w:val="center"/>
          </w:tcPr>
          <w:p w:rsidR="00265C12" w:rsidRPr="006370DF" w:rsidRDefault="00265C12" w:rsidP="004A629F">
            <w:pPr>
              <w:jc w:val="center"/>
              <w:rPr>
                <w:b/>
                <w:bCs/>
                <w:sz w:val="16"/>
                <w:szCs w:val="16"/>
              </w:rPr>
            </w:pPr>
            <w:r>
              <w:rPr>
                <w:b/>
                <w:bCs/>
                <w:sz w:val="16"/>
                <w:szCs w:val="16"/>
              </w:rPr>
              <w:t>0</w:t>
            </w:r>
          </w:p>
        </w:tc>
        <w:tc>
          <w:tcPr>
            <w:tcW w:w="539" w:type="dxa"/>
            <w:vAlign w:val="center"/>
          </w:tcPr>
          <w:p w:rsidR="00265C12" w:rsidRPr="006370DF" w:rsidRDefault="00265C12" w:rsidP="004A629F">
            <w:pPr>
              <w:jc w:val="center"/>
              <w:rPr>
                <w:b/>
                <w:bCs/>
                <w:sz w:val="16"/>
                <w:szCs w:val="16"/>
              </w:rPr>
            </w:pPr>
            <w:r>
              <w:rPr>
                <w:b/>
                <w:bCs/>
                <w:sz w:val="16"/>
                <w:szCs w:val="16"/>
              </w:rPr>
              <w:t>0</w:t>
            </w:r>
          </w:p>
        </w:tc>
        <w:tc>
          <w:tcPr>
            <w:tcW w:w="361" w:type="dxa"/>
            <w:vAlign w:val="center"/>
          </w:tcPr>
          <w:p w:rsidR="00265C12" w:rsidRPr="006370DF" w:rsidRDefault="00265C12" w:rsidP="004A629F">
            <w:pPr>
              <w:jc w:val="center"/>
              <w:rPr>
                <w:b/>
                <w:bCs/>
                <w:sz w:val="16"/>
                <w:szCs w:val="16"/>
              </w:rPr>
            </w:pPr>
            <w:r>
              <w:rPr>
                <w:b/>
                <w:bCs/>
                <w:sz w:val="16"/>
                <w:szCs w:val="16"/>
              </w:rPr>
              <w:t>1</w:t>
            </w:r>
          </w:p>
        </w:tc>
      </w:tr>
    </w:tbl>
    <w:p w:rsidR="00265C12" w:rsidRDefault="00265C12" w:rsidP="00265C12">
      <w:pPr>
        <w:rPr>
          <w:b/>
          <w:sz w:val="20"/>
        </w:rPr>
      </w:pPr>
    </w:p>
    <w:p w:rsidR="00265C12" w:rsidRPr="00F96B31" w:rsidRDefault="00265C12" w:rsidP="00265C12">
      <w:pPr>
        <w:rPr>
          <w:b/>
          <w:bCs/>
        </w:rPr>
      </w:pPr>
      <w:r w:rsidRPr="00F96B31">
        <w:rPr>
          <w:b/>
          <w:bCs/>
        </w:rPr>
        <w:t>Code: 7BC01</w:t>
      </w:r>
    </w:p>
    <w:p w:rsidR="00265C12" w:rsidRPr="00F96B31" w:rsidRDefault="00265C12" w:rsidP="00265C12">
      <w:pPr>
        <w:rPr>
          <w:b/>
        </w:rPr>
      </w:pPr>
    </w:p>
    <w:p w:rsidR="00265C12" w:rsidRPr="00F96B31" w:rsidRDefault="00265C12" w:rsidP="00265C12">
      <w:pPr>
        <w:rPr>
          <w:b/>
        </w:rPr>
      </w:pPr>
      <w:r w:rsidRPr="00F96B31">
        <w:rPr>
          <w:b/>
        </w:rPr>
        <w:t>Course Objectives:</w:t>
      </w:r>
    </w:p>
    <w:p w:rsidR="00265C12" w:rsidRPr="00F96B31" w:rsidRDefault="00265C12" w:rsidP="00265C12">
      <w:pPr>
        <w:rPr>
          <w:b/>
          <w:bCs/>
          <w:u w:val="single"/>
        </w:rPr>
      </w:pPr>
      <w:r w:rsidRPr="00F96B31">
        <w:t xml:space="preserve"> Upon completion of this course, the students will gain knowledge of the different manufacturing processes which are commonly employed in the industry, to fabricate components using different materials.</w:t>
      </w:r>
    </w:p>
    <w:p w:rsidR="00265C12" w:rsidRPr="00F96B31" w:rsidRDefault="00265C12" w:rsidP="00265C12">
      <w:pPr>
        <w:autoSpaceDE w:val="0"/>
        <w:autoSpaceDN w:val="0"/>
        <w:adjustRightInd w:val="0"/>
        <w:rPr>
          <w:b/>
          <w:bCs/>
          <w:color w:val="000000"/>
        </w:rPr>
      </w:pPr>
    </w:p>
    <w:p w:rsidR="00265C12" w:rsidRPr="00F96B31" w:rsidRDefault="00265C12" w:rsidP="00265C12">
      <w:pPr>
        <w:autoSpaceDE w:val="0"/>
        <w:autoSpaceDN w:val="0"/>
        <w:adjustRightInd w:val="0"/>
        <w:rPr>
          <w:b/>
          <w:bCs/>
          <w:color w:val="000000"/>
        </w:rPr>
      </w:pPr>
      <w:r w:rsidRPr="00F96B31">
        <w:rPr>
          <w:b/>
          <w:bCs/>
          <w:color w:val="000000"/>
        </w:rPr>
        <w:t>COURSE OUTCOMES:</w:t>
      </w:r>
    </w:p>
    <w:p w:rsidR="00265C12" w:rsidRPr="00F96B31" w:rsidRDefault="00265C12" w:rsidP="00752409">
      <w:pPr>
        <w:numPr>
          <w:ilvl w:val="0"/>
          <w:numId w:val="37"/>
        </w:numPr>
        <w:suppressAutoHyphens w:val="0"/>
        <w:autoSpaceDE w:val="0"/>
        <w:autoSpaceDN w:val="0"/>
        <w:adjustRightInd w:val="0"/>
      </w:pPr>
      <w:r w:rsidRPr="00F96B31">
        <w:t>To understand various basic tools to perform simple joints using metal and wood.</w:t>
      </w:r>
    </w:p>
    <w:p w:rsidR="00265C12" w:rsidRPr="00F96B31" w:rsidRDefault="00265C12" w:rsidP="00752409">
      <w:pPr>
        <w:numPr>
          <w:ilvl w:val="0"/>
          <w:numId w:val="37"/>
        </w:numPr>
        <w:suppressAutoHyphens w:val="0"/>
        <w:autoSpaceDE w:val="0"/>
        <w:autoSpaceDN w:val="0"/>
        <w:adjustRightInd w:val="0"/>
      </w:pPr>
      <w:r w:rsidRPr="00F96B31">
        <w:t>To understand the principle of various electrical and electronic appliances and their applications.</w:t>
      </w:r>
    </w:p>
    <w:p w:rsidR="00265C12" w:rsidRPr="00F96B31" w:rsidRDefault="00265C12" w:rsidP="00752409">
      <w:pPr>
        <w:numPr>
          <w:ilvl w:val="0"/>
          <w:numId w:val="37"/>
        </w:numPr>
        <w:suppressAutoHyphens w:val="0"/>
        <w:autoSpaceDE w:val="0"/>
        <w:autoSpaceDN w:val="0"/>
        <w:adjustRightInd w:val="0"/>
      </w:pPr>
      <w:r w:rsidRPr="00F96B31">
        <w:t>To understand the manufacturing process of welding, casting and tin smithy and their applications.</w:t>
      </w:r>
    </w:p>
    <w:p w:rsidR="00265C12" w:rsidRPr="00F96B31" w:rsidRDefault="00265C12" w:rsidP="00752409">
      <w:pPr>
        <w:numPr>
          <w:ilvl w:val="0"/>
          <w:numId w:val="37"/>
        </w:numPr>
        <w:suppressAutoHyphens w:val="0"/>
        <w:autoSpaceDE w:val="0"/>
        <w:autoSpaceDN w:val="0"/>
        <w:adjustRightInd w:val="0"/>
      </w:pPr>
      <w:r w:rsidRPr="00F96B31">
        <w:t xml:space="preserve"> To understand the operation of basic as well as advanced machines  used for fabrication of Metals, Plastics and Glass.</w:t>
      </w:r>
    </w:p>
    <w:p w:rsidR="00F96B31" w:rsidRDefault="00F96B31" w:rsidP="00265C12">
      <w:pPr>
        <w:rPr>
          <w:b/>
        </w:rPr>
      </w:pPr>
    </w:p>
    <w:p w:rsidR="00265C12" w:rsidRPr="00F96B31" w:rsidRDefault="00265C12" w:rsidP="00265C12">
      <w:r w:rsidRPr="00F96B31">
        <w:rPr>
          <w:b/>
        </w:rPr>
        <w:t xml:space="preserve">I: Theory: </w:t>
      </w:r>
      <w:r w:rsidRPr="00F96B31">
        <w:t>In theory classes the following syllabus is to be covered in 10hrs</w:t>
      </w:r>
      <w:r w:rsidRPr="00F96B31">
        <w:rPr>
          <w:b/>
        </w:rPr>
        <w:t xml:space="preserve"> </w:t>
      </w:r>
      <w:r w:rsidRPr="00F96B31">
        <w:t>using PPTS and Videos (Elementary treatment only)</w:t>
      </w:r>
    </w:p>
    <w:p w:rsidR="00265C12" w:rsidRPr="00F96B31" w:rsidRDefault="00265C12" w:rsidP="00752409">
      <w:pPr>
        <w:numPr>
          <w:ilvl w:val="1"/>
          <w:numId w:val="36"/>
        </w:numPr>
        <w:suppressAutoHyphens w:val="0"/>
      </w:pPr>
      <w:r w:rsidRPr="00F96B31">
        <w:t xml:space="preserve">Fitting &amp; Power Tools </w:t>
      </w:r>
    </w:p>
    <w:p w:rsidR="00265C12" w:rsidRPr="00F96B31" w:rsidRDefault="00265C12" w:rsidP="00752409">
      <w:pPr>
        <w:numPr>
          <w:ilvl w:val="1"/>
          <w:numId w:val="36"/>
        </w:numPr>
        <w:suppressAutoHyphens w:val="0"/>
      </w:pPr>
      <w:r w:rsidRPr="00F96B31">
        <w:t xml:space="preserve">Electrical &amp; Electronics Appliances </w:t>
      </w:r>
    </w:p>
    <w:p w:rsidR="00265C12" w:rsidRPr="00F96B31" w:rsidRDefault="00265C12" w:rsidP="00752409">
      <w:pPr>
        <w:numPr>
          <w:ilvl w:val="1"/>
          <w:numId w:val="36"/>
        </w:numPr>
        <w:suppressAutoHyphens w:val="0"/>
      </w:pPr>
      <w:r w:rsidRPr="00F96B31">
        <w:t xml:space="preserve">Carpentry </w:t>
      </w:r>
    </w:p>
    <w:p w:rsidR="00265C12" w:rsidRPr="00F96B31" w:rsidRDefault="00265C12" w:rsidP="00752409">
      <w:pPr>
        <w:numPr>
          <w:ilvl w:val="1"/>
          <w:numId w:val="36"/>
        </w:numPr>
        <w:suppressAutoHyphens w:val="0"/>
      </w:pPr>
      <w:r w:rsidRPr="00F96B31">
        <w:t xml:space="preserve">Plastic molding &amp; Glass Cutting </w:t>
      </w:r>
    </w:p>
    <w:p w:rsidR="00265C12" w:rsidRPr="00F96B31" w:rsidRDefault="00265C12" w:rsidP="00752409">
      <w:pPr>
        <w:numPr>
          <w:ilvl w:val="1"/>
          <w:numId w:val="36"/>
        </w:numPr>
        <w:suppressAutoHyphens w:val="0"/>
      </w:pPr>
      <w:r w:rsidRPr="00F96B31">
        <w:t xml:space="preserve">Metal Casting </w:t>
      </w:r>
    </w:p>
    <w:p w:rsidR="00265C12" w:rsidRPr="00F96B31" w:rsidRDefault="00265C12" w:rsidP="00752409">
      <w:pPr>
        <w:numPr>
          <w:ilvl w:val="1"/>
          <w:numId w:val="36"/>
        </w:numPr>
        <w:suppressAutoHyphens w:val="0"/>
      </w:pPr>
      <w:r w:rsidRPr="00F96B31">
        <w:t xml:space="preserve">Metal Joining: Arc &amp; gas welding and brazing </w:t>
      </w:r>
    </w:p>
    <w:p w:rsidR="00265C12" w:rsidRPr="00F96B31" w:rsidRDefault="00265C12" w:rsidP="00752409">
      <w:pPr>
        <w:numPr>
          <w:ilvl w:val="1"/>
          <w:numId w:val="36"/>
        </w:numPr>
        <w:suppressAutoHyphens w:val="0"/>
      </w:pPr>
      <w:r w:rsidRPr="00F96B31">
        <w:t xml:space="preserve">Metal forming </w:t>
      </w:r>
    </w:p>
    <w:p w:rsidR="00265C12" w:rsidRPr="00F96B31" w:rsidRDefault="00265C12" w:rsidP="00752409">
      <w:pPr>
        <w:numPr>
          <w:ilvl w:val="1"/>
          <w:numId w:val="36"/>
        </w:numPr>
        <w:suppressAutoHyphens w:val="0"/>
      </w:pPr>
      <w:r w:rsidRPr="00F96B31">
        <w:t xml:space="preserve">Machining </w:t>
      </w:r>
    </w:p>
    <w:p w:rsidR="00265C12" w:rsidRPr="00F96B31" w:rsidRDefault="00265C12" w:rsidP="00752409">
      <w:pPr>
        <w:numPr>
          <w:ilvl w:val="1"/>
          <w:numId w:val="36"/>
        </w:numPr>
        <w:suppressAutoHyphens w:val="0"/>
      </w:pPr>
      <w:r w:rsidRPr="00F96B31">
        <w:t xml:space="preserve"> Advanced manufacturing methods: (Micro machining, USM,ECM,EDM )</w:t>
      </w:r>
    </w:p>
    <w:p w:rsidR="00265C12" w:rsidRPr="00F96B31" w:rsidRDefault="00265C12" w:rsidP="00752409">
      <w:pPr>
        <w:numPr>
          <w:ilvl w:val="1"/>
          <w:numId w:val="36"/>
        </w:numPr>
        <w:suppressAutoHyphens w:val="0"/>
      </w:pPr>
      <w:r w:rsidRPr="00F96B31">
        <w:t xml:space="preserve">CNC machining &amp; Additive Manufacturing </w:t>
      </w:r>
    </w:p>
    <w:p w:rsidR="00265C12" w:rsidRPr="00F96B31" w:rsidRDefault="00265C12" w:rsidP="00265C12"/>
    <w:p w:rsidR="00265C12" w:rsidRPr="00F96B31" w:rsidRDefault="00265C12" w:rsidP="00265C12">
      <w:pPr>
        <w:rPr>
          <w:b/>
        </w:rPr>
      </w:pPr>
      <w:r w:rsidRPr="00F96B31">
        <w:rPr>
          <w:b/>
        </w:rPr>
        <w:t xml:space="preserve">Suggested Text/Reference Books: </w:t>
      </w:r>
    </w:p>
    <w:p w:rsidR="00265C12" w:rsidRPr="00F96B31" w:rsidRDefault="00265C12" w:rsidP="00265C12">
      <w:r w:rsidRPr="00F96B31">
        <w:t xml:space="preserve">(1) Hajra Choudhury S.K., Hajra Choudhury A.K. and Nirjhar Roy S.K., “Elements of Workshop Technology”, Vol. I 2008 and Vol. II 2010, Media promoters and publishers private limited, Mumbai. </w:t>
      </w:r>
    </w:p>
    <w:p w:rsidR="00515E5E" w:rsidRPr="00F96B31" w:rsidRDefault="00265C12" w:rsidP="00265C12">
      <w:r w:rsidRPr="00F96B31">
        <w:t xml:space="preserve"> (2) Rao P.N., “Manufacturing Technology”, Vol. I and Vol. II, Tata McGrawHill House, 2017.</w:t>
      </w:r>
    </w:p>
    <w:p w:rsidR="00515E5E" w:rsidRDefault="00515E5E">
      <w:pPr>
        <w:suppressAutoHyphens w:val="0"/>
        <w:spacing w:after="200" w:line="276" w:lineRule="auto"/>
        <w:rPr>
          <w:sz w:val="20"/>
          <w:szCs w:val="20"/>
        </w:rPr>
      </w:pPr>
      <w:r>
        <w:rPr>
          <w:sz w:val="20"/>
          <w:szCs w:val="20"/>
        </w:rPr>
        <w:br w:type="page"/>
      </w:r>
    </w:p>
    <w:p w:rsidR="00655738" w:rsidRDefault="00655738" w:rsidP="00655738">
      <w:pPr>
        <w:pStyle w:val="ListParagraph"/>
        <w:ind w:left="900"/>
        <w:jc w:val="both"/>
        <w:rPr>
          <w:sz w:val="20"/>
          <w:szCs w:val="20"/>
        </w:rPr>
      </w:pPr>
    </w:p>
    <w:tbl>
      <w:tblPr>
        <w:tblW w:w="4587" w:type="dxa"/>
        <w:tblInd w:w="4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0"/>
        <w:gridCol w:w="377"/>
        <w:gridCol w:w="377"/>
        <w:gridCol w:w="390"/>
        <w:gridCol w:w="363"/>
        <w:gridCol w:w="350"/>
        <w:gridCol w:w="390"/>
        <w:gridCol w:w="390"/>
        <w:gridCol w:w="390"/>
        <w:gridCol w:w="390"/>
        <w:gridCol w:w="390"/>
        <w:gridCol w:w="390"/>
      </w:tblGrid>
      <w:tr w:rsidR="00655738" w:rsidRPr="006655CD" w:rsidTr="004A629F">
        <w:trPr>
          <w:trHeight w:val="314"/>
        </w:trPr>
        <w:tc>
          <w:tcPr>
            <w:tcW w:w="390" w:type="dxa"/>
            <w:vAlign w:val="center"/>
          </w:tcPr>
          <w:p w:rsidR="00655738" w:rsidRPr="006655CD" w:rsidRDefault="00655738" w:rsidP="004A629F">
            <w:pPr>
              <w:pStyle w:val="NoSpacing"/>
              <w:jc w:val="center"/>
              <w:rPr>
                <w:rFonts w:ascii="Times New Roman" w:hAnsi="Times New Roman"/>
                <w:b/>
                <w:sz w:val="20"/>
                <w:szCs w:val="24"/>
              </w:rPr>
            </w:pPr>
            <w:r w:rsidRPr="006655CD">
              <w:rPr>
                <w:rFonts w:ascii="Times New Roman" w:hAnsi="Times New Roman"/>
                <w:b/>
                <w:sz w:val="20"/>
                <w:szCs w:val="20"/>
              </w:rPr>
              <w:br w:type="page"/>
            </w:r>
            <w:r w:rsidRPr="006655CD">
              <w:rPr>
                <w:rFonts w:ascii="Times New Roman" w:hAnsi="Times New Roman"/>
                <w:b/>
                <w:sz w:val="20"/>
                <w:szCs w:val="24"/>
              </w:rPr>
              <w:t>a</w:t>
            </w:r>
          </w:p>
        </w:tc>
        <w:tc>
          <w:tcPr>
            <w:tcW w:w="377" w:type="dxa"/>
            <w:vAlign w:val="center"/>
          </w:tcPr>
          <w:p w:rsidR="00655738" w:rsidRPr="006655CD" w:rsidRDefault="00655738" w:rsidP="004A629F">
            <w:pPr>
              <w:pStyle w:val="NoSpacing"/>
              <w:jc w:val="center"/>
              <w:rPr>
                <w:rFonts w:ascii="Times New Roman" w:hAnsi="Times New Roman"/>
                <w:b/>
                <w:sz w:val="20"/>
                <w:szCs w:val="24"/>
              </w:rPr>
            </w:pPr>
            <w:r w:rsidRPr="006655CD">
              <w:rPr>
                <w:rFonts w:ascii="Times New Roman" w:hAnsi="Times New Roman"/>
                <w:b/>
                <w:sz w:val="20"/>
                <w:szCs w:val="24"/>
              </w:rPr>
              <w:t>b</w:t>
            </w:r>
          </w:p>
        </w:tc>
        <w:tc>
          <w:tcPr>
            <w:tcW w:w="377" w:type="dxa"/>
            <w:vAlign w:val="center"/>
          </w:tcPr>
          <w:p w:rsidR="00655738" w:rsidRPr="006655CD" w:rsidRDefault="00655738" w:rsidP="004A629F">
            <w:pPr>
              <w:pStyle w:val="NoSpacing"/>
              <w:jc w:val="center"/>
              <w:rPr>
                <w:rFonts w:ascii="Times New Roman" w:hAnsi="Times New Roman"/>
                <w:b/>
                <w:sz w:val="20"/>
                <w:szCs w:val="24"/>
              </w:rPr>
            </w:pPr>
            <w:r w:rsidRPr="006655CD">
              <w:rPr>
                <w:rFonts w:ascii="Times New Roman" w:hAnsi="Times New Roman"/>
                <w:b/>
                <w:sz w:val="20"/>
                <w:szCs w:val="24"/>
              </w:rPr>
              <w:t>c</w:t>
            </w:r>
          </w:p>
        </w:tc>
        <w:tc>
          <w:tcPr>
            <w:tcW w:w="390" w:type="dxa"/>
            <w:vAlign w:val="center"/>
          </w:tcPr>
          <w:p w:rsidR="00655738" w:rsidRPr="006655CD" w:rsidRDefault="00655738" w:rsidP="004A629F">
            <w:pPr>
              <w:pStyle w:val="NoSpacing"/>
              <w:jc w:val="center"/>
              <w:rPr>
                <w:rFonts w:ascii="Times New Roman" w:hAnsi="Times New Roman"/>
                <w:b/>
                <w:sz w:val="20"/>
                <w:szCs w:val="24"/>
              </w:rPr>
            </w:pPr>
            <w:r w:rsidRPr="006655CD">
              <w:rPr>
                <w:rFonts w:ascii="Times New Roman" w:hAnsi="Times New Roman"/>
                <w:b/>
                <w:sz w:val="20"/>
                <w:szCs w:val="24"/>
              </w:rPr>
              <w:t>d</w:t>
            </w:r>
          </w:p>
        </w:tc>
        <w:tc>
          <w:tcPr>
            <w:tcW w:w="363" w:type="dxa"/>
            <w:vAlign w:val="center"/>
          </w:tcPr>
          <w:p w:rsidR="00655738" w:rsidRPr="006655CD" w:rsidRDefault="00655738" w:rsidP="004A629F">
            <w:pPr>
              <w:pStyle w:val="NoSpacing"/>
              <w:jc w:val="center"/>
              <w:rPr>
                <w:rFonts w:ascii="Times New Roman" w:hAnsi="Times New Roman"/>
                <w:b/>
                <w:sz w:val="20"/>
                <w:szCs w:val="24"/>
              </w:rPr>
            </w:pPr>
            <w:r w:rsidRPr="006655CD">
              <w:rPr>
                <w:rFonts w:ascii="Times New Roman" w:hAnsi="Times New Roman"/>
                <w:b/>
                <w:sz w:val="20"/>
                <w:szCs w:val="24"/>
              </w:rPr>
              <w:t>e</w:t>
            </w:r>
          </w:p>
        </w:tc>
        <w:tc>
          <w:tcPr>
            <w:tcW w:w="350" w:type="dxa"/>
            <w:vAlign w:val="center"/>
          </w:tcPr>
          <w:p w:rsidR="00655738" w:rsidRPr="006655CD" w:rsidRDefault="00655738" w:rsidP="004A629F">
            <w:pPr>
              <w:pStyle w:val="NoSpacing"/>
              <w:jc w:val="center"/>
              <w:rPr>
                <w:rFonts w:ascii="Times New Roman" w:hAnsi="Times New Roman"/>
                <w:b/>
                <w:sz w:val="20"/>
                <w:szCs w:val="24"/>
              </w:rPr>
            </w:pPr>
            <w:r w:rsidRPr="006655CD">
              <w:rPr>
                <w:rFonts w:ascii="Times New Roman" w:hAnsi="Times New Roman"/>
                <w:b/>
                <w:sz w:val="20"/>
                <w:szCs w:val="24"/>
              </w:rPr>
              <w:t>f</w:t>
            </w:r>
          </w:p>
        </w:tc>
        <w:tc>
          <w:tcPr>
            <w:tcW w:w="390" w:type="dxa"/>
            <w:vAlign w:val="center"/>
          </w:tcPr>
          <w:p w:rsidR="00655738" w:rsidRPr="006655CD" w:rsidRDefault="00655738" w:rsidP="004A629F">
            <w:pPr>
              <w:pStyle w:val="NoSpacing"/>
              <w:jc w:val="center"/>
              <w:rPr>
                <w:rFonts w:ascii="Times New Roman" w:hAnsi="Times New Roman"/>
                <w:b/>
                <w:sz w:val="20"/>
                <w:szCs w:val="24"/>
              </w:rPr>
            </w:pPr>
            <w:r w:rsidRPr="006655CD">
              <w:rPr>
                <w:rFonts w:ascii="Times New Roman" w:hAnsi="Times New Roman"/>
                <w:b/>
                <w:sz w:val="20"/>
                <w:szCs w:val="24"/>
              </w:rPr>
              <w:t>g</w:t>
            </w:r>
          </w:p>
        </w:tc>
        <w:tc>
          <w:tcPr>
            <w:tcW w:w="390" w:type="dxa"/>
            <w:vAlign w:val="center"/>
          </w:tcPr>
          <w:p w:rsidR="00655738" w:rsidRPr="006655CD" w:rsidRDefault="00655738" w:rsidP="004A629F">
            <w:pPr>
              <w:pStyle w:val="NoSpacing"/>
              <w:jc w:val="center"/>
              <w:rPr>
                <w:rFonts w:ascii="Times New Roman" w:hAnsi="Times New Roman"/>
                <w:b/>
                <w:sz w:val="20"/>
                <w:szCs w:val="24"/>
              </w:rPr>
            </w:pPr>
            <w:r w:rsidRPr="006655CD">
              <w:rPr>
                <w:rFonts w:ascii="Times New Roman" w:hAnsi="Times New Roman"/>
                <w:b/>
                <w:sz w:val="20"/>
                <w:szCs w:val="24"/>
              </w:rPr>
              <w:t>h</w:t>
            </w:r>
          </w:p>
        </w:tc>
        <w:tc>
          <w:tcPr>
            <w:tcW w:w="390" w:type="dxa"/>
            <w:vAlign w:val="center"/>
          </w:tcPr>
          <w:p w:rsidR="00655738" w:rsidRPr="006655CD" w:rsidRDefault="00655738" w:rsidP="004A629F">
            <w:pPr>
              <w:pStyle w:val="NoSpacing"/>
              <w:jc w:val="center"/>
              <w:rPr>
                <w:rFonts w:ascii="Times New Roman" w:hAnsi="Times New Roman"/>
                <w:b/>
                <w:sz w:val="20"/>
                <w:szCs w:val="24"/>
              </w:rPr>
            </w:pPr>
            <w:r w:rsidRPr="006655CD">
              <w:rPr>
                <w:rFonts w:ascii="Times New Roman" w:hAnsi="Times New Roman"/>
                <w:b/>
                <w:sz w:val="20"/>
                <w:szCs w:val="24"/>
              </w:rPr>
              <w:t>i</w:t>
            </w:r>
          </w:p>
        </w:tc>
        <w:tc>
          <w:tcPr>
            <w:tcW w:w="390" w:type="dxa"/>
            <w:vAlign w:val="center"/>
          </w:tcPr>
          <w:p w:rsidR="00655738" w:rsidRPr="006655CD" w:rsidRDefault="00655738" w:rsidP="004A629F">
            <w:pPr>
              <w:pStyle w:val="NoSpacing"/>
              <w:jc w:val="center"/>
              <w:rPr>
                <w:rFonts w:ascii="Times New Roman" w:hAnsi="Times New Roman"/>
                <w:b/>
                <w:sz w:val="20"/>
                <w:szCs w:val="24"/>
              </w:rPr>
            </w:pPr>
            <w:r w:rsidRPr="006655CD">
              <w:rPr>
                <w:rFonts w:ascii="Times New Roman" w:hAnsi="Times New Roman"/>
                <w:b/>
                <w:sz w:val="20"/>
                <w:szCs w:val="24"/>
              </w:rPr>
              <w:t>j</w:t>
            </w:r>
          </w:p>
        </w:tc>
        <w:tc>
          <w:tcPr>
            <w:tcW w:w="390" w:type="dxa"/>
            <w:vAlign w:val="center"/>
          </w:tcPr>
          <w:p w:rsidR="00655738" w:rsidRPr="006655CD" w:rsidRDefault="00655738" w:rsidP="004A629F">
            <w:pPr>
              <w:pStyle w:val="NoSpacing"/>
              <w:jc w:val="center"/>
              <w:rPr>
                <w:rFonts w:ascii="Times New Roman" w:hAnsi="Times New Roman"/>
                <w:b/>
                <w:sz w:val="20"/>
                <w:szCs w:val="24"/>
              </w:rPr>
            </w:pPr>
            <w:r w:rsidRPr="006655CD">
              <w:rPr>
                <w:rFonts w:ascii="Times New Roman" w:hAnsi="Times New Roman"/>
                <w:b/>
                <w:sz w:val="20"/>
                <w:szCs w:val="24"/>
              </w:rPr>
              <w:t>k</w:t>
            </w:r>
          </w:p>
        </w:tc>
        <w:tc>
          <w:tcPr>
            <w:tcW w:w="390" w:type="dxa"/>
            <w:vAlign w:val="center"/>
          </w:tcPr>
          <w:p w:rsidR="00655738" w:rsidRPr="006655CD" w:rsidRDefault="00655738" w:rsidP="004A629F">
            <w:pPr>
              <w:pStyle w:val="NoSpacing"/>
              <w:jc w:val="center"/>
              <w:rPr>
                <w:rFonts w:ascii="Times New Roman" w:hAnsi="Times New Roman"/>
                <w:b/>
                <w:sz w:val="20"/>
                <w:szCs w:val="24"/>
              </w:rPr>
            </w:pPr>
            <w:r w:rsidRPr="006655CD">
              <w:rPr>
                <w:rFonts w:ascii="Times New Roman" w:hAnsi="Times New Roman"/>
                <w:b/>
                <w:sz w:val="20"/>
                <w:szCs w:val="24"/>
              </w:rPr>
              <w:t>l</w:t>
            </w:r>
          </w:p>
        </w:tc>
      </w:tr>
      <w:tr w:rsidR="00655738" w:rsidRPr="006655CD" w:rsidTr="004A629F">
        <w:trPr>
          <w:trHeight w:val="330"/>
        </w:trPr>
        <w:tc>
          <w:tcPr>
            <w:tcW w:w="390" w:type="dxa"/>
            <w:vAlign w:val="center"/>
          </w:tcPr>
          <w:p w:rsidR="00655738" w:rsidRPr="006655CD" w:rsidRDefault="00655738" w:rsidP="004A629F">
            <w:pPr>
              <w:pStyle w:val="NoSpacing"/>
              <w:jc w:val="center"/>
              <w:rPr>
                <w:rFonts w:ascii="Times New Roman" w:hAnsi="Times New Roman"/>
                <w:b/>
                <w:i/>
                <w:sz w:val="20"/>
                <w:szCs w:val="24"/>
              </w:rPr>
            </w:pPr>
          </w:p>
        </w:tc>
        <w:tc>
          <w:tcPr>
            <w:tcW w:w="377" w:type="dxa"/>
            <w:vAlign w:val="center"/>
          </w:tcPr>
          <w:p w:rsidR="00655738" w:rsidRPr="006655CD" w:rsidRDefault="00655738" w:rsidP="004A629F">
            <w:pPr>
              <w:pStyle w:val="NoSpacing"/>
              <w:jc w:val="center"/>
              <w:rPr>
                <w:rFonts w:ascii="Times New Roman" w:hAnsi="Times New Roman"/>
                <w:b/>
                <w:i/>
                <w:sz w:val="20"/>
                <w:szCs w:val="24"/>
              </w:rPr>
            </w:pPr>
          </w:p>
        </w:tc>
        <w:tc>
          <w:tcPr>
            <w:tcW w:w="377" w:type="dxa"/>
            <w:vAlign w:val="center"/>
          </w:tcPr>
          <w:p w:rsidR="00655738" w:rsidRPr="006655CD" w:rsidRDefault="00655738" w:rsidP="004A629F">
            <w:pPr>
              <w:pStyle w:val="NoSpacing"/>
              <w:jc w:val="center"/>
              <w:rPr>
                <w:rFonts w:ascii="Times New Roman" w:hAnsi="Times New Roman"/>
                <w:b/>
                <w:i/>
                <w:sz w:val="20"/>
                <w:szCs w:val="24"/>
              </w:rPr>
            </w:pPr>
          </w:p>
        </w:tc>
        <w:tc>
          <w:tcPr>
            <w:tcW w:w="390" w:type="dxa"/>
            <w:vAlign w:val="center"/>
          </w:tcPr>
          <w:p w:rsidR="00655738" w:rsidRPr="006655CD" w:rsidRDefault="00655738" w:rsidP="004A629F">
            <w:pPr>
              <w:pStyle w:val="NoSpacing"/>
              <w:jc w:val="center"/>
              <w:rPr>
                <w:rFonts w:ascii="Times New Roman" w:hAnsi="Times New Roman"/>
                <w:b/>
                <w:i/>
                <w:sz w:val="20"/>
                <w:szCs w:val="24"/>
              </w:rPr>
            </w:pPr>
          </w:p>
        </w:tc>
        <w:tc>
          <w:tcPr>
            <w:tcW w:w="363" w:type="dxa"/>
            <w:vAlign w:val="center"/>
          </w:tcPr>
          <w:p w:rsidR="00655738" w:rsidRPr="006655CD" w:rsidRDefault="00655738" w:rsidP="004A629F">
            <w:pPr>
              <w:pStyle w:val="NoSpacing"/>
              <w:jc w:val="center"/>
              <w:rPr>
                <w:rFonts w:ascii="Times New Roman" w:hAnsi="Times New Roman"/>
                <w:b/>
                <w:i/>
                <w:sz w:val="20"/>
                <w:szCs w:val="24"/>
              </w:rPr>
            </w:pPr>
          </w:p>
        </w:tc>
        <w:tc>
          <w:tcPr>
            <w:tcW w:w="350" w:type="dxa"/>
            <w:vAlign w:val="center"/>
          </w:tcPr>
          <w:p w:rsidR="00655738" w:rsidRPr="006655CD" w:rsidRDefault="00655738" w:rsidP="004A629F">
            <w:pPr>
              <w:pStyle w:val="NoSpacing"/>
              <w:jc w:val="center"/>
              <w:rPr>
                <w:rFonts w:ascii="Times New Roman" w:hAnsi="Times New Roman"/>
                <w:b/>
                <w:i/>
                <w:sz w:val="20"/>
                <w:szCs w:val="24"/>
              </w:rPr>
            </w:pPr>
          </w:p>
        </w:tc>
        <w:tc>
          <w:tcPr>
            <w:tcW w:w="390" w:type="dxa"/>
            <w:vAlign w:val="center"/>
          </w:tcPr>
          <w:p w:rsidR="00655738" w:rsidRPr="006655CD" w:rsidRDefault="00655738" w:rsidP="004A629F">
            <w:pPr>
              <w:pStyle w:val="NoSpacing"/>
              <w:jc w:val="center"/>
              <w:rPr>
                <w:rFonts w:ascii="Times New Roman" w:hAnsi="Times New Roman"/>
                <w:b/>
                <w:i/>
                <w:sz w:val="20"/>
                <w:szCs w:val="24"/>
              </w:rPr>
            </w:pPr>
          </w:p>
        </w:tc>
        <w:tc>
          <w:tcPr>
            <w:tcW w:w="390" w:type="dxa"/>
            <w:vAlign w:val="center"/>
          </w:tcPr>
          <w:p w:rsidR="00655738" w:rsidRPr="006655CD" w:rsidRDefault="00655738" w:rsidP="004A629F">
            <w:pPr>
              <w:pStyle w:val="NoSpacing"/>
              <w:jc w:val="center"/>
              <w:rPr>
                <w:rFonts w:ascii="Times New Roman" w:hAnsi="Times New Roman"/>
                <w:b/>
                <w:sz w:val="20"/>
                <w:szCs w:val="24"/>
              </w:rPr>
            </w:pPr>
            <w:r w:rsidRPr="006655CD">
              <w:rPr>
                <w:rFonts w:ascii="Times New Roman" w:hAnsi="Times New Roman"/>
                <w:b/>
                <w:sz w:val="20"/>
                <w:szCs w:val="24"/>
              </w:rPr>
              <w:t>X</w:t>
            </w:r>
          </w:p>
        </w:tc>
        <w:tc>
          <w:tcPr>
            <w:tcW w:w="390" w:type="dxa"/>
            <w:vAlign w:val="center"/>
          </w:tcPr>
          <w:p w:rsidR="00655738" w:rsidRPr="006655CD" w:rsidRDefault="00655738" w:rsidP="004A629F">
            <w:pPr>
              <w:pStyle w:val="NoSpacing"/>
              <w:jc w:val="center"/>
              <w:rPr>
                <w:rFonts w:ascii="Times New Roman" w:hAnsi="Times New Roman"/>
                <w:b/>
                <w:sz w:val="20"/>
                <w:szCs w:val="24"/>
              </w:rPr>
            </w:pPr>
            <w:r w:rsidRPr="006655CD">
              <w:rPr>
                <w:rFonts w:ascii="Times New Roman" w:hAnsi="Times New Roman"/>
                <w:b/>
                <w:sz w:val="20"/>
                <w:szCs w:val="24"/>
              </w:rPr>
              <w:t>X</w:t>
            </w:r>
          </w:p>
        </w:tc>
        <w:tc>
          <w:tcPr>
            <w:tcW w:w="390" w:type="dxa"/>
            <w:vAlign w:val="center"/>
          </w:tcPr>
          <w:p w:rsidR="00655738" w:rsidRPr="006655CD" w:rsidRDefault="00655738" w:rsidP="004A629F">
            <w:pPr>
              <w:pStyle w:val="NoSpacing"/>
              <w:jc w:val="center"/>
              <w:rPr>
                <w:rFonts w:ascii="Times New Roman" w:hAnsi="Times New Roman"/>
                <w:b/>
                <w:sz w:val="20"/>
                <w:szCs w:val="24"/>
              </w:rPr>
            </w:pPr>
            <w:r w:rsidRPr="006655CD">
              <w:rPr>
                <w:rFonts w:ascii="Times New Roman" w:hAnsi="Times New Roman"/>
                <w:b/>
                <w:sz w:val="20"/>
                <w:szCs w:val="24"/>
              </w:rPr>
              <w:t>X</w:t>
            </w:r>
          </w:p>
        </w:tc>
        <w:tc>
          <w:tcPr>
            <w:tcW w:w="390" w:type="dxa"/>
            <w:vAlign w:val="center"/>
          </w:tcPr>
          <w:p w:rsidR="00655738" w:rsidRPr="006655CD" w:rsidRDefault="00655738" w:rsidP="004A629F">
            <w:pPr>
              <w:pStyle w:val="NoSpacing"/>
              <w:jc w:val="center"/>
              <w:rPr>
                <w:rFonts w:ascii="Times New Roman" w:hAnsi="Times New Roman"/>
                <w:b/>
                <w:i/>
                <w:sz w:val="20"/>
                <w:szCs w:val="24"/>
              </w:rPr>
            </w:pPr>
          </w:p>
        </w:tc>
        <w:tc>
          <w:tcPr>
            <w:tcW w:w="390" w:type="dxa"/>
            <w:vAlign w:val="center"/>
          </w:tcPr>
          <w:p w:rsidR="00655738" w:rsidRPr="006655CD" w:rsidRDefault="00655738" w:rsidP="004A629F">
            <w:pPr>
              <w:pStyle w:val="NoSpacing"/>
              <w:jc w:val="center"/>
              <w:rPr>
                <w:rFonts w:ascii="Times New Roman" w:hAnsi="Times New Roman"/>
                <w:b/>
                <w:sz w:val="20"/>
                <w:szCs w:val="24"/>
              </w:rPr>
            </w:pPr>
            <w:r w:rsidRPr="006655CD">
              <w:rPr>
                <w:rFonts w:ascii="Times New Roman" w:hAnsi="Times New Roman"/>
                <w:b/>
                <w:sz w:val="20"/>
                <w:szCs w:val="24"/>
              </w:rPr>
              <w:t>X</w:t>
            </w:r>
          </w:p>
        </w:tc>
      </w:tr>
    </w:tbl>
    <w:p w:rsidR="00655738" w:rsidRDefault="00655738" w:rsidP="00655738">
      <w:pPr>
        <w:autoSpaceDE w:val="0"/>
        <w:autoSpaceDN w:val="0"/>
        <w:adjustRightInd w:val="0"/>
        <w:contextualSpacing/>
        <w:jc w:val="center"/>
        <w:rPr>
          <w:b/>
          <w:sz w:val="20"/>
          <w:szCs w:val="20"/>
        </w:rPr>
      </w:pPr>
    </w:p>
    <w:p w:rsidR="00655738" w:rsidRPr="0001697B" w:rsidRDefault="00655738" w:rsidP="00655738">
      <w:pPr>
        <w:autoSpaceDE w:val="0"/>
        <w:autoSpaceDN w:val="0"/>
        <w:adjustRightInd w:val="0"/>
        <w:contextualSpacing/>
        <w:jc w:val="center"/>
        <w:rPr>
          <w:b/>
        </w:rPr>
      </w:pPr>
      <w:r w:rsidRPr="0001697B">
        <w:rPr>
          <w:b/>
        </w:rPr>
        <w:t>Syllabus for B. Tech I Year I</w:t>
      </w:r>
      <w:r>
        <w:rPr>
          <w:b/>
        </w:rPr>
        <w:t>I</w:t>
      </w:r>
      <w:r w:rsidRPr="0001697B">
        <w:rPr>
          <w:b/>
        </w:rPr>
        <w:t xml:space="preserve"> semester</w:t>
      </w:r>
    </w:p>
    <w:p w:rsidR="00655738" w:rsidRDefault="00655738" w:rsidP="00655738">
      <w:pPr>
        <w:jc w:val="center"/>
        <w:rPr>
          <w:b/>
          <w:bCs/>
          <w:sz w:val="28"/>
          <w:szCs w:val="28"/>
        </w:rPr>
      </w:pPr>
      <w:r w:rsidRPr="006655CD">
        <w:rPr>
          <w:b/>
          <w:bCs/>
          <w:sz w:val="28"/>
          <w:szCs w:val="28"/>
        </w:rPr>
        <w:t xml:space="preserve">ENGLISH LAB </w:t>
      </w:r>
      <w:r w:rsidRPr="006655CD">
        <w:rPr>
          <w:b/>
          <w:bCs/>
          <w:sz w:val="26"/>
          <w:szCs w:val="28"/>
        </w:rPr>
        <w:t>(Reading, Listening and Writing</w:t>
      </w:r>
      <w:r>
        <w:rPr>
          <w:b/>
          <w:bCs/>
          <w:sz w:val="26"/>
          <w:szCs w:val="28"/>
        </w:rPr>
        <w:t xml:space="preserve"> Skills</w:t>
      </w:r>
      <w:r w:rsidRPr="006655CD">
        <w:rPr>
          <w:b/>
          <w:bCs/>
          <w:sz w:val="26"/>
          <w:szCs w:val="28"/>
        </w:rPr>
        <w:t xml:space="preserve">) </w:t>
      </w:r>
    </w:p>
    <w:p w:rsidR="00655738" w:rsidRDefault="00655738" w:rsidP="00655738">
      <w:pPr>
        <w:jc w:val="center"/>
        <w:rPr>
          <w:b/>
          <w:color w:val="000000"/>
          <w:sz w:val="20"/>
        </w:rPr>
      </w:pPr>
    </w:p>
    <w:tbl>
      <w:tblPr>
        <w:tblpPr w:leftFromText="180" w:rightFromText="180" w:vertAnchor="text" w:horzAnchor="margin" w:tblpXSpec="right" w:tblpY="-70"/>
        <w:tblW w:w="1600" w:type="dxa"/>
        <w:tblLook w:val="00A0"/>
      </w:tblPr>
      <w:tblGrid>
        <w:gridCol w:w="350"/>
        <w:gridCol w:w="350"/>
        <w:gridCol w:w="539"/>
        <w:gridCol w:w="361"/>
      </w:tblGrid>
      <w:tr w:rsidR="00655738" w:rsidRPr="006370DF" w:rsidTr="004A629F">
        <w:tc>
          <w:tcPr>
            <w:tcW w:w="350" w:type="dxa"/>
            <w:vAlign w:val="center"/>
          </w:tcPr>
          <w:p w:rsidR="00655738" w:rsidRPr="006370DF" w:rsidRDefault="00655738" w:rsidP="004A629F">
            <w:pPr>
              <w:jc w:val="center"/>
              <w:rPr>
                <w:b/>
                <w:bCs/>
                <w:sz w:val="16"/>
                <w:szCs w:val="16"/>
              </w:rPr>
            </w:pPr>
            <w:r w:rsidRPr="006370DF">
              <w:rPr>
                <w:b/>
                <w:bCs/>
                <w:sz w:val="16"/>
                <w:szCs w:val="16"/>
              </w:rPr>
              <w:t>L</w:t>
            </w:r>
          </w:p>
        </w:tc>
        <w:tc>
          <w:tcPr>
            <w:tcW w:w="350" w:type="dxa"/>
            <w:vAlign w:val="center"/>
          </w:tcPr>
          <w:p w:rsidR="00655738" w:rsidRPr="006370DF" w:rsidRDefault="00655738" w:rsidP="004A629F">
            <w:pPr>
              <w:jc w:val="center"/>
              <w:rPr>
                <w:b/>
                <w:bCs/>
                <w:sz w:val="16"/>
                <w:szCs w:val="16"/>
              </w:rPr>
            </w:pPr>
            <w:r w:rsidRPr="006370DF">
              <w:rPr>
                <w:b/>
                <w:bCs/>
                <w:sz w:val="16"/>
                <w:szCs w:val="16"/>
              </w:rPr>
              <w:t>T</w:t>
            </w:r>
          </w:p>
        </w:tc>
        <w:tc>
          <w:tcPr>
            <w:tcW w:w="539" w:type="dxa"/>
            <w:vAlign w:val="center"/>
          </w:tcPr>
          <w:p w:rsidR="00655738" w:rsidRPr="006370DF" w:rsidRDefault="00655738" w:rsidP="004A629F">
            <w:pPr>
              <w:jc w:val="center"/>
              <w:rPr>
                <w:b/>
                <w:bCs/>
                <w:sz w:val="16"/>
                <w:szCs w:val="16"/>
              </w:rPr>
            </w:pPr>
            <w:r w:rsidRPr="006370DF">
              <w:rPr>
                <w:b/>
                <w:bCs/>
                <w:sz w:val="16"/>
                <w:szCs w:val="16"/>
              </w:rPr>
              <w:t>P/D</w:t>
            </w:r>
          </w:p>
        </w:tc>
        <w:tc>
          <w:tcPr>
            <w:tcW w:w="361" w:type="dxa"/>
            <w:vAlign w:val="center"/>
          </w:tcPr>
          <w:p w:rsidR="00655738" w:rsidRPr="006370DF" w:rsidRDefault="00655738" w:rsidP="004A629F">
            <w:pPr>
              <w:jc w:val="center"/>
              <w:rPr>
                <w:b/>
                <w:bCs/>
                <w:sz w:val="16"/>
                <w:szCs w:val="16"/>
              </w:rPr>
            </w:pPr>
            <w:r w:rsidRPr="006370DF">
              <w:rPr>
                <w:b/>
                <w:bCs/>
                <w:sz w:val="16"/>
                <w:szCs w:val="16"/>
              </w:rPr>
              <w:t>C</w:t>
            </w:r>
          </w:p>
        </w:tc>
      </w:tr>
      <w:tr w:rsidR="00655738" w:rsidRPr="006370DF" w:rsidTr="004A629F">
        <w:tc>
          <w:tcPr>
            <w:tcW w:w="350" w:type="dxa"/>
            <w:vAlign w:val="center"/>
          </w:tcPr>
          <w:p w:rsidR="00655738" w:rsidRPr="006370DF" w:rsidRDefault="00655738" w:rsidP="004A629F">
            <w:pPr>
              <w:jc w:val="center"/>
              <w:rPr>
                <w:b/>
                <w:bCs/>
                <w:sz w:val="16"/>
                <w:szCs w:val="16"/>
              </w:rPr>
            </w:pPr>
            <w:r>
              <w:rPr>
                <w:b/>
                <w:bCs/>
                <w:sz w:val="16"/>
                <w:szCs w:val="16"/>
              </w:rPr>
              <w:t>0</w:t>
            </w:r>
          </w:p>
        </w:tc>
        <w:tc>
          <w:tcPr>
            <w:tcW w:w="350" w:type="dxa"/>
            <w:vAlign w:val="center"/>
          </w:tcPr>
          <w:p w:rsidR="00655738" w:rsidRPr="006370DF" w:rsidRDefault="00655738" w:rsidP="004A629F">
            <w:pPr>
              <w:jc w:val="center"/>
              <w:rPr>
                <w:b/>
                <w:bCs/>
                <w:sz w:val="16"/>
                <w:szCs w:val="16"/>
              </w:rPr>
            </w:pPr>
            <w:r>
              <w:rPr>
                <w:b/>
                <w:bCs/>
                <w:sz w:val="16"/>
                <w:szCs w:val="16"/>
              </w:rPr>
              <w:t>0</w:t>
            </w:r>
          </w:p>
        </w:tc>
        <w:tc>
          <w:tcPr>
            <w:tcW w:w="539" w:type="dxa"/>
            <w:vAlign w:val="center"/>
          </w:tcPr>
          <w:p w:rsidR="00655738" w:rsidRPr="006370DF" w:rsidRDefault="00655738" w:rsidP="004A629F">
            <w:pPr>
              <w:jc w:val="center"/>
              <w:rPr>
                <w:b/>
                <w:bCs/>
                <w:sz w:val="16"/>
                <w:szCs w:val="16"/>
              </w:rPr>
            </w:pPr>
            <w:r>
              <w:rPr>
                <w:b/>
                <w:bCs/>
                <w:sz w:val="16"/>
                <w:szCs w:val="16"/>
              </w:rPr>
              <w:t>2</w:t>
            </w:r>
          </w:p>
        </w:tc>
        <w:tc>
          <w:tcPr>
            <w:tcW w:w="361" w:type="dxa"/>
            <w:vAlign w:val="center"/>
          </w:tcPr>
          <w:p w:rsidR="00655738" w:rsidRPr="006370DF" w:rsidRDefault="00655738" w:rsidP="004A629F">
            <w:pPr>
              <w:jc w:val="center"/>
              <w:rPr>
                <w:b/>
                <w:bCs/>
                <w:sz w:val="16"/>
                <w:szCs w:val="16"/>
              </w:rPr>
            </w:pPr>
            <w:r>
              <w:rPr>
                <w:b/>
                <w:bCs/>
                <w:sz w:val="16"/>
                <w:szCs w:val="16"/>
              </w:rPr>
              <w:t>1</w:t>
            </w:r>
          </w:p>
        </w:tc>
      </w:tr>
    </w:tbl>
    <w:p w:rsidR="00655738" w:rsidRPr="00F96B31" w:rsidRDefault="00655738" w:rsidP="00F96B31">
      <w:pPr>
        <w:rPr>
          <w:b/>
        </w:rPr>
      </w:pPr>
    </w:p>
    <w:p w:rsidR="00655738" w:rsidRPr="00F96B31" w:rsidRDefault="00655738" w:rsidP="00F96B31">
      <w:pPr>
        <w:rPr>
          <w:b/>
          <w:bCs/>
        </w:rPr>
      </w:pPr>
      <w:r w:rsidRPr="00F96B31">
        <w:rPr>
          <w:b/>
          <w:bCs/>
        </w:rPr>
        <w:t>Code: 7HC61</w:t>
      </w:r>
    </w:p>
    <w:p w:rsidR="00655738" w:rsidRPr="00F96B31" w:rsidRDefault="00655738" w:rsidP="00F96B31">
      <w:pPr>
        <w:rPr>
          <w:b/>
        </w:rPr>
      </w:pPr>
    </w:p>
    <w:p w:rsidR="00655738" w:rsidRPr="00F96B31" w:rsidRDefault="00655738" w:rsidP="00F96B31">
      <w:pPr>
        <w:spacing w:after="120"/>
      </w:pPr>
      <w:r w:rsidRPr="00F96B31">
        <w:rPr>
          <w:b/>
        </w:rPr>
        <w:t>Course Objectives     :</w:t>
      </w:r>
      <w:r w:rsidRPr="00F96B31">
        <w:t xml:space="preserve"> The students will</w:t>
      </w:r>
    </w:p>
    <w:p w:rsidR="00655738" w:rsidRPr="00F96B31" w:rsidRDefault="00655738" w:rsidP="00F96B31">
      <w:pPr>
        <w:pStyle w:val="ListParagraph"/>
        <w:numPr>
          <w:ilvl w:val="0"/>
          <w:numId w:val="7"/>
        </w:numPr>
        <w:spacing w:after="200"/>
        <w:contextualSpacing/>
      </w:pPr>
      <w:r w:rsidRPr="00F96B31">
        <w:t>acquire knowledge on various types of listening techniques, barriers and benefits of listening</w:t>
      </w:r>
    </w:p>
    <w:p w:rsidR="00655738" w:rsidRPr="00F96B31" w:rsidRDefault="00655738" w:rsidP="00F96B31">
      <w:pPr>
        <w:pStyle w:val="ListParagraph"/>
        <w:numPr>
          <w:ilvl w:val="0"/>
          <w:numId w:val="7"/>
        </w:numPr>
        <w:spacing w:after="200"/>
        <w:contextualSpacing/>
      </w:pPr>
      <w:r w:rsidRPr="00F96B31">
        <w:t>recognize the speech sounds and learn the intonation patterns</w:t>
      </w:r>
    </w:p>
    <w:p w:rsidR="00655738" w:rsidRPr="00F96B31" w:rsidRDefault="00655738" w:rsidP="00F96B31">
      <w:pPr>
        <w:pStyle w:val="ListParagraph"/>
        <w:numPr>
          <w:ilvl w:val="0"/>
          <w:numId w:val="7"/>
        </w:numPr>
        <w:spacing w:after="200"/>
        <w:contextualSpacing/>
      </w:pPr>
      <w:r w:rsidRPr="00F96B31">
        <w:t>learn various vocabulary patterns</w:t>
      </w:r>
    </w:p>
    <w:p w:rsidR="00655738" w:rsidRPr="00F96B31" w:rsidRDefault="00655738" w:rsidP="00F96B31">
      <w:pPr>
        <w:pStyle w:val="ListParagraph"/>
        <w:numPr>
          <w:ilvl w:val="0"/>
          <w:numId w:val="7"/>
        </w:numPr>
        <w:spacing w:after="200"/>
        <w:contextualSpacing/>
      </w:pPr>
      <w:r w:rsidRPr="00F96B31">
        <w:t>develop the ability to structure and punctuate the sentences</w:t>
      </w:r>
    </w:p>
    <w:p w:rsidR="00655738" w:rsidRPr="00F96B31" w:rsidRDefault="00655738" w:rsidP="00F96B31">
      <w:pPr>
        <w:pStyle w:val="ListParagraph"/>
        <w:numPr>
          <w:ilvl w:val="0"/>
          <w:numId w:val="7"/>
        </w:numPr>
        <w:spacing w:after="200"/>
        <w:contextualSpacing/>
      </w:pPr>
      <w:r w:rsidRPr="00F96B31">
        <w:t>learn different reading techniques</w:t>
      </w:r>
    </w:p>
    <w:p w:rsidR="00655738" w:rsidRPr="00F96B31" w:rsidRDefault="00655738" w:rsidP="00F96B31">
      <w:pPr>
        <w:pStyle w:val="ListParagraph"/>
        <w:numPr>
          <w:ilvl w:val="0"/>
          <w:numId w:val="7"/>
        </w:numPr>
        <w:spacing w:after="200"/>
        <w:contextualSpacing/>
      </w:pPr>
      <w:r w:rsidRPr="00F96B31">
        <w:t>learn different writing skills</w:t>
      </w:r>
    </w:p>
    <w:p w:rsidR="00655738" w:rsidRPr="00F96B31" w:rsidRDefault="00655738" w:rsidP="00F96B31">
      <w:pPr>
        <w:spacing w:after="120"/>
      </w:pPr>
      <w:r w:rsidRPr="00F96B31">
        <w:rPr>
          <w:b/>
        </w:rPr>
        <w:t>Course Outcomes       :</w:t>
      </w:r>
      <w:r w:rsidRPr="00F96B31">
        <w:t xml:space="preserve"> At the end of the course the students will be able to</w:t>
      </w:r>
    </w:p>
    <w:p w:rsidR="00655738" w:rsidRPr="00F96B31" w:rsidRDefault="00655738" w:rsidP="00F96B31">
      <w:pPr>
        <w:pStyle w:val="ListParagraph"/>
        <w:numPr>
          <w:ilvl w:val="0"/>
          <w:numId w:val="7"/>
        </w:numPr>
        <w:spacing w:after="200"/>
        <w:contextualSpacing/>
      </w:pPr>
      <w:r w:rsidRPr="00F96B31">
        <w:t>understand and differentiate different types of listening techniques used to interact with real world problems</w:t>
      </w:r>
    </w:p>
    <w:p w:rsidR="00655738" w:rsidRPr="00F96B31" w:rsidRDefault="00655738" w:rsidP="00F96B31">
      <w:pPr>
        <w:pStyle w:val="ListParagraph"/>
        <w:numPr>
          <w:ilvl w:val="0"/>
          <w:numId w:val="7"/>
        </w:numPr>
        <w:spacing w:after="200"/>
        <w:contextualSpacing/>
      </w:pPr>
      <w:r w:rsidRPr="00F96B31">
        <w:t>differentiate the speech sounds and improve their accent and modulation while speaking</w:t>
      </w:r>
    </w:p>
    <w:p w:rsidR="00655738" w:rsidRPr="00F96B31" w:rsidRDefault="00655738" w:rsidP="00F96B31">
      <w:pPr>
        <w:pStyle w:val="ListParagraph"/>
        <w:numPr>
          <w:ilvl w:val="0"/>
          <w:numId w:val="7"/>
        </w:numPr>
        <w:spacing w:after="200"/>
        <w:contextualSpacing/>
      </w:pPr>
      <w:r w:rsidRPr="00F96B31">
        <w:t>understand and illustrate different word roots, word derivatives – synonyms, antonyms and word inflections</w:t>
      </w:r>
    </w:p>
    <w:p w:rsidR="00655738" w:rsidRPr="00F96B31" w:rsidRDefault="00655738" w:rsidP="00F96B31">
      <w:pPr>
        <w:pStyle w:val="ListParagraph"/>
        <w:numPr>
          <w:ilvl w:val="0"/>
          <w:numId w:val="7"/>
        </w:numPr>
        <w:spacing w:after="200"/>
        <w:contextualSpacing/>
      </w:pPr>
      <w:r w:rsidRPr="00F96B31">
        <w:t>discriminate a variety of sentence types, their structure and use punctuations</w:t>
      </w:r>
    </w:p>
    <w:p w:rsidR="00655738" w:rsidRPr="00F96B31" w:rsidRDefault="00655738" w:rsidP="00F96B31">
      <w:pPr>
        <w:pStyle w:val="ListParagraph"/>
        <w:numPr>
          <w:ilvl w:val="0"/>
          <w:numId w:val="7"/>
        </w:numPr>
        <w:spacing w:after="200"/>
        <w:contextualSpacing/>
      </w:pPr>
      <w:r w:rsidRPr="00F96B31">
        <w:t>get acclimatized to reading strategies and note making.</w:t>
      </w:r>
    </w:p>
    <w:p w:rsidR="00655738" w:rsidRPr="00F96B31" w:rsidRDefault="00655738" w:rsidP="00F96B31">
      <w:pPr>
        <w:pStyle w:val="ListParagraph"/>
        <w:numPr>
          <w:ilvl w:val="0"/>
          <w:numId w:val="7"/>
        </w:numPr>
        <w:spacing w:after="200"/>
        <w:contextualSpacing/>
      </w:pPr>
      <w:r w:rsidRPr="00F96B31">
        <w:t>develop proficiency in writing and preparing resume</w:t>
      </w:r>
    </w:p>
    <w:p w:rsidR="00655738" w:rsidRPr="00F96B31" w:rsidRDefault="00655738" w:rsidP="00F96B31">
      <w:pPr>
        <w:autoSpaceDE w:val="0"/>
        <w:autoSpaceDN w:val="0"/>
        <w:adjustRightInd w:val="0"/>
        <w:ind w:left="-108"/>
        <w:rPr>
          <w:bCs/>
        </w:rPr>
      </w:pPr>
      <w:r w:rsidRPr="00F96B31">
        <w:rPr>
          <w:b/>
        </w:rPr>
        <w:t xml:space="preserve">Unit-I :    </w:t>
      </w:r>
      <w:r w:rsidRPr="00F96B31">
        <w:rPr>
          <w:bCs/>
        </w:rPr>
        <w:t>Practice sessions on</w:t>
      </w:r>
    </w:p>
    <w:p w:rsidR="00655738" w:rsidRPr="00F96B31" w:rsidRDefault="00655738" w:rsidP="00F96B31">
      <w:pPr>
        <w:autoSpaceDE w:val="0"/>
        <w:autoSpaceDN w:val="0"/>
        <w:adjustRightInd w:val="0"/>
        <w:ind w:firstLine="900"/>
        <w:rPr>
          <w:bCs/>
        </w:rPr>
      </w:pPr>
      <w:r w:rsidRPr="00F96B31">
        <w:rPr>
          <w:bCs/>
        </w:rPr>
        <w:t xml:space="preserve">Listening for Basic Vocabulary </w:t>
      </w:r>
    </w:p>
    <w:p w:rsidR="00655738" w:rsidRPr="00F96B31" w:rsidRDefault="00655738" w:rsidP="00F96B31">
      <w:pPr>
        <w:autoSpaceDE w:val="0"/>
        <w:autoSpaceDN w:val="0"/>
        <w:adjustRightInd w:val="0"/>
        <w:ind w:firstLine="900"/>
        <w:rPr>
          <w:bCs/>
        </w:rPr>
      </w:pPr>
      <w:r w:rsidRPr="00F96B31">
        <w:rPr>
          <w:bCs/>
        </w:rPr>
        <w:t>Listening for General Information</w:t>
      </w:r>
    </w:p>
    <w:p w:rsidR="00655738" w:rsidRPr="00F96B31" w:rsidRDefault="00655738" w:rsidP="00F96B31">
      <w:pPr>
        <w:autoSpaceDE w:val="0"/>
        <w:autoSpaceDN w:val="0"/>
        <w:adjustRightInd w:val="0"/>
        <w:ind w:firstLine="900"/>
      </w:pPr>
      <w:r w:rsidRPr="00F96B31">
        <w:t>Listen for specific information</w:t>
      </w:r>
    </w:p>
    <w:p w:rsidR="00655738" w:rsidRPr="00F96B31" w:rsidRDefault="00655738" w:rsidP="00F96B31">
      <w:pPr>
        <w:autoSpaceDE w:val="0"/>
        <w:autoSpaceDN w:val="0"/>
        <w:adjustRightInd w:val="0"/>
        <w:ind w:firstLine="900"/>
      </w:pPr>
      <w:r w:rsidRPr="00F96B31">
        <w:t>Listening Comprehension</w:t>
      </w:r>
    </w:p>
    <w:p w:rsidR="00F96B31" w:rsidRDefault="00F96B31" w:rsidP="00F96B31">
      <w:pPr>
        <w:autoSpaceDE w:val="0"/>
        <w:autoSpaceDN w:val="0"/>
        <w:adjustRightInd w:val="0"/>
        <w:ind w:left="-108"/>
        <w:rPr>
          <w:b/>
        </w:rPr>
      </w:pPr>
    </w:p>
    <w:p w:rsidR="00655738" w:rsidRPr="00F96B31" w:rsidRDefault="00655738" w:rsidP="00F96B31">
      <w:pPr>
        <w:autoSpaceDE w:val="0"/>
        <w:autoSpaceDN w:val="0"/>
        <w:adjustRightInd w:val="0"/>
        <w:ind w:left="-108"/>
        <w:rPr>
          <w:bCs/>
        </w:rPr>
      </w:pPr>
      <w:r w:rsidRPr="00F96B31">
        <w:rPr>
          <w:b/>
        </w:rPr>
        <w:t xml:space="preserve">Unit-II:   </w:t>
      </w:r>
      <w:r w:rsidRPr="00F96B31">
        <w:rPr>
          <w:bCs/>
        </w:rPr>
        <w:t xml:space="preserve">Practice sessions on </w:t>
      </w:r>
      <w:r w:rsidRPr="00F96B31">
        <w:t>Pronunciation</w:t>
      </w:r>
    </w:p>
    <w:p w:rsidR="00655738" w:rsidRPr="00F96B31" w:rsidRDefault="00655738" w:rsidP="00F96B31">
      <w:pPr>
        <w:autoSpaceDE w:val="0"/>
        <w:autoSpaceDN w:val="0"/>
        <w:adjustRightInd w:val="0"/>
        <w:ind w:firstLine="720"/>
        <w:rPr>
          <w:bCs/>
        </w:rPr>
      </w:pPr>
      <w:r w:rsidRPr="00F96B31">
        <w:rPr>
          <w:bCs/>
        </w:rPr>
        <w:t xml:space="preserve">  Articulation of Vowel and Consonant sounds</w:t>
      </w:r>
    </w:p>
    <w:p w:rsidR="00655738" w:rsidRPr="00F96B31" w:rsidRDefault="00655738" w:rsidP="00F96B31">
      <w:pPr>
        <w:autoSpaceDE w:val="0"/>
        <w:autoSpaceDN w:val="0"/>
        <w:adjustRightInd w:val="0"/>
        <w:ind w:left="-108" w:firstLine="900"/>
      </w:pPr>
      <w:r w:rsidRPr="00F96B31">
        <w:t xml:space="preserve"> Listening for Word accent  </w:t>
      </w:r>
    </w:p>
    <w:p w:rsidR="00655738" w:rsidRPr="00F96B31" w:rsidRDefault="00655738" w:rsidP="00F96B31">
      <w:pPr>
        <w:ind w:firstLine="720"/>
      </w:pPr>
      <w:r w:rsidRPr="00F96B31">
        <w:t xml:space="preserve">   Intonation  Patterns</w:t>
      </w:r>
    </w:p>
    <w:p w:rsidR="00F96B31" w:rsidRDefault="00F96B31" w:rsidP="00F96B31">
      <w:pPr>
        <w:autoSpaceDE w:val="0"/>
        <w:autoSpaceDN w:val="0"/>
        <w:adjustRightInd w:val="0"/>
        <w:ind w:left="-108"/>
        <w:rPr>
          <w:b/>
        </w:rPr>
      </w:pPr>
    </w:p>
    <w:p w:rsidR="00655738" w:rsidRPr="00F96B31" w:rsidRDefault="00655738" w:rsidP="00F96B31">
      <w:pPr>
        <w:autoSpaceDE w:val="0"/>
        <w:autoSpaceDN w:val="0"/>
        <w:adjustRightInd w:val="0"/>
        <w:ind w:left="-108"/>
        <w:rPr>
          <w:bCs/>
        </w:rPr>
      </w:pPr>
      <w:r w:rsidRPr="00F96B31">
        <w:rPr>
          <w:b/>
        </w:rPr>
        <w:t xml:space="preserve">Unit-III: </w:t>
      </w:r>
      <w:r w:rsidRPr="00F96B31">
        <w:rPr>
          <w:bCs/>
        </w:rPr>
        <w:t xml:space="preserve">Exercises on Word Roots </w:t>
      </w:r>
    </w:p>
    <w:p w:rsidR="00655738" w:rsidRPr="00F96B31" w:rsidRDefault="00655738" w:rsidP="00F96B31">
      <w:pPr>
        <w:autoSpaceDE w:val="0"/>
        <w:autoSpaceDN w:val="0"/>
        <w:adjustRightInd w:val="0"/>
        <w:ind w:left="-108" w:firstLine="1008"/>
        <w:rPr>
          <w:bCs/>
        </w:rPr>
      </w:pPr>
      <w:r w:rsidRPr="00F96B31">
        <w:rPr>
          <w:bCs/>
        </w:rPr>
        <w:t>Affixes :</w:t>
      </w:r>
      <w:r w:rsidRPr="00F96B31">
        <w:t xml:space="preserve"> Prefixes and Suffixes</w:t>
      </w:r>
    </w:p>
    <w:p w:rsidR="00655738" w:rsidRPr="00F96B31" w:rsidRDefault="00655738" w:rsidP="00F96B31">
      <w:pPr>
        <w:autoSpaceDE w:val="0"/>
        <w:autoSpaceDN w:val="0"/>
        <w:adjustRightInd w:val="0"/>
        <w:ind w:left="-108" w:firstLine="1008"/>
        <w:rPr>
          <w:bCs/>
        </w:rPr>
      </w:pPr>
      <w:r w:rsidRPr="00F96B31">
        <w:rPr>
          <w:bCs/>
        </w:rPr>
        <w:t xml:space="preserve">Identifying Homophones, </w:t>
      </w:r>
    </w:p>
    <w:p w:rsidR="00655738" w:rsidRPr="00F96B31" w:rsidRDefault="00655738" w:rsidP="00F96B31">
      <w:pPr>
        <w:autoSpaceDE w:val="0"/>
        <w:autoSpaceDN w:val="0"/>
        <w:adjustRightInd w:val="0"/>
        <w:ind w:left="-108" w:firstLine="1008"/>
        <w:rPr>
          <w:bCs/>
        </w:rPr>
      </w:pPr>
      <w:r w:rsidRPr="00F96B31">
        <w:rPr>
          <w:bCs/>
        </w:rPr>
        <w:lastRenderedPageBreak/>
        <w:t>Homonyms, Homographs</w:t>
      </w:r>
    </w:p>
    <w:p w:rsidR="00655738" w:rsidRPr="00F96B31" w:rsidRDefault="00655738" w:rsidP="00F96B31">
      <w:pPr>
        <w:autoSpaceDE w:val="0"/>
        <w:autoSpaceDN w:val="0"/>
        <w:adjustRightInd w:val="0"/>
        <w:ind w:left="-108" w:firstLine="1008"/>
        <w:rPr>
          <w:bCs/>
        </w:rPr>
      </w:pPr>
      <w:r w:rsidRPr="00F96B31">
        <w:t>Synonyms  - Antonyms</w:t>
      </w:r>
    </w:p>
    <w:p w:rsidR="00655738" w:rsidRPr="00F96B31" w:rsidRDefault="00655738" w:rsidP="00F96B31">
      <w:pPr>
        <w:autoSpaceDE w:val="0"/>
        <w:autoSpaceDN w:val="0"/>
        <w:adjustRightInd w:val="0"/>
        <w:ind w:left="-108" w:firstLine="1008"/>
        <w:rPr>
          <w:bCs/>
        </w:rPr>
      </w:pPr>
      <w:r w:rsidRPr="00F96B31">
        <w:t>One word substitutes</w:t>
      </w:r>
    </w:p>
    <w:p w:rsidR="00655738" w:rsidRPr="00F96B31" w:rsidRDefault="00655738" w:rsidP="00F96B31">
      <w:pPr>
        <w:ind w:left="180" w:firstLine="720"/>
      </w:pPr>
      <w:r w:rsidRPr="00F96B31">
        <w:t xml:space="preserve"> Idioms and Phrases</w:t>
      </w:r>
    </w:p>
    <w:p w:rsidR="00F96B31" w:rsidRDefault="00F96B31" w:rsidP="00F96B31">
      <w:pPr>
        <w:autoSpaceDE w:val="0"/>
        <w:autoSpaceDN w:val="0"/>
        <w:adjustRightInd w:val="0"/>
        <w:ind w:left="-108"/>
        <w:rPr>
          <w:b/>
        </w:rPr>
      </w:pPr>
    </w:p>
    <w:p w:rsidR="00655738" w:rsidRPr="00F96B31" w:rsidRDefault="00655738" w:rsidP="00F96B31">
      <w:pPr>
        <w:autoSpaceDE w:val="0"/>
        <w:autoSpaceDN w:val="0"/>
        <w:adjustRightInd w:val="0"/>
        <w:ind w:left="-108"/>
        <w:rPr>
          <w:bCs/>
        </w:rPr>
      </w:pPr>
      <w:r w:rsidRPr="00F96B31">
        <w:rPr>
          <w:b/>
        </w:rPr>
        <w:t xml:space="preserve">Unit-IV:  </w:t>
      </w:r>
      <w:r w:rsidRPr="00F96B31">
        <w:rPr>
          <w:bCs/>
        </w:rPr>
        <w:t xml:space="preserve">Exercises on </w:t>
      </w:r>
    </w:p>
    <w:p w:rsidR="00655738" w:rsidRPr="00F96B31" w:rsidRDefault="00655738" w:rsidP="00F96B31">
      <w:pPr>
        <w:pStyle w:val="NoSpacing"/>
        <w:ind w:left="-115" w:firstLine="1008"/>
        <w:rPr>
          <w:rFonts w:ascii="Times New Roman" w:hAnsi="Times New Roman"/>
          <w:sz w:val="24"/>
          <w:szCs w:val="24"/>
        </w:rPr>
      </w:pPr>
      <w:r w:rsidRPr="00F96B31">
        <w:rPr>
          <w:rFonts w:ascii="Times New Roman" w:hAnsi="Times New Roman"/>
          <w:sz w:val="24"/>
          <w:szCs w:val="24"/>
        </w:rPr>
        <w:t>Punctuation and Spelling</w:t>
      </w:r>
    </w:p>
    <w:p w:rsidR="00655738" w:rsidRPr="00F96B31" w:rsidRDefault="00655738" w:rsidP="00F96B31">
      <w:pPr>
        <w:pStyle w:val="NoSpacing"/>
        <w:ind w:left="-115" w:firstLine="1008"/>
        <w:rPr>
          <w:rFonts w:ascii="Times New Roman" w:hAnsi="Times New Roman"/>
          <w:sz w:val="24"/>
          <w:szCs w:val="24"/>
        </w:rPr>
      </w:pPr>
      <w:r w:rsidRPr="00F96B31">
        <w:rPr>
          <w:rFonts w:ascii="Times New Roman" w:hAnsi="Times New Roman"/>
          <w:sz w:val="24"/>
          <w:szCs w:val="24"/>
        </w:rPr>
        <w:t xml:space="preserve">Error Identification in Sentences </w:t>
      </w:r>
    </w:p>
    <w:p w:rsidR="00655738" w:rsidRPr="00F96B31" w:rsidRDefault="00655738" w:rsidP="00F96B31">
      <w:pPr>
        <w:pStyle w:val="NoSpacing"/>
        <w:ind w:left="-115" w:firstLine="1008"/>
        <w:rPr>
          <w:rFonts w:ascii="Times New Roman" w:hAnsi="Times New Roman"/>
          <w:sz w:val="24"/>
          <w:szCs w:val="24"/>
        </w:rPr>
      </w:pPr>
      <w:r w:rsidRPr="00F96B31">
        <w:rPr>
          <w:rFonts w:ascii="Times New Roman" w:hAnsi="Times New Roman"/>
          <w:sz w:val="24"/>
          <w:szCs w:val="24"/>
        </w:rPr>
        <w:t>Conversion of Sentences</w:t>
      </w:r>
    </w:p>
    <w:p w:rsidR="00F96B31" w:rsidRDefault="00F96B31" w:rsidP="00F96B31">
      <w:pPr>
        <w:autoSpaceDE w:val="0"/>
        <w:autoSpaceDN w:val="0"/>
        <w:adjustRightInd w:val="0"/>
        <w:ind w:left="-108"/>
        <w:rPr>
          <w:b/>
        </w:rPr>
      </w:pPr>
    </w:p>
    <w:p w:rsidR="00655738" w:rsidRPr="00F96B31" w:rsidRDefault="00655738" w:rsidP="00F96B31">
      <w:pPr>
        <w:autoSpaceDE w:val="0"/>
        <w:autoSpaceDN w:val="0"/>
        <w:adjustRightInd w:val="0"/>
        <w:ind w:left="-108"/>
        <w:rPr>
          <w:bCs/>
        </w:rPr>
      </w:pPr>
      <w:r w:rsidRPr="00F96B31">
        <w:rPr>
          <w:b/>
        </w:rPr>
        <w:t xml:space="preserve">Unit-V :  </w:t>
      </w:r>
      <w:r w:rsidRPr="00F96B31">
        <w:rPr>
          <w:bCs/>
        </w:rPr>
        <w:t>Practice sessions on</w:t>
      </w:r>
    </w:p>
    <w:p w:rsidR="00655738" w:rsidRPr="00F96B31" w:rsidRDefault="00655738" w:rsidP="00F96B31">
      <w:pPr>
        <w:autoSpaceDE w:val="0"/>
        <w:autoSpaceDN w:val="0"/>
        <w:adjustRightInd w:val="0"/>
        <w:ind w:left="-108" w:firstLine="1008"/>
        <w:rPr>
          <w:bCs/>
        </w:rPr>
      </w:pPr>
      <w:r w:rsidRPr="00F96B31">
        <w:rPr>
          <w:bCs/>
        </w:rPr>
        <w:t xml:space="preserve">Using passages for skimming and scanning </w:t>
      </w:r>
    </w:p>
    <w:p w:rsidR="00655738" w:rsidRPr="00F96B31" w:rsidRDefault="00655738" w:rsidP="00F96B31">
      <w:pPr>
        <w:autoSpaceDE w:val="0"/>
        <w:autoSpaceDN w:val="0"/>
        <w:adjustRightInd w:val="0"/>
        <w:ind w:left="-108" w:firstLine="1008"/>
        <w:rPr>
          <w:bCs/>
        </w:rPr>
      </w:pPr>
      <w:r w:rsidRPr="00F96B31">
        <w:rPr>
          <w:bCs/>
        </w:rPr>
        <w:t>Note Making using Texts</w:t>
      </w:r>
    </w:p>
    <w:p w:rsidR="00655738" w:rsidRPr="00F96B31" w:rsidRDefault="00655738" w:rsidP="00F96B31">
      <w:pPr>
        <w:autoSpaceDE w:val="0"/>
        <w:autoSpaceDN w:val="0"/>
        <w:adjustRightInd w:val="0"/>
        <w:ind w:left="-108" w:firstLine="1008"/>
        <w:rPr>
          <w:bCs/>
        </w:rPr>
      </w:pPr>
      <w:r w:rsidRPr="00F96B31">
        <w:rPr>
          <w:bCs/>
        </w:rPr>
        <w:t>Reading Comprehension using different techniques</w:t>
      </w:r>
    </w:p>
    <w:p w:rsidR="00F96B31" w:rsidRDefault="00F96B31" w:rsidP="00F96B31">
      <w:pPr>
        <w:autoSpaceDE w:val="0"/>
        <w:autoSpaceDN w:val="0"/>
        <w:adjustRightInd w:val="0"/>
        <w:ind w:hanging="90"/>
        <w:rPr>
          <w:b/>
        </w:rPr>
      </w:pPr>
    </w:p>
    <w:p w:rsidR="00655738" w:rsidRPr="00F96B31" w:rsidRDefault="00655738" w:rsidP="00F96B31">
      <w:pPr>
        <w:autoSpaceDE w:val="0"/>
        <w:autoSpaceDN w:val="0"/>
        <w:adjustRightInd w:val="0"/>
        <w:ind w:hanging="90"/>
        <w:rPr>
          <w:bCs/>
        </w:rPr>
      </w:pPr>
      <w:r w:rsidRPr="00F96B31">
        <w:rPr>
          <w:b/>
        </w:rPr>
        <w:t xml:space="preserve">Unit-VI: </w:t>
      </w:r>
      <w:r w:rsidRPr="00F96B31">
        <w:rPr>
          <w:bCs/>
        </w:rPr>
        <w:t xml:space="preserve">Exercises on </w:t>
      </w:r>
    </w:p>
    <w:p w:rsidR="00655738" w:rsidRPr="00F96B31" w:rsidRDefault="00655738" w:rsidP="00F96B31">
      <w:pPr>
        <w:autoSpaceDE w:val="0"/>
        <w:autoSpaceDN w:val="0"/>
        <w:adjustRightInd w:val="0"/>
        <w:ind w:left="-108" w:firstLine="1008"/>
        <w:rPr>
          <w:bCs/>
        </w:rPr>
      </w:pPr>
      <w:r w:rsidRPr="00F96B31">
        <w:rPr>
          <w:bCs/>
        </w:rPr>
        <w:t>Paragraph Writing using hints/Guided Paragraphs</w:t>
      </w:r>
    </w:p>
    <w:p w:rsidR="00655738" w:rsidRPr="00F96B31" w:rsidRDefault="00655738" w:rsidP="00F96B31">
      <w:pPr>
        <w:autoSpaceDE w:val="0"/>
        <w:autoSpaceDN w:val="0"/>
        <w:adjustRightInd w:val="0"/>
        <w:ind w:left="-108" w:firstLine="1008"/>
        <w:rPr>
          <w:bCs/>
        </w:rPr>
      </w:pPr>
      <w:r w:rsidRPr="00F96B31">
        <w:rPr>
          <w:bCs/>
        </w:rPr>
        <w:t>Writing Letters</w:t>
      </w:r>
    </w:p>
    <w:p w:rsidR="00655738" w:rsidRPr="00F96B31" w:rsidRDefault="00655738" w:rsidP="00F96B31">
      <w:pPr>
        <w:ind w:firstLine="720"/>
        <w:rPr>
          <w:bCs/>
        </w:rPr>
      </w:pPr>
      <w:r w:rsidRPr="00F96B31">
        <w:rPr>
          <w:bCs/>
        </w:rPr>
        <w:t xml:space="preserve">    Writing Resume</w:t>
      </w:r>
    </w:p>
    <w:p w:rsidR="00655738" w:rsidRPr="00F96B31" w:rsidRDefault="00655738" w:rsidP="00F96B31">
      <w:pPr>
        <w:pStyle w:val="NoSpacing"/>
        <w:rPr>
          <w:b/>
          <w:sz w:val="24"/>
          <w:szCs w:val="24"/>
        </w:rPr>
      </w:pPr>
    </w:p>
    <w:p w:rsidR="00655738" w:rsidRPr="00F96B31" w:rsidRDefault="00655738" w:rsidP="00F96B31">
      <w:pPr>
        <w:pStyle w:val="ListParagraph"/>
        <w:autoSpaceDE w:val="0"/>
        <w:autoSpaceDN w:val="0"/>
        <w:adjustRightInd w:val="0"/>
        <w:ind w:left="360"/>
        <w:rPr>
          <w:b/>
          <w:bCs/>
        </w:rPr>
      </w:pPr>
      <w:r w:rsidRPr="00F96B31">
        <w:rPr>
          <w:b/>
          <w:bCs/>
        </w:rPr>
        <w:t>Suggested Readings:</w:t>
      </w:r>
    </w:p>
    <w:p w:rsidR="00655738" w:rsidRPr="00F96B31" w:rsidRDefault="00655738" w:rsidP="00F96B31">
      <w:pPr>
        <w:pStyle w:val="ListParagraph"/>
        <w:autoSpaceDE w:val="0"/>
        <w:autoSpaceDN w:val="0"/>
        <w:adjustRightInd w:val="0"/>
        <w:ind w:left="360"/>
        <w:rPr>
          <w:b/>
          <w:bCs/>
        </w:rPr>
      </w:pPr>
    </w:p>
    <w:p w:rsidR="00655738" w:rsidRPr="00F96B31" w:rsidRDefault="00655738" w:rsidP="00F96B31">
      <w:pPr>
        <w:pStyle w:val="ListParagraph"/>
        <w:autoSpaceDE w:val="0"/>
        <w:autoSpaceDN w:val="0"/>
        <w:adjustRightInd w:val="0"/>
        <w:ind w:left="360"/>
        <w:rPr>
          <w:b/>
          <w:bCs/>
        </w:rPr>
      </w:pPr>
      <w:r w:rsidRPr="00F96B31">
        <w:t>(i)</w:t>
      </w:r>
      <w:r w:rsidRPr="00F96B31">
        <w:rPr>
          <w:b/>
          <w:bCs/>
        </w:rPr>
        <w:t xml:space="preserve">    </w:t>
      </w:r>
      <w:r w:rsidRPr="00F96B31">
        <w:rPr>
          <w:i/>
          <w:iCs/>
        </w:rPr>
        <w:t>English grammar just for you</w:t>
      </w:r>
      <w:r w:rsidRPr="00F96B31">
        <w:rPr>
          <w:b/>
          <w:bCs/>
        </w:rPr>
        <w:t xml:space="preserve"> </w:t>
      </w:r>
      <w:r w:rsidRPr="00F96B31">
        <w:t>Rajeevan Karal, Oxford publications</w:t>
      </w:r>
    </w:p>
    <w:p w:rsidR="00655738" w:rsidRPr="00F96B31" w:rsidRDefault="00655738" w:rsidP="00F96B31">
      <w:pPr>
        <w:pStyle w:val="ListParagraph"/>
        <w:autoSpaceDE w:val="0"/>
        <w:autoSpaceDN w:val="0"/>
        <w:adjustRightInd w:val="0"/>
        <w:ind w:left="360"/>
      </w:pPr>
      <w:r w:rsidRPr="00F96B31">
        <w:t xml:space="preserve">(ii)    </w:t>
      </w:r>
      <w:r w:rsidRPr="00F96B31">
        <w:rPr>
          <w:i/>
          <w:iCs/>
        </w:rPr>
        <w:t xml:space="preserve">Practical English Usage. </w:t>
      </w:r>
      <w:r w:rsidRPr="00F96B31">
        <w:t>Michael Swan. OUP. 1995.</w:t>
      </w:r>
    </w:p>
    <w:p w:rsidR="00655738" w:rsidRPr="00F96B31" w:rsidRDefault="00655738" w:rsidP="00F96B31">
      <w:pPr>
        <w:pStyle w:val="ListParagraph"/>
        <w:autoSpaceDE w:val="0"/>
        <w:autoSpaceDN w:val="0"/>
        <w:adjustRightInd w:val="0"/>
        <w:ind w:left="360"/>
      </w:pPr>
      <w:r w:rsidRPr="00F96B31">
        <w:t xml:space="preserve">(iii)   </w:t>
      </w:r>
      <w:r w:rsidRPr="00F96B31">
        <w:rPr>
          <w:i/>
          <w:iCs/>
        </w:rPr>
        <w:t xml:space="preserve">Remedial English Grammar. </w:t>
      </w:r>
      <w:r w:rsidRPr="00F96B31">
        <w:t>F.T. Wood. Macmillan.2007</w:t>
      </w:r>
    </w:p>
    <w:p w:rsidR="00655738" w:rsidRPr="00F96B31" w:rsidRDefault="00655738" w:rsidP="00F96B31">
      <w:pPr>
        <w:pStyle w:val="ListParagraph"/>
        <w:autoSpaceDE w:val="0"/>
        <w:autoSpaceDN w:val="0"/>
        <w:adjustRightInd w:val="0"/>
        <w:ind w:left="360"/>
      </w:pPr>
      <w:r w:rsidRPr="00F96B31">
        <w:t xml:space="preserve">(iv)   </w:t>
      </w:r>
      <w:r w:rsidRPr="00F96B31">
        <w:rPr>
          <w:i/>
          <w:iCs/>
        </w:rPr>
        <w:t xml:space="preserve">On Writing Well. </w:t>
      </w:r>
      <w:r w:rsidRPr="00F96B31">
        <w:t>William Zinsser. Harper Resource Book. 2001</w:t>
      </w:r>
    </w:p>
    <w:p w:rsidR="00655738" w:rsidRPr="00F96B31" w:rsidRDefault="00655738" w:rsidP="00F96B31">
      <w:pPr>
        <w:pStyle w:val="ListParagraph"/>
        <w:autoSpaceDE w:val="0"/>
        <w:autoSpaceDN w:val="0"/>
        <w:adjustRightInd w:val="0"/>
        <w:ind w:left="360"/>
      </w:pPr>
      <w:r w:rsidRPr="00F96B31">
        <w:t xml:space="preserve">(v)    </w:t>
      </w:r>
      <w:r w:rsidRPr="00F96B31">
        <w:rPr>
          <w:i/>
          <w:iCs/>
        </w:rPr>
        <w:t xml:space="preserve">Study Writing. </w:t>
      </w:r>
      <w:r w:rsidRPr="00F96B31">
        <w:t>Liz Hamp-Lyons and Ben Heasly. Cambridge University Press. 2006.</w:t>
      </w:r>
    </w:p>
    <w:p w:rsidR="00655738" w:rsidRPr="00F96B31" w:rsidRDefault="00655738" w:rsidP="00F96B31">
      <w:pPr>
        <w:pStyle w:val="ListParagraph"/>
        <w:autoSpaceDE w:val="0"/>
        <w:autoSpaceDN w:val="0"/>
        <w:adjustRightInd w:val="0"/>
        <w:ind w:left="360"/>
      </w:pPr>
      <w:r w:rsidRPr="00F96B31">
        <w:t xml:space="preserve">(vi)   </w:t>
      </w:r>
      <w:r w:rsidRPr="00F96B31">
        <w:rPr>
          <w:i/>
          <w:iCs/>
        </w:rPr>
        <w:t>Communication Skills</w:t>
      </w:r>
      <w:r w:rsidRPr="00F96B31">
        <w:t>. Sanjay Kumar and Pushp Lata. Oxford University Press. 2011.</w:t>
      </w:r>
    </w:p>
    <w:p w:rsidR="00655738" w:rsidRPr="00F96B31" w:rsidRDefault="00655738" w:rsidP="00F96B31">
      <w:pPr>
        <w:pStyle w:val="ListParagraph"/>
        <w:autoSpaceDE w:val="0"/>
        <w:autoSpaceDN w:val="0"/>
        <w:adjustRightInd w:val="0"/>
        <w:ind w:left="360"/>
      </w:pPr>
      <w:r w:rsidRPr="00F96B31">
        <w:t xml:space="preserve">(vii)  </w:t>
      </w:r>
      <w:r w:rsidRPr="00F96B31">
        <w:rPr>
          <w:i/>
        </w:rPr>
        <w:t>Learn to Write</w:t>
      </w:r>
      <w:r w:rsidRPr="00F96B31">
        <w:t xml:space="preserve"> by Dr. G. Varalakshmi, Kindle Edition 2016</w:t>
      </w:r>
    </w:p>
    <w:p w:rsidR="00655738" w:rsidRPr="00F96B31" w:rsidRDefault="00655738" w:rsidP="00F96B31">
      <w:pPr>
        <w:pStyle w:val="NoSpacing"/>
        <w:ind w:left="1440" w:hanging="1440"/>
        <w:rPr>
          <w:b/>
          <w:sz w:val="24"/>
          <w:szCs w:val="24"/>
        </w:rPr>
      </w:pPr>
      <w:r w:rsidRPr="00F96B31">
        <w:rPr>
          <w:rFonts w:ascii="Times New Roman" w:hAnsi="Times New Roman"/>
          <w:sz w:val="24"/>
          <w:szCs w:val="24"/>
        </w:rPr>
        <w:t xml:space="preserve">       (viii) </w:t>
      </w:r>
      <w:r w:rsidRPr="00F96B31">
        <w:rPr>
          <w:rFonts w:ascii="Times New Roman" w:hAnsi="Times New Roman"/>
          <w:i/>
          <w:sz w:val="24"/>
          <w:szCs w:val="24"/>
        </w:rPr>
        <w:t>A practical course for developing writing skills in English</w:t>
      </w:r>
      <w:r w:rsidRPr="00F96B31">
        <w:rPr>
          <w:rFonts w:ascii="Times New Roman" w:hAnsi="Times New Roman"/>
          <w:sz w:val="24"/>
          <w:szCs w:val="24"/>
        </w:rPr>
        <w:t xml:space="preserve"> by J.K. Gangal, PHI Learning Pvt Ltd.</w:t>
      </w:r>
    </w:p>
    <w:p w:rsidR="00C152E2" w:rsidRDefault="00C152E2">
      <w:pPr>
        <w:suppressAutoHyphens w:val="0"/>
        <w:spacing w:after="200" w:line="276" w:lineRule="auto"/>
        <w:rPr>
          <w:rFonts w:asciiTheme="minorHAnsi" w:hAnsiTheme="minorHAnsi" w:cs="Arial"/>
          <w:b/>
          <w:sz w:val="22"/>
          <w:szCs w:val="22"/>
        </w:rPr>
      </w:pPr>
      <w:r>
        <w:rPr>
          <w:rFonts w:asciiTheme="minorHAnsi" w:hAnsiTheme="minorHAnsi" w:cs="Arial"/>
          <w:b/>
          <w:sz w:val="22"/>
          <w:szCs w:val="22"/>
        </w:rPr>
        <w:br w:type="page"/>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3"/>
        <w:gridCol w:w="350"/>
        <w:gridCol w:w="338"/>
        <w:gridCol w:w="350"/>
        <w:gridCol w:w="338"/>
        <w:gridCol w:w="338"/>
        <w:gridCol w:w="338"/>
        <w:gridCol w:w="350"/>
        <w:gridCol w:w="338"/>
        <w:gridCol w:w="456"/>
        <w:gridCol w:w="456"/>
        <w:gridCol w:w="456"/>
      </w:tblGrid>
      <w:tr w:rsidR="0023756E" w:rsidRPr="00512322" w:rsidTr="00311198">
        <w:trPr>
          <w:trHeight w:val="261"/>
          <w:jc w:val="right"/>
        </w:trPr>
        <w:tc>
          <w:tcPr>
            <w:tcW w:w="403" w:type="dxa"/>
          </w:tcPr>
          <w:p w:rsidR="0023756E" w:rsidRPr="002E6F96" w:rsidRDefault="0023756E" w:rsidP="00311198">
            <w:pPr>
              <w:rPr>
                <w:b/>
                <w:bCs/>
                <w:sz w:val="20"/>
              </w:rPr>
            </w:pPr>
            <w:r w:rsidRPr="002E6F96">
              <w:rPr>
                <w:b/>
                <w:bCs/>
                <w:sz w:val="20"/>
              </w:rPr>
              <w:lastRenderedPageBreak/>
              <w:t>1</w:t>
            </w:r>
          </w:p>
        </w:tc>
        <w:tc>
          <w:tcPr>
            <w:tcW w:w="350" w:type="dxa"/>
          </w:tcPr>
          <w:p w:rsidR="0023756E" w:rsidRPr="002E6F96" w:rsidRDefault="0023756E" w:rsidP="00311198">
            <w:pPr>
              <w:rPr>
                <w:b/>
                <w:bCs/>
                <w:sz w:val="20"/>
              </w:rPr>
            </w:pPr>
            <w:r w:rsidRPr="002E6F96">
              <w:rPr>
                <w:b/>
                <w:bCs/>
                <w:sz w:val="20"/>
              </w:rPr>
              <w:t>2</w:t>
            </w:r>
          </w:p>
        </w:tc>
        <w:tc>
          <w:tcPr>
            <w:tcW w:w="338" w:type="dxa"/>
          </w:tcPr>
          <w:p w:rsidR="0023756E" w:rsidRPr="002E6F96" w:rsidRDefault="0023756E" w:rsidP="00311198">
            <w:pPr>
              <w:rPr>
                <w:b/>
                <w:bCs/>
                <w:sz w:val="20"/>
              </w:rPr>
            </w:pPr>
            <w:r w:rsidRPr="002E6F96">
              <w:rPr>
                <w:b/>
                <w:bCs/>
                <w:sz w:val="20"/>
              </w:rPr>
              <w:t>3</w:t>
            </w:r>
          </w:p>
        </w:tc>
        <w:tc>
          <w:tcPr>
            <w:tcW w:w="350" w:type="dxa"/>
          </w:tcPr>
          <w:p w:rsidR="0023756E" w:rsidRPr="002E6F96" w:rsidRDefault="0023756E" w:rsidP="00311198">
            <w:pPr>
              <w:rPr>
                <w:b/>
                <w:bCs/>
                <w:sz w:val="20"/>
              </w:rPr>
            </w:pPr>
            <w:r w:rsidRPr="002E6F96">
              <w:rPr>
                <w:b/>
                <w:bCs/>
                <w:sz w:val="20"/>
              </w:rPr>
              <w:t>4</w:t>
            </w:r>
          </w:p>
        </w:tc>
        <w:tc>
          <w:tcPr>
            <w:tcW w:w="338" w:type="dxa"/>
          </w:tcPr>
          <w:p w:rsidR="0023756E" w:rsidRPr="002E6F96" w:rsidRDefault="0023756E" w:rsidP="00311198">
            <w:pPr>
              <w:rPr>
                <w:b/>
                <w:bCs/>
                <w:sz w:val="20"/>
              </w:rPr>
            </w:pPr>
            <w:r w:rsidRPr="002E6F96">
              <w:rPr>
                <w:b/>
                <w:bCs/>
                <w:sz w:val="20"/>
              </w:rPr>
              <w:t>5</w:t>
            </w:r>
          </w:p>
        </w:tc>
        <w:tc>
          <w:tcPr>
            <w:tcW w:w="338" w:type="dxa"/>
          </w:tcPr>
          <w:p w:rsidR="0023756E" w:rsidRPr="002E6F96" w:rsidRDefault="0023756E" w:rsidP="00311198">
            <w:pPr>
              <w:rPr>
                <w:b/>
                <w:bCs/>
                <w:sz w:val="20"/>
              </w:rPr>
            </w:pPr>
            <w:r w:rsidRPr="002E6F96">
              <w:rPr>
                <w:b/>
                <w:bCs/>
                <w:sz w:val="20"/>
              </w:rPr>
              <w:t>6</w:t>
            </w:r>
          </w:p>
        </w:tc>
        <w:tc>
          <w:tcPr>
            <w:tcW w:w="338" w:type="dxa"/>
          </w:tcPr>
          <w:p w:rsidR="0023756E" w:rsidRPr="002E6F96" w:rsidRDefault="0023756E" w:rsidP="00311198">
            <w:pPr>
              <w:rPr>
                <w:b/>
                <w:bCs/>
                <w:sz w:val="20"/>
              </w:rPr>
            </w:pPr>
            <w:r w:rsidRPr="002E6F96">
              <w:rPr>
                <w:b/>
                <w:bCs/>
                <w:sz w:val="20"/>
              </w:rPr>
              <w:t>7</w:t>
            </w:r>
          </w:p>
        </w:tc>
        <w:tc>
          <w:tcPr>
            <w:tcW w:w="350" w:type="dxa"/>
          </w:tcPr>
          <w:p w:rsidR="0023756E" w:rsidRPr="002E6F96" w:rsidRDefault="0023756E" w:rsidP="00311198">
            <w:pPr>
              <w:rPr>
                <w:b/>
                <w:bCs/>
                <w:sz w:val="20"/>
              </w:rPr>
            </w:pPr>
            <w:r w:rsidRPr="002E6F96">
              <w:rPr>
                <w:b/>
                <w:bCs/>
                <w:sz w:val="20"/>
              </w:rPr>
              <w:t>8</w:t>
            </w:r>
          </w:p>
        </w:tc>
        <w:tc>
          <w:tcPr>
            <w:tcW w:w="338" w:type="dxa"/>
          </w:tcPr>
          <w:p w:rsidR="0023756E" w:rsidRPr="002E6F96" w:rsidRDefault="0023756E" w:rsidP="00311198">
            <w:pPr>
              <w:rPr>
                <w:b/>
                <w:bCs/>
                <w:sz w:val="20"/>
              </w:rPr>
            </w:pPr>
            <w:r w:rsidRPr="002E6F96">
              <w:rPr>
                <w:b/>
                <w:bCs/>
                <w:sz w:val="20"/>
              </w:rPr>
              <w:t>9</w:t>
            </w:r>
          </w:p>
        </w:tc>
        <w:tc>
          <w:tcPr>
            <w:tcW w:w="456" w:type="dxa"/>
          </w:tcPr>
          <w:p w:rsidR="0023756E" w:rsidRPr="002E6F96" w:rsidRDefault="0023756E" w:rsidP="00311198">
            <w:pPr>
              <w:rPr>
                <w:b/>
                <w:bCs/>
                <w:sz w:val="20"/>
              </w:rPr>
            </w:pPr>
            <w:r w:rsidRPr="002E6F96">
              <w:rPr>
                <w:b/>
                <w:bCs/>
                <w:sz w:val="20"/>
              </w:rPr>
              <w:t>10</w:t>
            </w:r>
          </w:p>
        </w:tc>
        <w:tc>
          <w:tcPr>
            <w:tcW w:w="456" w:type="dxa"/>
          </w:tcPr>
          <w:p w:rsidR="0023756E" w:rsidRPr="002E6F96" w:rsidRDefault="0023756E" w:rsidP="00311198">
            <w:pPr>
              <w:rPr>
                <w:b/>
                <w:bCs/>
                <w:sz w:val="20"/>
              </w:rPr>
            </w:pPr>
            <w:r w:rsidRPr="002E6F96">
              <w:rPr>
                <w:b/>
                <w:bCs/>
                <w:sz w:val="20"/>
              </w:rPr>
              <w:t>11</w:t>
            </w:r>
          </w:p>
        </w:tc>
        <w:tc>
          <w:tcPr>
            <w:tcW w:w="456" w:type="dxa"/>
          </w:tcPr>
          <w:p w:rsidR="0023756E" w:rsidRPr="002E6F96" w:rsidRDefault="0023756E" w:rsidP="00311198">
            <w:pPr>
              <w:rPr>
                <w:b/>
                <w:bCs/>
                <w:sz w:val="20"/>
              </w:rPr>
            </w:pPr>
            <w:r w:rsidRPr="002E6F96">
              <w:rPr>
                <w:b/>
                <w:bCs/>
                <w:sz w:val="20"/>
              </w:rPr>
              <w:t>12</w:t>
            </w:r>
          </w:p>
        </w:tc>
      </w:tr>
      <w:tr w:rsidR="0023756E" w:rsidRPr="00512322" w:rsidTr="00311198">
        <w:trPr>
          <w:trHeight w:val="280"/>
          <w:jc w:val="right"/>
        </w:trPr>
        <w:tc>
          <w:tcPr>
            <w:tcW w:w="403" w:type="dxa"/>
          </w:tcPr>
          <w:p w:rsidR="0023756E" w:rsidRPr="002E6F96" w:rsidRDefault="0023756E" w:rsidP="00311198">
            <w:pPr>
              <w:jc w:val="center"/>
              <w:rPr>
                <w:b/>
                <w:bCs/>
                <w:sz w:val="20"/>
              </w:rPr>
            </w:pPr>
            <w:r w:rsidRPr="002E6F96">
              <w:rPr>
                <w:b/>
                <w:bCs/>
                <w:sz w:val="20"/>
              </w:rPr>
              <w:t>H</w:t>
            </w:r>
          </w:p>
        </w:tc>
        <w:tc>
          <w:tcPr>
            <w:tcW w:w="350" w:type="dxa"/>
          </w:tcPr>
          <w:p w:rsidR="0023756E" w:rsidRPr="002E6F96" w:rsidRDefault="0023756E" w:rsidP="00311198">
            <w:pPr>
              <w:jc w:val="center"/>
              <w:rPr>
                <w:b/>
                <w:bCs/>
                <w:sz w:val="20"/>
              </w:rPr>
            </w:pPr>
          </w:p>
        </w:tc>
        <w:tc>
          <w:tcPr>
            <w:tcW w:w="338" w:type="dxa"/>
          </w:tcPr>
          <w:p w:rsidR="0023756E" w:rsidRPr="002E6F96" w:rsidRDefault="0023756E" w:rsidP="00311198">
            <w:pPr>
              <w:jc w:val="center"/>
              <w:rPr>
                <w:b/>
                <w:bCs/>
                <w:sz w:val="20"/>
              </w:rPr>
            </w:pPr>
          </w:p>
        </w:tc>
        <w:tc>
          <w:tcPr>
            <w:tcW w:w="350" w:type="dxa"/>
          </w:tcPr>
          <w:p w:rsidR="0023756E" w:rsidRPr="002E6F96" w:rsidRDefault="0023756E" w:rsidP="00311198">
            <w:pPr>
              <w:jc w:val="center"/>
              <w:rPr>
                <w:b/>
                <w:bCs/>
                <w:sz w:val="20"/>
              </w:rPr>
            </w:pPr>
          </w:p>
        </w:tc>
        <w:tc>
          <w:tcPr>
            <w:tcW w:w="338" w:type="dxa"/>
          </w:tcPr>
          <w:p w:rsidR="0023756E" w:rsidRPr="002E6F96" w:rsidRDefault="0023756E" w:rsidP="00311198">
            <w:pPr>
              <w:jc w:val="center"/>
              <w:rPr>
                <w:b/>
                <w:bCs/>
                <w:sz w:val="20"/>
              </w:rPr>
            </w:pPr>
          </w:p>
        </w:tc>
        <w:tc>
          <w:tcPr>
            <w:tcW w:w="338" w:type="dxa"/>
          </w:tcPr>
          <w:p w:rsidR="0023756E" w:rsidRPr="002E6F96" w:rsidRDefault="0023756E" w:rsidP="00311198">
            <w:pPr>
              <w:jc w:val="center"/>
              <w:rPr>
                <w:b/>
                <w:bCs/>
                <w:sz w:val="20"/>
              </w:rPr>
            </w:pPr>
          </w:p>
        </w:tc>
        <w:tc>
          <w:tcPr>
            <w:tcW w:w="338" w:type="dxa"/>
          </w:tcPr>
          <w:p w:rsidR="0023756E" w:rsidRPr="002E6F96" w:rsidRDefault="0023756E" w:rsidP="00311198">
            <w:pPr>
              <w:jc w:val="center"/>
              <w:rPr>
                <w:b/>
                <w:bCs/>
                <w:sz w:val="20"/>
              </w:rPr>
            </w:pPr>
          </w:p>
        </w:tc>
        <w:tc>
          <w:tcPr>
            <w:tcW w:w="350" w:type="dxa"/>
          </w:tcPr>
          <w:p w:rsidR="0023756E" w:rsidRPr="002E6F96" w:rsidRDefault="0023756E" w:rsidP="00311198">
            <w:pPr>
              <w:jc w:val="center"/>
              <w:rPr>
                <w:b/>
                <w:bCs/>
                <w:sz w:val="20"/>
              </w:rPr>
            </w:pPr>
          </w:p>
        </w:tc>
        <w:tc>
          <w:tcPr>
            <w:tcW w:w="338" w:type="dxa"/>
          </w:tcPr>
          <w:p w:rsidR="0023756E" w:rsidRPr="002E6F96" w:rsidRDefault="0023756E" w:rsidP="00311198">
            <w:pPr>
              <w:jc w:val="center"/>
              <w:rPr>
                <w:b/>
                <w:bCs/>
                <w:sz w:val="20"/>
              </w:rPr>
            </w:pPr>
          </w:p>
        </w:tc>
        <w:tc>
          <w:tcPr>
            <w:tcW w:w="456" w:type="dxa"/>
          </w:tcPr>
          <w:p w:rsidR="0023756E" w:rsidRPr="002E6F96" w:rsidRDefault="0023756E" w:rsidP="00311198">
            <w:pPr>
              <w:jc w:val="center"/>
              <w:rPr>
                <w:b/>
                <w:bCs/>
                <w:sz w:val="20"/>
              </w:rPr>
            </w:pPr>
          </w:p>
        </w:tc>
        <w:tc>
          <w:tcPr>
            <w:tcW w:w="456" w:type="dxa"/>
          </w:tcPr>
          <w:p w:rsidR="0023756E" w:rsidRPr="002E6F96" w:rsidRDefault="0023756E" w:rsidP="00311198">
            <w:pPr>
              <w:jc w:val="center"/>
              <w:rPr>
                <w:b/>
                <w:bCs/>
                <w:sz w:val="20"/>
              </w:rPr>
            </w:pPr>
          </w:p>
        </w:tc>
        <w:tc>
          <w:tcPr>
            <w:tcW w:w="456" w:type="dxa"/>
          </w:tcPr>
          <w:p w:rsidR="0023756E" w:rsidRPr="002E6F96" w:rsidRDefault="0023756E" w:rsidP="00311198">
            <w:pPr>
              <w:jc w:val="center"/>
              <w:rPr>
                <w:b/>
                <w:bCs/>
                <w:sz w:val="20"/>
              </w:rPr>
            </w:pPr>
            <w:r w:rsidRPr="002E6F96">
              <w:rPr>
                <w:b/>
                <w:bCs/>
                <w:sz w:val="20"/>
              </w:rPr>
              <w:t>M</w:t>
            </w:r>
          </w:p>
        </w:tc>
      </w:tr>
    </w:tbl>
    <w:p w:rsidR="00F96B31" w:rsidRDefault="00F96B31" w:rsidP="0023756E">
      <w:pPr>
        <w:autoSpaceDE w:val="0"/>
        <w:autoSpaceDN w:val="0"/>
        <w:adjustRightInd w:val="0"/>
        <w:contextualSpacing/>
        <w:jc w:val="center"/>
        <w:rPr>
          <w:b/>
        </w:rPr>
      </w:pPr>
    </w:p>
    <w:p w:rsidR="0023756E" w:rsidRPr="0001697B" w:rsidRDefault="0023756E" w:rsidP="0023756E">
      <w:pPr>
        <w:autoSpaceDE w:val="0"/>
        <w:autoSpaceDN w:val="0"/>
        <w:adjustRightInd w:val="0"/>
        <w:contextualSpacing/>
        <w:jc w:val="center"/>
        <w:rPr>
          <w:b/>
        </w:rPr>
      </w:pPr>
      <w:r w:rsidRPr="0001697B">
        <w:rPr>
          <w:b/>
        </w:rPr>
        <w:t>Syllabus for B. Tech I Year I</w:t>
      </w:r>
      <w:r>
        <w:rPr>
          <w:b/>
        </w:rPr>
        <w:t>I</w:t>
      </w:r>
      <w:r w:rsidRPr="0001697B">
        <w:rPr>
          <w:b/>
        </w:rPr>
        <w:t xml:space="preserve"> semester</w:t>
      </w:r>
    </w:p>
    <w:p w:rsidR="0023756E" w:rsidRPr="000A49D1" w:rsidRDefault="0023756E" w:rsidP="0023756E">
      <w:pPr>
        <w:jc w:val="center"/>
        <w:rPr>
          <w:b/>
          <w:bCs/>
          <w:sz w:val="26"/>
          <w:szCs w:val="28"/>
        </w:rPr>
      </w:pPr>
      <w:r w:rsidRPr="000A49D1">
        <w:rPr>
          <w:b/>
          <w:bCs/>
          <w:sz w:val="26"/>
          <w:szCs w:val="28"/>
        </w:rPr>
        <w:t>WORKSHOP/MANUFACTURING PRACTICES LAB</w:t>
      </w:r>
    </w:p>
    <w:p w:rsidR="0023756E" w:rsidRDefault="0023756E" w:rsidP="0023756E">
      <w:pPr>
        <w:jc w:val="center"/>
        <w:rPr>
          <w:b/>
          <w:color w:val="000000"/>
          <w:sz w:val="20"/>
        </w:rPr>
      </w:pPr>
    </w:p>
    <w:tbl>
      <w:tblPr>
        <w:tblpPr w:leftFromText="180" w:rightFromText="180" w:vertAnchor="text" w:horzAnchor="margin" w:tblpXSpec="right" w:tblpY="-70"/>
        <w:tblW w:w="1600" w:type="dxa"/>
        <w:tblLook w:val="00A0"/>
      </w:tblPr>
      <w:tblGrid>
        <w:gridCol w:w="337"/>
        <w:gridCol w:w="338"/>
        <w:gridCol w:w="509"/>
        <w:gridCol w:w="416"/>
      </w:tblGrid>
      <w:tr w:rsidR="0023756E" w:rsidRPr="006370DF" w:rsidTr="004A629F">
        <w:tc>
          <w:tcPr>
            <w:tcW w:w="350" w:type="dxa"/>
            <w:vAlign w:val="center"/>
          </w:tcPr>
          <w:p w:rsidR="0023756E" w:rsidRPr="006370DF" w:rsidRDefault="0023756E" w:rsidP="004A629F">
            <w:pPr>
              <w:jc w:val="center"/>
              <w:rPr>
                <w:b/>
                <w:bCs/>
                <w:sz w:val="16"/>
                <w:szCs w:val="16"/>
              </w:rPr>
            </w:pPr>
            <w:r w:rsidRPr="006370DF">
              <w:rPr>
                <w:b/>
                <w:bCs/>
                <w:sz w:val="16"/>
                <w:szCs w:val="16"/>
              </w:rPr>
              <w:t>L</w:t>
            </w:r>
          </w:p>
        </w:tc>
        <w:tc>
          <w:tcPr>
            <w:tcW w:w="350" w:type="dxa"/>
            <w:vAlign w:val="center"/>
          </w:tcPr>
          <w:p w:rsidR="0023756E" w:rsidRPr="006370DF" w:rsidRDefault="0023756E" w:rsidP="004A629F">
            <w:pPr>
              <w:jc w:val="center"/>
              <w:rPr>
                <w:b/>
                <w:bCs/>
                <w:sz w:val="16"/>
                <w:szCs w:val="16"/>
              </w:rPr>
            </w:pPr>
            <w:r w:rsidRPr="006370DF">
              <w:rPr>
                <w:b/>
                <w:bCs/>
                <w:sz w:val="16"/>
                <w:szCs w:val="16"/>
              </w:rPr>
              <w:t>T</w:t>
            </w:r>
          </w:p>
        </w:tc>
        <w:tc>
          <w:tcPr>
            <w:tcW w:w="539" w:type="dxa"/>
            <w:vAlign w:val="center"/>
          </w:tcPr>
          <w:p w:rsidR="0023756E" w:rsidRPr="006370DF" w:rsidRDefault="0023756E" w:rsidP="004A629F">
            <w:pPr>
              <w:jc w:val="center"/>
              <w:rPr>
                <w:b/>
                <w:bCs/>
                <w:sz w:val="16"/>
                <w:szCs w:val="16"/>
              </w:rPr>
            </w:pPr>
            <w:r w:rsidRPr="006370DF">
              <w:rPr>
                <w:b/>
                <w:bCs/>
                <w:sz w:val="16"/>
                <w:szCs w:val="16"/>
              </w:rPr>
              <w:t>P/D</w:t>
            </w:r>
          </w:p>
        </w:tc>
        <w:tc>
          <w:tcPr>
            <w:tcW w:w="361" w:type="dxa"/>
            <w:vAlign w:val="center"/>
          </w:tcPr>
          <w:p w:rsidR="0023756E" w:rsidRPr="006370DF" w:rsidRDefault="0023756E" w:rsidP="004A629F">
            <w:pPr>
              <w:jc w:val="center"/>
              <w:rPr>
                <w:b/>
                <w:bCs/>
                <w:sz w:val="16"/>
                <w:szCs w:val="16"/>
              </w:rPr>
            </w:pPr>
            <w:r w:rsidRPr="006370DF">
              <w:rPr>
                <w:b/>
                <w:bCs/>
                <w:sz w:val="16"/>
                <w:szCs w:val="16"/>
              </w:rPr>
              <w:t>C</w:t>
            </w:r>
          </w:p>
        </w:tc>
      </w:tr>
      <w:tr w:rsidR="0023756E" w:rsidRPr="006370DF" w:rsidTr="004A629F">
        <w:tc>
          <w:tcPr>
            <w:tcW w:w="350" w:type="dxa"/>
            <w:vAlign w:val="center"/>
          </w:tcPr>
          <w:p w:rsidR="0023756E" w:rsidRPr="006370DF" w:rsidRDefault="0023756E" w:rsidP="004A629F">
            <w:pPr>
              <w:jc w:val="center"/>
              <w:rPr>
                <w:b/>
                <w:bCs/>
                <w:sz w:val="16"/>
                <w:szCs w:val="16"/>
              </w:rPr>
            </w:pPr>
            <w:r>
              <w:rPr>
                <w:b/>
                <w:bCs/>
                <w:sz w:val="16"/>
                <w:szCs w:val="16"/>
              </w:rPr>
              <w:t>0</w:t>
            </w:r>
          </w:p>
        </w:tc>
        <w:tc>
          <w:tcPr>
            <w:tcW w:w="350" w:type="dxa"/>
            <w:vAlign w:val="center"/>
          </w:tcPr>
          <w:p w:rsidR="0023756E" w:rsidRPr="006370DF" w:rsidRDefault="0023756E" w:rsidP="004A629F">
            <w:pPr>
              <w:jc w:val="center"/>
              <w:rPr>
                <w:b/>
                <w:bCs/>
                <w:sz w:val="16"/>
                <w:szCs w:val="16"/>
              </w:rPr>
            </w:pPr>
            <w:r>
              <w:rPr>
                <w:b/>
                <w:bCs/>
                <w:sz w:val="16"/>
                <w:szCs w:val="16"/>
              </w:rPr>
              <w:t>0</w:t>
            </w:r>
          </w:p>
        </w:tc>
        <w:tc>
          <w:tcPr>
            <w:tcW w:w="539" w:type="dxa"/>
            <w:vAlign w:val="center"/>
          </w:tcPr>
          <w:p w:rsidR="0023756E" w:rsidRPr="006370DF" w:rsidRDefault="0023756E" w:rsidP="004A629F">
            <w:pPr>
              <w:jc w:val="center"/>
              <w:rPr>
                <w:b/>
                <w:bCs/>
                <w:sz w:val="16"/>
                <w:szCs w:val="16"/>
              </w:rPr>
            </w:pPr>
            <w:r>
              <w:rPr>
                <w:b/>
                <w:bCs/>
                <w:sz w:val="16"/>
                <w:szCs w:val="16"/>
              </w:rPr>
              <w:t>3</w:t>
            </w:r>
          </w:p>
        </w:tc>
        <w:tc>
          <w:tcPr>
            <w:tcW w:w="361" w:type="dxa"/>
            <w:vAlign w:val="center"/>
          </w:tcPr>
          <w:p w:rsidR="0023756E" w:rsidRPr="006370DF" w:rsidRDefault="0023756E" w:rsidP="004A629F">
            <w:pPr>
              <w:jc w:val="center"/>
              <w:rPr>
                <w:b/>
                <w:bCs/>
                <w:sz w:val="16"/>
                <w:szCs w:val="16"/>
              </w:rPr>
            </w:pPr>
            <w:r>
              <w:rPr>
                <w:b/>
                <w:bCs/>
                <w:sz w:val="16"/>
                <w:szCs w:val="16"/>
              </w:rPr>
              <w:t>1.5</w:t>
            </w:r>
          </w:p>
        </w:tc>
      </w:tr>
    </w:tbl>
    <w:p w:rsidR="0023756E" w:rsidRPr="00F96B31" w:rsidRDefault="0023756E" w:rsidP="0023756E">
      <w:pPr>
        <w:rPr>
          <w:b/>
          <w:bCs/>
        </w:rPr>
      </w:pPr>
      <w:r w:rsidRPr="00F96B31">
        <w:rPr>
          <w:b/>
          <w:bCs/>
        </w:rPr>
        <w:t>Code: 7BC61</w:t>
      </w:r>
    </w:p>
    <w:p w:rsidR="0023756E" w:rsidRPr="00F96B31" w:rsidRDefault="0023756E" w:rsidP="0023756E">
      <w:pPr>
        <w:rPr>
          <w:b/>
        </w:rPr>
      </w:pPr>
    </w:p>
    <w:p w:rsidR="0023756E" w:rsidRPr="00F96B31" w:rsidRDefault="0023756E" w:rsidP="0023756E">
      <w:pPr>
        <w:rPr>
          <w:b/>
        </w:rPr>
      </w:pPr>
      <w:r w:rsidRPr="00F96B31">
        <w:rPr>
          <w:b/>
        </w:rPr>
        <w:t>Course Objectives:</w:t>
      </w:r>
    </w:p>
    <w:p w:rsidR="0023756E" w:rsidRPr="00F96B31" w:rsidRDefault="0023756E" w:rsidP="00752409">
      <w:pPr>
        <w:numPr>
          <w:ilvl w:val="0"/>
          <w:numId w:val="39"/>
        </w:numPr>
        <w:suppressAutoHyphens w:val="0"/>
        <w:autoSpaceDE w:val="0"/>
        <w:autoSpaceDN w:val="0"/>
        <w:adjustRightInd w:val="0"/>
      </w:pPr>
      <w:r w:rsidRPr="00F96B31">
        <w:t>To identify various basic tools to perform simple joints using metal and wood.</w:t>
      </w:r>
    </w:p>
    <w:p w:rsidR="0023756E" w:rsidRPr="00F96B31" w:rsidRDefault="0023756E" w:rsidP="00752409">
      <w:pPr>
        <w:numPr>
          <w:ilvl w:val="0"/>
          <w:numId w:val="39"/>
        </w:numPr>
        <w:suppressAutoHyphens w:val="0"/>
        <w:autoSpaceDE w:val="0"/>
        <w:autoSpaceDN w:val="0"/>
        <w:adjustRightInd w:val="0"/>
      </w:pPr>
      <w:r w:rsidRPr="00F96B31">
        <w:t>To recognize various electrical and electronic and their applications.</w:t>
      </w:r>
    </w:p>
    <w:p w:rsidR="0023756E" w:rsidRPr="00F96B31" w:rsidRDefault="0023756E" w:rsidP="00752409">
      <w:pPr>
        <w:numPr>
          <w:ilvl w:val="0"/>
          <w:numId w:val="39"/>
        </w:numPr>
        <w:suppressAutoHyphens w:val="0"/>
        <w:autoSpaceDE w:val="0"/>
        <w:autoSpaceDN w:val="0"/>
        <w:adjustRightInd w:val="0"/>
      </w:pPr>
      <w:r w:rsidRPr="00F96B31">
        <w:t xml:space="preserve">To understand the manufacturing process of welding , casting and tinsmithy and apply the processes in making simple products.  </w:t>
      </w:r>
    </w:p>
    <w:p w:rsidR="0023756E" w:rsidRPr="00F96B31" w:rsidRDefault="0023756E" w:rsidP="00752409">
      <w:pPr>
        <w:numPr>
          <w:ilvl w:val="0"/>
          <w:numId w:val="39"/>
        </w:numPr>
        <w:suppressAutoHyphens w:val="0"/>
        <w:autoSpaceDE w:val="0"/>
        <w:autoSpaceDN w:val="0"/>
        <w:adjustRightInd w:val="0"/>
      </w:pPr>
      <w:r w:rsidRPr="00F96B31">
        <w:t>To understand and operate basic machines  for fabrication of Metals, Plastics and Glass.</w:t>
      </w:r>
    </w:p>
    <w:p w:rsidR="0023756E" w:rsidRPr="00F96B31" w:rsidRDefault="0023756E" w:rsidP="00752409">
      <w:pPr>
        <w:numPr>
          <w:ilvl w:val="0"/>
          <w:numId w:val="39"/>
        </w:numPr>
        <w:suppressAutoHyphens w:val="0"/>
        <w:autoSpaceDE w:val="0"/>
        <w:autoSpaceDN w:val="0"/>
        <w:adjustRightInd w:val="0"/>
      </w:pPr>
      <w:r w:rsidRPr="00F96B31">
        <w:t xml:space="preserve">To understand the functions and parts of commonly used domestic appliances. </w:t>
      </w:r>
    </w:p>
    <w:p w:rsidR="0023756E" w:rsidRPr="00F96B31" w:rsidRDefault="0023756E" w:rsidP="0023756E">
      <w:pPr>
        <w:autoSpaceDE w:val="0"/>
        <w:autoSpaceDN w:val="0"/>
        <w:adjustRightInd w:val="0"/>
        <w:ind w:left="720"/>
      </w:pPr>
    </w:p>
    <w:p w:rsidR="0023756E" w:rsidRPr="00F96B31" w:rsidRDefault="0023756E" w:rsidP="0023756E">
      <w:pPr>
        <w:autoSpaceDE w:val="0"/>
        <w:autoSpaceDN w:val="0"/>
        <w:adjustRightInd w:val="0"/>
        <w:rPr>
          <w:b/>
          <w:bCs/>
          <w:color w:val="000000"/>
        </w:rPr>
      </w:pPr>
      <w:r w:rsidRPr="00F96B31">
        <w:rPr>
          <w:b/>
          <w:bCs/>
          <w:color w:val="000000"/>
        </w:rPr>
        <w:t>COURSE Outcomes:</w:t>
      </w:r>
    </w:p>
    <w:p w:rsidR="0023756E" w:rsidRPr="00F96B31" w:rsidRDefault="0023756E" w:rsidP="00752409">
      <w:pPr>
        <w:numPr>
          <w:ilvl w:val="0"/>
          <w:numId w:val="38"/>
        </w:numPr>
        <w:suppressAutoHyphens w:val="0"/>
        <w:autoSpaceDE w:val="0"/>
        <w:autoSpaceDN w:val="0"/>
        <w:adjustRightInd w:val="0"/>
        <w:rPr>
          <w:b/>
          <w:bCs/>
          <w:color w:val="000000"/>
        </w:rPr>
      </w:pPr>
      <w:r w:rsidRPr="00F96B31">
        <w:rPr>
          <w:bCs/>
          <w:color w:val="000000"/>
        </w:rPr>
        <w:t>After completion of the course , the student will be able to</w:t>
      </w:r>
      <w:r w:rsidRPr="00F96B31">
        <w:rPr>
          <w:b/>
          <w:bCs/>
          <w:color w:val="000000"/>
        </w:rPr>
        <w:t xml:space="preserve">  </w:t>
      </w:r>
      <w:r w:rsidRPr="00F96B31">
        <w:rPr>
          <w:color w:val="000000"/>
        </w:rPr>
        <w:t xml:space="preserve">fabricate components with their own hands. </w:t>
      </w:r>
    </w:p>
    <w:p w:rsidR="0023756E" w:rsidRPr="00F96B31" w:rsidRDefault="0023756E" w:rsidP="00752409">
      <w:pPr>
        <w:pStyle w:val="ListParagraph"/>
        <w:numPr>
          <w:ilvl w:val="0"/>
          <w:numId w:val="38"/>
        </w:numPr>
        <w:autoSpaceDE w:val="0"/>
        <w:autoSpaceDN w:val="0"/>
        <w:adjustRightInd w:val="0"/>
        <w:rPr>
          <w:color w:val="000000"/>
        </w:rPr>
      </w:pPr>
      <w:r w:rsidRPr="00F96B31">
        <w:rPr>
          <w:color w:val="000000"/>
        </w:rPr>
        <w:t>Assemble different components and produce small devices of their interest.</w:t>
      </w:r>
    </w:p>
    <w:p w:rsidR="0023756E" w:rsidRPr="00F96B31" w:rsidRDefault="0023756E" w:rsidP="0023756E">
      <w:pPr>
        <w:pStyle w:val="ListParagraph"/>
        <w:autoSpaceDE w:val="0"/>
        <w:autoSpaceDN w:val="0"/>
        <w:adjustRightInd w:val="0"/>
        <w:rPr>
          <w:color w:val="000000"/>
        </w:rPr>
      </w:pPr>
    </w:p>
    <w:p w:rsidR="0023756E" w:rsidRPr="00F96B31" w:rsidRDefault="0023756E" w:rsidP="00311198">
      <w:pPr>
        <w:rPr>
          <w:b/>
          <w:bCs/>
          <w:u w:val="single"/>
        </w:rPr>
      </w:pPr>
      <w:r w:rsidRPr="00F96B31">
        <w:rPr>
          <w:b/>
          <w:bCs/>
        </w:rPr>
        <w:t>Work shop and Manufacturing Practices</w:t>
      </w:r>
      <w:r w:rsidRPr="00F96B31">
        <w:t>: Minimum of 10 experiments out of twelve given here under are to be completed</w:t>
      </w:r>
    </w:p>
    <w:p w:rsidR="0023756E" w:rsidRPr="00F96B31" w:rsidRDefault="0023756E" w:rsidP="0023756E">
      <w:pPr>
        <w:jc w:val="center"/>
        <w:rPr>
          <w:b/>
          <w:bCs/>
          <w:u w:val="single"/>
        </w:rPr>
      </w:pPr>
      <w:r w:rsidRPr="00F96B31">
        <w:rPr>
          <w:b/>
          <w:bCs/>
          <w:u w:val="single"/>
        </w:rPr>
        <w:t>LIST OF EXPERIMENTS</w:t>
      </w:r>
    </w:p>
    <w:tbl>
      <w:tblPr>
        <w:tblW w:w="8905" w:type="dxa"/>
        <w:jc w:val="center"/>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54"/>
        <w:gridCol w:w="1710"/>
        <w:gridCol w:w="6341"/>
      </w:tblGrid>
      <w:tr w:rsidR="0023756E" w:rsidRPr="00F96B31" w:rsidTr="004A629F">
        <w:trPr>
          <w:trHeight w:val="557"/>
          <w:jc w:val="center"/>
        </w:trPr>
        <w:tc>
          <w:tcPr>
            <w:tcW w:w="854" w:type="dxa"/>
            <w:vAlign w:val="center"/>
          </w:tcPr>
          <w:p w:rsidR="0023756E" w:rsidRPr="00F96B31" w:rsidRDefault="0023756E" w:rsidP="004A629F">
            <w:pPr>
              <w:jc w:val="center"/>
              <w:rPr>
                <w:b/>
                <w:bCs/>
              </w:rPr>
            </w:pPr>
            <w:r w:rsidRPr="00F96B31">
              <w:rPr>
                <w:b/>
                <w:bCs/>
              </w:rPr>
              <w:t>S. No.</w:t>
            </w:r>
          </w:p>
        </w:tc>
        <w:tc>
          <w:tcPr>
            <w:tcW w:w="1710" w:type="dxa"/>
            <w:vAlign w:val="center"/>
          </w:tcPr>
          <w:p w:rsidR="0023756E" w:rsidRPr="00F96B31" w:rsidRDefault="0023756E" w:rsidP="004A629F">
            <w:pPr>
              <w:jc w:val="center"/>
              <w:rPr>
                <w:b/>
                <w:bCs/>
              </w:rPr>
            </w:pPr>
            <w:r w:rsidRPr="00F96B31">
              <w:rPr>
                <w:b/>
                <w:bCs/>
              </w:rPr>
              <w:t>Trades</w:t>
            </w:r>
          </w:p>
        </w:tc>
        <w:tc>
          <w:tcPr>
            <w:tcW w:w="6341" w:type="dxa"/>
            <w:vAlign w:val="center"/>
          </w:tcPr>
          <w:p w:rsidR="0023756E" w:rsidRPr="00F96B31" w:rsidRDefault="0023756E" w:rsidP="004A629F">
            <w:pPr>
              <w:jc w:val="center"/>
              <w:rPr>
                <w:b/>
                <w:bCs/>
              </w:rPr>
            </w:pPr>
            <w:r w:rsidRPr="00F96B31">
              <w:rPr>
                <w:b/>
                <w:bCs/>
              </w:rPr>
              <w:t>List of Experiments</w:t>
            </w:r>
          </w:p>
        </w:tc>
      </w:tr>
      <w:tr w:rsidR="0023756E" w:rsidRPr="00F96B31" w:rsidTr="004A629F">
        <w:trPr>
          <w:trHeight w:val="899"/>
          <w:jc w:val="center"/>
        </w:trPr>
        <w:tc>
          <w:tcPr>
            <w:tcW w:w="854" w:type="dxa"/>
          </w:tcPr>
          <w:p w:rsidR="0023756E" w:rsidRPr="00F96B31" w:rsidRDefault="0023756E" w:rsidP="004A629F">
            <w:pPr>
              <w:jc w:val="center"/>
            </w:pPr>
            <w:r w:rsidRPr="00F96B31">
              <w:t>1</w:t>
            </w:r>
          </w:p>
        </w:tc>
        <w:tc>
          <w:tcPr>
            <w:tcW w:w="1710" w:type="dxa"/>
          </w:tcPr>
          <w:p w:rsidR="0023756E" w:rsidRPr="00F96B31" w:rsidRDefault="0023756E" w:rsidP="004A629F">
            <w:r w:rsidRPr="00F96B31">
              <w:t>Fitting Shop</w:t>
            </w:r>
          </w:p>
        </w:tc>
        <w:tc>
          <w:tcPr>
            <w:tcW w:w="6341" w:type="dxa"/>
          </w:tcPr>
          <w:p w:rsidR="0023756E" w:rsidRPr="00F96B31" w:rsidRDefault="0023756E" w:rsidP="004A629F">
            <w:r w:rsidRPr="00F96B31">
              <w:rPr>
                <w:b/>
                <w:bCs/>
              </w:rPr>
              <w:t>1</w:t>
            </w:r>
            <w:r w:rsidRPr="00F96B31">
              <w:t xml:space="preserve">. Preparation of T-Shape Work piece </w:t>
            </w:r>
          </w:p>
          <w:p w:rsidR="0023756E" w:rsidRPr="00F96B31" w:rsidRDefault="0023756E" w:rsidP="004A629F">
            <w:r w:rsidRPr="00F96B31">
              <w:rPr>
                <w:b/>
                <w:bCs/>
              </w:rPr>
              <w:t>2.</w:t>
            </w:r>
            <w:r w:rsidRPr="00F96B31">
              <w:t xml:space="preserve"> Preparation of U-Shape Work piece which contains: Filing, Sawing, Drilling, Grinding.</w:t>
            </w:r>
          </w:p>
        </w:tc>
      </w:tr>
      <w:tr w:rsidR="0023756E" w:rsidRPr="00F96B31" w:rsidTr="004A629F">
        <w:trPr>
          <w:jc w:val="center"/>
        </w:trPr>
        <w:tc>
          <w:tcPr>
            <w:tcW w:w="854" w:type="dxa"/>
          </w:tcPr>
          <w:p w:rsidR="0023756E" w:rsidRPr="00F96B31" w:rsidRDefault="0023756E" w:rsidP="004A629F">
            <w:pPr>
              <w:jc w:val="center"/>
            </w:pPr>
            <w:r w:rsidRPr="00F96B31">
              <w:t>2</w:t>
            </w:r>
          </w:p>
        </w:tc>
        <w:tc>
          <w:tcPr>
            <w:tcW w:w="1710" w:type="dxa"/>
          </w:tcPr>
          <w:p w:rsidR="0023756E" w:rsidRPr="00F96B31" w:rsidRDefault="0023756E" w:rsidP="004A629F">
            <w:r w:rsidRPr="00F96B31">
              <w:t>Carpentry</w:t>
            </w:r>
          </w:p>
        </w:tc>
        <w:tc>
          <w:tcPr>
            <w:tcW w:w="6341" w:type="dxa"/>
          </w:tcPr>
          <w:p w:rsidR="0023756E" w:rsidRPr="00F96B31" w:rsidRDefault="0023756E" w:rsidP="004A629F">
            <w:r w:rsidRPr="00F96B31">
              <w:t xml:space="preserve">3.Practice of Cross Half lap joint </w:t>
            </w:r>
          </w:p>
          <w:p w:rsidR="0023756E" w:rsidRPr="00F96B31" w:rsidRDefault="0023756E" w:rsidP="004A629F">
            <w:r w:rsidRPr="00F96B31">
              <w:t xml:space="preserve">4. Practice of Half lap Dovetail joint </w:t>
            </w:r>
          </w:p>
          <w:p w:rsidR="0023756E" w:rsidRPr="00F96B31" w:rsidRDefault="0023756E" w:rsidP="004A629F"/>
        </w:tc>
      </w:tr>
      <w:tr w:rsidR="0023756E" w:rsidRPr="00F96B31" w:rsidTr="004A629F">
        <w:trPr>
          <w:jc w:val="center"/>
        </w:trPr>
        <w:tc>
          <w:tcPr>
            <w:tcW w:w="854" w:type="dxa"/>
          </w:tcPr>
          <w:p w:rsidR="0023756E" w:rsidRPr="00F96B31" w:rsidRDefault="0023756E" w:rsidP="004A629F">
            <w:pPr>
              <w:jc w:val="center"/>
            </w:pPr>
            <w:r w:rsidRPr="00F96B31">
              <w:t>3</w:t>
            </w:r>
          </w:p>
        </w:tc>
        <w:tc>
          <w:tcPr>
            <w:tcW w:w="1710" w:type="dxa"/>
          </w:tcPr>
          <w:p w:rsidR="0023756E" w:rsidRPr="00F96B31" w:rsidRDefault="0023756E" w:rsidP="004A629F">
            <w:r w:rsidRPr="00F96B31">
              <w:t>Electrical  &amp; Electronics</w:t>
            </w:r>
          </w:p>
        </w:tc>
        <w:tc>
          <w:tcPr>
            <w:tcW w:w="6341" w:type="dxa"/>
          </w:tcPr>
          <w:p w:rsidR="0023756E" w:rsidRPr="00F96B31" w:rsidRDefault="0023756E" w:rsidP="004A629F">
            <w:r w:rsidRPr="00F96B31">
              <w:t xml:space="preserve"> 5. One lamp one switch Practice </w:t>
            </w:r>
          </w:p>
          <w:p w:rsidR="0023756E" w:rsidRPr="00F96B31" w:rsidRDefault="0023756E" w:rsidP="004A629F">
            <w:r w:rsidRPr="00F96B31">
              <w:t>6. Stair case wiring: Practice</w:t>
            </w:r>
          </w:p>
          <w:p w:rsidR="0023756E" w:rsidRPr="00F96B31" w:rsidRDefault="0023756E" w:rsidP="004A629F"/>
        </w:tc>
      </w:tr>
      <w:tr w:rsidR="0023756E" w:rsidRPr="00F96B31" w:rsidTr="004A629F">
        <w:trPr>
          <w:jc w:val="center"/>
        </w:trPr>
        <w:tc>
          <w:tcPr>
            <w:tcW w:w="854" w:type="dxa"/>
          </w:tcPr>
          <w:p w:rsidR="0023756E" w:rsidRPr="00F96B31" w:rsidRDefault="0023756E" w:rsidP="004A629F">
            <w:pPr>
              <w:jc w:val="center"/>
            </w:pPr>
            <w:r w:rsidRPr="00F96B31">
              <w:t>4</w:t>
            </w:r>
          </w:p>
        </w:tc>
        <w:tc>
          <w:tcPr>
            <w:tcW w:w="1710" w:type="dxa"/>
          </w:tcPr>
          <w:p w:rsidR="0023756E" w:rsidRPr="00F96B31" w:rsidRDefault="0023756E" w:rsidP="004A629F">
            <w:r w:rsidRPr="00F96B31">
              <w:t>Welding shop</w:t>
            </w:r>
          </w:p>
          <w:p w:rsidR="0023756E" w:rsidRPr="00F96B31" w:rsidRDefault="0023756E" w:rsidP="004A629F">
            <w:r w:rsidRPr="00F96B31">
              <w:t>( Arc &amp; Gas)</w:t>
            </w:r>
          </w:p>
        </w:tc>
        <w:tc>
          <w:tcPr>
            <w:tcW w:w="6341" w:type="dxa"/>
          </w:tcPr>
          <w:p w:rsidR="0023756E" w:rsidRPr="00F96B31" w:rsidRDefault="0023756E" w:rsidP="004A629F">
            <w:r w:rsidRPr="00F96B31">
              <w:t xml:space="preserve"> Demonstration of Gas and Resistance welding</w:t>
            </w:r>
          </w:p>
          <w:p w:rsidR="0023756E" w:rsidRPr="00F96B31" w:rsidRDefault="0023756E" w:rsidP="004A629F">
            <w:r w:rsidRPr="00F96B31">
              <w:t>7. Practice of Lap  and Butt joint using Arc welding</w:t>
            </w:r>
          </w:p>
          <w:p w:rsidR="0023756E" w:rsidRPr="00F96B31" w:rsidRDefault="0023756E" w:rsidP="004A629F"/>
        </w:tc>
      </w:tr>
      <w:tr w:rsidR="0023756E" w:rsidRPr="00F96B31" w:rsidTr="004A629F">
        <w:trPr>
          <w:trHeight w:val="647"/>
          <w:jc w:val="center"/>
        </w:trPr>
        <w:tc>
          <w:tcPr>
            <w:tcW w:w="854" w:type="dxa"/>
          </w:tcPr>
          <w:p w:rsidR="0023756E" w:rsidRPr="00F96B31" w:rsidRDefault="0023756E" w:rsidP="004A629F">
            <w:pPr>
              <w:jc w:val="center"/>
            </w:pPr>
            <w:r w:rsidRPr="00F96B31">
              <w:t>5</w:t>
            </w:r>
          </w:p>
        </w:tc>
        <w:tc>
          <w:tcPr>
            <w:tcW w:w="1710" w:type="dxa"/>
          </w:tcPr>
          <w:p w:rsidR="0023756E" w:rsidRPr="00F96B31" w:rsidRDefault="0023756E" w:rsidP="004A629F">
            <w:r w:rsidRPr="00F96B31">
              <w:t>Casting</w:t>
            </w:r>
          </w:p>
        </w:tc>
        <w:tc>
          <w:tcPr>
            <w:tcW w:w="6341" w:type="dxa"/>
          </w:tcPr>
          <w:p w:rsidR="0023756E" w:rsidRPr="00F96B31" w:rsidRDefault="0023756E" w:rsidP="004A629F">
            <w:r w:rsidRPr="00F96B31">
              <w:t xml:space="preserve">8.Preparation of mould by using split pattern </w:t>
            </w:r>
          </w:p>
          <w:p w:rsidR="0023756E" w:rsidRPr="00F96B31" w:rsidRDefault="0023756E" w:rsidP="004A629F">
            <w:r w:rsidRPr="00F96B31">
              <w:t>9. Mould preparation and pouring of molten metal.</w:t>
            </w:r>
          </w:p>
        </w:tc>
      </w:tr>
      <w:tr w:rsidR="0023756E" w:rsidRPr="00F96B31" w:rsidTr="004A629F">
        <w:trPr>
          <w:trHeight w:val="521"/>
          <w:jc w:val="center"/>
        </w:trPr>
        <w:tc>
          <w:tcPr>
            <w:tcW w:w="854" w:type="dxa"/>
          </w:tcPr>
          <w:p w:rsidR="0023756E" w:rsidRPr="00F96B31" w:rsidRDefault="0023756E" w:rsidP="004A629F">
            <w:pPr>
              <w:jc w:val="center"/>
            </w:pPr>
            <w:r w:rsidRPr="00F96B31">
              <w:t>6</w:t>
            </w:r>
          </w:p>
        </w:tc>
        <w:tc>
          <w:tcPr>
            <w:tcW w:w="1710" w:type="dxa"/>
          </w:tcPr>
          <w:p w:rsidR="0023756E" w:rsidRPr="00F96B31" w:rsidRDefault="0023756E" w:rsidP="004A629F">
            <w:r w:rsidRPr="00F96B31">
              <w:t>Tin Smithy</w:t>
            </w:r>
          </w:p>
        </w:tc>
        <w:tc>
          <w:tcPr>
            <w:tcW w:w="6341" w:type="dxa"/>
          </w:tcPr>
          <w:p w:rsidR="0023756E" w:rsidRPr="00F96B31" w:rsidRDefault="0023756E" w:rsidP="004A629F">
            <w:pPr>
              <w:pStyle w:val="normal0"/>
              <w:ind w:left="864" w:hanging="972"/>
              <w:jc w:val="both"/>
            </w:pPr>
            <w:r w:rsidRPr="00F96B31">
              <w:t xml:space="preserve">  10. Preparation of Rectangular Tray  &amp;  Square box</w:t>
            </w:r>
          </w:p>
        </w:tc>
      </w:tr>
      <w:tr w:rsidR="0023756E" w:rsidRPr="00F96B31" w:rsidTr="004A629F">
        <w:trPr>
          <w:trHeight w:val="602"/>
          <w:jc w:val="center"/>
        </w:trPr>
        <w:tc>
          <w:tcPr>
            <w:tcW w:w="854" w:type="dxa"/>
          </w:tcPr>
          <w:p w:rsidR="0023756E" w:rsidRPr="00F96B31" w:rsidRDefault="0023756E" w:rsidP="004A629F">
            <w:pPr>
              <w:jc w:val="center"/>
            </w:pPr>
            <w:r w:rsidRPr="00F96B31">
              <w:t>7</w:t>
            </w:r>
          </w:p>
        </w:tc>
        <w:tc>
          <w:tcPr>
            <w:tcW w:w="1710" w:type="dxa"/>
          </w:tcPr>
          <w:p w:rsidR="0023756E" w:rsidRPr="00F96B31" w:rsidRDefault="0023756E" w:rsidP="004A629F">
            <w:r w:rsidRPr="00F96B31">
              <w:t>Machine Shop</w:t>
            </w:r>
          </w:p>
        </w:tc>
        <w:tc>
          <w:tcPr>
            <w:tcW w:w="6341" w:type="dxa"/>
          </w:tcPr>
          <w:p w:rsidR="0023756E" w:rsidRPr="00F96B31" w:rsidRDefault="0023756E" w:rsidP="004A629F">
            <w:r w:rsidRPr="00F96B31">
              <w:t xml:space="preserve"> 11.  Demonstration of  turning , Drilling and Reaming  operations </w:t>
            </w:r>
          </w:p>
        </w:tc>
      </w:tr>
      <w:tr w:rsidR="0023756E" w:rsidRPr="00F96B31" w:rsidTr="004A629F">
        <w:trPr>
          <w:jc w:val="center"/>
        </w:trPr>
        <w:tc>
          <w:tcPr>
            <w:tcW w:w="854" w:type="dxa"/>
          </w:tcPr>
          <w:p w:rsidR="0023756E" w:rsidRPr="00F96B31" w:rsidRDefault="0023756E" w:rsidP="004A629F">
            <w:pPr>
              <w:jc w:val="center"/>
            </w:pPr>
            <w:r w:rsidRPr="00F96B31">
              <w:lastRenderedPageBreak/>
              <w:t>8</w:t>
            </w:r>
          </w:p>
        </w:tc>
        <w:tc>
          <w:tcPr>
            <w:tcW w:w="1710" w:type="dxa"/>
          </w:tcPr>
          <w:p w:rsidR="0023756E" w:rsidRPr="00F96B31" w:rsidRDefault="0023756E" w:rsidP="004A629F">
            <w:r w:rsidRPr="00F96B31">
              <w:t>Plastic molding  &amp; Glass Cutting</w:t>
            </w:r>
          </w:p>
        </w:tc>
        <w:tc>
          <w:tcPr>
            <w:tcW w:w="6341" w:type="dxa"/>
          </w:tcPr>
          <w:p w:rsidR="0023756E" w:rsidRPr="00F96B31" w:rsidRDefault="0023756E" w:rsidP="004A629F">
            <w:pPr>
              <w:autoSpaceDE w:val="0"/>
              <w:autoSpaceDN w:val="0"/>
              <w:adjustRightInd w:val="0"/>
            </w:pPr>
            <w:r w:rsidRPr="00F96B31">
              <w:t xml:space="preserve">12  a) Demonstration of  Injection Moulding </w:t>
            </w:r>
          </w:p>
          <w:p w:rsidR="0023756E" w:rsidRPr="00F96B31" w:rsidRDefault="0023756E" w:rsidP="004A629F">
            <w:pPr>
              <w:autoSpaceDE w:val="0"/>
              <w:autoSpaceDN w:val="0"/>
              <w:adjustRightInd w:val="0"/>
            </w:pPr>
            <w:r w:rsidRPr="00F96B31">
              <w:t xml:space="preserve">       b)   Demonstration of  Glass Cutting with hand tools</w:t>
            </w:r>
          </w:p>
        </w:tc>
      </w:tr>
      <w:tr w:rsidR="0023756E" w:rsidRPr="00F96B31" w:rsidTr="004A629F">
        <w:trPr>
          <w:jc w:val="center"/>
        </w:trPr>
        <w:tc>
          <w:tcPr>
            <w:tcW w:w="854" w:type="dxa"/>
          </w:tcPr>
          <w:p w:rsidR="0023756E" w:rsidRPr="00F96B31" w:rsidRDefault="0023756E" w:rsidP="004A629F">
            <w:pPr>
              <w:jc w:val="center"/>
            </w:pPr>
            <w:r w:rsidRPr="00F96B31">
              <w:t>9</w:t>
            </w:r>
          </w:p>
        </w:tc>
        <w:tc>
          <w:tcPr>
            <w:tcW w:w="1710" w:type="dxa"/>
          </w:tcPr>
          <w:p w:rsidR="0023756E" w:rsidRPr="00F96B31" w:rsidRDefault="0023756E" w:rsidP="004A629F">
            <w:r w:rsidRPr="00F96B31">
              <w:t>Domestic Appliances</w:t>
            </w:r>
          </w:p>
        </w:tc>
        <w:tc>
          <w:tcPr>
            <w:tcW w:w="6341" w:type="dxa"/>
          </w:tcPr>
          <w:p w:rsidR="0023756E" w:rsidRPr="00F96B31" w:rsidRDefault="0023756E" w:rsidP="004A629F">
            <w:pPr>
              <w:autoSpaceDE w:val="0"/>
              <w:autoSpaceDN w:val="0"/>
              <w:adjustRightInd w:val="0"/>
            </w:pPr>
            <w:r w:rsidRPr="00F96B31">
              <w:t>13.Demonstration of   Electric Iron, fan, Mixer, Hair Drier, Washing Machine etc.</w:t>
            </w:r>
          </w:p>
        </w:tc>
      </w:tr>
      <w:tr w:rsidR="0023756E" w:rsidRPr="00F96B31" w:rsidTr="004A629F">
        <w:trPr>
          <w:jc w:val="center"/>
        </w:trPr>
        <w:tc>
          <w:tcPr>
            <w:tcW w:w="854" w:type="dxa"/>
          </w:tcPr>
          <w:p w:rsidR="0023756E" w:rsidRPr="00F96B31" w:rsidRDefault="0023756E" w:rsidP="004A629F">
            <w:pPr>
              <w:jc w:val="center"/>
            </w:pPr>
            <w:r w:rsidRPr="00F96B31">
              <w:t>10</w:t>
            </w:r>
          </w:p>
        </w:tc>
        <w:tc>
          <w:tcPr>
            <w:tcW w:w="1710" w:type="dxa"/>
          </w:tcPr>
          <w:p w:rsidR="0023756E" w:rsidRPr="00F96B31" w:rsidRDefault="0023756E" w:rsidP="004A629F">
            <w:r w:rsidRPr="00F96B31">
              <w:t>Lab project</w:t>
            </w:r>
          </w:p>
        </w:tc>
        <w:tc>
          <w:tcPr>
            <w:tcW w:w="6341" w:type="dxa"/>
          </w:tcPr>
          <w:p w:rsidR="0023756E" w:rsidRPr="00F96B31" w:rsidRDefault="0023756E" w:rsidP="004A629F">
            <w:pPr>
              <w:autoSpaceDE w:val="0"/>
              <w:autoSpaceDN w:val="0"/>
              <w:adjustRightInd w:val="0"/>
              <w:jc w:val="both"/>
            </w:pPr>
            <w:r w:rsidRPr="00F96B31">
              <w:t>14.  Making various components and / or assembling the components which can be useful in domestic / engineering applications</w:t>
            </w:r>
          </w:p>
        </w:tc>
      </w:tr>
    </w:tbl>
    <w:p w:rsidR="00CB5CE3" w:rsidRDefault="00CB5CE3" w:rsidP="00CB5CE3">
      <w:pPr>
        <w:autoSpaceDE w:val="0"/>
        <w:autoSpaceDN w:val="0"/>
        <w:adjustRightInd w:val="0"/>
        <w:contextualSpacing/>
        <w:jc w:val="center"/>
        <w:rPr>
          <w:b/>
          <w:sz w:val="20"/>
          <w:szCs w:val="20"/>
        </w:rPr>
      </w:pPr>
    </w:p>
    <w:p w:rsidR="00CB5CE3" w:rsidRDefault="00CB5CE3" w:rsidP="00CB5CE3">
      <w:pPr>
        <w:autoSpaceDE w:val="0"/>
        <w:autoSpaceDN w:val="0"/>
        <w:adjustRightInd w:val="0"/>
        <w:contextualSpacing/>
        <w:jc w:val="center"/>
        <w:rPr>
          <w:b/>
          <w:sz w:val="20"/>
          <w:szCs w:val="20"/>
        </w:rPr>
      </w:pPr>
    </w:p>
    <w:p w:rsidR="00CB5CE3" w:rsidRDefault="00CB5CE3" w:rsidP="00CB5CE3">
      <w:pPr>
        <w:autoSpaceDE w:val="0"/>
        <w:autoSpaceDN w:val="0"/>
        <w:adjustRightInd w:val="0"/>
        <w:contextualSpacing/>
        <w:jc w:val="center"/>
        <w:rPr>
          <w:b/>
        </w:rPr>
      </w:pPr>
    </w:p>
    <w:p w:rsidR="00CB5CE3" w:rsidRDefault="00CB5CE3" w:rsidP="00CB5CE3">
      <w:pPr>
        <w:autoSpaceDE w:val="0"/>
        <w:autoSpaceDN w:val="0"/>
        <w:adjustRightInd w:val="0"/>
        <w:contextualSpacing/>
        <w:jc w:val="center"/>
        <w:rPr>
          <w:b/>
        </w:rPr>
      </w:pPr>
    </w:p>
    <w:p w:rsidR="00F96B31" w:rsidRDefault="00F96B31">
      <w:pPr>
        <w:suppressAutoHyphens w:val="0"/>
        <w:spacing w:after="200" w:line="276" w:lineRule="auto"/>
        <w:rPr>
          <w:b/>
        </w:rPr>
      </w:pPr>
      <w:r>
        <w:rPr>
          <w:b/>
        </w:rPr>
        <w:br w:type="page"/>
      </w:r>
    </w:p>
    <w:p w:rsidR="00F96B31" w:rsidRDefault="00F96B31" w:rsidP="00CB5CE3">
      <w:pPr>
        <w:autoSpaceDE w:val="0"/>
        <w:autoSpaceDN w:val="0"/>
        <w:adjustRightInd w:val="0"/>
        <w:contextualSpacing/>
        <w:jc w:val="center"/>
        <w:rPr>
          <w:b/>
        </w:rPr>
      </w:pPr>
    </w:p>
    <w:p w:rsidR="00F96B31" w:rsidRDefault="00F96B31" w:rsidP="00CB5CE3">
      <w:pPr>
        <w:autoSpaceDE w:val="0"/>
        <w:autoSpaceDN w:val="0"/>
        <w:adjustRightInd w:val="0"/>
        <w:contextualSpacing/>
        <w:jc w:val="center"/>
        <w:rPr>
          <w:b/>
        </w:rPr>
      </w:pPr>
    </w:p>
    <w:tbl>
      <w:tblPr>
        <w:tblpPr w:leftFromText="180" w:rightFromText="180" w:vertAnchor="page" w:horzAnchor="margin" w:tblpXSpec="right" w:tblpY="1917"/>
        <w:tblW w:w="45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90"/>
        <w:gridCol w:w="377"/>
        <w:gridCol w:w="390"/>
        <w:gridCol w:w="390"/>
        <w:gridCol w:w="377"/>
        <w:gridCol w:w="363"/>
        <w:gridCol w:w="403"/>
        <w:gridCol w:w="403"/>
        <w:gridCol w:w="310"/>
        <w:gridCol w:w="336"/>
        <w:gridCol w:w="403"/>
        <w:gridCol w:w="377"/>
      </w:tblGrid>
      <w:tr w:rsidR="00F96B31" w:rsidRPr="00545CFB" w:rsidTr="008507D4">
        <w:trPr>
          <w:trHeight w:val="274"/>
        </w:trPr>
        <w:tc>
          <w:tcPr>
            <w:tcW w:w="389" w:type="dxa"/>
          </w:tcPr>
          <w:p w:rsidR="00F96B31" w:rsidRPr="00545CFB" w:rsidRDefault="00F96B31" w:rsidP="008507D4">
            <w:pPr>
              <w:pStyle w:val="Title"/>
              <w:jc w:val="left"/>
              <w:rPr>
                <w:caps w:val="0"/>
                <w:szCs w:val="20"/>
              </w:rPr>
            </w:pPr>
            <w:r w:rsidRPr="00545CFB">
              <w:rPr>
                <w:szCs w:val="20"/>
              </w:rPr>
              <w:t>a</w:t>
            </w:r>
          </w:p>
        </w:tc>
        <w:tc>
          <w:tcPr>
            <w:tcW w:w="376" w:type="dxa"/>
          </w:tcPr>
          <w:p w:rsidR="00F96B31" w:rsidRPr="00545CFB" w:rsidRDefault="00F96B31" w:rsidP="008507D4">
            <w:pPr>
              <w:pStyle w:val="Title"/>
              <w:jc w:val="left"/>
              <w:rPr>
                <w:caps w:val="0"/>
                <w:szCs w:val="20"/>
              </w:rPr>
            </w:pPr>
            <w:r w:rsidRPr="00545CFB">
              <w:rPr>
                <w:szCs w:val="20"/>
              </w:rPr>
              <w:t>b</w:t>
            </w:r>
          </w:p>
        </w:tc>
        <w:tc>
          <w:tcPr>
            <w:tcW w:w="389" w:type="dxa"/>
          </w:tcPr>
          <w:p w:rsidR="00F96B31" w:rsidRPr="00545CFB" w:rsidRDefault="00F96B31" w:rsidP="008507D4">
            <w:pPr>
              <w:pStyle w:val="Title"/>
              <w:jc w:val="left"/>
              <w:rPr>
                <w:caps w:val="0"/>
                <w:szCs w:val="20"/>
              </w:rPr>
            </w:pPr>
            <w:r w:rsidRPr="00545CFB">
              <w:rPr>
                <w:szCs w:val="20"/>
              </w:rPr>
              <w:t>c</w:t>
            </w:r>
          </w:p>
        </w:tc>
        <w:tc>
          <w:tcPr>
            <w:tcW w:w="389" w:type="dxa"/>
          </w:tcPr>
          <w:p w:rsidR="00F96B31" w:rsidRPr="00545CFB" w:rsidRDefault="00F96B31" w:rsidP="008507D4">
            <w:pPr>
              <w:pStyle w:val="Title"/>
              <w:jc w:val="left"/>
              <w:rPr>
                <w:caps w:val="0"/>
                <w:szCs w:val="20"/>
              </w:rPr>
            </w:pPr>
            <w:r w:rsidRPr="00545CFB">
              <w:rPr>
                <w:szCs w:val="20"/>
              </w:rPr>
              <w:t>d</w:t>
            </w:r>
          </w:p>
        </w:tc>
        <w:tc>
          <w:tcPr>
            <w:tcW w:w="376" w:type="dxa"/>
          </w:tcPr>
          <w:p w:rsidR="00F96B31" w:rsidRPr="00545CFB" w:rsidRDefault="00F96B31" w:rsidP="008507D4">
            <w:pPr>
              <w:pStyle w:val="Title"/>
              <w:jc w:val="left"/>
              <w:rPr>
                <w:caps w:val="0"/>
                <w:szCs w:val="20"/>
              </w:rPr>
            </w:pPr>
            <w:r w:rsidRPr="00545CFB">
              <w:rPr>
                <w:szCs w:val="20"/>
              </w:rPr>
              <w:t>e</w:t>
            </w:r>
          </w:p>
        </w:tc>
        <w:tc>
          <w:tcPr>
            <w:tcW w:w="362" w:type="dxa"/>
          </w:tcPr>
          <w:p w:rsidR="00F96B31" w:rsidRPr="00545CFB" w:rsidRDefault="00F96B31" w:rsidP="008507D4">
            <w:pPr>
              <w:pStyle w:val="Title"/>
              <w:jc w:val="left"/>
              <w:rPr>
                <w:caps w:val="0"/>
                <w:szCs w:val="20"/>
              </w:rPr>
            </w:pPr>
            <w:r>
              <w:rPr>
                <w:szCs w:val="20"/>
              </w:rPr>
              <w:t>f</w:t>
            </w:r>
          </w:p>
        </w:tc>
        <w:tc>
          <w:tcPr>
            <w:tcW w:w="402" w:type="dxa"/>
          </w:tcPr>
          <w:p w:rsidR="00F96B31" w:rsidRPr="00545CFB" w:rsidRDefault="00F96B31" w:rsidP="008507D4">
            <w:pPr>
              <w:pStyle w:val="Title"/>
              <w:jc w:val="left"/>
              <w:rPr>
                <w:caps w:val="0"/>
                <w:szCs w:val="20"/>
              </w:rPr>
            </w:pPr>
            <w:r>
              <w:rPr>
                <w:szCs w:val="20"/>
              </w:rPr>
              <w:t>g</w:t>
            </w:r>
          </w:p>
        </w:tc>
        <w:tc>
          <w:tcPr>
            <w:tcW w:w="402" w:type="dxa"/>
          </w:tcPr>
          <w:p w:rsidR="00F96B31" w:rsidRPr="00545CFB" w:rsidRDefault="00F96B31" w:rsidP="008507D4">
            <w:pPr>
              <w:pStyle w:val="Title"/>
              <w:jc w:val="left"/>
              <w:rPr>
                <w:caps w:val="0"/>
                <w:szCs w:val="20"/>
              </w:rPr>
            </w:pPr>
            <w:r w:rsidRPr="00545CFB">
              <w:rPr>
                <w:szCs w:val="20"/>
              </w:rPr>
              <w:t>h</w:t>
            </w:r>
          </w:p>
        </w:tc>
        <w:tc>
          <w:tcPr>
            <w:tcW w:w="309" w:type="dxa"/>
          </w:tcPr>
          <w:p w:rsidR="00F96B31" w:rsidRPr="00545CFB" w:rsidRDefault="00F96B31" w:rsidP="008507D4">
            <w:pPr>
              <w:pStyle w:val="Title"/>
              <w:jc w:val="left"/>
              <w:rPr>
                <w:caps w:val="0"/>
                <w:szCs w:val="20"/>
              </w:rPr>
            </w:pPr>
            <w:r w:rsidRPr="00545CFB">
              <w:rPr>
                <w:szCs w:val="20"/>
              </w:rPr>
              <w:t>i</w:t>
            </w:r>
          </w:p>
        </w:tc>
        <w:tc>
          <w:tcPr>
            <w:tcW w:w="335" w:type="dxa"/>
          </w:tcPr>
          <w:p w:rsidR="00F96B31" w:rsidRPr="00545CFB" w:rsidRDefault="00F96B31" w:rsidP="008507D4">
            <w:pPr>
              <w:pStyle w:val="Title"/>
              <w:jc w:val="left"/>
              <w:rPr>
                <w:caps w:val="0"/>
                <w:szCs w:val="20"/>
              </w:rPr>
            </w:pPr>
            <w:r w:rsidRPr="00545CFB">
              <w:rPr>
                <w:szCs w:val="20"/>
              </w:rPr>
              <w:t>j</w:t>
            </w:r>
          </w:p>
        </w:tc>
        <w:tc>
          <w:tcPr>
            <w:tcW w:w="402" w:type="dxa"/>
          </w:tcPr>
          <w:p w:rsidR="00F96B31" w:rsidRPr="00545CFB" w:rsidRDefault="00F96B31" w:rsidP="008507D4">
            <w:pPr>
              <w:pStyle w:val="Title"/>
              <w:jc w:val="left"/>
              <w:rPr>
                <w:caps w:val="0"/>
                <w:szCs w:val="20"/>
              </w:rPr>
            </w:pPr>
            <w:r w:rsidRPr="00545CFB">
              <w:rPr>
                <w:szCs w:val="20"/>
              </w:rPr>
              <w:t>k</w:t>
            </w:r>
          </w:p>
        </w:tc>
        <w:tc>
          <w:tcPr>
            <w:tcW w:w="376" w:type="dxa"/>
          </w:tcPr>
          <w:p w:rsidR="00F96B31" w:rsidRPr="00545CFB" w:rsidRDefault="00F96B31" w:rsidP="008507D4">
            <w:pPr>
              <w:pStyle w:val="Title"/>
              <w:jc w:val="left"/>
              <w:rPr>
                <w:caps w:val="0"/>
                <w:szCs w:val="20"/>
              </w:rPr>
            </w:pPr>
            <w:r w:rsidRPr="00545CFB">
              <w:rPr>
                <w:szCs w:val="20"/>
              </w:rPr>
              <w:t>l</w:t>
            </w:r>
          </w:p>
        </w:tc>
      </w:tr>
      <w:tr w:rsidR="00F96B31" w:rsidRPr="00545CFB" w:rsidTr="008507D4">
        <w:trPr>
          <w:trHeight w:val="274"/>
        </w:trPr>
        <w:tc>
          <w:tcPr>
            <w:tcW w:w="389" w:type="dxa"/>
          </w:tcPr>
          <w:p w:rsidR="00F96B31" w:rsidRPr="00545CFB" w:rsidRDefault="00F96B31" w:rsidP="008507D4">
            <w:pPr>
              <w:pStyle w:val="Title"/>
              <w:jc w:val="left"/>
              <w:rPr>
                <w:caps w:val="0"/>
                <w:szCs w:val="20"/>
              </w:rPr>
            </w:pPr>
            <w:r w:rsidRPr="00545CFB">
              <w:rPr>
                <w:caps w:val="0"/>
                <w:szCs w:val="20"/>
              </w:rPr>
              <w:t>X</w:t>
            </w:r>
          </w:p>
        </w:tc>
        <w:tc>
          <w:tcPr>
            <w:tcW w:w="376" w:type="dxa"/>
          </w:tcPr>
          <w:p w:rsidR="00F96B31" w:rsidRPr="00545CFB" w:rsidRDefault="00F96B31" w:rsidP="008507D4">
            <w:pPr>
              <w:pStyle w:val="Title"/>
              <w:jc w:val="left"/>
              <w:rPr>
                <w:caps w:val="0"/>
                <w:szCs w:val="20"/>
              </w:rPr>
            </w:pPr>
          </w:p>
        </w:tc>
        <w:tc>
          <w:tcPr>
            <w:tcW w:w="389" w:type="dxa"/>
          </w:tcPr>
          <w:p w:rsidR="00F96B31" w:rsidRPr="00545CFB" w:rsidRDefault="00F96B31" w:rsidP="008507D4">
            <w:pPr>
              <w:pStyle w:val="Title"/>
              <w:jc w:val="left"/>
              <w:rPr>
                <w:caps w:val="0"/>
                <w:szCs w:val="20"/>
              </w:rPr>
            </w:pPr>
            <w:r w:rsidRPr="00545CFB">
              <w:rPr>
                <w:caps w:val="0"/>
                <w:szCs w:val="20"/>
              </w:rPr>
              <w:t>x</w:t>
            </w:r>
          </w:p>
        </w:tc>
        <w:tc>
          <w:tcPr>
            <w:tcW w:w="389" w:type="dxa"/>
          </w:tcPr>
          <w:p w:rsidR="00F96B31" w:rsidRPr="00545CFB" w:rsidRDefault="00F96B31" w:rsidP="008507D4">
            <w:pPr>
              <w:pStyle w:val="Title"/>
              <w:jc w:val="left"/>
              <w:rPr>
                <w:caps w:val="0"/>
                <w:szCs w:val="20"/>
              </w:rPr>
            </w:pPr>
          </w:p>
        </w:tc>
        <w:tc>
          <w:tcPr>
            <w:tcW w:w="376" w:type="dxa"/>
          </w:tcPr>
          <w:p w:rsidR="00F96B31" w:rsidRPr="00545CFB" w:rsidRDefault="00F96B31" w:rsidP="008507D4">
            <w:pPr>
              <w:pStyle w:val="Title"/>
              <w:jc w:val="left"/>
              <w:rPr>
                <w:caps w:val="0"/>
                <w:szCs w:val="20"/>
              </w:rPr>
            </w:pPr>
          </w:p>
        </w:tc>
        <w:tc>
          <w:tcPr>
            <w:tcW w:w="362" w:type="dxa"/>
          </w:tcPr>
          <w:p w:rsidR="00F96B31" w:rsidRPr="00545CFB" w:rsidRDefault="00F96B31" w:rsidP="008507D4">
            <w:pPr>
              <w:pStyle w:val="Title"/>
              <w:jc w:val="left"/>
              <w:rPr>
                <w:caps w:val="0"/>
                <w:szCs w:val="20"/>
              </w:rPr>
            </w:pPr>
          </w:p>
        </w:tc>
        <w:tc>
          <w:tcPr>
            <w:tcW w:w="402" w:type="dxa"/>
          </w:tcPr>
          <w:p w:rsidR="00F96B31" w:rsidRPr="00545CFB" w:rsidRDefault="00F96B31" w:rsidP="008507D4">
            <w:pPr>
              <w:pStyle w:val="Title"/>
              <w:jc w:val="left"/>
              <w:rPr>
                <w:caps w:val="0"/>
                <w:szCs w:val="20"/>
              </w:rPr>
            </w:pPr>
          </w:p>
        </w:tc>
        <w:tc>
          <w:tcPr>
            <w:tcW w:w="402" w:type="dxa"/>
          </w:tcPr>
          <w:p w:rsidR="00F96B31" w:rsidRPr="00545CFB" w:rsidRDefault="00F96B31" w:rsidP="008507D4">
            <w:pPr>
              <w:pStyle w:val="Title"/>
              <w:jc w:val="left"/>
              <w:rPr>
                <w:caps w:val="0"/>
                <w:szCs w:val="20"/>
              </w:rPr>
            </w:pPr>
          </w:p>
        </w:tc>
        <w:tc>
          <w:tcPr>
            <w:tcW w:w="309" w:type="dxa"/>
          </w:tcPr>
          <w:p w:rsidR="00F96B31" w:rsidRPr="00545CFB" w:rsidRDefault="00F96B31" w:rsidP="008507D4">
            <w:pPr>
              <w:pStyle w:val="Title"/>
              <w:jc w:val="left"/>
              <w:rPr>
                <w:caps w:val="0"/>
                <w:szCs w:val="20"/>
              </w:rPr>
            </w:pPr>
          </w:p>
        </w:tc>
        <w:tc>
          <w:tcPr>
            <w:tcW w:w="335" w:type="dxa"/>
          </w:tcPr>
          <w:p w:rsidR="00F96B31" w:rsidRPr="00545CFB" w:rsidRDefault="00F96B31" w:rsidP="008507D4">
            <w:pPr>
              <w:pStyle w:val="Title"/>
              <w:jc w:val="left"/>
              <w:rPr>
                <w:caps w:val="0"/>
                <w:szCs w:val="20"/>
              </w:rPr>
            </w:pPr>
          </w:p>
        </w:tc>
        <w:tc>
          <w:tcPr>
            <w:tcW w:w="402" w:type="dxa"/>
          </w:tcPr>
          <w:p w:rsidR="00F96B31" w:rsidRPr="00545CFB" w:rsidRDefault="00F96B31" w:rsidP="008507D4">
            <w:pPr>
              <w:pStyle w:val="Title"/>
              <w:jc w:val="left"/>
              <w:rPr>
                <w:caps w:val="0"/>
                <w:szCs w:val="20"/>
              </w:rPr>
            </w:pPr>
          </w:p>
        </w:tc>
        <w:tc>
          <w:tcPr>
            <w:tcW w:w="376" w:type="dxa"/>
          </w:tcPr>
          <w:p w:rsidR="00F96B31" w:rsidRPr="00545CFB" w:rsidRDefault="00F96B31" w:rsidP="008507D4">
            <w:pPr>
              <w:pStyle w:val="Title"/>
              <w:jc w:val="left"/>
              <w:rPr>
                <w:caps w:val="0"/>
                <w:szCs w:val="20"/>
              </w:rPr>
            </w:pPr>
          </w:p>
        </w:tc>
      </w:tr>
    </w:tbl>
    <w:p w:rsidR="00F96B31" w:rsidRDefault="00F96B31" w:rsidP="00CB5CE3">
      <w:pPr>
        <w:autoSpaceDE w:val="0"/>
        <w:autoSpaceDN w:val="0"/>
        <w:adjustRightInd w:val="0"/>
        <w:contextualSpacing/>
        <w:jc w:val="center"/>
        <w:rPr>
          <w:b/>
        </w:rPr>
      </w:pPr>
    </w:p>
    <w:p w:rsidR="00CB5CE3" w:rsidRPr="0001697B" w:rsidRDefault="00CB5CE3" w:rsidP="00CB5CE3">
      <w:pPr>
        <w:autoSpaceDE w:val="0"/>
        <w:autoSpaceDN w:val="0"/>
        <w:adjustRightInd w:val="0"/>
        <w:contextualSpacing/>
        <w:jc w:val="center"/>
        <w:rPr>
          <w:b/>
        </w:rPr>
      </w:pPr>
      <w:r w:rsidRPr="0001697B">
        <w:rPr>
          <w:b/>
        </w:rPr>
        <w:t xml:space="preserve">Syllabus for B. Tech I Year </w:t>
      </w:r>
      <w:r>
        <w:rPr>
          <w:b/>
        </w:rPr>
        <w:t>I</w:t>
      </w:r>
      <w:r w:rsidRPr="0001697B">
        <w:rPr>
          <w:b/>
        </w:rPr>
        <w:t>I semester</w:t>
      </w:r>
    </w:p>
    <w:p w:rsidR="00CB5CE3" w:rsidRDefault="00CB5CE3" w:rsidP="00CB5CE3">
      <w:pPr>
        <w:jc w:val="center"/>
        <w:rPr>
          <w:b/>
          <w:bCs/>
          <w:sz w:val="28"/>
          <w:szCs w:val="28"/>
        </w:rPr>
      </w:pPr>
      <w:r w:rsidRPr="00545CFB">
        <w:rPr>
          <w:b/>
          <w:bCs/>
          <w:sz w:val="28"/>
          <w:szCs w:val="28"/>
        </w:rPr>
        <w:t xml:space="preserve">ENGINEERING PHYSICS LAB                  </w:t>
      </w:r>
    </w:p>
    <w:p w:rsidR="00CB5CE3" w:rsidRDefault="00CB5CE3" w:rsidP="00CB5CE3">
      <w:pPr>
        <w:jc w:val="center"/>
        <w:rPr>
          <w:b/>
          <w:color w:val="000000"/>
          <w:sz w:val="20"/>
        </w:rPr>
      </w:pPr>
    </w:p>
    <w:tbl>
      <w:tblPr>
        <w:tblpPr w:leftFromText="180" w:rightFromText="180" w:vertAnchor="text" w:horzAnchor="margin" w:tblpXSpec="right" w:tblpY="-70"/>
        <w:tblW w:w="1600" w:type="dxa"/>
        <w:tblLook w:val="00A0"/>
      </w:tblPr>
      <w:tblGrid>
        <w:gridCol w:w="337"/>
        <w:gridCol w:w="338"/>
        <w:gridCol w:w="509"/>
        <w:gridCol w:w="416"/>
      </w:tblGrid>
      <w:tr w:rsidR="00CB5CE3" w:rsidRPr="006370DF" w:rsidTr="004A629F">
        <w:tc>
          <w:tcPr>
            <w:tcW w:w="350" w:type="dxa"/>
            <w:vAlign w:val="center"/>
          </w:tcPr>
          <w:p w:rsidR="00CB5CE3" w:rsidRPr="006370DF" w:rsidRDefault="00CB5CE3" w:rsidP="004A629F">
            <w:pPr>
              <w:jc w:val="center"/>
              <w:rPr>
                <w:b/>
                <w:bCs/>
                <w:sz w:val="16"/>
                <w:szCs w:val="16"/>
              </w:rPr>
            </w:pPr>
            <w:r w:rsidRPr="006370DF">
              <w:rPr>
                <w:b/>
                <w:bCs/>
                <w:sz w:val="16"/>
                <w:szCs w:val="16"/>
              </w:rPr>
              <w:t>L</w:t>
            </w:r>
          </w:p>
        </w:tc>
        <w:tc>
          <w:tcPr>
            <w:tcW w:w="350" w:type="dxa"/>
            <w:vAlign w:val="center"/>
          </w:tcPr>
          <w:p w:rsidR="00CB5CE3" w:rsidRPr="006370DF" w:rsidRDefault="00CB5CE3" w:rsidP="004A629F">
            <w:pPr>
              <w:jc w:val="center"/>
              <w:rPr>
                <w:b/>
                <w:bCs/>
                <w:sz w:val="16"/>
                <w:szCs w:val="16"/>
              </w:rPr>
            </w:pPr>
            <w:r w:rsidRPr="006370DF">
              <w:rPr>
                <w:b/>
                <w:bCs/>
                <w:sz w:val="16"/>
                <w:szCs w:val="16"/>
              </w:rPr>
              <w:t>T</w:t>
            </w:r>
          </w:p>
        </w:tc>
        <w:tc>
          <w:tcPr>
            <w:tcW w:w="539" w:type="dxa"/>
            <w:vAlign w:val="center"/>
          </w:tcPr>
          <w:p w:rsidR="00CB5CE3" w:rsidRPr="006370DF" w:rsidRDefault="00CB5CE3" w:rsidP="004A629F">
            <w:pPr>
              <w:jc w:val="center"/>
              <w:rPr>
                <w:b/>
                <w:bCs/>
                <w:sz w:val="16"/>
                <w:szCs w:val="16"/>
              </w:rPr>
            </w:pPr>
            <w:r w:rsidRPr="006370DF">
              <w:rPr>
                <w:b/>
                <w:bCs/>
                <w:sz w:val="16"/>
                <w:szCs w:val="16"/>
              </w:rPr>
              <w:t>P/D</w:t>
            </w:r>
          </w:p>
        </w:tc>
        <w:tc>
          <w:tcPr>
            <w:tcW w:w="361" w:type="dxa"/>
            <w:vAlign w:val="center"/>
          </w:tcPr>
          <w:p w:rsidR="00CB5CE3" w:rsidRPr="006370DF" w:rsidRDefault="00CB5CE3" w:rsidP="004A629F">
            <w:pPr>
              <w:jc w:val="center"/>
              <w:rPr>
                <w:b/>
                <w:bCs/>
                <w:sz w:val="16"/>
                <w:szCs w:val="16"/>
              </w:rPr>
            </w:pPr>
            <w:r w:rsidRPr="006370DF">
              <w:rPr>
                <w:b/>
                <w:bCs/>
                <w:sz w:val="16"/>
                <w:szCs w:val="16"/>
              </w:rPr>
              <w:t>C</w:t>
            </w:r>
          </w:p>
        </w:tc>
      </w:tr>
      <w:tr w:rsidR="00CB5CE3" w:rsidRPr="006370DF" w:rsidTr="004A629F">
        <w:tc>
          <w:tcPr>
            <w:tcW w:w="350" w:type="dxa"/>
            <w:vAlign w:val="center"/>
          </w:tcPr>
          <w:p w:rsidR="00CB5CE3" w:rsidRPr="006370DF" w:rsidRDefault="00CB5CE3" w:rsidP="004A629F">
            <w:pPr>
              <w:jc w:val="center"/>
              <w:rPr>
                <w:b/>
                <w:bCs/>
                <w:sz w:val="16"/>
                <w:szCs w:val="16"/>
              </w:rPr>
            </w:pPr>
            <w:r>
              <w:rPr>
                <w:b/>
                <w:bCs/>
                <w:sz w:val="16"/>
                <w:szCs w:val="16"/>
              </w:rPr>
              <w:t>0</w:t>
            </w:r>
          </w:p>
        </w:tc>
        <w:tc>
          <w:tcPr>
            <w:tcW w:w="350" w:type="dxa"/>
            <w:vAlign w:val="center"/>
          </w:tcPr>
          <w:p w:rsidR="00CB5CE3" w:rsidRPr="006370DF" w:rsidRDefault="00CB5CE3" w:rsidP="004A629F">
            <w:pPr>
              <w:jc w:val="center"/>
              <w:rPr>
                <w:b/>
                <w:bCs/>
                <w:sz w:val="16"/>
                <w:szCs w:val="16"/>
              </w:rPr>
            </w:pPr>
            <w:r>
              <w:rPr>
                <w:b/>
                <w:bCs/>
                <w:sz w:val="16"/>
                <w:szCs w:val="16"/>
              </w:rPr>
              <w:t>0</w:t>
            </w:r>
          </w:p>
        </w:tc>
        <w:tc>
          <w:tcPr>
            <w:tcW w:w="539" w:type="dxa"/>
            <w:vAlign w:val="center"/>
          </w:tcPr>
          <w:p w:rsidR="00CB5CE3" w:rsidRPr="006370DF" w:rsidRDefault="00D0690A" w:rsidP="004A629F">
            <w:pPr>
              <w:jc w:val="center"/>
              <w:rPr>
                <w:b/>
                <w:bCs/>
                <w:sz w:val="16"/>
                <w:szCs w:val="16"/>
              </w:rPr>
            </w:pPr>
            <w:r>
              <w:rPr>
                <w:b/>
                <w:bCs/>
                <w:sz w:val="16"/>
                <w:szCs w:val="16"/>
              </w:rPr>
              <w:t>2</w:t>
            </w:r>
          </w:p>
        </w:tc>
        <w:tc>
          <w:tcPr>
            <w:tcW w:w="361" w:type="dxa"/>
            <w:vAlign w:val="center"/>
          </w:tcPr>
          <w:p w:rsidR="00CB5CE3" w:rsidRPr="006370DF" w:rsidRDefault="00CB5CE3" w:rsidP="004A629F">
            <w:pPr>
              <w:jc w:val="center"/>
              <w:rPr>
                <w:b/>
                <w:bCs/>
                <w:sz w:val="16"/>
                <w:szCs w:val="16"/>
              </w:rPr>
            </w:pPr>
            <w:r>
              <w:rPr>
                <w:b/>
                <w:bCs/>
                <w:sz w:val="16"/>
                <w:szCs w:val="16"/>
              </w:rPr>
              <w:t>1.5</w:t>
            </w:r>
          </w:p>
        </w:tc>
      </w:tr>
    </w:tbl>
    <w:p w:rsidR="00CB5CE3" w:rsidRDefault="00CB5CE3" w:rsidP="00CB5CE3">
      <w:pPr>
        <w:rPr>
          <w:b/>
          <w:bCs/>
        </w:rPr>
      </w:pPr>
    </w:p>
    <w:p w:rsidR="00CB5CE3" w:rsidRPr="00F96B31" w:rsidRDefault="00CB5CE3" w:rsidP="00CB5CE3">
      <w:pPr>
        <w:rPr>
          <w:b/>
          <w:bCs/>
        </w:rPr>
      </w:pPr>
      <w:r w:rsidRPr="00F96B31">
        <w:rPr>
          <w:b/>
          <w:bCs/>
        </w:rPr>
        <w:t>Code: 7HC65</w:t>
      </w:r>
    </w:p>
    <w:p w:rsidR="00CB5CE3" w:rsidRPr="00F96B31" w:rsidRDefault="00CB5CE3" w:rsidP="00CB5CE3">
      <w:pPr>
        <w:rPr>
          <w:b/>
        </w:rPr>
      </w:pPr>
    </w:p>
    <w:p w:rsidR="00CB5CE3" w:rsidRPr="00F96B31" w:rsidRDefault="00CB5CE3" w:rsidP="00CB5CE3">
      <w:pPr>
        <w:rPr>
          <w:b/>
          <w:u w:val="single"/>
        </w:rPr>
      </w:pPr>
      <w:r w:rsidRPr="00F96B31">
        <w:rPr>
          <w:b/>
          <w:u w:val="single"/>
        </w:rPr>
        <w:t>Course Objectives</w:t>
      </w:r>
    </w:p>
    <w:p w:rsidR="00CB5CE3" w:rsidRPr="00F96B31" w:rsidRDefault="00CB5CE3" w:rsidP="00CB5CE3">
      <w:pPr>
        <w:rPr>
          <w:b/>
          <w:u w:val="single"/>
        </w:rPr>
      </w:pPr>
    </w:p>
    <w:p w:rsidR="00CB5CE3" w:rsidRPr="00F96B31" w:rsidRDefault="00CB5CE3" w:rsidP="00752409">
      <w:pPr>
        <w:pStyle w:val="ListParagraph"/>
        <w:numPr>
          <w:ilvl w:val="0"/>
          <w:numId w:val="42"/>
        </w:numPr>
        <w:contextualSpacing/>
      </w:pPr>
      <w:r w:rsidRPr="00F96B31">
        <w:t xml:space="preserve">To study the concepts (numerical aperture)  of a optical fiber, </w:t>
      </w:r>
    </w:p>
    <w:p w:rsidR="00CB5CE3" w:rsidRPr="00F96B31" w:rsidRDefault="00CB5CE3" w:rsidP="00752409">
      <w:pPr>
        <w:pStyle w:val="ListParagraph"/>
        <w:numPr>
          <w:ilvl w:val="0"/>
          <w:numId w:val="42"/>
        </w:numPr>
        <w:contextualSpacing/>
      </w:pPr>
      <w:r w:rsidRPr="00F96B31">
        <w:t>To explain about magnetic induction, Biot-Savart principle.</w:t>
      </w:r>
    </w:p>
    <w:p w:rsidR="00CB5CE3" w:rsidRPr="00F96B31" w:rsidRDefault="00CB5CE3" w:rsidP="00752409">
      <w:pPr>
        <w:pStyle w:val="ListParagraph"/>
        <w:numPr>
          <w:ilvl w:val="0"/>
          <w:numId w:val="42"/>
        </w:numPr>
        <w:contextualSpacing/>
      </w:pPr>
      <w:r w:rsidRPr="00F96B31">
        <w:t>To discuss the energy gap (E</w:t>
      </w:r>
      <w:r w:rsidRPr="00F96B31">
        <w:rPr>
          <w:vertAlign w:val="subscript"/>
        </w:rPr>
        <w:t>g</w:t>
      </w:r>
      <w:r w:rsidRPr="00F96B31">
        <w:t xml:space="preserve">) of a semiconductor diode. </w:t>
      </w:r>
    </w:p>
    <w:p w:rsidR="00CB5CE3" w:rsidRPr="00F96B31" w:rsidRDefault="00CB5CE3" w:rsidP="00752409">
      <w:pPr>
        <w:pStyle w:val="ListParagraph"/>
        <w:numPr>
          <w:ilvl w:val="0"/>
          <w:numId w:val="42"/>
        </w:numPr>
        <w:contextualSpacing/>
      </w:pPr>
      <w:r w:rsidRPr="00F96B31">
        <w:t>To understand the rigidity modulus, periodicity.</w:t>
      </w:r>
    </w:p>
    <w:p w:rsidR="00CB5CE3" w:rsidRPr="00F96B31" w:rsidRDefault="00CB5CE3" w:rsidP="00752409">
      <w:pPr>
        <w:pStyle w:val="ListParagraph"/>
        <w:numPr>
          <w:ilvl w:val="0"/>
          <w:numId w:val="42"/>
        </w:numPr>
        <w:contextualSpacing/>
      </w:pPr>
      <w:r w:rsidRPr="00F96B31">
        <w:t>Understand the concept of photo electric effect using photo voltaic cell.</w:t>
      </w:r>
    </w:p>
    <w:p w:rsidR="00CB5CE3" w:rsidRPr="00F96B31" w:rsidRDefault="00CB5CE3" w:rsidP="00752409">
      <w:pPr>
        <w:pStyle w:val="ListParagraph"/>
        <w:numPr>
          <w:ilvl w:val="0"/>
          <w:numId w:val="42"/>
        </w:numPr>
        <w:contextualSpacing/>
      </w:pPr>
      <w:r w:rsidRPr="00F96B31">
        <w:t xml:space="preserve">To understand about the </w:t>
      </w:r>
      <w:hyperlink r:id="rId14" w:tooltip="Ionizing radiation" w:history="1">
        <w:r w:rsidRPr="00F96B31">
          <w:t>ionizing radiation</w:t>
        </w:r>
      </w:hyperlink>
      <w:r w:rsidRPr="00F96B31">
        <w:t xml:space="preserve"> by using the Geiger–Muller counter. </w:t>
      </w:r>
    </w:p>
    <w:p w:rsidR="00CB5CE3" w:rsidRPr="00F96B31" w:rsidRDefault="00CB5CE3" w:rsidP="00752409">
      <w:pPr>
        <w:pStyle w:val="ListParagraph"/>
        <w:numPr>
          <w:ilvl w:val="0"/>
          <w:numId w:val="42"/>
        </w:numPr>
        <w:contextualSpacing/>
      </w:pPr>
      <w:r w:rsidRPr="00F96B31">
        <w:t>Discuss the dispersive power of prism-minimum deviation method.</w:t>
      </w:r>
    </w:p>
    <w:p w:rsidR="00CB5CE3" w:rsidRPr="00F96B31" w:rsidRDefault="00CB5CE3" w:rsidP="00752409">
      <w:pPr>
        <w:pStyle w:val="ListParagraph"/>
        <w:numPr>
          <w:ilvl w:val="0"/>
          <w:numId w:val="42"/>
        </w:numPr>
        <w:contextualSpacing/>
      </w:pPr>
      <w:r w:rsidRPr="00F96B31">
        <w:t xml:space="preserve">Explain the formation of Newton’s rings-interference </w:t>
      </w:r>
    </w:p>
    <w:p w:rsidR="00CB5CE3" w:rsidRPr="00F96B31" w:rsidRDefault="00CB5CE3" w:rsidP="00752409">
      <w:pPr>
        <w:pStyle w:val="ListParagraph"/>
        <w:numPr>
          <w:ilvl w:val="0"/>
          <w:numId w:val="42"/>
        </w:numPr>
        <w:contextualSpacing/>
      </w:pPr>
      <w:r w:rsidRPr="00F96B31">
        <w:t>Study the frequency of AC mains using Sonometer.</w:t>
      </w:r>
    </w:p>
    <w:p w:rsidR="00CB5CE3" w:rsidRPr="00F96B31" w:rsidRDefault="00CB5CE3" w:rsidP="00752409">
      <w:pPr>
        <w:pStyle w:val="ListParagraph"/>
        <w:numPr>
          <w:ilvl w:val="0"/>
          <w:numId w:val="42"/>
        </w:numPr>
        <w:contextualSpacing/>
      </w:pPr>
      <w:r w:rsidRPr="00F96B31">
        <w:t>To study the LED characteristics and forward resistance</w:t>
      </w:r>
    </w:p>
    <w:p w:rsidR="00CB5CE3" w:rsidRPr="00F96B31" w:rsidRDefault="00CB5CE3" w:rsidP="00752409">
      <w:pPr>
        <w:pStyle w:val="ListParagraph"/>
        <w:numPr>
          <w:ilvl w:val="0"/>
          <w:numId w:val="42"/>
        </w:numPr>
        <w:contextualSpacing/>
      </w:pPr>
      <w:r w:rsidRPr="00F96B31">
        <w:t>Explaining about the electrical resonance by using the LCR circuit</w:t>
      </w:r>
    </w:p>
    <w:p w:rsidR="00CB5CE3" w:rsidRPr="00F96B31" w:rsidRDefault="00CB5CE3" w:rsidP="00752409">
      <w:pPr>
        <w:pStyle w:val="ListParagraph"/>
        <w:numPr>
          <w:ilvl w:val="0"/>
          <w:numId w:val="42"/>
        </w:numPr>
        <w:contextualSpacing/>
      </w:pPr>
      <w:r w:rsidRPr="00F96B31">
        <w:t>To know the time constant of RC circuit</w:t>
      </w:r>
    </w:p>
    <w:p w:rsidR="00CB5CE3" w:rsidRPr="00F96B31" w:rsidRDefault="00CB5CE3" w:rsidP="00CB5CE3">
      <w:pPr>
        <w:rPr>
          <w:b/>
          <w:u w:val="single"/>
        </w:rPr>
      </w:pPr>
    </w:p>
    <w:p w:rsidR="00CB5CE3" w:rsidRPr="00F96B31" w:rsidRDefault="00CB5CE3" w:rsidP="00CB5CE3">
      <w:pPr>
        <w:rPr>
          <w:b/>
          <w:u w:val="single"/>
        </w:rPr>
      </w:pPr>
      <w:r w:rsidRPr="00F96B31">
        <w:rPr>
          <w:b/>
        </w:rPr>
        <w:t xml:space="preserve"> </w:t>
      </w:r>
      <w:r w:rsidRPr="00F96B31">
        <w:rPr>
          <w:b/>
          <w:u w:val="single"/>
        </w:rPr>
        <w:t>List of Experiments</w:t>
      </w:r>
    </w:p>
    <w:p w:rsidR="00CB5CE3" w:rsidRPr="00F96B31" w:rsidRDefault="00CB5CE3" w:rsidP="00CB5CE3">
      <w:pPr>
        <w:jc w:val="both"/>
      </w:pPr>
    </w:p>
    <w:p w:rsidR="00CB5CE3" w:rsidRPr="00F96B31" w:rsidRDefault="00CB5CE3" w:rsidP="00752409">
      <w:pPr>
        <w:pStyle w:val="ListParagraph"/>
        <w:numPr>
          <w:ilvl w:val="0"/>
          <w:numId w:val="41"/>
        </w:numPr>
        <w:spacing w:line="276" w:lineRule="auto"/>
        <w:contextualSpacing/>
        <w:jc w:val="both"/>
      </w:pPr>
      <w:r w:rsidRPr="00F96B31">
        <w:t>Determination of a Numerical Aperture (NA) of an optical fiber – Fiber optics</w:t>
      </w:r>
      <w:r w:rsidRPr="00F96B31">
        <w:tab/>
      </w:r>
      <w:r w:rsidRPr="00F96B31">
        <w:tab/>
        <w:t>.</w:t>
      </w:r>
    </w:p>
    <w:p w:rsidR="00CB5CE3" w:rsidRPr="00F96B31" w:rsidRDefault="00CB5CE3" w:rsidP="00752409">
      <w:pPr>
        <w:pStyle w:val="ListParagraph"/>
        <w:numPr>
          <w:ilvl w:val="0"/>
          <w:numId w:val="41"/>
        </w:numPr>
        <w:spacing w:line="276" w:lineRule="auto"/>
        <w:contextualSpacing/>
        <w:jc w:val="both"/>
      </w:pPr>
      <w:r w:rsidRPr="00F96B31">
        <w:t xml:space="preserve">Determination of magnetic induction flux density along the axis of a current carrying circular coil using Stewart and Gee’s experiment - Magnetism. </w:t>
      </w:r>
    </w:p>
    <w:p w:rsidR="00CB5CE3" w:rsidRPr="00F96B31" w:rsidRDefault="00CB5CE3" w:rsidP="00752409">
      <w:pPr>
        <w:pStyle w:val="ListParagraph"/>
        <w:numPr>
          <w:ilvl w:val="0"/>
          <w:numId w:val="41"/>
        </w:numPr>
        <w:spacing w:line="276" w:lineRule="auto"/>
        <w:contextualSpacing/>
        <w:jc w:val="both"/>
      </w:pPr>
      <w:r w:rsidRPr="00F96B31">
        <w:t>Determination of the energy gap (E</w:t>
      </w:r>
      <w:r w:rsidRPr="00F96B31">
        <w:rPr>
          <w:vertAlign w:val="subscript"/>
        </w:rPr>
        <w:t>g</w:t>
      </w:r>
      <w:r w:rsidRPr="00F96B31">
        <w:t>) of a given semiconductor-Temperature/semiconductor</w:t>
      </w:r>
    </w:p>
    <w:p w:rsidR="00CB5CE3" w:rsidRPr="00F96B31" w:rsidRDefault="00CB5CE3" w:rsidP="00752409">
      <w:pPr>
        <w:pStyle w:val="ListParagraph"/>
        <w:numPr>
          <w:ilvl w:val="0"/>
          <w:numId w:val="41"/>
        </w:numPr>
        <w:spacing w:line="276" w:lineRule="auto"/>
        <w:contextualSpacing/>
        <w:jc w:val="both"/>
      </w:pPr>
      <w:r w:rsidRPr="00F96B31">
        <w:t>Determination of rigidity modulus of a given wire material using the Torsional pendulum - Vibrations</w:t>
      </w:r>
    </w:p>
    <w:p w:rsidR="00CB5CE3" w:rsidRPr="00F96B31" w:rsidRDefault="00CB5CE3" w:rsidP="00752409">
      <w:pPr>
        <w:pStyle w:val="ListParagraph"/>
        <w:numPr>
          <w:ilvl w:val="0"/>
          <w:numId w:val="41"/>
        </w:numPr>
        <w:spacing w:line="276" w:lineRule="auto"/>
        <w:contextualSpacing/>
        <w:jc w:val="both"/>
      </w:pPr>
      <w:r w:rsidRPr="00F96B31">
        <w:t>Determination the Planck’s constant using the photo voltaic cell - Photo voltaic cell</w:t>
      </w:r>
    </w:p>
    <w:p w:rsidR="00CB5CE3" w:rsidRPr="00F96B31" w:rsidRDefault="00CB5CE3" w:rsidP="00752409">
      <w:pPr>
        <w:pStyle w:val="ListParagraph"/>
        <w:numPr>
          <w:ilvl w:val="0"/>
          <w:numId w:val="41"/>
        </w:numPr>
        <w:spacing w:line="276" w:lineRule="auto"/>
        <w:contextualSpacing/>
        <w:jc w:val="both"/>
      </w:pPr>
      <w:r w:rsidRPr="00F96B31">
        <w:t>Studying the characteristics of Geiger–Muller counter and verifying the inverse square law - Nuclear physics</w:t>
      </w:r>
    </w:p>
    <w:p w:rsidR="00CB5CE3" w:rsidRPr="00F96B31" w:rsidRDefault="00CB5CE3" w:rsidP="00752409">
      <w:pPr>
        <w:pStyle w:val="ListParagraph"/>
        <w:numPr>
          <w:ilvl w:val="0"/>
          <w:numId w:val="41"/>
        </w:numPr>
        <w:spacing w:line="276" w:lineRule="auto"/>
        <w:contextualSpacing/>
        <w:jc w:val="both"/>
      </w:pPr>
      <w:r w:rsidRPr="00F96B31">
        <w:t xml:space="preserve">Calculation of dispersive power of  a given material of prism by using  </w:t>
      </w:r>
    </w:p>
    <w:p w:rsidR="00CB5CE3" w:rsidRPr="00F96B31" w:rsidRDefault="00CB5CE3" w:rsidP="00CB5CE3">
      <w:pPr>
        <w:ind w:left="270"/>
        <w:jc w:val="both"/>
      </w:pPr>
      <w:r w:rsidRPr="00F96B31">
        <w:t xml:space="preserve">           Spectrometer in minimum deviation method - Light.</w:t>
      </w:r>
    </w:p>
    <w:p w:rsidR="00CB5CE3" w:rsidRPr="00F96B31" w:rsidRDefault="00CB5CE3" w:rsidP="00752409">
      <w:pPr>
        <w:pStyle w:val="ListParagraph"/>
        <w:numPr>
          <w:ilvl w:val="0"/>
          <w:numId w:val="41"/>
        </w:numPr>
        <w:spacing w:line="276" w:lineRule="auto"/>
        <w:contextualSpacing/>
        <w:jc w:val="both"/>
      </w:pPr>
      <w:r w:rsidRPr="00F96B31">
        <w:t>Determination of wavelength of a monochromatic light source by using  Newton’s rings experiment - Light</w:t>
      </w:r>
    </w:p>
    <w:p w:rsidR="00CB5CE3" w:rsidRPr="00F96B31" w:rsidRDefault="00CB5CE3" w:rsidP="00752409">
      <w:pPr>
        <w:pStyle w:val="ListParagraph"/>
        <w:numPr>
          <w:ilvl w:val="0"/>
          <w:numId w:val="41"/>
        </w:numPr>
        <w:spacing w:line="276" w:lineRule="auto"/>
        <w:contextualSpacing/>
        <w:jc w:val="both"/>
      </w:pPr>
      <w:r w:rsidRPr="00F96B31">
        <w:lastRenderedPageBreak/>
        <w:t xml:space="preserve">Calculating the frequency of AC supply by using the Sonometer – Electromagnetic/ Electrical </w:t>
      </w:r>
    </w:p>
    <w:p w:rsidR="00CB5CE3" w:rsidRPr="00F96B31" w:rsidRDefault="00CB5CE3" w:rsidP="00752409">
      <w:pPr>
        <w:pStyle w:val="ListParagraph"/>
        <w:numPr>
          <w:ilvl w:val="0"/>
          <w:numId w:val="41"/>
        </w:numPr>
        <w:spacing w:line="276" w:lineRule="auto"/>
        <w:ind w:hanging="450"/>
        <w:contextualSpacing/>
        <w:jc w:val="both"/>
      </w:pPr>
      <w:r w:rsidRPr="00F96B31">
        <w:t xml:space="preserve">Studying the characteristics and calculating the forward resistance of a LED – Semiconductor/devices.  </w:t>
      </w:r>
    </w:p>
    <w:p w:rsidR="00CB5CE3" w:rsidRPr="00F96B31" w:rsidRDefault="00CB5CE3" w:rsidP="00752409">
      <w:pPr>
        <w:pStyle w:val="ListParagraph"/>
        <w:numPr>
          <w:ilvl w:val="0"/>
          <w:numId w:val="41"/>
        </w:numPr>
        <w:spacing w:line="276" w:lineRule="auto"/>
        <w:ind w:hanging="450"/>
        <w:contextualSpacing/>
        <w:jc w:val="both"/>
      </w:pPr>
      <w:r w:rsidRPr="00F96B31">
        <w:t>Study of series and parallel resonance of an LCR circuit – Electrical devices</w:t>
      </w:r>
    </w:p>
    <w:p w:rsidR="00CB5CE3" w:rsidRPr="00F96B31" w:rsidRDefault="00CB5CE3" w:rsidP="00752409">
      <w:pPr>
        <w:pStyle w:val="ListParagraph"/>
        <w:numPr>
          <w:ilvl w:val="0"/>
          <w:numId w:val="41"/>
        </w:numPr>
        <w:spacing w:line="276" w:lineRule="auto"/>
        <w:ind w:hanging="450"/>
        <w:contextualSpacing/>
        <w:jc w:val="both"/>
      </w:pPr>
      <w:r w:rsidRPr="00F96B31">
        <w:t>Determination of time constant of an RC-circuit – Electrical/ Electronics</w:t>
      </w:r>
    </w:p>
    <w:p w:rsidR="00CB5CE3" w:rsidRPr="00F96B31" w:rsidRDefault="00CB5CE3" w:rsidP="00CB5CE3">
      <w:pPr>
        <w:ind w:left="270"/>
        <w:jc w:val="both"/>
      </w:pPr>
      <w:r w:rsidRPr="00F96B31">
        <w:rPr>
          <w:b/>
          <w:u w:val="single"/>
        </w:rPr>
        <w:t>NOTE</w:t>
      </w:r>
      <w:r w:rsidRPr="00F96B31">
        <w:t xml:space="preserve">: Any </w:t>
      </w:r>
      <w:r w:rsidRPr="00F96B31">
        <w:rPr>
          <w:b/>
          <w:u w:val="single"/>
        </w:rPr>
        <w:t>TEN</w:t>
      </w:r>
      <w:r w:rsidRPr="00F96B31">
        <w:t xml:space="preserve"> of the above experiments are to be conducted. </w:t>
      </w:r>
    </w:p>
    <w:p w:rsidR="00CB5CE3" w:rsidRPr="00F96B31" w:rsidRDefault="00CB5CE3" w:rsidP="00CB5CE3">
      <w:pPr>
        <w:jc w:val="both"/>
      </w:pPr>
    </w:p>
    <w:p w:rsidR="00CB5CE3" w:rsidRPr="00F96B31" w:rsidRDefault="00CB5CE3" w:rsidP="00CB5CE3">
      <w:pPr>
        <w:jc w:val="both"/>
        <w:rPr>
          <w:b/>
          <w:u w:val="single"/>
        </w:rPr>
      </w:pPr>
      <w:r w:rsidRPr="00F96B31">
        <w:rPr>
          <w:b/>
          <w:u w:val="single"/>
        </w:rPr>
        <w:t xml:space="preserve">Course Outcomes  </w:t>
      </w:r>
    </w:p>
    <w:p w:rsidR="00CB5CE3" w:rsidRPr="00F96B31" w:rsidRDefault="00CB5CE3" w:rsidP="00CB5CE3">
      <w:pPr>
        <w:jc w:val="both"/>
        <w:rPr>
          <w:b/>
          <w:u w:val="single"/>
        </w:rPr>
      </w:pPr>
    </w:p>
    <w:p w:rsidR="00CB5CE3" w:rsidRPr="00F96B31" w:rsidRDefault="00CB5CE3" w:rsidP="00CB5CE3">
      <w:pPr>
        <w:jc w:val="both"/>
      </w:pPr>
      <w:r w:rsidRPr="00F96B31">
        <w:t>After completing the experiment, students will be able to</w:t>
      </w:r>
    </w:p>
    <w:p w:rsidR="00CB5CE3" w:rsidRPr="00F96B31" w:rsidRDefault="00CB5CE3" w:rsidP="00CB5CE3">
      <w:pPr>
        <w:jc w:val="both"/>
      </w:pPr>
    </w:p>
    <w:p w:rsidR="00CB5CE3" w:rsidRPr="00F96B31" w:rsidRDefault="00CB5CE3" w:rsidP="00752409">
      <w:pPr>
        <w:pStyle w:val="ListParagraph"/>
        <w:numPr>
          <w:ilvl w:val="0"/>
          <w:numId w:val="43"/>
        </w:numPr>
        <w:contextualSpacing/>
        <w:jc w:val="both"/>
      </w:pPr>
      <w:r w:rsidRPr="00F96B31">
        <w:t>Analyze the concepts of fiber optics, fundamentals, numerical aperture its importance, attenuation in fiber and applications.</w:t>
      </w:r>
    </w:p>
    <w:p w:rsidR="00CB5CE3" w:rsidRPr="00F96B31" w:rsidRDefault="00CB5CE3" w:rsidP="00752409">
      <w:pPr>
        <w:pStyle w:val="ListParagraph"/>
        <w:numPr>
          <w:ilvl w:val="0"/>
          <w:numId w:val="43"/>
        </w:numPr>
        <w:contextualSpacing/>
        <w:jc w:val="both"/>
      </w:pPr>
      <w:r w:rsidRPr="00F96B31">
        <w:t>Understand and search to apply the fundamentals of magnetic induction, Ampere’s law, Oersted’s law and the Biot-Savart law.</w:t>
      </w:r>
    </w:p>
    <w:p w:rsidR="00CB5CE3" w:rsidRPr="00F96B31" w:rsidRDefault="00CB5CE3" w:rsidP="00752409">
      <w:pPr>
        <w:pStyle w:val="ListParagraph"/>
        <w:numPr>
          <w:ilvl w:val="0"/>
          <w:numId w:val="43"/>
        </w:numPr>
        <w:contextualSpacing/>
        <w:jc w:val="both"/>
      </w:pPr>
      <w:r w:rsidRPr="00F96B31">
        <w:t>Analyze the concept a semiconductors, types, calculation of energy gap of a semiconductor diode and importance.</w:t>
      </w:r>
    </w:p>
    <w:p w:rsidR="00CB5CE3" w:rsidRPr="00F96B31" w:rsidRDefault="00CB5CE3" w:rsidP="00752409">
      <w:pPr>
        <w:pStyle w:val="ListParagraph"/>
        <w:numPr>
          <w:ilvl w:val="0"/>
          <w:numId w:val="43"/>
        </w:numPr>
        <w:contextualSpacing/>
        <w:jc w:val="both"/>
      </w:pPr>
      <w:r w:rsidRPr="00F96B31">
        <w:t>Summarize the fundamentals of modulus-types, stress, strain, elasticity, plasticity and Hook’s law.</w:t>
      </w:r>
    </w:p>
    <w:p w:rsidR="00CB5CE3" w:rsidRPr="00F96B31" w:rsidRDefault="00CB5CE3" w:rsidP="00752409">
      <w:pPr>
        <w:pStyle w:val="ListParagraph"/>
        <w:numPr>
          <w:ilvl w:val="0"/>
          <w:numId w:val="43"/>
        </w:numPr>
        <w:contextualSpacing/>
        <w:jc w:val="both"/>
      </w:pPr>
      <w:r w:rsidRPr="00F96B31">
        <w:t>Understand the concepts of photo electric effect, importance, photo current, colour filters, optical sensors (photo voltaic cell).</w:t>
      </w:r>
    </w:p>
    <w:p w:rsidR="00CB5CE3" w:rsidRPr="00F96B31" w:rsidRDefault="00CB5CE3" w:rsidP="00752409">
      <w:pPr>
        <w:pStyle w:val="ListParagraph"/>
        <w:numPr>
          <w:ilvl w:val="0"/>
          <w:numId w:val="43"/>
        </w:numPr>
        <w:contextualSpacing/>
        <w:jc w:val="both"/>
      </w:pPr>
      <w:r w:rsidRPr="00F96B31">
        <w:t xml:space="preserve">Understand the concept of radiation, ionizing radiation, </w:t>
      </w:r>
      <w:hyperlink r:id="rId15" w:tooltip="Radiological protection" w:history="1">
        <w:r w:rsidRPr="00F96B31">
          <w:t>radiological protection</w:t>
        </w:r>
      </w:hyperlink>
      <w:r w:rsidRPr="00F96B31">
        <w:t xml:space="preserve"> and inverse square law.</w:t>
      </w:r>
    </w:p>
    <w:p w:rsidR="00CB5CE3" w:rsidRPr="00F96B31" w:rsidRDefault="00CB5CE3" w:rsidP="00752409">
      <w:pPr>
        <w:pStyle w:val="ListParagraph"/>
        <w:numPr>
          <w:ilvl w:val="0"/>
          <w:numId w:val="43"/>
        </w:numPr>
        <w:contextualSpacing/>
        <w:jc w:val="both"/>
      </w:pPr>
      <w:r w:rsidRPr="00F96B31">
        <w:t>Know about the light properties-dispersion, prism, spectrometer and minimum deviation arrangement.</w:t>
      </w:r>
    </w:p>
    <w:p w:rsidR="00CB5CE3" w:rsidRPr="00F96B31" w:rsidRDefault="00CB5CE3" w:rsidP="00752409">
      <w:pPr>
        <w:pStyle w:val="ListParagraph"/>
        <w:numPr>
          <w:ilvl w:val="0"/>
          <w:numId w:val="43"/>
        </w:numPr>
        <w:contextualSpacing/>
        <w:jc w:val="both"/>
      </w:pPr>
      <w:r w:rsidRPr="00F96B31">
        <w:t>Understand the concepts of interference, conditions, formation of Newton’s rings-reason.</w:t>
      </w:r>
    </w:p>
    <w:p w:rsidR="00CB5CE3" w:rsidRPr="00F96B31" w:rsidRDefault="00CB5CE3" w:rsidP="00752409">
      <w:pPr>
        <w:pStyle w:val="ListParagraph"/>
        <w:numPr>
          <w:ilvl w:val="0"/>
          <w:numId w:val="43"/>
        </w:numPr>
        <w:contextualSpacing/>
        <w:jc w:val="both"/>
      </w:pPr>
      <w:r w:rsidRPr="00F96B31">
        <w:t>Know the difference between AC and DC fundamentals, magnetostriction, resonance, air column vibrations.</w:t>
      </w:r>
    </w:p>
    <w:p w:rsidR="00CB5CE3" w:rsidRPr="00F96B31" w:rsidRDefault="00CB5CE3" w:rsidP="00752409">
      <w:pPr>
        <w:pStyle w:val="ListParagraph"/>
        <w:numPr>
          <w:ilvl w:val="0"/>
          <w:numId w:val="43"/>
        </w:numPr>
        <w:contextualSpacing/>
        <w:jc w:val="both"/>
      </w:pPr>
      <w:r w:rsidRPr="00F96B31">
        <w:t>Analyze the difference between normal diode, LED, forward bias, reverse bias, I-V characteristics, direct and indirect band gap semiconductors.</w:t>
      </w:r>
    </w:p>
    <w:p w:rsidR="00CB5CE3" w:rsidRPr="00F96B31" w:rsidRDefault="00CB5CE3" w:rsidP="00752409">
      <w:pPr>
        <w:pStyle w:val="ListParagraph"/>
        <w:numPr>
          <w:ilvl w:val="0"/>
          <w:numId w:val="43"/>
        </w:numPr>
        <w:contextualSpacing/>
        <w:jc w:val="both"/>
      </w:pPr>
      <w:r w:rsidRPr="00F96B31">
        <w:t>Analyze the LCR circuit combination, parallel, series electrical resonance, inductance, reactance, capacitance and electrical and electronic fundamentals.</w:t>
      </w:r>
    </w:p>
    <w:p w:rsidR="00CB5CE3" w:rsidRPr="00F96B31" w:rsidRDefault="00CB5CE3" w:rsidP="00752409">
      <w:pPr>
        <w:pStyle w:val="ListParagraph"/>
        <w:numPr>
          <w:ilvl w:val="0"/>
          <w:numId w:val="43"/>
        </w:numPr>
        <w:contextualSpacing/>
        <w:jc w:val="both"/>
      </w:pPr>
      <w:r w:rsidRPr="00F96B31">
        <w:t>Characterize the RC network, time constant, capacitor functioning and its application.</w:t>
      </w:r>
    </w:p>
    <w:p w:rsidR="0023756E" w:rsidRDefault="0023756E" w:rsidP="0023756E">
      <w:pPr>
        <w:rPr>
          <w:b/>
          <w:sz w:val="20"/>
          <w:szCs w:val="20"/>
        </w:rPr>
      </w:pPr>
    </w:p>
    <w:p w:rsidR="00E64B45" w:rsidRDefault="00E64B45">
      <w:pPr>
        <w:suppressAutoHyphens w:val="0"/>
        <w:spacing w:after="200" w:line="276" w:lineRule="auto"/>
        <w:rPr>
          <w:rFonts w:asciiTheme="minorHAnsi" w:hAnsiTheme="minorHAnsi" w:cs="Arial"/>
          <w:b/>
          <w:sz w:val="22"/>
          <w:szCs w:val="22"/>
        </w:rPr>
      </w:pPr>
      <w:r>
        <w:rPr>
          <w:rFonts w:asciiTheme="minorHAnsi" w:hAnsiTheme="minorHAnsi" w:cs="Arial"/>
          <w:b/>
          <w:sz w:val="22"/>
          <w:szCs w:val="22"/>
        </w:rPr>
        <w:br w:type="page"/>
      </w:r>
    </w:p>
    <w:p w:rsidR="00E64B45" w:rsidRDefault="00E64B45" w:rsidP="00E64B45">
      <w:pPr>
        <w:pStyle w:val="NoSpacing"/>
        <w:jc w:val="center"/>
        <w:rPr>
          <w:rFonts w:ascii="Times New Roman" w:hAnsi="Times New Roman"/>
          <w:b/>
          <w:sz w:val="20"/>
          <w:szCs w:val="20"/>
        </w:rPr>
      </w:pPr>
    </w:p>
    <w:tbl>
      <w:tblPr>
        <w:tblpPr w:leftFromText="180" w:rightFromText="180" w:vertAnchor="text" w:horzAnchor="margin" w:tblpXSpec="right" w:tblpY="-1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77"/>
        <w:gridCol w:w="456"/>
        <w:gridCol w:w="456"/>
        <w:gridCol w:w="456"/>
      </w:tblGrid>
      <w:tr w:rsidR="00E64B45" w:rsidRPr="002A23BA" w:rsidTr="004A629F">
        <w:trPr>
          <w:trHeight w:val="261"/>
        </w:trPr>
        <w:tc>
          <w:tcPr>
            <w:tcW w:w="338" w:type="dxa"/>
          </w:tcPr>
          <w:p w:rsidR="00E64B45" w:rsidRPr="002A23BA" w:rsidRDefault="00E64B45" w:rsidP="004A629F">
            <w:pPr>
              <w:rPr>
                <w:b/>
                <w:bCs/>
              </w:rPr>
            </w:pPr>
            <w:r>
              <w:rPr>
                <w:b/>
                <w:bCs/>
              </w:rPr>
              <w:t>1</w:t>
            </w:r>
          </w:p>
        </w:tc>
        <w:tc>
          <w:tcPr>
            <w:tcW w:w="350" w:type="dxa"/>
          </w:tcPr>
          <w:p w:rsidR="00E64B45" w:rsidRPr="002A23BA" w:rsidRDefault="00E64B45" w:rsidP="004A629F">
            <w:pPr>
              <w:rPr>
                <w:b/>
                <w:bCs/>
              </w:rPr>
            </w:pPr>
            <w:r>
              <w:rPr>
                <w:b/>
                <w:bCs/>
              </w:rPr>
              <w:t>2</w:t>
            </w:r>
          </w:p>
        </w:tc>
        <w:tc>
          <w:tcPr>
            <w:tcW w:w="338" w:type="dxa"/>
          </w:tcPr>
          <w:p w:rsidR="00E64B45" w:rsidRPr="002A23BA" w:rsidRDefault="00E64B45" w:rsidP="004A629F">
            <w:pPr>
              <w:rPr>
                <w:b/>
                <w:bCs/>
              </w:rPr>
            </w:pPr>
            <w:r>
              <w:rPr>
                <w:b/>
                <w:bCs/>
              </w:rPr>
              <w:t>3</w:t>
            </w:r>
          </w:p>
        </w:tc>
        <w:tc>
          <w:tcPr>
            <w:tcW w:w="350" w:type="dxa"/>
          </w:tcPr>
          <w:p w:rsidR="00E64B45" w:rsidRPr="002A23BA" w:rsidRDefault="00E64B45" w:rsidP="004A629F">
            <w:pPr>
              <w:rPr>
                <w:b/>
                <w:bCs/>
              </w:rPr>
            </w:pPr>
            <w:r>
              <w:rPr>
                <w:b/>
                <w:bCs/>
              </w:rPr>
              <w:t>4</w:t>
            </w:r>
          </w:p>
        </w:tc>
        <w:tc>
          <w:tcPr>
            <w:tcW w:w="338" w:type="dxa"/>
          </w:tcPr>
          <w:p w:rsidR="00E64B45" w:rsidRPr="002A23BA" w:rsidRDefault="00E64B45" w:rsidP="004A629F">
            <w:pPr>
              <w:rPr>
                <w:b/>
                <w:bCs/>
              </w:rPr>
            </w:pPr>
            <w:r>
              <w:rPr>
                <w:b/>
                <w:bCs/>
              </w:rPr>
              <w:t>5</w:t>
            </w:r>
          </w:p>
        </w:tc>
        <w:tc>
          <w:tcPr>
            <w:tcW w:w="338" w:type="dxa"/>
          </w:tcPr>
          <w:p w:rsidR="00E64B45" w:rsidRPr="002A23BA" w:rsidRDefault="00E64B45" w:rsidP="004A629F">
            <w:pPr>
              <w:rPr>
                <w:b/>
                <w:bCs/>
              </w:rPr>
            </w:pPr>
            <w:r>
              <w:rPr>
                <w:b/>
                <w:bCs/>
              </w:rPr>
              <w:t>6</w:t>
            </w:r>
          </w:p>
        </w:tc>
        <w:tc>
          <w:tcPr>
            <w:tcW w:w="338" w:type="dxa"/>
          </w:tcPr>
          <w:p w:rsidR="00E64B45" w:rsidRPr="002A23BA" w:rsidRDefault="00E64B45" w:rsidP="004A629F">
            <w:pPr>
              <w:rPr>
                <w:b/>
                <w:bCs/>
              </w:rPr>
            </w:pPr>
            <w:r>
              <w:rPr>
                <w:b/>
                <w:bCs/>
              </w:rPr>
              <w:t>7</w:t>
            </w:r>
          </w:p>
        </w:tc>
        <w:tc>
          <w:tcPr>
            <w:tcW w:w="350" w:type="dxa"/>
          </w:tcPr>
          <w:p w:rsidR="00E64B45" w:rsidRPr="002A23BA" w:rsidRDefault="00E64B45" w:rsidP="004A629F">
            <w:pPr>
              <w:rPr>
                <w:b/>
                <w:bCs/>
              </w:rPr>
            </w:pPr>
            <w:r>
              <w:rPr>
                <w:b/>
                <w:bCs/>
              </w:rPr>
              <w:t>8</w:t>
            </w:r>
          </w:p>
        </w:tc>
        <w:tc>
          <w:tcPr>
            <w:tcW w:w="377" w:type="dxa"/>
          </w:tcPr>
          <w:p w:rsidR="00E64B45" w:rsidRPr="002A23BA" w:rsidRDefault="00E64B45" w:rsidP="004A629F">
            <w:pPr>
              <w:rPr>
                <w:b/>
                <w:bCs/>
              </w:rPr>
            </w:pPr>
            <w:r>
              <w:rPr>
                <w:b/>
                <w:bCs/>
              </w:rPr>
              <w:t>9</w:t>
            </w:r>
          </w:p>
        </w:tc>
        <w:tc>
          <w:tcPr>
            <w:tcW w:w="456" w:type="dxa"/>
          </w:tcPr>
          <w:p w:rsidR="00E64B45" w:rsidRPr="002A23BA" w:rsidRDefault="00E64B45" w:rsidP="004A629F">
            <w:pPr>
              <w:rPr>
                <w:b/>
                <w:bCs/>
              </w:rPr>
            </w:pPr>
            <w:r>
              <w:rPr>
                <w:b/>
                <w:bCs/>
              </w:rPr>
              <w:t>10</w:t>
            </w:r>
          </w:p>
        </w:tc>
        <w:tc>
          <w:tcPr>
            <w:tcW w:w="456" w:type="dxa"/>
          </w:tcPr>
          <w:p w:rsidR="00E64B45" w:rsidRPr="002A23BA" w:rsidRDefault="00E64B45" w:rsidP="004A629F">
            <w:pPr>
              <w:rPr>
                <w:b/>
                <w:bCs/>
              </w:rPr>
            </w:pPr>
            <w:r>
              <w:rPr>
                <w:b/>
                <w:bCs/>
              </w:rPr>
              <w:t>11</w:t>
            </w:r>
          </w:p>
        </w:tc>
        <w:tc>
          <w:tcPr>
            <w:tcW w:w="456" w:type="dxa"/>
          </w:tcPr>
          <w:p w:rsidR="00E64B45" w:rsidRPr="002A23BA" w:rsidRDefault="00E64B45" w:rsidP="004A629F">
            <w:pPr>
              <w:rPr>
                <w:b/>
                <w:bCs/>
              </w:rPr>
            </w:pPr>
            <w:r>
              <w:rPr>
                <w:b/>
                <w:bCs/>
              </w:rPr>
              <w:t>12</w:t>
            </w:r>
          </w:p>
        </w:tc>
      </w:tr>
      <w:tr w:rsidR="00E64B45" w:rsidRPr="002A23BA" w:rsidTr="004A629F">
        <w:trPr>
          <w:trHeight w:val="314"/>
        </w:trPr>
        <w:tc>
          <w:tcPr>
            <w:tcW w:w="338" w:type="dxa"/>
          </w:tcPr>
          <w:p w:rsidR="00E64B45" w:rsidRPr="002A23BA" w:rsidRDefault="00E64B45" w:rsidP="004A629F">
            <w:pPr>
              <w:jc w:val="center"/>
              <w:rPr>
                <w:b/>
                <w:bCs/>
              </w:rPr>
            </w:pPr>
          </w:p>
        </w:tc>
        <w:tc>
          <w:tcPr>
            <w:tcW w:w="350" w:type="dxa"/>
          </w:tcPr>
          <w:p w:rsidR="00E64B45" w:rsidRPr="002A23BA" w:rsidRDefault="00E64B45" w:rsidP="004A629F">
            <w:pPr>
              <w:jc w:val="center"/>
              <w:rPr>
                <w:b/>
                <w:bCs/>
              </w:rPr>
            </w:pPr>
          </w:p>
        </w:tc>
        <w:tc>
          <w:tcPr>
            <w:tcW w:w="338" w:type="dxa"/>
          </w:tcPr>
          <w:p w:rsidR="00E64B45" w:rsidRPr="002A23BA" w:rsidRDefault="00E64B45" w:rsidP="004A629F">
            <w:pPr>
              <w:jc w:val="center"/>
              <w:rPr>
                <w:b/>
                <w:bCs/>
              </w:rPr>
            </w:pPr>
          </w:p>
        </w:tc>
        <w:tc>
          <w:tcPr>
            <w:tcW w:w="350" w:type="dxa"/>
          </w:tcPr>
          <w:p w:rsidR="00E64B45" w:rsidRPr="002A23BA" w:rsidRDefault="00E64B45" w:rsidP="004A629F">
            <w:pPr>
              <w:jc w:val="center"/>
              <w:rPr>
                <w:b/>
                <w:bCs/>
              </w:rPr>
            </w:pPr>
          </w:p>
        </w:tc>
        <w:tc>
          <w:tcPr>
            <w:tcW w:w="338" w:type="dxa"/>
          </w:tcPr>
          <w:p w:rsidR="00E64B45" w:rsidRPr="002A23BA" w:rsidRDefault="00E64B45" w:rsidP="004A629F">
            <w:pPr>
              <w:jc w:val="center"/>
              <w:rPr>
                <w:b/>
                <w:bCs/>
              </w:rPr>
            </w:pPr>
          </w:p>
        </w:tc>
        <w:tc>
          <w:tcPr>
            <w:tcW w:w="338" w:type="dxa"/>
          </w:tcPr>
          <w:p w:rsidR="00E64B45" w:rsidRPr="002A23BA" w:rsidRDefault="00E64B45" w:rsidP="004A629F">
            <w:pPr>
              <w:jc w:val="center"/>
              <w:rPr>
                <w:b/>
                <w:bCs/>
              </w:rPr>
            </w:pPr>
          </w:p>
        </w:tc>
        <w:tc>
          <w:tcPr>
            <w:tcW w:w="338" w:type="dxa"/>
          </w:tcPr>
          <w:p w:rsidR="00E64B45" w:rsidRPr="002A23BA" w:rsidRDefault="00E64B45" w:rsidP="004A629F">
            <w:pPr>
              <w:jc w:val="center"/>
              <w:rPr>
                <w:b/>
                <w:bCs/>
              </w:rPr>
            </w:pPr>
          </w:p>
        </w:tc>
        <w:tc>
          <w:tcPr>
            <w:tcW w:w="350" w:type="dxa"/>
          </w:tcPr>
          <w:p w:rsidR="00E64B45" w:rsidRPr="002A23BA" w:rsidRDefault="00E64B45" w:rsidP="004A629F">
            <w:pPr>
              <w:jc w:val="center"/>
              <w:rPr>
                <w:b/>
                <w:bCs/>
              </w:rPr>
            </w:pPr>
          </w:p>
        </w:tc>
        <w:tc>
          <w:tcPr>
            <w:tcW w:w="377" w:type="dxa"/>
          </w:tcPr>
          <w:p w:rsidR="00E64B45" w:rsidRPr="002A23BA" w:rsidRDefault="00E64B45" w:rsidP="004A629F">
            <w:pPr>
              <w:jc w:val="center"/>
              <w:rPr>
                <w:b/>
                <w:bCs/>
              </w:rPr>
            </w:pPr>
            <w:r>
              <w:rPr>
                <w:b/>
                <w:bCs/>
              </w:rPr>
              <w:t>L</w:t>
            </w:r>
          </w:p>
        </w:tc>
        <w:tc>
          <w:tcPr>
            <w:tcW w:w="456" w:type="dxa"/>
          </w:tcPr>
          <w:p w:rsidR="00E64B45" w:rsidRPr="002A23BA" w:rsidRDefault="00E64B45" w:rsidP="004A629F">
            <w:pPr>
              <w:jc w:val="center"/>
              <w:rPr>
                <w:b/>
                <w:bCs/>
              </w:rPr>
            </w:pPr>
            <w:r>
              <w:rPr>
                <w:b/>
                <w:bCs/>
              </w:rPr>
              <w:t>H</w:t>
            </w:r>
          </w:p>
        </w:tc>
        <w:tc>
          <w:tcPr>
            <w:tcW w:w="456" w:type="dxa"/>
          </w:tcPr>
          <w:p w:rsidR="00E64B45" w:rsidRPr="002A23BA" w:rsidRDefault="00E64B45" w:rsidP="004A629F">
            <w:pPr>
              <w:jc w:val="center"/>
              <w:rPr>
                <w:b/>
                <w:bCs/>
              </w:rPr>
            </w:pPr>
          </w:p>
        </w:tc>
        <w:tc>
          <w:tcPr>
            <w:tcW w:w="456" w:type="dxa"/>
          </w:tcPr>
          <w:p w:rsidR="00E64B45" w:rsidRPr="002A23BA" w:rsidRDefault="00E64B45" w:rsidP="004A629F">
            <w:pPr>
              <w:jc w:val="center"/>
              <w:rPr>
                <w:b/>
                <w:bCs/>
              </w:rPr>
            </w:pPr>
            <w:r>
              <w:rPr>
                <w:b/>
                <w:bCs/>
              </w:rPr>
              <w:t>M</w:t>
            </w:r>
          </w:p>
        </w:tc>
      </w:tr>
    </w:tbl>
    <w:p w:rsidR="00E64B45" w:rsidRDefault="00E64B45" w:rsidP="00E64B45">
      <w:pPr>
        <w:autoSpaceDE w:val="0"/>
        <w:autoSpaceDN w:val="0"/>
        <w:adjustRightInd w:val="0"/>
        <w:contextualSpacing/>
        <w:jc w:val="center"/>
        <w:rPr>
          <w:b/>
        </w:rPr>
      </w:pPr>
    </w:p>
    <w:p w:rsidR="00E64B45" w:rsidRDefault="00E64B45" w:rsidP="00E64B45">
      <w:pPr>
        <w:autoSpaceDE w:val="0"/>
        <w:autoSpaceDN w:val="0"/>
        <w:adjustRightInd w:val="0"/>
        <w:contextualSpacing/>
        <w:jc w:val="center"/>
        <w:rPr>
          <w:b/>
        </w:rPr>
      </w:pPr>
    </w:p>
    <w:p w:rsidR="00E64B45" w:rsidRPr="0001697B" w:rsidRDefault="00E64B45" w:rsidP="00E64B45">
      <w:pPr>
        <w:autoSpaceDE w:val="0"/>
        <w:autoSpaceDN w:val="0"/>
        <w:adjustRightInd w:val="0"/>
        <w:contextualSpacing/>
        <w:jc w:val="center"/>
        <w:rPr>
          <w:b/>
        </w:rPr>
      </w:pPr>
      <w:r w:rsidRPr="0001697B">
        <w:rPr>
          <w:b/>
        </w:rPr>
        <w:t>Syllabus for B. Tech I Year I</w:t>
      </w:r>
      <w:r>
        <w:rPr>
          <w:b/>
        </w:rPr>
        <w:t>I</w:t>
      </w:r>
      <w:r w:rsidRPr="0001697B">
        <w:rPr>
          <w:b/>
        </w:rPr>
        <w:t xml:space="preserve"> semester</w:t>
      </w:r>
    </w:p>
    <w:p w:rsidR="00E64B45" w:rsidRPr="000A49D1" w:rsidRDefault="00E64B45" w:rsidP="00E64B45">
      <w:pPr>
        <w:jc w:val="center"/>
        <w:rPr>
          <w:b/>
          <w:bCs/>
          <w:sz w:val="26"/>
          <w:szCs w:val="28"/>
        </w:rPr>
      </w:pPr>
      <w:r>
        <w:rPr>
          <w:b/>
          <w:bCs/>
          <w:sz w:val="26"/>
          <w:szCs w:val="28"/>
        </w:rPr>
        <w:t>TECHNICAL SEMINAR - II</w:t>
      </w:r>
    </w:p>
    <w:p w:rsidR="00E64B45" w:rsidRDefault="00E64B45" w:rsidP="00E64B45">
      <w:pPr>
        <w:jc w:val="center"/>
        <w:rPr>
          <w:b/>
          <w:color w:val="000000"/>
          <w:sz w:val="20"/>
        </w:rPr>
      </w:pPr>
    </w:p>
    <w:tbl>
      <w:tblPr>
        <w:tblpPr w:leftFromText="180" w:rightFromText="180" w:vertAnchor="text" w:horzAnchor="margin" w:tblpXSpec="right" w:tblpY="-70"/>
        <w:tblW w:w="1600" w:type="dxa"/>
        <w:tblLook w:val="00A0"/>
      </w:tblPr>
      <w:tblGrid>
        <w:gridCol w:w="350"/>
        <w:gridCol w:w="350"/>
        <w:gridCol w:w="539"/>
        <w:gridCol w:w="361"/>
      </w:tblGrid>
      <w:tr w:rsidR="00E64B45" w:rsidRPr="006370DF" w:rsidTr="004A629F">
        <w:tc>
          <w:tcPr>
            <w:tcW w:w="350" w:type="dxa"/>
            <w:vAlign w:val="center"/>
          </w:tcPr>
          <w:p w:rsidR="00E64B45" w:rsidRPr="006370DF" w:rsidRDefault="00E64B45" w:rsidP="004A629F">
            <w:pPr>
              <w:jc w:val="center"/>
              <w:rPr>
                <w:b/>
                <w:bCs/>
                <w:sz w:val="16"/>
                <w:szCs w:val="16"/>
              </w:rPr>
            </w:pPr>
            <w:r w:rsidRPr="006370DF">
              <w:rPr>
                <w:b/>
                <w:bCs/>
                <w:sz w:val="16"/>
                <w:szCs w:val="16"/>
              </w:rPr>
              <w:t>L</w:t>
            </w:r>
          </w:p>
        </w:tc>
        <w:tc>
          <w:tcPr>
            <w:tcW w:w="350" w:type="dxa"/>
            <w:vAlign w:val="center"/>
          </w:tcPr>
          <w:p w:rsidR="00E64B45" w:rsidRPr="006370DF" w:rsidRDefault="00E64B45" w:rsidP="004A629F">
            <w:pPr>
              <w:jc w:val="center"/>
              <w:rPr>
                <w:b/>
                <w:bCs/>
                <w:sz w:val="16"/>
                <w:szCs w:val="16"/>
              </w:rPr>
            </w:pPr>
            <w:r w:rsidRPr="006370DF">
              <w:rPr>
                <w:b/>
                <w:bCs/>
                <w:sz w:val="16"/>
                <w:szCs w:val="16"/>
              </w:rPr>
              <w:t>T</w:t>
            </w:r>
          </w:p>
        </w:tc>
        <w:tc>
          <w:tcPr>
            <w:tcW w:w="539" w:type="dxa"/>
            <w:vAlign w:val="center"/>
          </w:tcPr>
          <w:p w:rsidR="00E64B45" w:rsidRPr="006370DF" w:rsidRDefault="00E64B45" w:rsidP="004A629F">
            <w:pPr>
              <w:jc w:val="center"/>
              <w:rPr>
                <w:b/>
                <w:bCs/>
                <w:sz w:val="16"/>
                <w:szCs w:val="16"/>
              </w:rPr>
            </w:pPr>
            <w:r w:rsidRPr="006370DF">
              <w:rPr>
                <w:b/>
                <w:bCs/>
                <w:sz w:val="16"/>
                <w:szCs w:val="16"/>
              </w:rPr>
              <w:t>P/D</w:t>
            </w:r>
          </w:p>
        </w:tc>
        <w:tc>
          <w:tcPr>
            <w:tcW w:w="361" w:type="dxa"/>
            <w:vAlign w:val="center"/>
          </w:tcPr>
          <w:p w:rsidR="00E64B45" w:rsidRPr="006370DF" w:rsidRDefault="00E64B45" w:rsidP="004A629F">
            <w:pPr>
              <w:jc w:val="center"/>
              <w:rPr>
                <w:b/>
                <w:bCs/>
                <w:sz w:val="16"/>
                <w:szCs w:val="16"/>
              </w:rPr>
            </w:pPr>
            <w:r w:rsidRPr="006370DF">
              <w:rPr>
                <w:b/>
                <w:bCs/>
                <w:sz w:val="16"/>
                <w:szCs w:val="16"/>
              </w:rPr>
              <w:t>C</w:t>
            </w:r>
          </w:p>
        </w:tc>
      </w:tr>
      <w:tr w:rsidR="00E64B45" w:rsidRPr="006370DF" w:rsidTr="004A629F">
        <w:tc>
          <w:tcPr>
            <w:tcW w:w="350" w:type="dxa"/>
            <w:vAlign w:val="center"/>
          </w:tcPr>
          <w:p w:rsidR="00E64B45" w:rsidRPr="006370DF" w:rsidRDefault="00E64B45" w:rsidP="004A629F">
            <w:pPr>
              <w:jc w:val="center"/>
              <w:rPr>
                <w:b/>
                <w:bCs/>
                <w:sz w:val="16"/>
                <w:szCs w:val="16"/>
              </w:rPr>
            </w:pPr>
            <w:r>
              <w:rPr>
                <w:b/>
                <w:bCs/>
                <w:sz w:val="16"/>
                <w:szCs w:val="16"/>
              </w:rPr>
              <w:t>0</w:t>
            </w:r>
          </w:p>
        </w:tc>
        <w:tc>
          <w:tcPr>
            <w:tcW w:w="350" w:type="dxa"/>
            <w:vAlign w:val="center"/>
          </w:tcPr>
          <w:p w:rsidR="00E64B45" w:rsidRPr="006370DF" w:rsidRDefault="00E64B45" w:rsidP="004A629F">
            <w:pPr>
              <w:jc w:val="center"/>
              <w:rPr>
                <w:b/>
                <w:bCs/>
                <w:sz w:val="16"/>
                <w:szCs w:val="16"/>
              </w:rPr>
            </w:pPr>
            <w:r>
              <w:rPr>
                <w:b/>
                <w:bCs/>
                <w:sz w:val="16"/>
                <w:szCs w:val="16"/>
              </w:rPr>
              <w:t>0</w:t>
            </w:r>
          </w:p>
        </w:tc>
        <w:tc>
          <w:tcPr>
            <w:tcW w:w="539" w:type="dxa"/>
            <w:vAlign w:val="center"/>
          </w:tcPr>
          <w:p w:rsidR="00E64B45" w:rsidRPr="006370DF" w:rsidRDefault="00E64B45" w:rsidP="004A629F">
            <w:pPr>
              <w:jc w:val="center"/>
              <w:rPr>
                <w:b/>
                <w:bCs/>
                <w:sz w:val="16"/>
                <w:szCs w:val="16"/>
              </w:rPr>
            </w:pPr>
            <w:r>
              <w:rPr>
                <w:b/>
                <w:bCs/>
                <w:sz w:val="16"/>
                <w:szCs w:val="16"/>
              </w:rPr>
              <w:t>2</w:t>
            </w:r>
          </w:p>
        </w:tc>
        <w:tc>
          <w:tcPr>
            <w:tcW w:w="361" w:type="dxa"/>
            <w:vAlign w:val="center"/>
          </w:tcPr>
          <w:p w:rsidR="00E64B45" w:rsidRPr="006370DF" w:rsidRDefault="00E64B45" w:rsidP="004A629F">
            <w:pPr>
              <w:jc w:val="center"/>
              <w:rPr>
                <w:b/>
                <w:bCs/>
                <w:sz w:val="16"/>
                <w:szCs w:val="16"/>
              </w:rPr>
            </w:pPr>
            <w:r>
              <w:rPr>
                <w:b/>
                <w:bCs/>
                <w:sz w:val="16"/>
                <w:szCs w:val="16"/>
              </w:rPr>
              <w:t>1</w:t>
            </w:r>
          </w:p>
        </w:tc>
      </w:tr>
    </w:tbl>
    <w:p w:rsidR="00E64B45" w:rsidRPr="00F96B31" w:rsidRDefault="00E64B45" w:rsidP="00E64B45">
      <w:pPr>
        <w:rPr>
          <w:b/>
          <w:bCs/>
        </w:rPr>
      </w:pPr>
      <w:r w:rsidRPr="00F96B31">
        <w:rPr>
          <w:b/>
          <w:bCs/>
        </w:rPr>
        <w:t>Code: 7G292</w:t>
      </w:r>
    </w:p>
    <w:p w:rsidR="00E64B45" w:rsidRPr="00F96B31" w:rsidRDefault="00E64B45" w:rsidP="00E64B45">
      <w:pPr>
        <w:rPr>
          <w:b/>
        </w:rPr>
      </w:pPr>
    </w:p>
    <w:p w:rsidR="00E64B45" w:rsidRPr="00F96B31" w:rsidRDefault="00E64B45" w:rsidP="00E64B45">
      <w:pPr>
        <w:rPr>
          <w:b/>
        </w:rPr>
      </w:pPr>
    </w:p>
    <w:p w:rsidR="00E64B45" w:rsidRPr="00F96B31" w:rsidRDefault="00E64B45" w:rsidP="00E64B45">
      <w:pPr>
        <w:shd w:val="clear" w:color="auto" w:fill="FFFFFF"/>
        <w:rPr>
          <w:b/>
          <w:color w:val="000000"/>
          <w:lang w:val="de-DE"/>
        </w:rPr>
      </w:pPr>
      <w:r w:rsidRPr="00F96B31">
        <w:rPr>
          <w:b/>
          <w:color w:val="000000"/>
          <w:lang w:val="de-DE"/>
        </w:rPr>
        <w:t>Course objectives:</w:t>
      </w:r>
    </w:p>
    <w:p w:rsidR="00E64B45" w:rsidRPr="00F96B31" w:rsidRDefault="00E64B45" w:rsidP="00E64B45">
      <w:pPr>
        <w:jc w:val="both"/>
      </w:pPr>
      <w:r w:rsidRPr="00F96B31">
        <w:t>Develop an ability to understand and present seminar on the latest scientific and technological developments in the field of engineering and technology which enhances writing as well as oral communication skills.</w:t>
      </w:r>
    </w:p>
    <w:p w:rsidR="00E64B45" w:rsidRPr="00F96B31" w:rsidRDefault="00E64B45" w:rsidP="00E64B45">
      <w:pPr>
        <w:jc w:val="both"/>
        <w:rPr>
          <w:b/>
        </w:rPr>
      </w:pPr>
      <w:r w:rsidRPr="00F96B31">
        <w:br/>
      </w:r>
      <w:r w:rsidRPr="00F96B31">
        <w:rPr>
          <w:b/>
        </w:rPr>
        <w:t>Course outcomes:</w:t>
      </w:r>
    </w:p>
    <w:p w:rsidR="00E64B45" w:rsidRPr="00F96B31" w:rsidRDefault="00E64B45" w:rsidP="00E64B45">
      <w:r w:rsidRPr="00F96B31">
        <w:t>1. Understand the concepts of technological developments in the chosen area.</w:t>
      </w:r>
      <w:r w:rsidRPr="00F96B31">
        <w:br/>
        <w:t>2. Enhance presentation, communication and analytical skills.</w:t>
      </w:r>
      <w:r w:rsidRPr="00F96B31">
        <w:br/>
        <w:t>3. Improve self confidence to face the audience.</w:t>
      </w:r>
    </w:p>
    <w:p w:rsidR="00E64B45" w:rsidRPr="00F96B31" w:rsidRDefault="00E64B45" w:rsidP="00E64B45">
      <w:pPr>
        <w:jc w:val="both"/>
        <w:rPr>
          <w:b/>
          <w:bCs/>
          <w:lang w:val="fr-FR"/>
        </w:rPr>
      </w:pPr>
      <w:r w:rsidRPr="00F96B31">
        <w:rPr>
          <w:b/>
          <w:bCs/>
          <w:lang w:val="fr-FR"/>
        </w:rPr>
        <w:t>Syllabus</w:t>
      </w:r>
    </w:p>
    <w:p w:rsidR="00E64B45" w:rsidRPr="00F96B31" w:rsidRDefault="00E64B45" w:rsidP="00E64B45">
      <w:pPr>
        <w:ind w:left="720"/>
        <w:jc w:val="both"/>
      </w:pPr>
      <w:r w:rsidRPr="00F96B31">
        <w:t xml:space="preserve">Various research areas of </w:t>
      </w:r>
      <w:r w:rsidR="00DA06CB" w:rsidRPr="00F96B31">
        <w:t>Biotechnology</w:t>
      </w:r>
    </w:p>
    <w:p w:rsidR="00E64B45" w:rsidRPr="00F96B31" w:rsidRDefault="00E64B45" w:rsidP="00E64B45">
      <w:pPr>
        <w:jc w:val="both"/>
        <w:rPr>
          <w:b/>
          <w:bCs/>
          <w:lang w:val="fr-FR"/>
        </w:rPr>
      </w:pPr>
      <w:r w:rsidRPr="00F96B31">
        <w:rPr>
          <w:b/>
          <w:bCs/>
          <w:lang w:val="fr-FR"/>
        </w:rPr>
        <w:t>Procédure</w:t>
      </w:r>
    </w:p>
    <w:p w:rsidR="00E64B45" w:rsidRPr="00F96B31" w:rsidRDefault="00E64B45" w:rsidP="00752409">
      <w:pPr>
        <w:numPr>
          <w:ilvl w:val="0"/>
          <w:numId w:val="40"/>
        </w:numPr>
        <w:suppressAutoHyphens w:val="0"/>
        <w:jc w:val="both"/>
      </w:pPr>
      <w:r w:rsidRPr="00F96B31">
        <w:t xml:space="preserve">Seminar in-charges shall highlight the significance of technical seminar in the first two sessions and enlighten the students on the utility of these seminars. </w:t>
      </w:r>
    </w:p>
    <w:p w:rsidR="00E64B45" w:rsidRPr="00F96B31" w:rsidRDefault="00E64B45" w:rsidP="00752409">
      <w:pPr>
        <w:numPr>
          <w:ilvl w:val="0"/>
          <w:numId w:val="40"/>
        </w:numPr>
        <w:suppressAutoHyphens w:val="0"/>
        <w:jc w:val="both"/>
      </w:pPr>
      <w:r w:rsidRPr="00F96B31">
        <w:t>The student has to identify the related topic.</w:t>
      </w:r>
    </w:p>
    <w:p w:rsidR="00E64B45" w:rsidRPr="00F96B31" w:rsidRDefault="00E64B45" w:rsidP="00752409">
      <w:pPr>
        <w:numPr>
          <w:ilvl w:val="0"/>
          <w:numId w:val="40"/>
        </w:numPr>
        <w:suppressAutoHyphens w:val="0"/>
        <w:jc w:val="both"/>
      </w:pPr>
      <w:r w:rsidRPr="00F96B31">
        <w:t>The slots, titles shall be decided upfront and seminar in charge shall take signatures.</w:t>
      </w:r>
    </w:p>
    <w:p w:rsidR="00E64B45" w:rsidRPr="00F96B31" w:rsidRDefault="00E64B45" w:rsidP="00752409">
      <w:pPr>
        <w:numPr>
          <w:ilvl w:val="0"/>
          <w:numId w:val="40"/>
        </w:numPr>
        <w:suppressAutoHyphens w:val="0"/>
        <w:jc w:val="both"/>
      </w:pPr>
      <w:r w:rsidRPr="00F96B31">
        <w:t>The same sheet shall be affixed in the respective classrooms and seminar register.</w:t>
      </w:r>
    </w:p>
    <w:p w:rsidR="00E64B45" w:rsidRPr="00F96B31" w:rsidRDefault="00E64B45" w:rsidP="00752409">
      <w:pPr>
        <w:numPr>
          <w:ilvl w:val="0"/>
          <w:numId w:val="40"/>
        </w:numPr>
        <w:suppressAutoHyphens w:val="0"/>
        <w:jc w:val="both"/>
      </w:pPr>
      <w:r w:rsidRPr="00F96B31">
        <w:t>If any student fails to present his/her seminar on the given slot, to genuine reasons, they may be asked to present in the subsequent slot/week.</w:t>
      </w:r>
    </w:p>
    <w:p w:rsidR="00E64B45" w:rsidRPr="00F96B31" w:rsidRDefault="00E64B45" w:rsidP="00752409">
      <w:pPr>
        <w:numPr>
          <w:ilvl w:val="0"/>
          <w:numId w:val="40"/>
        </w:numPr>
        <w:suppressAutoHyphens w:val="0"/>
        <w:jc w:val="both"/>
      </w:pPr>
      <w:r w:rsidRPr="00F96B31">
        <w:t>Progress of the seminars need to be reviewed by the concerned HOD once in 15 days.</w:t>
      </w:r>
    </w:p>
    <w:p w:rsidR="00E64B45" w:rsidRPr="00F96B31" w:rsidRDefault="00E64B45" w:rsidP="00752409">
      <w:pPr>
        <w:numPr>
          <w:ilvl w:val="0"/>
          <w:numId w:val="40"/>
        </w:numPr>
        <w:suppressAutoHyphens w:val="0"/>
        <w:jc w:val="both"/>
      </w:pPr>
      <w:r w:rsidRPr="00F96B31">
        <w:t>The evaluation for technical seminars has to be informed to students and displayed in the classrooms.</w:t>
      </w:r>
    </w:p>
    <w:p w:rsidR="00E64B45" w:rsidRPr="00F96B31" w:rsidRDefault="00E64B45" w:rsidP="00752409">
      <w:pPr>
        <w:numPr>
          <w:ilvl w:val="0"/>
          <w:numId w:val="40"/>
        </w:numPr>
        <w:suppressAutoHyphens w:val="0"/>
        <w:jc w:val="both"/>
      </w:pPr>
      <w:r w:rsidRPr="00F96B31">
        <w:t>Report and presentation must contain topic, introduction, explanation, diagrams, tables, applications and conclusions.</w:t>
      </w:r>
    </w:p>
    <w:p w:rsidR="00E64B45" w:rsidRPr="00F96B31" w:rsidRDefault="00E64B45" w:rsidP="00E64B45">
      <w:pPr>
        <w:ind w:left="720"/>
        <w:jc w:val="both"/>
      </w:pPr>
    </w:p>
    <w:p w:rsidR="00E64B45" w:rsidRPr="00F96B31" w:rsidRDefault="00E64B45" w:rsidP="00E64B45">
      <w:pPr>
        <w:spacing w:line="360" w:lineRule="auto"/>
        <w:jc w:val="both"/>
      </w:pPr>
      <w:r w:rsidRPr="00F96B31">
        <w:t>The evaluation procedure for this subject is already stated in the Academic Regulations.</w:t>
      </w:r>
    </w:p>
    <w:p w:rsidR="000D4550" w:rsidRDefault="000D4550">
      <w:pPr>
        <w:suppressAutoHyphens w:val="0"/>
        <w:spacing w:after="200" w:line="276" w:lineRule="auto"/>
        <w:rPr>
          <w:rFonts w:asciiTheme="minorHAnsi" w:hAnsiTheme="minorHAnsi" w:cs="Arial"/>
          <w:b/>
          <w:sz w:val="22"/>
          <w:szCs w:val="22"/>
        </w:rPr>
      </w:pPr>
      <w:r>
        <w:rPr>
          <w:rFonts w:asciiTheme="minorHAnsi" w:hAnsiTheme="minorHAnsi" w:cs="Arial"/>
          <w:b/>
          <w:sz w:val="22"/>
          <w:szCs w:val="22"/>
        </w:rPr>
        <w:br w:type="page"/>
      </w:r>
    </w:p>
    <w:p w:rsidR="00C606D1" w:rsidRPr="00571B63" w:rsidRDefault="00C606D1" w:rsidP="00C606D1">
      <w:pPr>
        <w:tabs>
          <w:tab w:val="left" w:pos="6086"/>
        </w:tabs>
        <w:jc w:val="center"/>
        <w:rPr>
          <w:rFonts w:ascii="Calibri" w:hAnsi="Calibri" w:cs="Calibri"/>
          <w:b/>
        </w:rPr>
      </w:pPr>
      <w:r w:rsidRPr="00571B63">
        <w:rPr>
          <w:rFonts w:ascii="Calibri" w:hAnsi="Calibri" w:cs="Calibri"/>
          <w:b/>
        </w:rPr>
        <w:lastRenderedPageBreak/>
        <w:t>Syllabus for B. Tech - BIOTECHNOLOGY</w:t>
      </w:r>
    </w:p>
    <w:p w:rsidR="00C606D1" w:rsidRPr="00F630DC" w:rsidRDefault="00C606D1" w:rsidP="00C606D1">
      <w:pPr>
        <w:autoSpaceDE w:val="0"/>
        <w:autoSpaceDN w:val="0"/>
        <w:adjustRightInd w:val="0"/>
        <w:ind w:left="360" w:hanging="360"/>
        <w:rPr>
          <w:rFonts w:ascii="Calibri" w:hAnsi="Calibri"/>
          <w:b/>
          <w:bCs/>
          <w:sz w:val="22"/>
          <w:szCs w:val="22"/>
        </w:rPr>
      </w:pPr>
      <w:r w:rsidRPr="00F630DC">
        <w:rPr>
          <w:rFonts w:ascii="Calibri" w:hAnsi="Calibri"/>
          <w:b/>
          <w:bCs/>
          <w:sz w:val="22"/>
          <w:szCs w:val="22"/>
        </w:rPr>
        <w:t>II Year I Semester</w:t>
      </w:r>
      <w:r w:rsidRPr="00F630DC">
        <w:rPr>
          <w:rFonts w:ascii="Calibri" w:hAnsi="Calibri"/>
          <w:b/>
          <w:bCs/>
          <w:sz w:val="22"/>
          <w:szCs w:val="22"/>
        </w:rPr>
        <w:tab/>
      </w:r>
      <w:r w:rsidRPr="00F630DC">
        <w:rPr>
          <w:rFonts w:ascii="Calibri" w:hAnsi="Calibri"/>
          <w:b/>
          <w:bCs/>
          <w:sz w:val="22"/>
          <w:szCs w:val="22"/>
        </w:rPr>
        <w:tab/>
      </w:r>
      <w:r w:rsidRPr="00F630DC">
        <w:rPr>
          <w:rFonts w:ascii="Calibri" w:hAnsi="Calibri"/>
          <w:b/>
          <w:bCs/>
          <w:sz w:val="22"/>
          <w:szCs w:val="22"/>
        </w:rPr>
        <w:tab/>
      </w:r>
      <w:r>
        <w:rPr>
          <w:rFonts w:ascii="Calibri" w:hAnsi="Calibri"/>
          <w:b/>
          <w:bCs/>
          <w:sz w:val="22"/>
          <w:szCs w:val="22"/>
        </w:rPr>
        <w:t>(7</w:t>
      </w:r>
      <w:r w:rsidRPr="00F630DC">
        <w:rPr>
          <w:rFonts w:ascii="Calibri" w:hAnsi="Calibri"/>
          <w:b/>
          <w:bCs/>
          <w:sz w:val="22"/>
          <w:szCs w:val="22"/>
        </w:rPr>
        <w:t>G30</w:t>
      </w:r>
      <w:r>
        <w:rPr>
          <w:rFonts w:ascii="Calibri" w:hAnsi="Calibri"/>
          <w:b/>
          <w:bCs/>
          <w:sz w:val="22"/>
          <w:szCs w:val="22"/>
        </w:rPr>
        <w:t>3</w:t>
      </w:r>
      <w:r w:rsidRPr="00F630DC">
        <w:rPr>
          <w:rFonts w:ascii="Calibri" w:hAnsi="Calibri"/>
          <w:b/>
          <w:bCs/>
          <w:sz w:val="22"/>
          <w:szCs w:val="22"/>
        </w:rPr>
        <w:t>)</w:t>
      </w:r>
      <w:r w:rsidRPr="00F630DC">
        <w:rPr>
          <w:rFonts w:ascii="Calibri" w:hAnsi="Calibri"/>
          <w:b/>
          <w:sz w:val="22"/>
          <w:szCs w:val="22"/>
        </w:rPr>
        <w:t xml:space="preserve"> </w:t>
      </w:r>
      <w:r w:rsidRPr="00F630DC">
        <w:rPr>
          <w:rFonts w:ascii="Calibri" w:hAnsi="Calibri"/>
          <w:b/>
          <w:bCs/>
          <w:sz w:val="22"/>
          <w:szCs w:val="22"/>
        </w:rPr>
        <w:t>BIOCHEMISTRY</w:t>
      </w:r>
    </w:p>
    <w:p w:rsidR="00C606D1" w:rsidRPr="00F630DC" w:rsidRDefault="00C606D1" w:rsidP="00C606D1">
      <w:pPr>
        <w:autoSpaceDE w:val="0"/>
        <w:autoSpaceDN w:val="0"/>
        <w:adjustRightInd w:val="0"/>
        <w:jc w:val="center"/>
        <w:rPr>
          <w:rFonts w:ascii="Calibri" w:hAnsi="Calibri"/>
          <w:b/>
          <w:bCs/>
          <w:sz w:val="22"/>
          <w:szCs w:val="22"/>
        </w:rPr>
      </w:pPr>
    </w:p>
    <w:tbl>
      <w:tblPr>
        <w:tblpPr w:leftFromText="180" w:rightFromText="180" w:vertAnchor="text" w:horzAnchor="margin" w:tblpXSpec="right" w:tblpY="-4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6"/>
        <w:gridCol w:w="368"/>
        <w:gridCol w:w="336"/>
        <w:gridCol w:w="336"/>
        <w:gridCol w:w="336"/>
        <w:gridCol w:w="336"/>
        <w:gridCol w:w="336"/>
        <w:gridCol w:w="336"/>
        <w:gridCol w:w="336"/>
        <w:gridCol w:w="456"/>
        <w:gridCol w:w="456"/>
        <w:gridCol w:w="456"/>
      </w:tblGrid>
      <w:tr w:rsidR="00C606D1" w:rsidRPr="00F630DC" w:rsidTr="004A629F">
        <w:trPr>
          <w:trHeight w:val="350"/>
        </w:trPr>
        <w:tc>
          <w:tcPr>
            <w:tcW w:w="0" w:type="auto"/>
          </w:tcPr>
          <w:p w:rsidR="00C606D1" w:rsidRPr="002A23BA" w:rsidRDefault="00C606D1" w:rsidP="004A629F">
            <w:pPr>
              <w:rPr>
                <w:b/>
                <w:bCs/>
              </w:rPr>
            </w:pPr>
            <w:r>
              <w:rPr>
                <w:b/>
                <w:bCs/>
              </w:rPr>
              <w:t>1</w:t>
            </w:r>
          </w:p>
        </w:tc>
        <w:tc>
          <w:tcPr>
            <w:tcW w:w="0" w:type="auto"/>
          </w:tcPr>
          <w:p w:rsidR="00C606D1" w:rsidRPr="002A23BA" w:rsidRDefault="00C606D1" w:rsidP="004A629F">
            <w:pPr>
              <w:rPr>
                <w:b/>
                <w:bCs/>
              </w:rPr>
            </w:pPr>
            <w:r>
              <w:rPr>
                <w:b/>
                <w:bCs/>
              </w:rPr>
              <w:t>2</w:t>
            </w:r>
          </w:p>
        </w:tc>
        <w:tc>
          <w:tcPr>
            <w:tcW w:w="0" w:type="auto"/>
          </w:tcPr>
          <w:p w:rsidR="00C606D1" w:rsidRPr="002A23BA" w:rsidRDefault="00C606D1" w:rsidP="004A629F">
            <w:pPr>
              <w:rPr>
                <w:b/>
                <w:bCs/>
              </w:rPr>
            </w:pPr>
            <w:r>
              <w:rPr>
                <w:b/>
                <w:bCs/>
              </w:rPr>
              <w:t>3</w:t>
            </w:r>
          </w:p>
        </w:tc>
        <w:tc>
          <w:tcPr>
            <w:tcW w:w="0" w:type="auto"/>
          </w:tcPr>
          <w:p w:rsidR="00C606D1" w:rsidRPr="002A23BA" w:rsidRDefault="00C606D1" w:rsidP="004A629F">
            <w:pPr>
              <w:rPr>
                <w:b/>
                <w:bCs/>
              </w:rPr>
            </w:pPr>
            <w:r>
              <w:rPr>
                <w:b/>
                <w:bCs/>
              </w:rPr>
              <w:t>4</w:t>
            </w:r>
          </w:p>
        </w:tc>
        <w:tc>
          <w:tcPr>
            <w:tcW w:w="0" w:type="auto"/>
          </w:tcPr>
          <w:p w:rsidR="00C606D1" w:rsidRPr="002A23BA" w:rsidRDefault="00C606D1" w:rsidP="004A629F">
            <w:pPr>
              <w:rPr>
                <w:b/>
                <w:bCs/>
              </w:rPr>
            </w:pPr>
            <w:r>
              <w:rPr>
                <w:b/>
                <w:bCs/>
              </w:rPr>
              <w:t>5</w:t>
            </w:r>
          </w:p>
        </w:tc>
        <w:tc>
          <w:tcPr>
            <w:tcW w:w="0" w:type="auto"/>
          </w:tcPr>
          <w:p w:rsidR="00C606D1" w:rsidRPr="002A23BA" w:rsidRDefault="00C606D1" w:rsidP="004A629F">
            <w:pPr>
              <w:rPr>
                <w:b/>
                <w:bCs/>
              </w:rPr>
            </w:pPr>
            <w:r>
              <w:rPr>
                <w:b/>
                <w:bCs/>
              </w:rPr>
              <w:t>6</w:t>
            </w:r>
          </w:p>
        </w:tc>
        <w:tc>
          <w:tcPr>
            <w:tcW w:w="0" w:type="auto"/>
          </w:tcPr>
          <w:p w:rsidR="00C606D1" w:rsidRPr="002A23BA" w:rsidRDefault="00C606D1" w:rsidP="004A629F">
            <w:pPr>
              <w:rPr>
                <w:b/>
                <w:bCs/>
              </w:rPr>
            </w:pPr>
            <w:r>
              <w:rPr>
                <w:b/>
                <w:bCs/>
              </w:rPr>
              <w:t>7</w:t>
            </w:r>
          </w:p>
        </w:tc>
        <w:tc>
          <w:tcPr>
            <w:tcW w:w="0" w:type="auto"/>
          </w:tcPr>
          <w:p w:rsidR="00C606D1" w:rsidRPr="002A23BA" w:rsidRDefault="00C606D1" w:rsidP="004A629F">
            <w:pPr>
              <w:rPr>
                <w:b/>
                <w:bCs/>
              </w:rPr>
            </w:pPr>
            <w:r>
              <w:rPr>
                <w:b/>
                <w:bCs/>
              </w:rPr>
              <w:t>8</w:t>
            </w:r>
          </w:p>
        </w:tc>
        <w:tc>
          <w:tcPr>
            <w:tcW w:w="0" w:type="auto"/>
          </w:tcPr>
          <w:p w:rsidR="00C606D1" w:rsidRPr="002A23BA" w:rsidRDefault="00C606D1" w:rsidP="004A629F">
            <w:pPr>
              <w:rPr>
                <w:b/>
                <w:bCs/>
              </w:rPr>
            </w:pPr>
            <w:r>
              <w:rPr>
                <w:b/>
                <w:bCs/>
              </w:rPr>
              <w:t>9</w:t>
            </w:r>
          </w:p>
        </w:tc>
        <w:tc>
          <w:tcPr>
            <w:tcW w:w="0" w:type="auto"/>
          </w:tcPr>
          <w:p w:rsidR="00C606D1" w:rsidRPr="002A23BA" w:rsidRDefault="00C606D1" w:rsidP="004A629F">
            <w:pPr>
              <w:rPr>
                <w:b/>
                <w:bCs/>
              </w:rPr>
            </w:pPr>
            <w:r>
              <w:rPr>
                <w:b/>
                <w:bCs/>
              </w:rPr>
              <w:t>10</w:t>
            </w:r>
          </w:p>
        </w:tc>
        <w:tc>
          <w:tcPr>
            <w:tcW w:w="0" w:type="auto"/>
          </w:tcPr>
          <w:p w:rsidR="00C606D1" w:rsidRPr="002A23BA" w:rsidRDefault="00C606D1" w:rsidP="004A629F">
            <w:pPr>
              <w:rPr>
                <w:b/>
                <w:bCs/>
              </w:rPr>
            </w:pPr>
            <w:r>
              <w:rPr>
                <w:b/>
                <w:bCs/>
              </w:rPr>
              <w:t>11</w:t>
            </w:r>
          </w:p>
        </w:tc>
        <w:tc>
          <w:tcPr>
            <w:tcW w:w="0" w:type="auto"/>
          </w:tcPr>
          <w:p w:rsidR="00C606D1" w:rsidRPr="002A23BA" w:rsidRDefault="00C606D1" w:rsidP="004A629F">
            <w:pPr>
              <w:rPr>
                <w:b/>
                <w:bCs/>
              </w:rPr>
            </w:pPr>
            <w:r>
              <w:rPr>
                <w:b/>
                <w:bCs/>
              </w:rPr>
              <w:t>12</w:t>
            </w:r>
          </w:p>
        </w:tc>
      </w:tr>
      <w:tr w:rsidR="00C606D1" w:rsidRPr="00F630DC" w:rsidTr="004A629F">
        <w:tc>
          <w:tcPr>
            <w:tcW w:w="0" w:type="auto"/>
          </w:tcPr>
          <w:p w:rsidR="00C606D1" w:rsidRPr="001C0D0D" w:rsidRDefault="00C606D1" w:rsidP="004A629F">
            <w:pPr>
              <w:rPr>
                <w:rFonts w:ascii="Calibri" w:hAnsi="Calibri" w:cs="Arial"/>
                <w:b/>
              </w:rPr>
            </w:pPr>
            <w:r w:rsidRPr="001C0D0D">
              <w:rPr>
                <w:rFonts w:ascii="Calibri" w:hAnsi="Calibri" w:cs="Arial"/>
                <w:b/>
                <w:sz w:val="22"/>
                <w:szCs w:val="22"/>
              </w:rPr>
              <w:t>L</w:t>
            </w:r>
          </w:p>
        </w:tc>
        <w:tc>
          <w:tcPr>
            <w:tcW w:w="0" w:type="auto"/>
          </w:tcPr>
          <w:p w:rsidR="00C606D1" w:rsidRPr="001C0D0D" w:rsidRDefault="00C606D1" w:rsidP="004A629F">
            <w:pPr>
              <w:rPr>
                <w:rFonts w:ascii="Calibri" w:hAnsi="Calibri" w:cs="Arial"/>
                <w:b/>
              </w:rPr>
            </w:pPr>
            <w:r w:rsidRPr="001C0D0D">
              <w:rPr>
                <w:rFonts w:ascii="Calibri" w:hAnsi="Calibri" w:cs="Arial"/>
                <w:b/>
              </w:rPr>
              <w:t>H</w:t>
            </w:r>
          </w:p>
        </w:tc>
        <w:tc>
          <w:tcPr>
            <w:tcW w:w="0" w:type="auto"/>
          </w:tcPr>
          <w:p w:rsidR="00C606D1" w:rsidRPr="001C0D0D" w:rsidRDefault="00C606D1" w:rsidP="004A629F">
            <w:pPr>
              <w:rPr>
                <w:rFonts w:ascii="Calibri" w:hAnsi="Calibri" w:cs="Arial"/>
                <w:b/>
              </w:rPr>
            </w:pPr>
          </w:p>
        </w:tc>
        <w:tc>
          <w:tcPr>
            <w:tcW w:w="0" w:type="auto"/>
          </w:tcPr>
          <w:p w:rsidR="00C606D1" w:rsidRPr="001C0D0D" w:rsidRDefault="00C606D1" w:rsidP="004A629F">
            <w:pPr>
              <w:rPr>
                <w:rFonts w:ascii="Calibri" w:hAnsi="Calibri" w:cs="Arial"/>
                <w:b/>
              </w:rPr>
            </w:pPr>
          </w:p>
        </w:tc>
        <w:tc>
          <w:tcPr>
            <w:tcW w:w="0" w:type="auto"/>
          </w:tcPr>
          <w:p w:rsidR="00C606D1" w:rsidRPr="001C0D0D" w:rsidRDefault="00C606D1" w:rsidP="004A629F">
            <w:pPr>
              <w:rPr>
                <w:rFonts w:ascii="Calibri" w:hAnsi="Calibri" w:cs="Arial"/>
                <w:b/>
              </w:rPr>
            </w:pPr>
          </w:p>
        </w:tc>
        <w:tc>
          <w:tcPr>
            <w:tcW w:w="0" w:type="auto"/>
          </w:tcPr>
          <w:p w:rsidR="00C606D1" w:rsidRPr="001C0D0D" w:rsidRDefault="00C606D1" w:rsidP="004A629F">
            <w:pPr>
              <w:rPr>
                <w:rFonts w:ascii="Calibri" w:hAnsi="Calibri" w:cs="Arial"/>
                <w:b/>
              </w:rPr>
            </w:pPr>
          </w:p>
        </w:tc>
        <w:tc>
          <w:tcPr>
            <w:tcW w:w="0" w:type="auto"/>
          </w:tcPr>
          <w:p w:rsidR="00C606D1" w:rsidRPr="001C0D0D" w:rsidRDefault="00C606D1" w:rsidP="004A629F">
            <w:pPr>
              <w:rPr>
                <w:rFonts w:ascii="Calibri" w:hAnsi="Calibri" w:cs="Arial"/>
                <w:b/>
              </w:rPr>
            </w:pPr>
          </w:p>
        </w:tc>
        <w:tc>
          <w:tcPr>
            <w:tcW w:w="0" w:type="auto"/>
          </w:tcPr>
          <w:p w:rsidR="00C606D1" w:rsidRPr="001C0D0D" w:rsidRDefault="00C606D1" w:rsidP="004A629F">
            <w:pPr>
              <w:rPr>
                <w:rFonts w:ascii="Calibri" w:hAnsi="Calibri" w:cs="Arial"/>
                <w:b/>
              </w:rPr>
            </w:pPr>
          </w:p>
        </w:tc>
        <w:tc>
          <w:tcPr>
            <w:tcW w:w="0" w:type="auto"/>
          </w:tcPr>
          <w:p w:rsidR="00C606D1" w:rsidRPr="001C0D0D" w:rsidRDefault="00C606D1" w:rsidP="004A629F">
            <w:pPr>
              <w:rPr>
                <w:rFonts w:ascii="Calibri" w:hAnsi="Calibri" w:cs="Arial"/>
                <w:b/>
              </w:rPr>
            </w:pPr>
          </w:p>
        </w:tc>
        <w:tc>
          <w:tcPr>
            <w:tcW w:w="0" w:type="auto"/>
          </w:tcPr>
          <w:p w:rsidR="00C606D1" w:rsidRPr="001C0D0D" w:rsidRDefault="00C606D1" w:rsidP="004A629F">
            <w:pPr>
              <w:rPr>
                <w:rFonts w:ascii="Calibri" w:hAnsi="Calibri" w:cs="Arial"/>
                <w:b/>
              </w:rPr>
            </w:pPr>
          </w:p>
        </w:tc>
        <w:tc>
          <w:tcPr>
            <w:tcW w:w="0" w:type="auto"/>
          </w:tcPr>
          <w:p w:rsidR="00C606D1" w:rsidRPr="001C0D0D" w:rsidRDefault="00C606D1" w:rsidP="004A629F">
            <w:pPr>
              <w:rPr>
                <w:rFonts w:ascii="Calibri" w:hAnsi="Calibri" w:cs="Arial"/>
                <w:b/>
              </w:rPr>
            </w:pPr>
          </w:p>
        </w:tc>
        <w:tc>
          <w:tcPr>
            <w:tcW w:w="0" w:type="auto"/>
          </w:tcPr>
          <w:p w:rsidR="00C606D1" w:rsidRPr="001C0D0D" w:rsidRDefault="00C606D1" w:rsidP="004A629F">
            <w:pPr>
              <w:rPr>
                <w:rFonts w:ascii="Calibri" w:hAnsi="Calibri" w:cs="Arial"/>
                <w:b/>
              </w:rPr>
            </w:pPr>
            <w:r>
              <w:rPr>
                <w:rFonts w:ascii="Calibri" w:hAnsi="Calibri" w:cs="Arial"/>
                <w:b/>
              </w:rPr>
              <w:t>L</w:t>
            </w:r>
          </w:p>
        </w:tc>
      </w:tr>
    </w:tbl>
    <w:p w:rsidR="00C606D1" w:rsidRPr="00F630DC" w:rsidRDefault="00C606D1" w:rsidP="00C606D1">
      <w:pPr>
        <w:autoSpaceDE w:val="0"/>
        <w:autoSpaceDN w:val="0"/>
        <w:adjustRightInd w:val="0"/>
        <w:jc w:val="center"/>
        <w:rPr>
          <w:rFonts w:ascii="Calibri" w:hAnsi="Calibri"/>
          <w:b/>
          <w:bCs/>
          <w:sz w:val="22"/>
          <w:szCs w:val="22"/>
        </w:rPr>
      </w:pPr>
    </w:p>
    <w:p w:rsidR="00C606D1" w:rsidRPr="00F630DC" w:rsidRDefault="00C606D1" w:rsidP="00C606D1">
      <w:pPr>
        <w:autoSpaceDE w:val="0"/>
        <w:autoSpaceDN w:val="0"/>
        <w:adjustRightInd w:val="0"/>
        <w:jc w:val="center"/>
        <w:rPr>
          <w:rFonts w:ascii="Calibri" w:hAnsi="Calibri"/>
          <w:b/>
          <w:bCs/>
          <w:sz w:val="22"/>
          <w:szCs w:val="22"/>
        </w:rPr>
      </w:pPr>
    </w:p>
    <w:p w:rsidR="00C606D1" w:rsidRPr="00F630DC" w:rsidRDefault="00C606D1" w:rsidP="00C606D1">
      <w:pPr>
        <w:autoSpaceDE w:val="0"/>
        <w:autoSpaceDN w:val="0"/>
        <w:adjustRightInd w:val="0"/>
        <w:jc w:val="center"/>
        <w:rPr>
          <w:rFonts w:ascii="Calibri" w:hAnsi="Calibri"/>
          <w:b/>
          <w:bCs/>
          <w:sz w:val="22"/>
          <w:szCs w:val="22"/>
        </w:rPr>
      </w:pPr>
    </w:p>
    <w:p w:rsidR="00C606D1" w:rsidRPr="00CB0254" w:rsidRDefault="00C606D1" w:rsidP="00C606D1">
      <w:pPr>
        <w:ind w:left="720" w:firstLine="720"/>
        <w:rPr>
          <w:b/>
        </w:rPr>
      </w:pPr>
      <w:r w:rsidRPr="00CB0254">
        <w:rPr>
          <w:b/>
        </w:rPr>
        <w:t xml:space="preserve">                                                       H: High         M: Medium          L: Low</w:t>
      </w:r>
    </w:p>
    <w:p w:rsidR="00C606D1" w:rsidRPr="001D313E" w:rsidRDefault="00C606D1" w:rsidP="00C606D1">
      <w:pPr>
        <w:autoSpaceDE w:val="0"/>
        <w:autoSpaceDN w:val="0"/>
        <w:adjustRightInd w:val="0"/>
        <w:ind w:left="7200"/>
        <w:rPr>
          <w:rFonts w:ascii="Calibri" w:hAnsi="Calibri"/>
          <w:b/>
          <w:bCs/>
          <w:sz w:val="22"/>
          <w:szCs w:val="22"/>
          <w:lang w:val="fr-FR"/>
        </w:rPr>
      </w:pPr>
      <w:r w:rsidRPr="001D313E">
        <w:rPr>
          <w:rFonts w:ascii="Calibri" w:hAnsi="Calibri"/>
          <w:b/>
          <w:bCs/>
          <w:sz w:val="22"/>
          <w:szCs w:val="22"/>
          <w:lang w:val="fr-FR"/>
        </w:rPr>
        <w:t>L     T   P/D   C</w:t>
      </w:r>
    </w:p>
    <w:p w:rsidR="00C606D1" w:rsidRPr="001D313E" w:rsidRDefault="00C606D1" w:rsidP="00C606D1">
      <w:pPr>
        <w:autoSpaceDE w:val="0"/>
        <w:autoSpaceDN w:val="0"/>
        <w:adjustRightInd w:val="0"/>
        <w:rPr>
          <w:rFonts w:ascii="Calibri" w:hAnsi="Calibri"/>
          <w:b/>
          <w:bCs/>
          <w:sz w:val="22"/>
          <w:szCs w:val="22"/>
          <w:lang w:val="fr-FR"/>
        </w:rPr>
      </w:pPr>
      <w:r w:rsidRPr="001D313E">
        <w:rPr>
          <w:rFonts w:ascii="Calibri" w:hAnsi="Calibri"/>
          <w:b/>
          <w:bCs/>
          <w:sz w:val="22"/>
          <w:szCs w:val="22"/>
          <w:lang w:val="fr-FR"/>
        </w:rPr>
        <w:t xml:space="preserve">  </w:t>
      </w:r>
      <w:r w:rsidRPr="001D313E">
        <w:rPr>
          <w:rFonts w:ascii="Calibri" w:hAnsi="Calibri"/>
          <w:b/>
          <w:bCs/>
          <w:sz w:val="22"/>
          <w:szCs w:val="22"/>
          <w:lang w:val="fr-FR"/>
        </w:rPr>
        <w:tab/>
      </w:r>
      <w:r w:rsidRPr="001D313E">
        <w:rPr>
          <w:rFonts w:ascii="Calibri" w:hAnsi="Calibri"/>
          <w:b/>
          <w:bCs/>
          <w:sz w:val="22"/>
          <w:szCs w:val="22"/>
          <w:lang w:val="fr-FR"/>
        </w:rPr>
        <w:tab/>
      </w:r>
      <w:r w:rsidRPr="001D313E">
        <w:rPr>
          <w:rFonts w:ascii="Calibri" w:hAnsi="Calibri"/>
          <w:b/>
          <w:bCs/>
          <w:sz w:val="22"/>
          <w:szCs w:val="22"/>
          <w:lang w:val="fr-FR"/>
        </w:rPr>
        <w:tab/>
      </w:r>
      <w:r w:rsidRPr="001D313E">
        <w:rPr>
          <w:rFonts w:ascii="Calibri" w:hAnsi="Calibri"/>
          <w:b/>
          <w:bCs/>
          <w:sz w:val="22"/>
          <w:szCs w:val="22"/>
          <w:lang w:val="fr-FR"/>
        </w:rPr>
        <w:tab/>
      </w:r>
      <w:r w:rsidRPr="001D313E">
        <w:rPr>
          <w:rFonts w:ascii="Calibri" w:hAnsi="Calibri"/>
          <w:b/>
          <w:bCs/>
          <w:sz w:val="22"/>
          <w:szCs w:val="22"/>
          <w:lang w:val="fr-FR"/>
        </w:rPr>
        <w:tab/>
      </w:r>
      <w:r w:rsidRPr="001D313E">
        <w:rPr>
          <w:rFonts w:ascii="Calibri" w:hAnsi="Calibri"/>
          <w:b/>
          <w:bCs/>
          <w:sz w:val="22"/>
          <w:szCs w:val="22"/>
          <w:lang w:val="fr-FR"/>
        </w:rPr>
        <w:tab/>
      </w:r>
      <w:r w:rsidRPr="001D313E">
        <w:rPr>
          <w:rFonts w:ascii="Calibri" w:hAnsi="Calibri"/>
          <w:b/>
          <w:bCs/>
          <w:sz w:val="22"/>
          <w:szCs w:val="22"/>
          <w:lang w:val="fr-FR"/>
        </w:rPr>
        <w:tab/>
      </w:r>
      <w:r w:rsidRPr="001D313E">
        <w:rPr>
          <w:rFonts w:ascii="Calibri" w:hAnsi="Calibri"/>
          <w:b/>
          <w:bCs/>
          <w:sz w:val="22"/>
          <w:szCs w:val="22"/>
          <w:lang w:val="fr-FR"/>
        </w:rPr>
        <w:tab/>
      </w:r>
      <w:r w:rsidRPr="001D313E">
        <w:rPr>
          <w:rFonts w:ascii="Calibri" w:hAnsi="Calibri"/>
          <w:b/>
          <w:bCs/>
          <w:sz w:val="22"/>
          <w:szCs w:val="22"/>
          <w:lang w:val="fr-FR"/>
        </w:rPr>
        <w:tab/>
      </w:r>
      <w:r w:rsidRPr="001D313E">
        <w:rPr>
          <w:rFonts w:ascii="Calibri" w:hAnsi="Calibri"/>
          <w:b/>
          <w:bCs/>
          <w:sz w:val="22"/>
          <w:szCs w:val="22"/>
          <w:lang w:val="fr-FR"/>
        </w:rPr>
        <w:tab/>
        <w:t xml:space="preserve"> 3     </w:t>
      </w:r>
      <w:r>
        <w:rPr>
          <w:rFonts w:ascii="Calibri" w:hAnsi="Calibri"/>
          <w:b/>
          <w:bCs/>
          <w:sz w:val="22"/>
          <w:szCs w:val="22"/>
          <w:lang w:val="fr-FR"/>
        </w:rPr>
        <w:t>-</w:t>
      </w:r>
      <w:r w:rsidRPr="001D313E">
        <w:rPr>
          <w:rFonts w:ascii="Calibri" w:hAnsi="Calibri"/>
          <w:b/>
          <w:bCs/>
          <w:sz w:val="22"/>
          <w:szCs w:val="22"/>
          <w:lang w:val="fr-FR"/>
        </w:rPr>
        <w:t xml:space="preserve">     -    3</w:t>
      </w:r>
    </w:p>
    <w:p w:rsidR="00C606D1" w:rsidRPr="004B7B07" w:rsidRDefault="00C606D1" w:rsidP="00C606D1">
      <w:pPr>
        <w:autoSpaceDE w:val="0"/>
        <w:autoSpaceDN w:val="0"/>
        <w:adjustRightInd w:val="0"/>
        <w:jc w:val="both"/>
        <w:rPr>
          <w:rFonts w:eastAsia="Batang"/>
          <w:b/>
          <w:bCs/>
          <w:lang w:val="fr-FR" w:eastAsia="ko-KR"/>
        </w:rPr>
      </w:pPr>
      <w:r w:rsidRPr="004B7B07">
        <w:rPr>
          <w:rFonts w:eastAsia="Batang"/>
          <w:b/>
          <w:bCs/>
          <w:lang w:val="fr-FR" w:eastAsia="ko-KR"/>
        </w:rPr>
        <w:t>OBJECTIVE</w:t>
      </w:r>
    </w:p>
    <w:p w:rsidR="00C606D1" w:rsidRPr="004B7B07" w:rsidRDefault="00C606D1" w:rsidP="00C606D1">
      <w:pPr>
        <w:ind w:left="57" w:right="57"/>
      </w:pPr>
      <w:r w:rsidRPr="004B7B07">
        <w:t>To understand the structural and functional aspects of biomolecules and develop ability to conduct investigations to identify, formulate and solve problems using research based knowledge and methods.</w:t>
      </w:r>
    </w:p>
    <w:p w:rsidR="00C606D1" w:rsidRPr="004B7B07" w:rsidRDefault="00C606D1" w:rsidP="00C606D1">
      <w:pPr>
        <w:autoSpaceDE w:val="0"/>
        <w:autoSpaceDN w:val="0"/>
        <w:adjustRightInd w:val="0"/>
        <w:rPr>
          <w:b/>
          <w:bCs/>
        </w:rPr>
      </w:pPr>
    </w:p>
    <w:p w:rsidR="00C606D1" w:rsidRPr="004B7B07" w:rsidRDefault="00C606D1" w:rsidP="00C606D1">
      <w:pPr>
        <w:autoSpaceDE w:val="0"/>
        <w:autoSpaceDN w:val="0"/>
        <w:adjustRightInd w:val="0"/>
        <w:rPr>
          <w:b/>
          <w:bCs/>
        </w:rPr>
      </w:pPr>
      <w:r w:rsidRPr="004B7B07">
        <w:rPr>
          <w:b/>
          <w:bCs/>
        </w:rPr>
        <w:t>Course Outcomes</w:t>
      </w:r>
    </w:p>
    <w:p w:rsidR="00C606D1" w:rsidRPr="004B7B07" w:rsidRDefault="00C606D1" w:rsidP="00C606D1">
      <w:pPr>
        <w:autoSpaceDE w:val="0"/>
        <w:autoSpaceDN w:val="0"/>
        <w:adjustRightInd w:val="0"/>
        <w:ind w:left="360" w:hanging="360"/>
        <w:rPr>
          <w:bCs/>
        </w:rPr>
      </w:pPr>
      <w:r w:rsidRPr="004B7B07">
        <w:rPr>
          <w:bCs/>
        </w:rPr>
        <w:t xml:space="preserve">1. </w:t>
      </w:r>
      <w:r>
        <w:rPr>
          <w:bCs/>
        </w:rPr>
        <w:tab/>
      </w:r>
      <w:r w:rsidRPr="004B7B07">
        <w:rPr>
          <w:bCs/>
        </w:rPr>
        <w:t xml:space="preserve">Ability to understand the structure and function of monosaccharide’s, disaccharides, oligo and polysaccharides. </w:t>
      </w:r>
    </w:p>
    <w:p w:rsidR="00C606D1" w:rsidRPr="004B7B07" w:rsidRDefault="00C606D1" w:rsidP="00C606D1">
      <w:pPr>
        <w:autoSpaceDE w:val="0"/>
        <w:autoSpaceDN w:val="0"/>
        <w:adjustRightInd w:val="0"/>
        <w:ind w:left="360" w:hanging="360"/>
        <w:rPr>
          <w:bCs/>
        </w:rPr>
      </w:pPr>
      <w:r w:rsidRPr="004B7B07">
        <w:rPr>
          <w:bCs/>
        </w:rPr>
        <w:t xml:space="preserve">2. </w:t>
      </w:r>
      <w:r>
        <w:rPr>
          <w:bCs/>
        </w:rPr>
        <w:tab/>
      </w:r>
      <w:r w:rsidRPr="004B7B07">
        <w:rPr>
          <w:bCs/>
        </w:rPr>
        <w:t xml:space="preserve">Ability to apply knowledge of Structure, properties, classification and biological functions, metabolism of amino acids </w:t>
      </w:r>
    </w:p>
    <w:p w:rsidR="00C606D1" w:rsidRPr="004B7B07" w:rsidRDefault="00C606D1" w:rsidP="00C606D1">
      <w:pPr>
        <w:autoSpaceDE w:val="0"/>
        <w:autoSpaceDN w:val="0"/>
        <w:adjustRightInd w:val="0"/>
        <w:ind w:left="360" w:hanging="360"/>
        <w:rPr>
          <w:bCs/>
        </w:rPr>
      </w:pPr>
      <w:r w:rsidRPr="004B7B07">
        <w:rPr>
          <w:bCs/>
        </w:rPr>
        <w:t xml:space="preserve">3. </w:t>
      </w:r>
      <w:r>
        <w:rPr>
          <w:bCs/>
        </w:rPr>
        <w:tab/>
      </w:r>
      <w:r w:rsidRPr="004B7B07">
        <w:rPr>
          <w:bCs/>
        </w:rPr>
        <w:t xml:space="preserve">Ability to demonstrate the knowledge of Structure, types, properties, classification, assembly and biological functions of proteins </w:t>
      </w:r>
    </w:p>
    <w:p w:rsidR="00C606D1" w:rsidRPr="004B7B07" w:rsidRDefault="00C606D1" w:rsidP="00C606D1">
      <w:pPr>
        <w:autoSpaceDE w:val="0"/>
        <w:autoSpaceDN w:val="0"/>
        <w:adjustRightInd w:val="0"/>
        <w:ind w:left="360" w:hanging="360"/>
        <w:rPr>
          <w:bCs/>
        </w:rPr>
      </w:pPr>
      <w:r w:rsidRPr="004B7B07">
        <w:rPr>
          <w:bCs/>
        </w:rPr>
        <w:t xml:space="preserve">4. </w:t>
      </w:r>
      <w:r>
        <w:rPr>
          <w:bCs/>
        </w:rPr>
        <w:tab/>
      </w:r>
      <w:r w:rsidRPr="004B7B07">
        <w:rPr>
          <w:bCs/>
        </w:rPr>
        <w:t>Ability to demonstrate the knowledge of properties, classification and biological functions of Enzymes. To study mechanism of action, inhibition and regulatory of enzymes</w:t>
      </w:r>
    </w:p>
    <w:p w:rsidR="00C606D1" w:rsidRPr="004B7B07" w:rsidRDefault="00C606D1" w:rsidP="00C606D1">
      <w:pPr>
        <w:autoSpaceDE w:val="0"/>
        <w:autoSpaceDN w:val="0"/>
        <w:adjustRightInd w:val="0"/>
        <w:ind w:left="360" w:hanging="360"/>
        <w:rPr>
          <w:bCs/>
        </w:rPr>
      </w:pPr>
      <w:r w:rsidRPr="004B7B07">
        <w:rPr>
          <w:bCs/>
        </w:rPr>
        <w:t xml:space="preserve">5. </w:t>
      </w:r>
      <w:r>
        <w:rPr>
          <w:bCs/>
        </w:rPr>
        <w:tab/>
      </w:r>
      <w:r w:rsidRPr="004B7B07">
        <w:rPr>
          <w:bCs/>
        </w:rPr>
        <w:t>Ability to demonstrate the structure, properties, classification, biological functions and metabolism of fatty acids, Lipoproteins and application of  lipids as surfactants in industry</w:t>
      </w:r>
    </w:p>
    <w:p w:rsidR="00C606D1" w:rsidRPr="004B7B07" w:rsidRDefault="00C606D1" w:rsidP="00C606D1">
      <w:pPr>
        <w:autoSpaceDE w:val="0"/>
        <w:autoSpaceDN w:val="0"/>
        <w:adjustRightInd w:val="0"/>
        <w:ind w:left="360" w:hanging="360"/>
        <w:rPr>
          <w:bCs/>
        </w:rPr>
      </w:pPr>
      <w:r w:rsidRPr="004B7B07">
        <w:rPr>
          <w:bCs/>
        </w:rPr>
        <w:t xml:space="preserve">6. </w:t>
      </w:r>
      <w:r>
        <w:rPr>
          <w:bCs/>
        </w:rPr>
        <w:tab/>
      </w:r>
      <w:r w:rsidRPr="004B7B07">
        <w:rPr>
          <w:bCs/>
        </w:rPr>
        <w:t>Ability to demonstrate the Structure, properties biological functions and metabolism of RNA and DNA</w:t>
      </w:r>
    </w:p>
    <w:p w:rsidR="00C606D1" w:rsidRPr="004B7B07" w:rsidRDefault="00C606D1" w:rsidP="00C606D1">
      <w:pPr>
        <w:autoSpaceDE w:val="0"/>
        <w:autoSpaceDN w:val="0"/>
        <w:adjustRightInd w:val="0"/>
        <w:jc w:val="both"/>
        <w:rPr>
          <w:b/>
          <w:bCs/>
          <w:color w:val="000000"/>
        </w:rPr>
      </w:pPr>
    </w:p>
    <w:p w:rsidR="00C606D1" w:rsidRPr="004B7B07" w:rsidRDefault="00C606D1" w:rsidP="00C606D1">
      <w:pPr>
        <w:autoSpaceDE w:val="0"/>
        <w:autoSpaceDN w:val="0"/>
        <w:adjustRightInd w:val="0"/>
        <w:jc w:val="both"/>
        <w:rPr>
          <w:color w:val="000000"/>
        </w:rPr>
      </w:pPr>
      <w:r w:rsidRPr="004B7B07">
        <w:rPr>
          <w:b/>
          <w:bCs/>
          <w:color w:val="000000"/>
        </w:rPr>
        <w:t xml:space="preserve">UNIT I: </w:t>
      </w:r>
      <w:r w:rsidRPr="004B7B07">
        <w:rPr>
          <w:b/>
          <w:color w:val="000000"/>
        </w:rPr>
        <w:t>Carbohydrates</w:t>
      </w:r>
      <w:r w:rsidRPr="004B7B07">
        <w:rPr>
          <w:color w:val="000000"/>
        </w:rPr>
        <w:t>- Structure, Properties, Classification and Biological functions- monosaccharides, disaccharides, oligo and polysaccharides,  Glycolysis, TCA cycle, Aerobic and anaerobic respiration, overview of Respiratory chain</w:t>
      </w:r>
    </w:p>
    <w:p w:rsidR="00C606D1" w:rsidRPr="004B7B07" w:rsidRDefault="00C606D1" w:rsidP="00C606D1">
      <w:pPr>
        <w:autoSpaceDE w:val="0"/>
        <w:autoSpaceDN w:val="0"/>
        <w:adjustRightInd w:val="0"/>
        <w:jc w:val="both"/>
        <w:rPr>
          <w:i/>
          <w:color w:val="000000"/>
        </w:rPr>
      </w:pPr>
      <w:r w:rsidRPr="004B7B07">
        <w:rPr>
          <w:i/>
          <w:color w:val="000000"/>
        </w:rPr>
        <w:t xml:space="preserve">Applications: Carbohydrates have six major applications in Body: </w:t>
      </w:r>
    </w:p>
    <w:p w:rsidR="00C606D1" w:rsidRPr="004B7B07" w:rsidRDefault="00C606D1" w:rsidP="00C606D1">
      <w:pPr>
        <w:autoSpaceDE w:val="0"/>
        <w:autoSpaceDN w:val="0"/>
        <w:adjustRightInd w:val="0"/>
        <w:jc w:val="both"/>
        <w:rPr>
          <w:i/>
          <w:color w:val="000000"/>
        </w:rPr>
      </w:pPr>
      <w:r w:rsidRPr="004B7B07">
        <w:rPr>
          <w:i/>
          <w:color w:val="000000"/>
        </w:rPr>
        <w:t>(1) Providing energy and regulation of blood glucose (2) Sparing the use of proteins for energy (3) Breakdown of fatty acids and preventing ketosis  (4) Biological recognition processes (5) Flavor and Sweeteners (6) Dietary fiber</w:t>
      </w:r>
    </w:p>
    <w:p w:rsidR="00C606D1" w:rsidRPr="004B7B07" w:rsidRDefault="00C606D1" w:rsidP="00C606D1">
      <w:pPr>
        <w:tabs>
          <w:tab w:val="num" w:pos="720"/>
        </w:tabs>
        <w:ind w:left="720" w:hanging="720"/>
        <w:jc w:val="both"/>
        <w:rPr>
          <w:b/>
        </w:rPr>
      </w:pPr>
    </w:p>
    <w:p w:rsidR="00C606D1" w:rsidRPr="004B7B07" w:rsidRDefault="00C606D1" w:rsidP="00C606D1">
      <w:pPr>
        <w:jc w:val="both"/>
      </w:pPr>
      <w:r w:rsidRPr="004B7B07">
        <w:rPr>
          <w:b/>
          <w:bCs/>
        </w:rPr>
        <w:t>UNIT II</w:t>
      </w:r>
      <w:r w:rsidRPr="004B7B07">
        <w:t xml:space="preserve">: </w:t>
      </w:r>
      <w:r w:rsidRPr="004B7B07">
        <w:rPr>
          <w:b/>
        </w:rPr>
        <w:t>Amino acids</w:t>
      </w:r>
      <w:r w:rsidRPr="004B7B07">
        <w:t xml:space="preserve"> -</w:t>
      </w:r>
      <w:r w:rsidRPr="004B7B07">
        <w:rPr>
          <w:color w:val="000000"/>
        </w:rPr>
        <w:t xml:space="preserve"> Structure, properties, classification and biological functions of amino acids - </w:t>
      </w:r>
      <w:r w:rsidRPr="004B7B07">
        <w:t xml:space="preserve">Nitrogen Cycle, Nitrogen Balance, Reductive Amination &amp; Transamination &amp; Urea cycle, Biosynthesis of amino acids - Glutamate and Shikimate pathway </w:t>
      </w:r>
    </w:p>
    <w:p w:rsidR="00C606D1" w:rsidRPr="004B7B07" w:rsidRDefault="00C606D1" w:rsidP="00C606D1">
      <w:pPr>
        <w:rPr>
          <w:i/>
        </w:rPr>
      </w:pPr>
      <w:r w:rsidRPr="004B7B07">
        <w:rPr>
          <w:i/>
        </w:rPr>
        <w:t>Applications of Amino acids</w:t>
      </w:r>
    </w:p>
    <w:p w:rsidR="00C606D1" w:rsidRPr="004B7B07" w:rsidRDefault="00C606D1" w:rsidP="00C606D1">
      <w:pPr>
        <w:rPr>
          <w:i/>
        </w:rPr>
      </w:pPr>
      <w:r w:rsidRPr="004B7B07">
        <w:rPr>
          <w:i/>
        </w:rPr>
        <w:t xml:space="preserve">1) muscle protein maintenance, 2) potentiation of immune function, 3) affecting neuronal activities in the brain, 4) tissue repair acceleration after burn or trauma, 5) protecting liver from toxic agents, 6)pain relief effects, 7) lowering blood pressure, 8) modulating cholesterol metabolism, 9) stimulating insulin or growth hormone secretion, 10) reducing blood ammonia </w:t>
      </w:r>
    </w:p>
    <w:p w:rsidR="00C606D1" w:rsidRPr="004B7B07" w:rsidRDefault="00C606D1" w:rsidP="00C606D1">
      <w:pPr>
        <w:tabs>
          <w:tab w:val="num" w:pos="720"/>
        </w:tabs>
        <w:ind w:left="720" w:hanging="720"/>
        <w:jc w:val="both"/>
        <w:rPr>
          <w:b/>
        </w:rPr>
      </w:pPr>
    </w:p>
    <w:p w:rsidR="00C606D1" w:rsidRPr="004B7B07" w:rsidRDefault="00C606D1" w:rsidP="00F96B31">
      <w:pPr>
        <w:pStyle w:val="BodyTextIndent2"/>
        <w:spacing w:line="240" w:lineRule="auto"/>
        <w:ind w:left="0"/>
      </w:pPr>
      <w:r w:rsidRPr="004B7B07">
        <w:rPr>
          <w:b/>
          <w:bCs/>
        </w:rPr>
        <w:lastRenderedPageBreak/>
        <w:t xml:space="preserve">UNIT III: Proteins: </w:t>
      </w:r>
      <w:r w:rsidRPr="004B7B07">
        <w:rPr>
          <w:color w:val="000000"/>
        </w:rPr>
        <w:t>Structure, properties, classification and biological functions</w:t>
      </w:r>
      <w:r w:rsidRPr="004B7B07">
        <w:t xml:space="preserve">, structural organization of Proteins, Protein folding </w:t>
      </w:r>
    </w:p>
    <w:p w:rsidR="00C606D1" w:rsidRPr="004B7B07" w:rsidRDefault="00C606D1" w:rsidP="00F96B31">
      <w:pPr>
        <w:rPr>
          <w:rFonts w:cs="Calibri"/>
          <w:i/>
        </w:rPr>
      </w:pPr>
      <w:r w:rsidRPr="004B7B07">
        <w:rPr>
          <w:rFonts w:cs="Calibri"/>
          <w:i/>
        </w:rPr>
        <w:t>Applications of proteins</w:t>
      </w:r>
    </w:p>
    <w:p w:rsidR="00C606D1" w:rsidRPr="004B7B07" w:rsidRDefault="00C606D1" w:rsidP="00F96B31">
      <w:pPr>
        <w:pStyle w:val="BodyTextIndent2"/>
        <w:spacing w:line="240" w:lineRule="auto"/>
        <w:ind w:left="0"/>
        <w:rPr>
          <w:rFonts w:cs="Calibri"/>
          <w:i/>
        </w:rPr>
      </w:pPr>
      <w:r w:rsidRPr="004B7B07">
        <w:rPr>
          <w:rFonts w:cs="Calibri"/>
          <w:b/>
          <w:i/>
        </w:rPr>
        <w:t>(1) Antibodies</w:t>
      </w:r>
      <w:r w:rsidRPr="004B7B07">
        <w:rPr>
          <w:rFonts w:cs="Calibri"/>
          <w:i/>
        </w:rPr>
        <w:t xml:space="preserve"> - are specialized proteins involved in defending the body from antigens (foreign invaders). (2) </w:t>
      </w:r>
      <w:r w:rsidRPr="004B7B07">
        <w:rPr>
          <w:rFonts w:cs="Calibri"/>
          <w:b/>
          <w:i/>
        </w:rPr>
        <w:t>Enzymes</w:t>
      </w:r>
      <w:r w:rsidRPr="004B7B07">
        <w:rPr>
          <w:rFonts w:cs="Calibri"/>
          <w:i/>
        </w:rPr>
        <w:t xml:space="preserve"> - are proteins that facilitate biochemical reactions. (3) </w:t>
      </w:r>
      <w:r w:rsidRPr="004B7B07">
        <w:rPr>
          <w:rFonts w:cs="Calibri"/>
          <w:b/>
          <w:i/>
        </w:rPr>
        <w:t>Hormonal Proteins</w:t>
      </w:r>
      <w:r w:rsidRPr="004B7B07">
        <w:rPr>
          <w:rFonts w:cs="Calibri"/>
          <w:i/>
        </w:rPr>
        <w:t xml:space="preserve"> - are messenger proteins which help to coordinate certain bodily activities. Eg. insulin, oxytocin, and somatotropin. (4)</w:t>
      </w:r>
      <w:r w:rsidRPr="004B7B07">
        <w:rPr>
          <w:rFonts w:cs="Calibri"/>
          <w:b/>
          <w:i/>
        </w:rPr>
        <w:t>Structural Proteins</w:t>
      </w:r>
      <w:r w:rsidRPr="004B7B07">
        <w:rPr>
          <w:rFonts w:cs="Calibri"/>
          <w:i/>
        </w:rPr>
        <w:t xml:space="preserve"> - are fibrous and stringy and provide support. Examples include keratin, collagen, and elastin (5)</w:t>
      </w:r>
      <w:r w:rsidRPr="004B7B07">
        <w:rPr>
          <w:rFonts w:cs="Calibri"/>
          <w:b/>
          <w:i/>
        </w:rPr>
        <w:t xml:space="preserve"> Storage Proteins</w:t>
      </w:r>
      <w:r w:rsidRPr="004B7B07">
        <w:rPr>
          <w:rFonts w:cs="Calibri"/>
          <w:i/>
        </w:rPr>
        <w:t xml:space="preserve"> - store amino acids. Examples include ovalbumin, casein, ferritin. (6)</w:t>
      </w:r>
      <w:r w:rsidRPr="004B7B07">
        <w:rPr>
          <w:rFonts w:cs="Calibri"/>
          <w:b/>
          <w:i/>
        </w:rPr>
        <w:t>Transport Proteins</w:t>
      </w:r>
      <w:r w:rsidRPr="004B7B07">
        <w:rPr>
          <w:rFonts w:cs="Calibri"/>
          <w:i/>
        </w:rPr>
        <w:t xml:space="preserve"> - are carrier proteins which move molecules from one place to another around the body. Examples include hemoglobin and cytochromes. </w:t>
      </w:r>
    </w:p>
    <w:p w:rsidR="00C606D1" w:rsidRPr="004B7B07" w:rsidRDefault="00C606D1" w:rsidP="00F96B31">
      <w:pPr>
        <w:pStyle w:val="BodyTextIndent2"/>
        <w:spacing w:line="240" w:lineRule="auto"/>
        <w:ind w:left="0"/>
      </w:pPr>
    </w:p>
    <w:p w:rsidR="00C606D1" w:rsidRPr="004B7B07" w:rsidRDefault="00C606D1" w:rsidP="00F96B31">
      <w:pPr>
        <w:pStyle w:val="BodyTextIndent2"/>
        <w:spacing w:line="240" w:lineRule="auto"/>
        <w:ind w:left="0"/>
      </w:pPr>
      <w:r w:rsidRPr="004B7B07">
        <w:rPr>
          <w:b/>
        </w:rPr>
        <w:t>Unit IV: Enzymes:</w:t>
      </w:r>
      <w:r w:rsidRPr="004B7B07">
        <w:t xml:space="preserve"> Introduction, P</w:t>
      </w:r>
      <w:r w:rsidRPr="004B7B07">
        <w:rPr>
          <w:color w:val="000000"/>
        </w:rPr>
        <w:t xml:space="preserve">roperties, classification, </w:t>
      </w:r>
      <w:r w:rsidRPr="004B7B07">
        <w:t>Factors affecting enzyme action, enzyme inhibition, enzyme catalysis-acid-base catalysis, covalent catalysis, metal ion catalysis</w:t>
      </w:r>
    </w:p>
    <w:p w:rsidR="00C606D1" w:rsidRPr="004B7B07" w:rsidRDefault="00C606D1" w:rsidP="00C606D1">
      <w:pPr>
        <w:rPr>
          <w:i/>
        </w:rPr>
      </w:pPr>
      <w:r w:rsidRPr="004B7B07">
        <w:rPr>
          <w:i/>
        </w:rPr>
        <w:t>Applications of Enzymes: (1)To breakdown (Digestion,  (2)To build up or put together (Synthesis) (3) To release energy (Cellular Respiration)(4) To capture energy (Photosynthesis)</w:t>
      </w:r>
    </w:p>
    <w:p w:rsidR="00C606D1" w:rsidRPr="004B7B07" w:rsidRDefault="00C606D1" w:rsidP="00C606D1">
      <w:pPr>
        <w:tabs>
          <w:tab w:val="num" w:pos="720"/>
        </w:tabs>
        <w:ind w:left="720" w:hanging="720"/>
        <w:jc w:val="both"/>
        <w:rPr>
          <w:b/>
        </w:rPr>
      </w:pPr>
    </w:p>
    <w:p w:rsidR="00C606D1" w:rsidRPr="004B7B07" w:rsidRDefault="00C606D1" w:rsidP="00C606D1">
      <w:pPr>
        <w:autoSpaceDE w:val="0"/>
        <w:autoSpaceDN w:val="0"/>
        <w:adjustRightInd w:val="0"/>
        <w:jc w:val="both"/>
        <w:rPr>
          <w:color w:val="000000"/>
        </w:rPr>
      </w:pPr>
      <w:r w:rsidRPr="004B7B07">
        <w:rPr>
          <w:b/>
          <w:bCs/>
          <w:color w:val="000000"/>
        </w:rPr>
        <w:t xml:space="preserve">UNIT V: Lipids: </w:t>
      </w:r>
      <w:r w:rsidRPr="004B7B07">
        <w:rPr>
          <w:color w:val="000000"/>
        </w:rPr>
        <w:t xml:space="preserve">Structure, properties, classification and biological functions-phospholipids, Sphingolipids, fatty acid metabolism, cholesterol structure and function. Lipoproteins </w:t>
      </w:r>
      <w:r w:rsidRPr="004B7B07">
        <w:rPr>
          <w:rFonts w:cs="Bell MT"/>
          <w:color w:val="000000"/>
        </w:rPr>
        <w:t>–</w:t>
      </w:r>
      <w:r w:rsidRPr="004B7B07">
        <w:rPr>
          <w:color w:val="000000"/>
        </w:rPr>
        <w:t xml:space="preserve"> classification &amp; function, Lipid Profile assays</w:t>
      </w:r>
    </w:p>
    <w:p w:rsidR="00C606D1" w:rsidRPr="004B7B07" w:rsidRDefault="00C606D1" w:rsidP="00C606D1">
      <w:pPr>
        <w:autoSpaceDE w:val="0"/>
        <w:autoSpaceDN w:val="0"/>
        <w:adjustRightInd w:val="0"/>
        <w:rPr>
          <w:i/>
          <w:color w:val="000000"/>
        </w:rPr>
      </w:pPr>
      <w:r w:rsidRPr="004B7B07">
        <w:rPr>
          <w:i/>
          <w:color w:val="000000"/>
        </w:rPr>
        <w:t>Application of Lipids:</w:t>
      </w:r>
    </w:p>
    <w:p w:rsidR="00C606D1" w:rsidRPr="004B7B07" w:rsidRDefault="00C606D1" w:rsidP="00C606D1">
      <w:pPr>
        <w:autoSpaceDE w:val="0"/>
        <w:autoSpaceDN w:val="0"/>
        <w:adjustRightInd w:val="0"/>
        <w:rPr>
          <w:i/>
          <w:color w:val="000000"/>
        </w:rPr>
      </w:pPr>
      <w:r w:rsidRPr="004B7B07">
        <w:rPr>
          <w:i/>
          <w:color w:val="000000"/>
        </w:rPr>
        <w:t>(1)Lipids acts as Chemical messengers, (2) storage and provision of energy (3) Helps in Maintenance of body temperature (4) Helps in Membrane lipid layer formation (5) helps in biosynthesis of "fat-soluble" vitamins</w:t>
      </w:r>
    </w:p>
    <w:p w:rsidR="00C606D1" w:rsidRPr="004B7B07" w:rsidRDefault="00C606D1" w:rsidP="00C606D1">
      <w:pPr>
        <w:autoSpaceDE w:val="0"/>
        <w:autoSpaceDN w:val="0"/>
        <w:adjustRightInd w:val="0"/>
        <w:jc w:val="both"/>
        <w:rPr>
          <w:color w:val="000000"/>
        </w:rPr>
      </w:pPr>
    </w:p>
    <w:p w:rsidR="00C606D1" w:rsidRPr="004B7B07" w:rsidRDefault="00C606D1" w:rsidP="00C606D1">
      <w:pPr>
        <w:autoSpaceDE w:val="0"/>
        <w:autoSpaceDN w:val="0"/>
        <w:adjustRightInd w:val="0"/>
        <w:jc w:val="both"/>
      </w:pPr>
      <w:r w:rsidRPr="004B7B07">
        <w:rPr>
          <w:b/>
          <w:bCs/>
        </w:rPr>
        <w:t xml:space="preserve">UNIT VI: Nucleic Acids: </w:t>
      </w:r>
      <w:r w:rsidRPr="004B7B07">
        <w:rPr>
          <w:color w:val="000000"/>
        </w:rPr>
        <w:t>Structure, properties of</w:t>
      </w:r>
      <w:r w:rsidRPr="004B7B07">
        <w:t xml:space="preserve"> DNA and RNA. Metabolism of Purines &amp; Pyrimidines: overview of de Novo &amp; salvage pathway, Conversion of nucleoside monophosphates to nucleoside triphosphate</w:t>
      </w:r>
    </w:p>
    <w:p w:rsidR="00C606D1" w:rsidRPr="004B7B07" w:rsidRDefault="00C606D1" w:rsidP="00C606D1">
      <w:pPr>
        <w:autoSpaceDE w:val="0"/>
        <w:autoSpaceDN w:val="0"/>
        <w:adjustRightInd w:val="0"/>
        <w:rPr>
          <w:b/>
          <w:bCs/>
        </w:rPr>
      </w:pPr>
    </w:p>
    <w:p w:rsidR="00C606D1" w:rsidRPr="004B7B07" w:rsidRDefault="00C606D1" w:rsidP="00C606D1">
      <w:pPr>
        <w:autoSpaceDE w:val="0"/>
        <w:autoSpaceDN w:val="0"/>
        <w:adjustRightInd w:val="0"/>
        <w:rPr>
          <w:i/>
          <w:color w:val="000000"/>
        </w:rPr>
      </w:pPr>
      <w:r w:rsidRPr="004B7B07">
        <w:rPr>
          <w:i/>
          <w:color w:val="000000"/>
        </w:rPr>
        <w:t>Application of</w:t>
      </w:r>
      <w:r w:rsidRPr="004B7B07">
        <w:t xml:space="preserve"> </w:t>
      </w:r>
      <w:r w:rsidRPr="004B7B07">
        <w:rPr>
          <w:i/>
          <w:color w:val="000000"/>
        </w:rPr>
        <w:t>Nucleic Acids:</w:t>
      </w:r>
    </w:p>
    <w:p w:rsidR="00C606D1" w:rsidRPr="004B7B07" w:rsidRDefault="00C606D1" w:rsidP="00C606D1">
      <w:pPr>
        <w:autoSpaceDE w:val="0"/>
        <w:autoSpaceDN w:val="0"/>
        <w:adjustRightInd w:val="0"/>
        <w:jc w:val="both"/>
        <w:rPr>
          <w:i/>
          <w:color w:val="000000"/>
        </w:rPr>
      </w:pPr>
      <w:r w:rsidRPr="004B7B07">
        <w:rPr>
          <w:i/>
          <w:color w:val="000000"/>
        </w:rPr>
        <w:t>(1)Nucleic acids encode all the Genetic informationation of the cell. (2)</w:t>
      </w:r>
      <w:r w:rsidRPr="004B7B07">
        <w:rPr>
          <w:b/>
          <w:bCs/>
          <w:i/>
          <w:color w:val="000000"/>
        </w:rPr>
        <w:t>Macroergic compounds</w:t>
      </w:r>
      <w:r w:rsidRPr="004B7B07">
        <w:rPr>
          <w:i/>
          <w:color w:val="000000"/>
        </w:rPr>
        <w:t xml:space="preserve"> which deliver energy necessary to different biological processes (eg. ATP, GTP).  (3) </w:t>
      </w:r>
      <w:r w:rsidRPr="004B7B07">
        <w:rPr>
          <w:b/>
          <w:bCs/>
          <w:i/>
          <w:color w:val="000000"/>
        </w:rPr>
        <w:t>Allosteric regulators</w:t>
      </w:r>
      <w:r w:rsidRPr="004B7B07">
        <w:rPr>
          <w:i/>
          <w:color w:val="000000"/>
        </w:rPr>
        <w:t xml:space="preserve"> of different enzymes (4) </w:t>
      </w:r>
      <w:r w:rsidRPr="004B7B07">
        <w:rPr>
          <w:b/>
          <w:bCs/>
          <w:i/>
          <w:color w:val="000000"/>
        </w:rPr>
        <w:t>Methyl group donor</w:t>
      </w:r>
      <w:r w:rsidRPr="004B7B07">
        <w:rPr>
          <w:i/>
          <w:color w:val="000000"/>
        </w:rPr>
        <w:t xml:space="preserve"> (eg. S-adenosylmethionine) (5) </w:t>
      </w:r>
      <w:r w:rsidRPr="004B7B07">
        <w:rPr>
          <w:b/>
          <w:bCs/>
          <w:i/>
          <w:color w:val="000000"/>
        </w:rPr>
        <w:t>Signal transduction</w:t>
      </w:r>
      <w:r w:rsidRPr="004B7B07">
        <w:rPr>
          <w:i/>
          <w:color w:val="000000"/>
        </w:rPr>
        <w:t>: intracellular messengers of hormones (eg. AMPc, GMCc)</w:t>
      </w:r>
    </w:p>
    <w:p w:rsidR="00C606D1" w:rsidRDefault="00C606D1" w:rsidP="00C606D1">
      <w:pPr>
        <w:autoSpaceDE w:val="0"/>
        <w:autoSpaceDN w:val="0"/>
        <w:adjustRightInd w:val="0"/>
        <w:rPr>
          <w:rFonts w:ascii="Calibri" w:hAnsi="Calibri"/>
          <w:b/>
          <w:bCs/>
          <w:sz w:val="22"/>
          <w:szCs w:val="22"/>
        </w:rPr>
      </w:pPr>
    </w:p>
    <w:p w:rsidR="00C606D1" w:rsidRPr="00F96B31" w:rsidRDefault="00C606D1" w:rsidP="00C606D1">
      <w:pPr>
        <w:autoSpaceDE w:val="0"/>
        <w:autoSpaceDN w:val="0"/>
        <w:adjustRightInd w:val="0"/>
        <w:rPr>
          <w:b/>
          <w:bCs/>
        </w:rPr>
      </w:pPr>
      <w:r w:rsidRPr="00F96B31">
        <w:rPr>
          <w:b/>
          <w:bCs/>
        </w:rPr>
        <w:t>TEXT BOOKS:</w:t>
      </w:r>
    </w:p>
    <w:p w:rsidR="00C606D1" w:rsidRPr="00F96B31" w:rsidRDefault="00C606D1" w:rsidP="00752409">
      <w:pPr>
        <w:numPr>
          <w:ilvl w:val="0"/>
          <w:numId w:val="45"/>
        </w:numPr>
        <w:suppressAutoHyphens w:val="0"/>
        <w:autoSpaceDE w:val="0"/>
        <w:autoSpaceDN w:val="0"/>
        <w:adjustRightInd w:val="0"/>
      </w:pPr>
      <w:r w:rsidRPr="00F96B31">
        <w:t>Biochemistry, U. Staynarayana and. U. Chakrapani, Third Edition, Published by Books &amp; Allied, 2008</w:t>
      </w:r>
    </w:p>
    <w:p w:rsidR="00C606D1" w:rsidRPr="00F96B31" w:rsidRDefault="00C606D1" w:rsidP="00752409">
      <w:pPr>
        <w:numPr>
          <w:ilvl w:val="0"/>
          <w:numId w:val="45"/>
        </w:numPr>
        <w:suppressAutoHyphens w:val="0"/>
        <w:autoSpaceDE w:val="0"/>
        <w:autoSpaceDN w:val="0"/>
        <w:adjustRightInd w:val="0"/>
      </w:pPr>
      <w:r w:rsidRPr="00F96B31">
        <w:t>Fundamentals of Biochemistry J.L. Jain S. Chand Publishers</w:t>
      </w:r>
    </w:p>
    <w:p w:rsidR="00F96B31" w:rsidRDefault="00F96B31">
      <w:pPr>
        <w:suppressAutoHyphens w:val="0"/>
        <w:spacing w:after="200" w:line="276" w:lineRule="auto"/>
        <w:rPr>
          <w:b/>
          <w:bCs/>
        </w:rPr>
      </w:pPr>
      <w:r>
        <w:rPr>
          <w:b/>
          <w:bCs/>
        </w:rPr>
        <w:br w:type="page"/>
      </w:r>
    </w:p>
    <w:p w:rsidR="00C606D1" w:rsidRPr="00F96B31" w:rsidRDefault="00C606D1" w:rsidP="00C606D1">
      <w:pPr>
        <w:autoSpaceDE w:val="0"/>
        <w:autoSpaceDN w:val="0"/>
        <w:adjustRightInd w:val="0"/>
        <w:rPr>
          <w:b/>
          <w:bCs/>
        </w:rPr>
      </w:pPr>
      <w:r w:rsidRPr="00F96B31">
        <w:rPr>
          <w:b/>
          <w:bCs/>
        </w:rPr>
        <w:lastRenderedPageBreak/>
        <w:t>REFERENCES:</w:t>
      </w:r>
    </w:p>
    <w:p w:rsidR="00C606D1" w:rsidRPr="00F96B31" w:rsidRDefault="00C606D1" w:rsidP="00752409">
      <w:pPr>
        <w:numPr>
          <w:ilvl w:val="0"/>
          <w:numId w:val="44"/>
        </w:numPr>
        <w:suppressAutoHyphens w:val="0"/>
        <w:autoSpaceDE w:val="0"/>
        <w:autoSpaceDN w:val="0"/>
        <w:adjustRightInd w:val="0"/>
      </w:pPr>
      <w:r w:rsidRPr="00F96B31">
        <w:t>Voet D, Voet J. G, Biochemistry, Second Edition, John C Wiley and Sons, 1994.</w:t>
      </w:r>
    </w:p>
    <w:p w:rsidR="00C606D1" w:rsidRPr="00F96B31" w:rsidRDefault="00C606D1" w:rsidP="00752409">
      <w:pPr>
        <w:numPr>
          <w:ilvl w:val="0"/>
          <w:numId w:val="44"/>
        </w:numPr>
        <w:suppressAutoHyphens w:val="0"/>
        <w:autoSpaceDE w:val="0"/>
        <w:autoSpaceDN w:val="0"/>
        <w:adjustRightInd w:val="0"/>
      </w:pPr>
      <w:r w:rsidRPr="00F96B31">
        <w:t>L. Stryer, J.M. Berg, JL Tymockzo Biochemistry 5</w:t>
      </w:r>
      <w:r w:rsidRPr="00F96B31">
        <w:rPr>
          <w:vertAlign w:val="superscript"/>
        </w:rPr>
        <w:t>th</w:t>
      </w:r>
      <w:r w:rsidRPr="00F96B31">
        <w:t xml:space="preserve"> edition, WH Freemen &amp; Co 2002.</w:t>
      </w:r>
    </w:p>
    <w:p w:rsidR="00C606D1" w:rsidRPr="00F96B31" w:rsidRDefault="00C606D1" w:rsidP="00752409">
      <w:pPr>
        <w:numPr>
          <w:ilvl w:val="0"/>
          <w:numId w:val="44"/>
        </w:numPr>
        <w:suppressAutoHyphens w:val="0"/>
        <w:autoSpaceDE w:val="0"/>
        <w:autoSpaceDN w:val="0"/>
        <w:adjustRightInd w:val="0"/>
      </w:pPr>
      <w:r w:rsidRPr="00F96B31">
        <w:t>Biochemistry by K. Mathews, K.E. Van Holde, Kevin G Ahern, Pearson Education.</w:t>
      </w:r>
    </w:p>
    <w:p w:rsidR="00C606D1" w:rsidRPr="00F96B31" w:rsidRDefault="00C606D1" w:rsidP="00752409">
      <w:pPr>
        <w:numPr>
          <w:ilvl w:val="0"/>
          <w:numId w:val="44"/>
        </w:numPr>
        <w:suppressAutoHyphens w:val="0"/>
        <w:autoSpaceDE w:val="0"/>
        <w:autoSpaceDN w:val="0"/>
        <w:adjustRightInd w:val="0"/>
      </w:pPr>
      <w:r w:rsidRPr="00F96B31">
        <w:t>Protein’s Structure and function. Daviel Whitford John Wiley Publications.</w:t>
      </w:r>
    </w:p>
    <w:p w:rsidR="00C606D1" w:rsidRPr="00F96B31" w:rsidRDefault="00C606D1" w:rsidP="00752409">
      <w:pPr>
        <w:numPr>
          <w:ilvl w:val="0"/>
          <w:numId w:val="44"/>
        </w:numPr>
        <w:suppressAutoHyphens w:val="0"/>
        <w:autoSpaceDE w:val="0"/>
        <w:autoSpaceDN w:val="0"/>
        <w:adjustRightInd w:val="0"/>
      </w:pPr>
      <w:r w:rsidRPr="00F96B31">
        <w:t>Biochemistry by Cristopher K.Mathews, K.E.Van Holde, Pearsons education.</w:t>
      </w:r>
    </w:p>
    <w:p w:rsidR="00C606D1" w:rsidRPr="00F96B31" w:rsidRDefault="00C606D1" w:rsidP="00752409">
      <w:pPr>
        <w:numPr>
          <w:ilvl w:val="0"/>
          <w:numId w:val="44"/>
        </w:numPr>
        <w:suppressAutoHyphens w:val="0"/>
      </w:pPr>
      <w:r w:rsidRPr="00F96B31">
        <w:t>Principles of Biochemistry, Horton,Moran,Scrimgeour, Printice Hall,4</w:t>
      </w:r>
      <w:r w:rsidRPr="00F96B31">
        <w:rPr>
          <w:vertAlign w:val="superscript"/>
        </w:rPr>
        <w:t>th</w:t>
      </w:r>
      <w:r w:rsidRPr="00F96B31">
        <w:t xml:space="preserve"> edition, 2006.</w:t>
      </w:r>
    </w:p>
    <w:p w:rsidR="00C606D1" w:rsidRPr="00F96B31" w:rsidRDefault="00C606D1" w:rsidP="00752409">
      <w:pPr>
        <w:numPr>
          <w:ilvl w:val="0"/>
          <w:numId w:val="44"/>
        </w:numPr>
        <w:suppressAutoHyphens w:val="0"/>
      </w:pPr>
      <w:r w:rsidRPr="00F96B31">
        <w:t>Lehninger A.L, Nelson O.’L, M.M. Cox, Principles of Biochemistry, 3</w:t>
      </w:r>
      <w:r w:rsidRPr="00F96B31">
        <w:rPr>
          <w:vertAlign w:val="superscript"/>
        </w:rPr>
        <w:t>rd</w:t>
      </w:r>
      <w:r w:rsidRPr="00F96B31">
        <w:t xml:space="preserve"> Edition, 2000 CBS Publications, 1993</w:t>
      </w:r>
    </w:p>
    <w:p w:rsidR="00C606D1" w:rsidRPr="00F630DC" w:rsidRDefault="00C606D1" w:rsidP="00C606D1">
      <w:pPr>
        <w:autoSpaceDE w:val="0"/>
        <w:autoSpaceDN w:val="0"/>
        <w:adjustRightInd w:val="0"/>
        <w:jc w:val="both"/>
        <w:rPr>
          <w:rFonts w:ascii="Calibri" w:hAnsi="Calibri"/>
          <w:color w:val="000000"/>
          <w:sz w:val="22"/>
          <w:szCs w:val="22"/>
        </w:rPr>
      </w:pPr>
    </w:p>
    <w:p w:rsidR="00C606D1" w:rsidRDefault="00C606D1">
      <w:pPr>
        <w:suppressAutoHyphens w:val="0"/>
        <w:spacing w:after="200" w:line="276" w:lineRule="auto"/>
        <w:rPr>
          <w:rFonts w:ascii="Calibri" w:hAnsi="Calibri" w:cs="Calibri"/>
          <w:b/>
        </w:rPr>
      </w:pPr>
      <w:r>
        <w:rPr>
          <w:rFonts w:ascii="Calibri" w:hAnsi="Calibri" w:cs="Calibri"/>
          <w:b/>
        </w:rPr>
        <w:br w:type="page"/>
      </w:r>
    </w:p>
    <w:p w:rsidR="00C606D1" w:rsidRPr="00571B63" w:rsidRDefault="00C606D1" w:rsidP="00C606D1">
      <w:pPr>
        <w:tabs>
          <w:tab w:val="left" w:pos="6086"/>
        </w:tabs>
        <w:jc w:val="center"/>
        <w:rPr>
          <w:rFonts w:ascii="Calibri" w:hAnsi="Calibri" w:cs="Calibri"/>
          <w:b/>
        </w:rPr>
      </w:pPr>
      <w:r w:rsidRPr="00571B63">
        <w:rPr>
          <w:rFonts w:ascii="Calibri" w:hAnsi="Calibri" w:cs="Calibri"/>
          <w:b/>
        </w:rPr>
        <w:lastRenderedPageBreak/>
        <w:t>Syllabus for B. Tech - BIOTECHNOLOGY</w:t>
      </w:r>
    </w:p>
    <w:p w:rsidR="00C606D1" w:rsidRPr="00F630DC" w:rsidRDefault="00C606D1" w:rsidP="00C606D1">
      <w:pPr>
        <w:rPr>
          <w:rFonts w:ascii="Calibri" w:hAnsi="Calibri"/>
          <w:b/>
          <w:bCs/>
          <w:sz w:val="22"/>
          <w:szCs w:val="22"/>
        </w:rPr>
      </w:pPr>
      <w:r w:rsidRPr="00F630DC">
        <w:rPr>
          <w:rFonts w:ascii="Calibri" w:hAnsi="Calibri"/>
          <w:b/>
          <w:bCs/>
          <w:sz w:val="22"/>
          <w:szCs w:val="22"/>
        </w:rPr>
        <w:t>II Year I Semester</w:t>
      </w:r>
      <w:r w:rsidRPr="00F630DC">
        <w:rPr>
          <w:rFonts w:ascii="Calibri" w:hAnsi="Calibri"/>
          <w:b/>
          <w:bCs/>
          <w:sz w:val="22"/>
          <w:szCs w:val="22"/>
        </w:rPr>
        <w:tab/>
      </w:r>
      <w:r w:rsidRPr="00F630DC">
        <w:rPr>
          <w:rFonts w:ascii="Calibri" w:hAnsi="Calibri"/>
          <w:b/>
          <w:bCs/>
          <w:sz w:val="22"/>
          <w:szCs w:val="22"/>
        </w:rPr>
        <w:tab/>
      </w:r>
      <w:r w:rsidRPr="00F630DC">
        <w:rPr>
          <w:rFonts w:ascii="Calibri" w:hAnsi="Calibri"/>
          <w:b/>
          <w:bCs/>
          <w:sz w:val="22"/>
          <w:szCs w:val="22"/>
        </w:rPr>
        <w:tab/>
      </w:r>
      <w:r>
        <w:rPr>
          <w:rFonts w:ascii="Calibri" w:hAnsi="Calibri"/>
          <w:b/>
          <w:bCs/>
          <w:sz w:val="22"/>
          <w:szCs w:val="22"/>
        </w:rPr>
        <w:t>(7</w:t>
      </w:r>
      <w:r w:rsidRPr="00F630DC">
        <w:rPr>
          <w:rFonts w:ascii="Calibri" w:hAnsi="Calibri"/>
          <w:b/>
          <w:bCs/>
          <w:sz w:val="22"/>
          <w:szCs w:val="22"/>
        </w:rPr>
        <w:t>G30</w:t>
      </w:r>
      <w:r>
        <w:rPr>
          <w:rFonts w:ascii="Calibri" w:hAnsi="Calibri"/>
          <w:b/>
          <w:bCs/>
          <w:sz w:val="22"/>
          <w:szCs w:val="22"/>
        </w:rPr>
        <w:t>4</w:t>
      </w:r>
      <w:r w:rsidRPr="00F630DC">
        <w:rPr>
          <w:rFonts w:ascii="Calibri" w:hAnsi="Calibri"/>
          <w:b/>
          <w:bCs/>
          <w:sz w:val="22"/>
          <w:szCs w:val="22"/>
        </w:rPr>
        <w:t>) MICROBIOLOGY</w:t>
      </w:r>
    </w:p>
    <w:p w:rsidR="00C606D1" w:rsidRPr="000B490A" w:rsidRDefault="00C606D1" w:rsidP="00C606D1">
      <w:pPr>
        <w:jc w:val="center"/>
        <w:rPr>
          <w:rFonts w:ascii="Calibri" w:hAnsi="Calibri"/>
          <w:b/>
          <w:bCs/>
          <w:sz w:val="6"/>
          <w:szCs w:val="22"/>
        </w:rPr>
      </w:pPr>
    </w:p>
    <w:p w:rsidR="00C606D1" w:rsidRPr="00F630DC" w:rsidRDefault="00C606D1" w:rsidP="00C606D1">
      <w:pPr>
        <w:rPr>
          <w:rFonts w:ascii="Calibri" w:hAnsi="Calibri"/>
          <w:b/>
          <w:bCs/>
          <w:sz w:val="22"/>
          <w:szCs w:val="22"/>
        </w:rPr>
      </w:pPr>
    </w:p>
    <w:tbl>
      <w:tblPr>
        <w:tblpPr w:leftFromText="180" w:rightFromText="180" w:vertAnchor="text" w:horzAnchor="margin" w:tblpXSpec="right" w:tblpY="-4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58"/>
        <w:gridCol w:w="427"/>
        <w:gridCol w:w="463"/>
        <w:gridCol w:w="439"/>
        <w:gridCol w:w="515"/>
        <w:gridCol w:w="434"/>
        <w:gridCol w:w="477"/>
        <w:gridCol w:w="491"/>
        <w:gridCol w:w="421"/>
        <w:gridCol w:w="473"/>
        <w:gridCol w:w="540"/>
        <w:gridCol w:w="540"/>
      </w:tblGrid>
      <w:tr w:rsidR="00C606D1" w:rsidRPr="00F630DC" w:rsidTr="004A629F">
        <w:trPr>
          <w:trHeight w:val="350"/>
        </w:trPr>
        <w:tc>
          <w:tcPr>
            <w:tcW w:w="558" w:type="dxa"/>
          </w:tcPr>
          <w:p w:rsidR="00C606D1" w:rsidRPr="002A23BA" w:rsidRDefault="00C606D1" w:rsidP="004A629F">
            <w:pPr>
              <w:rPr>
                <w:b/>
                <w:bCs/>
              </w:rPr>
            </w:pPr>
            <w:r>
              <w:rPr>
                <w:b/>
                <w:bCs/>
              </w:rPr>
              <w:t>1</w:t>
            </w:r>
          </w:p>
        </w:tc>
        <w:tc>
          <w:tcPr>
            <w:tcW w:w="427" w:type="dxa"/>
          </w:tcPr>
          <w:p w:rsidR="00C606D1" w:rsidRPr="002A23BA" w:rsidRDefault="00C606D1" w:rsidP="004A629F">
            <w:pPr>
              <w:rPr>
                <w:b/>
                <w:bCs/>
              </w:rPr>
            </w:pPr>
            <w:r>
              <w:rPr>
                <w:b/>
                <w:bCs/>
              </w:rPr>
              <w:t>2</w:t>
            </w:r>
          </w:p>
        </w:tc>
        <w:tc>
          <w:tcPr>
            <w:tcW w:w="463" w:type="dxa"/>
          </w:tcPr>
          <w:p w:rsidR="00C606D1" w:rsidRPr="002A23BA" w:rsidRDefault="00C606D1" w:rsidP="004A629F">
            <w:pPr>
              <w:rPr>
                <w:b/>
                <w:bCs/>
              </w:rPr>
            </w:pPr>
            <w:r>
              <w:rPr>
                <w:b/>
                <w:bCs/>
              </w:rPr>
              <w:t>3</w:t>
            </w:r>
          </w:p>
        </w:tc>
        <w:tc>
          <w:tcPr>
            <w:tcW w:w="439" w:type="dxa"/>
          </w:tcPr>
          <w:p w:rsidR="00C606D1" w:rsidRPr="002A23BA" w:rsidRDefault="00C606D1" w:rsidP="004A629F">
            <w:pPr>
              <w:rPr>
                <w:b/>
                <w:bCs/>
              </w:rPr>
            </w:pPr>
            <w:r>
              <w:rPr>
                <w:b/>
                <w:bCs/>
              </w:rPr>
              <w:t>4</w:t>
            </w:r>
          </w:p>
        </w:tc>
        <w:tc>
          <w:tcPr>
            <w:tcW w:w="515" w:type="dxa"/>
          </w:tcPr>
          <w:p w:rsidR="00C606D1" w:rsidRPr="002A23BA" w:rsidRDefault="00C606D1" w:rsidP="004A629F">
            <w:pPr>
              <w:rPr>
                <w:b/>
                <w:bCs/>
              </w:rPr>
            </w:pPr>
            <w:r>
              <w:rPr>
                <w:b/>
                <w:bCs/>
              </w:rPr>
              <w:t>5</w:t>
            </w:r>
          </w:p>
        </w:tc>
        <w:tc>
          <w:tcPr>
            <w:tcW w:w="434" w:type="dxa"/>
          </w:tcPr>
          <w:p w:rsidR="00C606D1" w:rsidRPr="002A23BA" w:rsidRDefault="00C606D1" w:rsidP="004A629F">
            <w:pPr>
              <w:rPr>
                <w:b/>
                <w:bCs/>
              </w:rPr>
            </w:pPr>
            <w:r>
              <w:rPr>
                <w:b/>
                <w:bCs/>
              </w:rPr>
              <w:t>6</w:t>
            </w:r>
          </w:p>
        </w:tc>
        <w:tc>
          <w:tcPr>
            <w:tcW w:w="477" w:type="dxa"/>
          </w:tcPr>
          <w:p w:rsidR="00C606D1" w:rsidRPr="002A23BA" w:rsidRDefault="00C606D1" w:rsidP="004A629F">
            <w:pPr>
              <w:rPr>
                <w:b/>
                <w:bCs/>
              </w:rPr>
            </w:pPr>
            <w:r>
              <w:rPr>
                <w:b/>
                <w:bCs/>
              </w:rPr>
              <w:t>7</w:t>
            </w:r>
          </w:p>
        </w:tc>
        <w:tc>
          <w:tcPr>
            <w:tcW w:w="491" w:type="dxa"/>
          </w:tcPr>
          <w:p w:rsidR="00C606D1" w:rsidRPr="002A23BA" w:rsidRDefault="00C606D1" w:rsidP="004A629F">
            <w:pPr>
              <w:rPr>
                <w:b/>
                <w:bCs/>
              </w:rPr>
            </w:pPr>
            <w:r>
              <w:rPr>
                <w:b/>
                <w:bCs/>
              </w:rPr>
              <w:t>8</w:t>
            </w:r>
          </w:p>
        </w:tc>
        <w:tc>
          <w:tcPr>
            <w:tcW w:w="421" w:type="dxa"/>
          </w:tcPr>
          <w:p w:rsidR="00C606D1" w:rsidRPr="002A23BA" w:rsidRDefault="00C606D1" w:rsidP="004A629F">
            <w:pPr>
              <w:rPr>
                <w:b/>
                <w:bCs/>
              </w:rPr>
            </w:pPr>
            <w:r>
              <w:rPr>
                <w:b/>
                <w:bCs/>
              </w:rPr>
              <w:t>9</w:t>
            </w:r>
          </w:p>
        </w:tc>
        <w:tc>
          <w:tcPr>
            <w:tcW w:w="473" w:type="dxa"/>
          </w:tcPr>
          <w:p w:rsidR="00C606D1" w:rsidRPr="002A23BA" w:rsidRDefault="00C606D1" w:rsidP="004A629F">
            <w:pPr>
              <w:rPr>
                <w:b/>
                <w:bCs/>
              </w:rPr>
            </w:pPr>
            <w:r>
              <w:rPr>
                <w:b/>
                <w:bCs/>
              </w:rPr>
              <w:t>10</w:t>
            </w:r>
          </w:p>
        </w:tc>
        <w:tc>
          <w:tcPr>
            <w:tcW w:w="540" w:type="dxa"/>
          </w:tcPr>
          <w:p w:rsidR="00C606D1" w:rsidRPr="002A23BA" w:rsidRDefault="00C606D1" w:rsidP="004A629F">
            <w:pPr>
              <w:rPr>
                <w:b/>
                <w:bCs/>
              </w:rPr>
            </w:pPr>
            <w:r>
              <w:rPr>
                <w:b/>
                <w:bCs/>
              </w:rPr>
              <w:t>11</w:t>
            </w:r>
          </w:p>
        </w:tc>
        <w:tc>
          <w:tcPr>
            <w:tcW w:w="540" w:type="dxa"/>
          </w:tcPr>
          <w:p w:rsidR="00C606D1" w:rsidRPr="002A23BA" w:rsidRDefault="00C606D1" w:rsidP="004A629F">
            <w:pPr>
              <w:rPr>
                <w:b/>
                <w:bCs/>
              </w:rPr>
            </w:pPr>
            <w:r>
              <w:rPr>
                <w:b/>
                <w:bCs/>
              </w:rPr>
              <w:t>12</w:t>
            </w:r>
          </w:p>
        </w:tc>
      </w:tr>
      <w:tr w:rsidR="00C606D1" w:rsidRPr="00F630DC" w:rsidTr="004A629F">
        <w:trPr>
          <w:trHeight w:val="116"/>
        </w:trPr>
        <w:tc>
          <w:tcPr>
            <w:tcW w:w="558" w:type="dxa"/>
          </w:tcPr>
          <w:p w:rsidR="00C606D1" w:rsidRPr="00F630DC" w:rsidRDefault="00C606D1" w:rsidP="004A629F">
            <w:pPr>
              <w:rPr>
                <w:rFonts w:ascii="Calibri" w:hAnsi="Calibri"/>
                <w:b/>
                <w:bCs/>
              </w:rPr>
            </w:pPr>
            <w:r>
              <w:rPr>
                <w:rFonts w:ascii="Calibri" w:hAnsi="Calibri"/>
                <w:b/>
                <w:bCs/>
              </w:rPr>
              <w:t>M</w:t>
            </w:r>
          </w:p>
        </w:tc>
        <w:tc>
          <w:tcPr>
            <w:tcW w:w="427" w:type="dxa"/>
          </w:tcPr>
          <w:p w:rsidR="00C606D1" w:rsidRPr="00F630DC" w:rsidRDefault="00C606D1" w:rsidP="004A629F">
            <w:pPr>
              <w:rPr>
                <w:rFonts w:ascii="Calibri" w:hAnsi="Calibri"/>
                <w:b/>
                <w:bCs/>
              </w:rPr>
            </w:pPr>
            <w:r>
              <w:rPr>
                <w:rFonts w:ascii="Calibri" w:hAnsi="Calibri"/>
                <w:b/>
                <w:bCs/>
              </w:rPr>
              <w:t>M</w:t>
            </w:r>
          </w:p>
        </w:tc>
        <w:tc>
          <w:tcPr>
            <w:tcW w:w="463" w:type="dxa"/>
          </w:tcPr>
          <w:p w:rsidR="00C606D1" w:rsidRPr="00F630DC" w:rsidRDefault="00C606D1" w:rsidP="004A629F">
            <w:pPr>
              <w:rPr>
                <w:rFonts w:ascii="Calibri" w:hAnsi="Calibri"/>
                <w:b/>
                <w:bCs/>
              </w:rPr>
            </w:pPr>
            <w:r>
              <w:rPr>
                <w:rFonts w:ascii="Calibri" w:hAnsi="Calibri"/>
                <w:b/>
                <w:bCs/>
              </w:rPr>
              <w:t>M</w:t>
            </w:r>
          </w:p>
        </w:tc>
        <w:tc>
          <w:tcPr>
            <w:tcW w:w="439" w:type="dxa"/>
          </w:tcPr>
          <w:p w:rsidR="00C606D1" w:rsidRPr="00F630DC" w:rsidRDefault="00C606D1" w:rsidP="004A629F">
            <w:pPr>
              <w:rPr>
                <w:rFonts w:ascii="Calibri" w:hAnsi="Calibri"/>
                <w:b/>
                <w:bCs/>
              </w:rPr>
            </w:pPr>
            <w:r>
              <w:rPr>
                <w:rFonts w:ascii="Calibri" w:hAnsi="Calibri"/>
                <w:b/>
                <w:bCs/>
              </w:rPr>
              <w:t>H</w:t>
            </w:r>
          </w:p>
        </w:tc>
        <w:tc>
          <w:tcPr>
            <w:tcW w:w="515" w:type="dxa"/>
          </w:tcPr>
          <w:p w:rsidR="00C606D1" w:rsidRPr="00F630DC" w:rsidRDefault="00C606D1" w:rsidP="004A629F">
            <w:pPr>
              <w:rPr>
                <w:rFonts w:ascii="Calibri" w:hAnsi="Calibri"/>
                <w:b/>
                <w:bCs/>
              </w:rPr>
            </w:pPr>
            <w:r>
              <w:rPr>
                <w:rFonts w:ascii="Calibri" w:hAnsi="Calibri"/>
                <w:b/>
                <w:bCs/>
              </w:rPr>
              <w:t>M</w:t>
            </w:r>
          </w:p>
        </w:tc>
        <w:tc>
          <w:tcPr>
            <w:tcW w:w="434" w:type="dxa"/>
          </w:tcPr>
          <w:p w:rsidR="00C606D1" w:rsidRPr="00F630DC" w:rsidRDefault="00C606D1" w:rsidP="004A629F">
            <w:pPr>
              <w:rPr>
                <w:rFonts w:ascii="Calibri" w:hAnsi="Calibri"/>
                <w:b/>
                <w:bCs/>
              </w:rPr>
            </w:pPr>
            <w:r>
              <w:rPr>
                <w:rFonts w:ascii="Calibri" w:hAnsi="Calibri"/>
                <w:b/>
                <w:bCs/>
              </w:rPr>
              <w:t>H</w:t>
            </w:r>
          </w:p>
        </w:tc>
        <w:tc>
          <w:tcPr>
            <w:tcW w:w="477" w:type="dxa"/>
          </w:tcPr>
          <w:p w:rsidR="00C606D1" w:rsidRPr="00F630DC" w:rsidRDefault="00C606D1" w:rsidP="004A629F">
            <w:pPr>
              <w:rPr>
                <w:rFonts w:ascii="Calibri" w:hAnsi="Calibri"/>
                <w:b/>
                <w:bCs/>
              </w:rPr>
            </w:pPr>
          </w:p>
        </w:tc>
        <w:tc>
          <w:tcPr>
            <w:tcW w:w="491" w:type="dxa"/>
          </w:tcPr>
          <w:p w:rsidR="00C606D1" w:rsidRPr="00F630DC" w:rsidRDefault="00C606D1" w:rsidP="004A629F">
            <w:pPr>
              <w:rPr>
                <w:rFonts w:ascii="Calibri" w:hAnsi="Calibri"/>
                <w:b/>
                <w:bCs/>
              </w:rPr>
            </w:pPr>
          </w:p>
        </w:tc>
        <w:tc>
          <w:tcPr>
            <w:tcW w:w="421" w:type="dxa"/>
          </w:tcPr>
          <w:p w:rsidR="00C606D1" w:rsidRPr="00F630DC" w:rsidRDefault="00C606D1" w:rsidP="004A629F">
            <w:pPr>
              <w:rPr>
                <w:rFonts w:ascii="Calibri" w:hAnsi="Calibri"/>
                <w:b/>
                <w:bCs/>
              </w:rPr>
            </w:pPr>
          </w:p>
        </w:tc>
        <w:tc>
          <w:tcPr>
            <w:tcW w:w="473" w:type="dxa"/>
          </w:tcPr>
          <w:p w:rsidR="00C606D1" w:rsidRPr="00F630DC" w:rsidRDefault="00C606D1" w:rsidP="004A629F">
            <w:pPr>
              <w:rPr>
                <w:rFonts w:ascii="Calibri" w:hAnsi="Calibri"/>
                <w:b/>
                <w:bCs/>
              </w:rPr>
            </w:pPr>
          </w:p>
        </w:tc>
        <w:tc>
          <w:tcPr>
            <w:tcW w:w="540" w:type="dxa"/>
          </w:tcPr>
          <w:p w:rsidR="00C606D1" w:rsidRPr="00F630DC" w:rsidRDefault="00C606D1" w:rsidP="004A629F">
            <w:pPr>
              <w:rPr>
                <w:rFonts w:ascii="Calibri" w:hAnsi="Calibri"/>
                <w:b/>
                <w:bCs/>
              </w:rPr>
            </w:pPr>
          </w:p>
        </w:tc>
        <w:tc>
          <w:tcPr>
            <w:tcW w:w="540" w:type="dxa"/>
          </w:tcPr>
          <w:p w:rsidR="00C606D1" w:rsidRPr="00F630DC" w:rsidRDefault="00C606D1" w:rsidP="004A629F">
            <w:pPr>
              <w:rPr>
                <w:rFonts w:ascii="Calibri" w:hAnsi="Calibri"/>
                <w:b/>
                <w:bCs/>
              </w:rPr>
            </w:pPr>
            <w:r>
              <w:rPr>
                <w:rFonts w:ascii="Calibri" w:hAnsi="Calibri"/>
                <w:b/>
                <w:bCs/>
              </w:rPr>
              <w:t>L</w:t>
            </w:r>
          </w:p>
        </w:tc>
      </w:tr>
    </w:tbl>
    <w:p w:rsidR="00C606D1" w:rsidRPr="00F630DC" w:rsidRDefault="00C606D1" w:rsidP="00C606D1">
      <w:pPr>
        <w:rPr>
          <w:rFonts w:ascii="Calibri" w:hAnsi="Calibri"/>
          <w:b/>
          <w:bCs/>
          <w:sz w:val="22"/>
          <w:szCs w:val="22"/>
        </w:rPr>
      </w:pPr>
    </w:p>
    <w:p w:rsidR="00C606D1" w:rsidRPr="00F630DC" w:rsidRDefault="00C606D1" w:rsidP="00C606D1">
      <w:pPr>
        <w:rPr>
          <w:rFonts w:ascii="Calibri" w:hAnsi="Calibri"/>
          <w:b/>
          <w:bCs/>
          <w:sz w:val="22"/>
          <w:szCs w:val="22"/>
        </w:rPr>
      </w:pPr>
    </w:p>
    <w:p w:rsidR="00C606D1" w:rsidRPr="00F630DC" w:rsidRDefault="00C606D1" w:rsidP="00C606D1">
      <w:pPr>
        <w:rPr>
          <w:rFonts w:ascii="Calibri" w:hAnsi="Calibri"/>
          <w:b/>
          <w:bCs/>
          <w:sz w:val="22"/>
          <w:szCs w:val="22"/>
        </w:rPr>
      </w:pPr>
    </w:p>
    <w:p w:rsidR="00C606D1" w:rsidRPr="00CB0254" w:rsidRDefault="00C606D1" w:rsidP="00C606D1">
      <w:pPr>
        <w:ind w:left="720" w:firstLine="720"/>
        <w:rPr>
          <w:b/>
        </w:rPr>
      </w:pPr>
      <w:r w:rsidRPr="00CB0254">
        <w:rPr>
          <w:b/>
        </w:rPr>
        <w:t xml:space="preserve">                                           H: High         M: Medium          L: Low</w:t>
      </w:r>
    </w:p>
    <w:p w:rsidR="00C606D1" w:rsidRDefault="00C606D1" w:rsidP="00C606D1">
      <w:pPr>
        <w:ind w:left="5760" w:firstLine="720"/>
        <w:rPr>
          <w:rFonts w:ascii="Calibri" w:hAnsi="Calibri"/>
          <w:b/>
          <w:bCs/>
          <w:sz w:val="22"/>
          <w:szCs w:val="22"/>
        </w:rPr>
      </w:pPr>
    </w:p>
    <w:p w:rsidR="00C606D1" w:rsidRPr="003E1107" w:rsidRDefault="00C606D1" w:rsidP="00C606D1">
      <w:pPr>
        <w:ind w:left="5760" w:firstLine="720"/>
        <w:rPr>
          <w:rFonts w:ascii="Calibri" w:hAnsi="Calibri"/>
          <w:b/>
          <w:bCs/>
          <w:sz w:val="22"/>
          <w:szCs w:val="22"/>
          <w:lang w:val="fr-FR"/>
        </w:rPr>
      </w:pPr>
      <w:r>
        <w:rPr>
          <w:rFonts w:ascii="Calibri" w:hAnsi="Calibri"/>
          <w:b/>
          <w:bCs/>
          <w:sz w:val="22"/>
          <w:szCs w:val="22"/>
        </w:rPr>
        <w:t xml:space="preserve"> </w:t>
      </w:r>
      <w:r w:rsidRPr="003E1107">
        <w:rPr>
          <w:rFonts w:ascii="Calibri" w:hAnsi="Calibri"/>
          <w:b/>
          <w:bCs/>
          <w:sz w:val="22"/>
          <w:szCs w:val="22"/>
          <w:lang w:val="fr-FR"/>
        </w:rPr>
        <w:t>T   P/D     C        L</w:t>
      </w:r>
    </w:p>
    <w:p w:rsidR="00C606D1" w:rsidRPr="003E1107" w:rsidRDefault="00C606D1" w:rsidP="00C606D1">
      <w:pPr>
        <w:rPr>
          <w:b/>
          <w:bCs/>
          <w:lang w:val="fr-FR"/>
        </w:rPr>
      </w:pPr>
      <w:r w:rsidRPr="003E1107">
        <w:rPr>
          <w:b/>
          <w:bCs/>
          <w:lang w:val="fr-FR"/>
        </w:rPr>
        <w:tab/>
      </w:r>
      <w:r w:rsidRPr="003E1107">
        <w:rPr>
          <w:b/>
          <w:bCs/>
          <w:lang w:val="fr-FR"/>
        </w:rPr>
        <w:tab/>
      </w:r>
      <w:r w:rsidRPr="003E1107">
        <w:rPr>
          <w:b/>
          <w:bCs/>
          <w:lang w:val="fr-FR"/>
        </w:rPr>
        <w:tab/>
      </w:r>
      <w:r w:rsidRPr="003E1107">
        <w:rPr>
          <w:b/>
          <w:bCs/>
          <w:lang w:val="fr-FR"/>
        </w:rPr>
        <w:tab/>
      </w:r>
      <w:r w:rsidRPr="003E1107">
        <w:rPr>
          <w:b/>
          <w:bCs/>
          <w:lang w:val="fr-FR"/>
        </w:rPr>
        <w:tab/>
      </w:r>
      <w:r w:rsidRPr="003E1107">
        <w:rPr>
          <w:b/>
          <w:bCs/>
          <w:lang w:val="fr-FR"/>
        </w:rPr>
        <w:tab/>
      </w:r>
      <w:r w:rsidRPr="003E1107">
        <w:rPr>
          <w:b/>
          <w:bCs/>
          <w:lang w:val="fr-FR"/>
        </w:rPr>
        <w:tab/>
      </w:r>
      <w:r w:rsidRPr="003E1107">
        <w:rPr>
          <w:b/>
          <w:bCs/>
          <w:lang w:val="fr-FR"/>
        </w:rPr>
        <w:tab/>
      </w:r>
      <w:r w:rsidRPr="003E1107">
        <w:rPr>
          <w:b/>
          <w:bCs/>
          <w:lang w:val="fr-FR"/>
        </w:rPr>
        <w:tab/>
      </w:r>
      <w:r w:rsidR="00F27C40">
        <w:rPr>
          <w:b/>
          <w:bCs/>
          <w:lang w:val="fr-FR"/>
        </w:rPr>
        <w:t>2</w:t>
      </w:r>
      <w:r w:rsidRPr="003E1107">
        <w:rPr>
          <w:b/>
          <w:bCs/>
          <w:lang w:val="fr-FR"/>
        </w:rPr>
        <w:t xml:space="preserve">      1     -       3</w:t>
      </w:r>
    </w:p>
    <w:p w:rsidR="00C606D1" w:rsidRPr="00C060FF" w:rsidRDefault="00C606D1" w:rsidP="00C606D1">
      <w:pPr>
        <w:jc w:val="both"/>
        <w:rPr>
          <w:b/>
          <w:bCs/>
          <w:lang w:val="fr-FR"/>
        </w:rPr>
      </w:pPr>
      <w:r w:rsidRPr="00C060FF">
        <w:rPr>
          <w:b/>
          <w:bCs/>
          <w:lang w:val="fr-FR"/>
        </w:rPr>
        <w:t>OBJECTIVE</w:t>
      </w:r>
    </w:p>
    <w:p w:rsidR="00C606D1" w:rsidRPr="00C060FF" w:rsidRDefault="00C606D1" w:rsidP="00C606D1">
      <w:pPr>
        <w:jc w:val="both"/>
        <w:rPr>
          <w:b/>
          <w:bCs/>
        </w:rPr>
      </w:pPr>
      <w:r w:rsidRPr="00C060FF">
        <w:t>To gain knowledge in fundamentals of microbiology through the study of the characteristics of microorganisms, and solve problems and conduct experiment, analyze and interpret data in microbiology.</w:t>
      </w:r>
    </w:p>
    <w:p w:rsidR="00C606D1" w:rsidRDefault="00C606D1" w:rsidP="00C606D1">
      <w:pPr>
        <w:rPr>
          <w:b/>
          <w:bCs/>
        </w:rPr>
      </w:pPr>
    </w:p>
    <w:p w:rsidR="00C606D1" w:rsidRPr="00856A45" w:rsidRDefault="00C606D1" w:rsidP="00C606D1">
      <w:pPr>
        <w:rPr>
          <w:b/>
          <w:bC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28"/>
        <w:gridCol w:w="6988"/>
        <w:gridCol w:w="791"/>
        <w:gridCol w:w="1169"/>
      </w:tblGrid>
      <w:tr w:rsidR="00C606D1" w:rsidRPr="003868D6" w:rsidTr="004A629F">
        <w:trPr>
          <w:trHeight w:val="512"/>
          <w:jc w:val="center"/>
        </w:trPr>
        <w:tc>
          <w:tcPr>
            <w:tcW w:w="628" w:type="dxa"/>
          </w:tcPr>
          <w:p w:rsidR="00C606D1" w:rsidRPr="00FD3023" w:rsidRDefault="00C606D1" w:rsidP="004A629F">
            <w:pPr>
              <w:jc w:val="both"/>
              <w:rPr>
                <w:rFonts w:ascii="Calibri" w:hAnsi="Calibri"/>
                <w:b/>
                <w:bCs/>
                <w:sz w:val="18"/>
                <w:szCs w:val="18"/>
              </w:rPr>
            </w:pPr>
            <w:r w:rsidRPr="00FD3023">
              <w:rPr>
                <w:rFonts w:ascii="Calibri" w:hAnsi="Calibri"/>
                <w:b/>
                <w:bCs/>
                <w:sz w:val="18"/>
                <w:szCs w:val="18"/>
              </w:rPr>
              <w:t>S.No</w:t>
            </w:r>
          </w:p>
        </w:tc>
        <w:tc>
          <w:tcPr>
            <w:tcW w:w="7020" w:type="dxa"/>
          </w:tcPr>
          <w:p w:rsidR="00C606D1" w:rsidRPr="00FD3023" w:rsidRDefault="00C606D1" w:rsidP="004A629F">
            <w:pPr>
              <w:jc w:val="center"/>
              <w:rPr>
                <w:b/>
                <w:bCs/>
              </w:rPr>
            </w:pPr>
            <w:r w:rsidRPr="00FD3023">
              <w:rPr>
                <w:b/>
                <w:bCs/>
              </w:rPr>
              <w:t>Course Outcomes</w:t>
            </w:r>
          </w:p>
          <w:p w:rsidR="00C606D1" w:rsidRPr="00FD3023" w:rsidRDefault="00C606D1" w:rsidP="004A629F">
            <w:pPr>
              <w:jc w:val="center"/>
              <w:rPr>
                <w:rFonts w:ascii="Calibri" w:hAnsi="Calibri"/>
                <w:b/>
                <w:bCs/>
                <w:sz w:val="18"/>
                <w:szCs w:val="18"/>
              </w:rPr>
            </w:pPr>
          </w:p>
        </w:tc>
        <w:tc>
          <w:tcPr>
            <w:tcW w:w="793" w:type="dxa"/>
          </w:tcPr>
          <w:p w:rsidR="00C606D1" w:rsidRPr="00FD3023" w:rsidRDefault="00C606D1" w:rsidP="004A629F">
            <w:pPr>
              <w:jc w:val="both"/>
              <w:rPr>
                <w:rFonts w:ascii="Calibri" w:hAnsi="Calibri"/>
                <w:b/>
                <w:bCs/>
                <w:sz w:val="18"/>
                <w:szCs w:val="18"/>
              </w:rPr>
            </w:pPr>
            <w:r w:rsidRPr="00FD3023">
              <w:rPr>
                <w:rFonts w:ascii="Calibri" w:hAnsi="Calibri"/>
                <w:b/>
                <w:bCs/>
                <w:sz w:val="18"/>
                <w:szCs w:val="18"/>
              </w:rPr>
              <w:t>PO</w:t>
            </w:r>
          </w:p>
        </w:tc>
        <w:tc>
          <w:tcPr>
            <w:tcW w:w="1039" w:type="dxa"/>
          </w:tcPr>
          <w:p w:rsidR="00C606D1" w:rsidRPr="00FD3023" w:rsidRDefault="00C606D1" w:rsidP="004A629F">
            <w:pPr>
              <w:jc w:val="both"/>
              <w:rPr>
                <w:rFonts w:ascii="Calibri" w:hAnsi="Calibri"/>
                <w:b/>
                <w:bCs/>
                <w:sz w:val="18"/>
                <w:szCs w:val="18"/>
              </w:rPr>
            </w:pPr>
            <w:r w:rsidRPr="00FD3023">
              <w:rPr>
                <w:rFonts w:ascii="Calibri" w:hAnsi="Calibri"/>
                <w:b/>
                <w:bCs/>
                <w:sz w:val="18"/>
                <w:szCs w:val="18"/>
              </w:rPr>
              <w:t>Contribution</w:t>
            </w:r>
          </w:p>
        </w:tc>
      </w:tr>
      <w:tr w:rsidR="00C606D1" w:rsidRPr="003868D6" w:rsidTr="004A629F">
        <w:trPr>
          <w:trHeight w:val="692"/>
          <w:jc w:val="center"/>
        </w:trPr>
        <w:tc>
          <w:tcPr>
            <w:tcW w:w="628" w:type="dxa"/>
          </w:tcPr>
          <w:p w:rsidR="00C606D1" w:rsidRPr="00FD3023" w:rsidRDefault="00C606D1" w:rsidP="004A629F">
            <w:pPr>
              <w:jc w:val="both"/>
              <w:rPr>
                <w:rFonts w:ascii="Calibri" w:hAnsi="Calibri"/>
                <w:b/>
                <w:bCs/>
                <w:sz w:val="18"/>
                <w:szCs w:val="18"/>
              </w:rPr>
            </w:pPr>
            <w:r w:rsidRPr="00FD3023">
              <w:rPr>
                <w:rFonts w:ascii="Calibri" w:hAnsi="Calibri"/>
                <w:b/>
                <w:bCs/>
                <w:sz w:val="18"/>
                <w:szCs w:val="18"/>
              </w:rPr>
              <w:t>CO 1</w:t>
            </w:r>
          </w:p>
        </w:tc>
        <w:tc>
          <w:tcPr>
            <w:tcW w:w="7020" w:type="dxa"/>
          </w:tcPr>
          <w:p w:rsidR="00C606D1" w:rsidRPr="00FD3023" w:rsidRDefault="00C606D1" w:rsidP="004A629F">
            <w:pPr>
              <w:jc w:val="both"/>
              <w:rPr>
                <w:b/>
                <w:bCs/>
              </w:rPr>
            </w:pPr>
            <w:r w:rsidRPr="00FD3023">
              <w:rPr>
                <w:bCs/>
              </w:rPr>
              <w:t xml:space="preserve">Ability to understand the </w:t>
            </w:r>
            <w:r w:rsidRPr="00FD3023">
              <w:rPr>
                <w:bCs/>
                <w:i/>
              </w:rPr>
              <w:t>Major breakthrough in microbiology apart from the historical development from a non technological to technological era.</w:t>
            </w:r>
          </w:p>
        </w:tc>
        <w:tc>
          <w:tcPr>
            <w:tcW w:w="793" w:type="dxa"/>
          </w:tcPr>
          <w:p w:rsidR="00C606D1" w:rsidRPr="00FD3023" w:rsidRDefault="00C606D1" w:rsidP="004A629F">
            <w:pPr>
              <w:jc w:val="center"/>
              <w:rPr>
                <w:rFonts w:ascii="Calibri" w:hAnsi="Calibri"/>
                <w:bCs/>
                <w:sz w:val="18"/>
                <w:szCs w:val="18"/>
              </w:rPr>
            </w:pPr>
            <w:r w:rsidRPr="00FD3023">
              <w:rPr>
                <w:rFonts w:ascii="Calibri" w:hAnsi="Calibri"/>
                <w:bCs/>
                <w:sz w:val="18"/>
                <w:szCs w:val="18"/>
              </w:rPr>
              <w:t>1</w:t>
            </w:r>
          </w:p>
        </w:tc>
        <w:tc>
          <w:tcPr>
            <w:tcW w:w="1039" w:type="dxa"/>
          </w:tcPr>
          <w:p w:rsidR="00C606D1" w:rsidRPr="00FD3023" w:rsidRDefault="00C606D1" w:rsidP="004A629F">
            <w:pPr>
              <w:jc w:val="center"/>
              <w:rPr>
                <w:rFonts w:ascii="Calibri" w:hAnsi="Calibri"/>
                <w:bCs/>
                <w:sz w:val="18"/>
                <w:szCs w:val="18"/>
              </w:rPr>
            </w:pPr>
            <w:r w:rsidRPr="00FD3023">
              <w:rPr>
                <w:rFonts w:ascii="Calibri" w:hAnsi="Calibri"/>
                <w:bCs/>
                <w:sz w:val="18"/>
                <w:szCs w:val="18"/>
              </w:rPr>
              <w:t>M</w:t>
            </w:r>
          </w:p>
        </w:tc>
      </w:tr>
      <w:tr w:rsidR="00C606D1" w:rsidRPr="003868D6" w:rsidTr="004A629F">
        <w:trPr>
          <w:jc w:val="center"/>
        </w:trPr>
        <w:tc>
          <w:tcPr>
            <w:tcW w:w="628" w:type="dxa"/>
          </w:tcPr>
          <w:p w:rsidR="00C606D1" w:rsidRPr="00FD3023" w:rsidRDefault="00C606D1" w:rsidP="004A629F">
            <w:pPr>
              <w:rPr>
                <w:sz w:val="18"/>
                <w:szCs w:val="18"/>
              </w:rPr>
            </w:pPr>
            <w:r w:rsidRPr="00FD3023">
              <w:rPr>
                <w:rFonts w:ascii="Calibri" w:hAnsi="Calibri"/>
                <w:b/>
                <w:bCs/>
                <w:sz w:val="18"/>
                <w:szCs w:val="18"/>
              </w:rPr>
              <w:t>CO 2</w:t>
            </w:r>
          </w:p>
        </w:tc>
        <w:tc>
          <w:tcPr>
            <w:tcW w:w="7020" w:type="dxa"/>
          </w:tcPr>
          <w:p w:rsidR="00C606D1" w:rsidRPr="00FD3023" w:rsidRDefault="00C606D1" w:rsidP="004A629F">
            <w:pPr>
              <w:jc w:val="both"/>
              <w:rPr>
                <w:b/>
                <w:bCs/>
              </w:rPr>
            </w:pPr>
            <w:r w:rsidRPr="00FD3023">
              <w:rPr>
                <w:bCs/>
              </w:rPr>
              <w:t xml:space="preserve">Ability to </w:t>
            </w:r>
            <w:r w:rsidRPr="00FD3023">
              <w:rPr>
                <w:bCs/>
                <w:i/>
              </w:rPr>
              <w:t>Understand different methods of identification techniques and classify microbes by very specific activities / function /factors which is applied in disease diagnostics labs.</w:t>
            </w:r>
          </w:p>
        </w:tc>
        <w:tc>
          <w:tcPr>
            <w:tcW w:w="793" w:type="dxa"/>
          </w:tcPr>
          <w:p w:rsidR="00C606D1" w:rsidRPr="00FD3023" w:rsidRDefault="00C606D1" w:rsidP="004A629F">
            <w:pPr>
              <w:jc w:val="center"/>
              <w:rPr>
                <w:rFonts w:ascii="Calibri" w:hAnsi="Calibri"/>
                <w:bCs/>
                <w:sz w:val="18"/>
                <w:szCs w:val="18"/>
              </w:rPr>
            </w:pPr>
            <w:r w:rsidRPr="00FD3023">
              <w:rPr>
                <w:rFonts w:ascii="Calibri" w:hAnsi="Calibri"/>
                <w:bCs/>
                <w:sz w:val="18"/>
                <w:szCs w:val="18"/>
              </w:rPr>
              <w:t>2</w:t>
            </w:r>
          </w:p>
        </w:tc>
        <w:tc>
          <w:tcPr>
            <w:tcW w:w="1039" w:type="dxa"/>
          </w:tcPr>
          <w:p w:rsidR="00C606D1" w:rsidRPr="00FD3023" w:rsidRDefault="00C606D1" w:rsidP="004A629F">
            <w:pPr>
              <w:jc w:val="center"/>
              <w:rPr>
                <w:rFonts w:ascii="Calibri" w:hAnsi="Calibri"/>
                <w:bCs/>
                <w:sz w:val="18"/>
                <w:szCs w:val="18"/>
              </w:rPr>
            </w:pPr>
            <w:r w:rsidRPr="00FD3023">
              <w:rPr>
                <w:rFonts w:ascii="Calibri" w:hAnsi="Calibri"/>
                <w:bCs/>
                <w:sz w:val="18"/>
                <w:szCs w:val="18"/>
              </w:rPr>
              <w:t>M</w:t>
            </w:r>
          </w:p>
        </w:tc>
      </w:tr>
      <w:tr w:rsidR="00C606D1" w:rsidRPr="003868D6" w:rsidTr="004A629F">
        <w:trPr>
          <w:trHeight w:val="728"/>
          <w:jc w:val="center"/>
        </w:trPr>
        <w:tc>
          <w:tcPr>
            <w:tcW w:w="628" w:type="dxa"/>
          </w:tcPr>
          <w:p w:rsidR="00C606D1" w:rsidRPr="00FD3023" w:rsidRDefault="00C606D1" w:rsidP="004A629F">
            <w:pPr>
              <w:rPr>
                <w:sz w:val="18"/>
                <w:szCs w:val="18"/>
              </w:rPr>
            </w:pPr>
            <w:r w:rsidRPr="00FD3023">
              <w:rPr>
                <w:rFonts w:ascii="Calibri" w:hAnsi="Calibri"/>
                <w:b/>
                <w:bCs/>
                <w:sz w:val="18"/>
                <w:szCs w:val="18"/>
              </w:rPr>
              <w:t>CO 3</w:t>
            </w:r>
          </w:p>
        </w:tc>
        <w:tc>
          <w:tcPr>
            <w:tcW w:w="7020" w:type="dxa"/>
          </w:tcPr>
          <w:p w:rsidR="00C606D1" w:rsidRPr="00FD3023" w:rsidRDefault="00C606D1" w:rsidP="004A629F">
            <w:pPr>
              <w:jc w:val="both"/>
              <w:rPr>
                <w:b/>
                <w:bCs/>
              </w:rPr>
            </w:pPr>
            <w:r w:rsidRPr="00FD3023">
              <w:rPr>
                <w:bCs/>
              </w:rPr>
              <w:t xml:space="preserve">Ability to understand methods </w:t>
            </w:r>
            <w:r w:rsidRPr="00FD3023">
              <w:rPr>
                <w:bCs/>
                <w:i/>
              </w:rPr>
              <w:t>in culturing the single colony microbe pure cultures from complex mixtures by using culture techniques, apart from using selective media / components / factors for optimal growth of microbe, essential in diagnostic and therapeutic approach.</w:t>
            </w:r>
          </w:p>
        </w:tc>
        <w:tc>
          <w:tcPr>
            <w:tcW w:w="793" w:type="dxa"/>
          </w:tcPr>
          <w:p w:rsidR="00C606D1" w:rsidRPr="00FD3023" w:rsidRDefault="00C606D1" w:rsidP="004A629F">
            <w:pPr>
              <w:jc w:val="center"/>
              <w:rPr>
                <w:rFonts w:ascii="Calibri" w:hAnsi="Calibri"/>
                <w:bCs/>
                <w:sz w:val="18"/>
                <w:szCs w:val="18"/>
              </w:rPr>
            </w:pPr>
            <w:r w:rsidRPr="00FD3023">
              <w:rPr>
                <w:rFonts w:ascii="Calibri" w:hAnsi="Calibri"/>
                <w:bCs/>
                <w:sz w:val="18"/>
                <w:szCs w:val="18"/>
              </w:rPr>
              <w:t>3</w:t>
            </w:r>
          </w:p>
          <w:p w:rsidR="00C606D1" w:rsidRPr="00FD3023" w:rsidRDefault="00C606D1" w:rsidP="004A629F">
            <w:pPr>
              <w:jc w:val="center"/>
              <w:rPr>
                <w:rFonts w:ascii="Calibri" w:hAnsi="Calibri"/>
                <w:bCs/>
                <w:sz w:val="18"/>
                <w:szCs w:val="18"/>
              </w:rPr>
            </w:pPr>
            <w:r w:rsidRPr="00FD3023">
              <w:rPr>
                <w:rFonts w:ascii="Calibri" w:hAnsi="Calibri"/>
                <w:bCs/>
                <w:sz w:val="18"/>
                <w:szCs w:val="18"/>
              </w:rPr>
              <w:t>4</w:t>
            </w:r>
          </w:p>
        </w:tc>
        <w:tc>
          <w:tcPr>
            <w:tcW w:w="1039" w:type="dxa"/>
          </w:tcPr>
          <w:p w:rsidR="00C606D1" w:rsidRPr="00FD3023" w:rsidRDefault="00C606D1" w:rsidP="004A629F">
            <w:pPr>
              <w:jc w:val="center"/>
              <w:rPr>
                <w:rFonts w:ascii="Calibri" w:hAnsi="Calibri"/>
                <w:bCs/>
                <w:sz w:val="18"/>
                <w:szCs w:val="18"/>
              </w:rPr>
            </w:pPr>
            <w:r w:rsidRPr="00FD3023">
              <w:rPr>
                <w:rFonts w:ascii="Calibri" w:hAnsi="Calibri"/>
                <w:bCs/>
                <w:sz w:val="18"/>
                <w:szCs w:val="18"/>
              </w:rPr>
              <w:t>M</w:t>
            </w:r>
          </w:p>
          <w:p w:rsidR="00C606D1" w:rsidRPr="00FD3023" w:rsidRDefault="00C606D1" w:rsidP="004A629F">
            <w:pPr>
              <w:jc w:val="center"/>
              <w:rPr>
                <w:rFonts w:ascii="Calibri" w:hAnsi="Calibri"/>
                <w:bCs/>
                <w:sz w:val="18"/>
                <w:szCs w:val="18"/>
              </w:rPr>
            </w:pPr>
            <w:r w:rsidRPr="00FD3023">
              <w:rPr>
                <w:rFonts w:ascii="Calibri" w:hAnsi="Calibri"/>
                <w:bCs/>
                <w:sz w:val="18"/>
                <w:szCs w:val="18"/>
              </w:rPr>
              <w:t>H</w:t>
            </w:r>
          </w:p>
        </w:tc>
      </w:tr>
      <w:tr w:rsidR="00C606D1" w:rsidRPr="003868D6" w:rsidTr="004A629F">
        <w:trPr>
          <w:jc w:val="center"/>
        </w:trPr>
        <w:tc>
          <w:tcPr>
            <w:tcW w:w="628" w:type="dxa"/>
          </w:tcPr>
          <w:p w:rsidR="00C606D1" w:rsidRPr="00FD3023" w:rsidRDefault="00C606D1" w:rsidP="004A629F">
            <w:pPr>
              <w:rPr>
                <w:sz w:val="18"/>
                <w:szCs w:val="18"/>
              </w:rPr>
            </w:pPr>
            <w:r w:rsidRPr="00FD3023">
              <w:rPr>
                <w:rFonts w:ascii="Calibri" w:hAnsi="Calibri"/>
                <w:b/>
                <w:bCs/>
                <w:sz w:val="18"/>
                <w:szCs w:val="18"/>
              </w:rPr>
              <w:t>CO 4</w:t>
            </w:r>
          </w:p>
        </w:tc>
        <w:tc>
          <w:tcPr>
            <w:tcW w:w="7020" w:type="dxa"/>
          </w:tcPr>
          <w:p w:rsidR="00C606D1" w:rsidRPr="00C060FF" w:rsidRDefault="00C606D1" w:rsidP="004A629F">
            <w:pPr>
              <w:jc w:val="both"/>
              <w:rPr>
                <w:bCs/>
                <w:i/>
              </w:rPr>
            </w:pPr>
            <w:r w:rsidRPr="00FD3023">
              <w:rPr>
                <w:bCs/>
              </w:rPr>
              <w:t xml:space="preserve">Ability to </w:t>
            </w:r>
            <w:r w:rsidRPr="00FD3023">
              <w:rPr>
                <w:bCs/>
                <w:i/>
              </w:rPr>
              <w:t>Understand the type of sterilization technique to be applied to kill a specific microbe based on the location. It is very important in industries, health sector and daily needs at house.</w:t>
            </w:r>
          </w:p>
        </w:tc>
        <w:tc>
          <w:tcPr>
            <w:tcW w:w="793" w:type="dxa"/>
          </w:tcPr>
          <w:p w:rsidR="00C606D1" w:rsidRPr="00FD3023" w:rsidRDefault="00C606D1" w:rsidP="004A629F">
            <w:pPr>
              <w:jc w:val="center"/>
              <w:rPr>
                <w:rFonts w:ascii="Calibri" w:hAnsi="Calibri"/>
                <w:bCs/>
                <w:sz w:val="18"/>
                <w:szCs w:val="18"/>
              </w:rPr>
            </w:pPr>
            <w:r w:rsidRPr="00FD3023">
              <w:rPr>
                <w:rFonts w:ascii="Calibri" w:hAnsi="Calibri"/>
                <w:bCs/>
                <w:sz w:val="18"/>
                <w:szCs w:val="18"/>
              </w:rPr>
              <w:t>6</w:t>
            </w:r>
          </w:p>
        </w:tc>
        <w:tc>
          <w:tcPr>
            <w:tcW w:w="1039" w:type="dxa"/>
          </w:tcPr>
          <w:p w:rsidR="00C606D1" w:rsidRPr="00FD3023" w:rsidRDefault="00C606D1" w:rsidP="004A629F">
            <w:pPr>
              <w:jc w:val="center"/>
              <w:rPr>
                <w:rFonts w:ascii="Calibri" w:hAnsi="Calibri"/>
                <w:bCs/>
                <w:sz w:val="18"/>
                <w:szCs w:val="18"/>
              </w:rPr>
            </w:pPr>
            <w:r w:rsidRPr="00FD3023">
              <w:rPr>
                <w:rFonts w:ascii="Calibri" w:hAnsi="Calibri"/>
                <w:bCs/>
                <w:sz w:val="18"/>
                <w:szCs w:val="18"/>
              </w:rPr>
              <w:t>H</w:t>
            </w:r>
          </w:p>
        </w:tc>
      </w:tr>
      <w:tr w:rsidR="00C606D1" w:rsidRPr="003868D6" w:rsidTr="004A629F">
        <w:trPr>
          <w:trHeight w:val="674"/>
          <w:jc w:val="center"/>
        </w:trPr>
        <w:tc>
          <w:tcPr>
            <w:tcW w:w="628" w:type="dxa"/>
          </w:tcPr>
          <w:p w:rsidR="00C606D1" w:rsidRPr="00FD3023" w:rsidRDefault="00C606D1" w:rsidP="004A629F">
            <w:pPr>
              <w:rPr>
                <w:sz w:val="18"/>
                <w:szCs w:val="18"/>
              </w:rPr>
            </w:pPr>
            <w:r w:rsidRPr="00FD3023">
              <w:rPr>
                <w:rFonts w:ascii="Calibri" w:hAnsi="Calibri"/>
                <w:b/>
                <w:bCs/>
                <w:sz w:val="18"/>
                <w:szCs w:val="18"/>
              </w:rPr>
              <w:t>CO 5</w:t>
            </w:r>
          </w:p>
        </w:tc>
        <w:tc>
          <w:tcPr>
            <w:tcW w:w="7020" w:type="dxa"/>
          </w:tcPr>
          <w:p w:rsidR="00C606D1" w:rsidRPr="00C060FF" w:rsidRDefault="00C606D1" w:rsidP="004A629F">
            <w:pPr>
              <w:jc w:val="both"/>
              <w:rPr>
                <w:bCs/>
                <w:i/>
              </w:rPr>
            </w:pPr>
            <w:r w:rsidRPr="00FD3023">
              <w:rPr>
                <w:bCs/>
              </w:rPr>
              <w:t xml:space="preserve">Ability to </w:t>
            </w:r>
            <w:r w:rsidRPr="00FD3023">
              <w:rPr>
                <w:bCs/>
                <w:i/>
              </w:rPr>
              <w:t>Emphasis on culturing &amp; advantages and disadvantages of virus and how they could be used for mankind with and without modifications in Biotech Industries</w:t>
            </w:r>
          </w:p>
        </w:tc>
        <w:tc>
          <w:tcPr>
            <w:tcW w:w="793" w:type="dxa"/>
          </w:tcPr>
          <w:p w:rsidR="00C606D1" w:rsidRPr="00FD3023" w:rsidRDefault="00C606D1" w:rsidP="004A629F">
            <w:pPr>
              <w:jc w:val="center"/>
              <w:rPr>
                <w:rFonts w:ascii="Calibri" w:hAnsi="Calibri"/>
                <w:bCs/>
                <w:sz w:val="18"/>
                <w:szCs w:val="18"/>
              </w:rPr>
            </w:pPr>
            <w:r w:rsidRPr="00FD3023">
              <w:rPr>
                <w:rFonts w:ascii="Calibri" w:hAnsi="Calibri"/>
                <w:bCs/>
                <w:sz w:val="18"/>
                <w:szCs w:val="18"/>
              </w:rPr>
              <w:t>5</w:t>
            </w:r>
          </w:p>
        </w:tc>
        <w:tc>
          <w:tcPr>
            <w:tcW w:w="1039" w:type="dxa"/>
          </w:tcPr>
          <w:p w:rsidR="00C606D1" w:rsidRPr="00FD3023" w:rsidRDefault="00C606D1" w:rsidP="004A629F">
            <w:pPr>
              <w:jc w:val="center"/>
              <w:rPr>
                <w:rFonts w:ascii="Calibri" w:hAnsi="Calibri"/>
                <w:bCs/>
                <w:sz w:val="18"/>
                <w:szCs w:val="18"/>
              </w:rPr>
            </w:pPr>
            <w:r w:rsidRPr="00FD3023">
              <w:rPr>
                <w:rFonts w:ascii="Calibri" w:hAnsi="Calibri"/>
                <w:bCs/>
                <w:sz w:val="18"/>
                <w:szCs w:val="18"/>
              </w:rPr>
              <w:t>M</w:t>
            </w:r>
          </w:p>
        </w:tc>
      </w:tr>
      <w:tr w:rsidR="00C606D1" w:rsidRPr="003868D6" w:rsidTr="004A629F">
        <w:trPr>
          <w:trHeight w:val="548"/>
          <w:jc w:val="center"/>
        </w:trPr>
        <w:tc>
          <w:tcPr>
            <w:tcW w:w="628" w:type="dxa"/>
          </w:tcPr>
          <w:p w:rsidR="00C606D1" w:rsidRPr="00FD3023" w:rsidRDefault="00C606D1" w:rsidP="004A629F">
            <w:pPr>
              <w:rPr>
                <w:sz w:val="18"/>
                <w:szCs w:val="18"/>
              </w:rPr>
            </w:pPr>
            <w:r w:rsidRPr="00FD3023">
              <w:rPr>
                <w:rFonts w:ascii="Calibri" w:hAnsi="Calibri"/>
                <w:b/>
                <w:bCs/>
                <w:sz w:val="18"/>
                <w:szCs w:val="18"/>
              </w:rPr>
              <w:t>CO 6</w:t>
            </w:r>
          </w:p>
        </w:tc>
        <w:tc>
          <w:tcPr>
            <w:tcW w:w="7020" w:type="dxa"/>
          </w:tcPr>
          <w:p w:rsidR="00C606D1" w:rsidRPr="00FD3023" w:rsidRDefault="00C606D1" w:rsidP="004A629F">
            <w:pPr>
              <w:jc w:val="both"/>
              <w:rPr>
                <w:b/>
                <w:bCs/>
              </w:rPr>
            </w:pPr>
            <w:r w:rsidRPr="00FD3023">
              <w:rPr>
                <w:bCs/>
              </w:rPr>
              <w:t>Ability to demonstrate the different types of replications in various types of living forms</w:t>
            </w:r>
          </w:p>
        </w:tc>
        <w:tc>
          <w:tcPr>
            <w:tcW w:w="793" w:type="dxa"/>
          </w:tcPr>
          <w:p w:rsidR="00C606D1" w:rsidRPr="00FD3023" w:rsidRDefault="00C606D1" w:rsidP="004A629F">
            <w:pPr>
              <w:jc w:val="center"/>
              <w:rPr>
                <w:rFonts w:ascii="Calibri" w:hAnsi="Calibri"/>
                <w:bCs/>
                <w:sz w:val="18"/>
                <w:szCs w:val="18"/>
              </w:rPr>
            </w:pPr>
            <w:r w:rsidRPr="00FD3023">
              <w:rPr>
                <w:rFonts w:ascii="Calibri" w:hAnsi="Calibri"/>
                <w:bCs/>
                <w:sz w:val="18"/>
                <w:szCs w:val="18"/>
              </w:rPr>
              <w:t>6</w:t>
            </w:r>
          </w:p>
        </w:tc>
        <w:tc>
          <w:tcPr>
            <w:tcW w:w="1039" w:type="dxa"/>
          </w:tcPr>
          <w:p w:rsidR="00C606D1" w:rsidRPr="00FD3023" w:rsidRDefault="00C606D1" w:rsidP="004A629F">
            <w:pPr>
              <w:jc w:val="center"/>
              <w:rPr>
                <w:rFonts w:ascii="Calibri" w:hAnsi="Calibri"/>
                <w:bCs/>
                <w:sz w:val="18"/>
                <w:szCs w:val="18"/>
              </w:rPr>
            </w:pPr>
            <w:r w:rsidRPr="00FD3023">
              <w:rPr>
                <w:rFonts w:ascii="Calibri" w:hAnsi="Calibri"/>
                <w:bCs/>
                <w:sz w:val="18"/>
                <w:szCs w:val="18"/>
              </w:rPr>
              <w:t>H</w:t>
            </w:r>
          </w:p>
        </w:tc>
      </w:tr>
    </w:tbl>
    <w:p w:rsidR="00C606D1" w:rsidRDefault="00C606D1" w:rsidP="00C606D1">
      <w:pPr>
        <w:rPr>
          <w:b/>
          <w:bCs/>
        </w:rPr>
      </w:pPr>
    </w:p>
    <w:p w:rsidR="00C606D1" w:rsidRPr="00856A45" w:rsidRDefault="00C606D1" w:rsidP="00C606D1">
      <w:pPr>
        <w:jc w:val="both"/>
        <w:rPr>
          <w:bCs/>
        </w:rPr>
      </w:pPr>
      <w:r w:rsidRPr="00856A45">
        <w:rPr>
          <w:b/>
          <w:bCs/>
        </w:rPr>
        <w:t>UNIT I: Introduction To Microbiology:</w:t>
      </w:r>
      <w:r w:rsidRPr="00856A45">
        <w:rPr>
          <w:bCs/>
        </w:rPr>
        <w:t xml:space="preserve"> Pioneers and their discoveries in Microbiology: Antony von Leuwenhoeck, Louis Pasteur, Edward Jenner etc, Theory of spontaneous generation, Germ theory of diseases, Major contributions and events in the field of Microbiology, Scope and relevance of microbiology</w:t>
      </w:r>
    </w:p>
    <w:p w:rsidR="00C606D1" w:rsidRPr="006A1FA5" w:rsidRDefault="00C606D1" w:rsidP="00C606D1">
      <w:pPr>
        <w:jc w:val="both"/>
        <w:rPr>
          <w:bCs/>
        </w:rPr>
      </w:pPr>
      <w:r w:rsidRPr="00856A45">
        <w:rPr>
          <w:b/>
          <w:bCs/>
        </w:rPr>
        <w:t>Applications:</w:t>
      </w:r>
      <w:r w:rsidRPr="006A1FA5">
        <w:t xml:space="preserve"> </w:t>
      </w:r>
      <w:r w:rsidRPr="006A1FA5">
        <w:rPr>
          <w:bCs/>
        </w:rPr>
        <w:t>The exploitation of microbes for use in industrial processes</w:t>
      </w:r>
      <w:r>
        <w:rPr>
          <w:bCs/>
        </w:rPr>
        <w:t xml:space="preserve"> of </w:t>
      </w:r>
      <w:r w:rsidRPr="006A1FA5">
        <w:rPr>
          <w:bCs/>
        </w:rPr>
        <w:t xml:space="preserve"> fermentation and waste-water treatment.</w:t>
      </w:r>
    </w:p>
    <w:p w:rsidR="00C606D1" w:rsidRPr="00856A45" w:rsidRDefault="00C606D1" w:rsidP="00C606D1">
      <w:pPr>
        <w:jc w:val="both"/>
        <w:rPr>
          <w:bCs/>
        </w:rPr>
      </w:pPr>
    </w:p>
    <w:p w:rsidR="00C606D1" w:rsidRPr="00856A45" w:rsidRDefault="00C606D1" w:rsidP="00C606D1">
      <w:pPr>
        <w:jc w:val="both"/>
        <w:rPr>
          <w:bCs/>
        </w:rPr>
      </w:pPr>
      <w:r w:rsidRPr="00856A45">
        <w:rPr>
          <w:b/>
          <w:bCs/>
        </w:rPr>
        <w:lastRenderedPageBreak/>
        <w:t>UNIT II: Major Groups Of Microorganisms:</w:t>
      </w:r>
      <w:r w:rsidRPr="00856A45">
        <w:rPr>
          <w:bCs/>
        </w:rPr>
        <w:t xml:space="preserve"> General characteristics of Bacteria, Archaea and Eubacteria, Fungi Classification systems-Phylogenetic, Phenetic, Taxonomic ranks, Major characteristics used in Taxonomy- Morphological, Physiological, Ecological, Biochemical, Immunological, Genetical and Molecular</w:t>
      </w:r>
    </w:p>
    <w:p w:rsidR="00C606D1" w:rsidRPr="0070505E" w:rsidRDefault="00C606D1" w:rsidP="00C606D1">
      <w:pPr>
        <w:jc w:val="both"/>
        <w:rPr>
          <w:bCs/>
        </w:rPr>
      </w:pPr>
      <w:r w:rsidRPr="00856A45">
        <w:rPr>
          <w:b/>
          <w:bCs/>
        </w:rPr>
        <w:t>Applications:</w:t>
      </w:r>
      <w:r>
        <w:rPr>
          <w:b/>
          <w:bCs/>
        </w:rPr>
        <w:t xml:space="preserve"> </w:t>
      </w:r>
      <w:r w:rsidRPr="0070505E">
        <w:rPr>
          <w:bCs/>
        </w:rPr>
        <w:t>Provides</w:t>
      </w:r>
      <w:r>
        <w:rPr>
          <w:b/>
          <w:bCs/>
        </w:rPr>
        <w:t xml:space="preserve"> </w:t>
      </w:r>
      <w:r>
        <w:rPr>
          <w:bCs/>
        </w:rPr>
        <w:t>knowledge of</w:t>
      </w:r>
      <w:r w:rsidRPr="0070505E">
        <w:rPr>
          <w:bCs/>
        </w:rPr>
        <w:t xml:space="preserve"> the various types of microorganisms and describe their defining characteristics</w:t>
      </w:r>
      <w:r>
        <w:rPr>
          <w:bCs/>
        </w:rPr>
        <w:t xml:space="preserve"> to identify and classify microorganisms.</w:t>
      </w:r>
    </w:p>
    <w:p w:rsidR="00C606D1" w:rsidRPr="00856A45" w:rsidRDefault="00C606D1" w:rsidP="00C606D1">
      <w:pPr>
        <w:jc w:val="both"/>
        <w:rPr>
          <w:bCs/>
        </w:rPr>
      </w:pPr>
    </w:p>
    <w:p w:rsidR="00C606D1" w:rsidRPr="00856A45" w:rsidRDefault="00C606D1" w:rsidP="00C606D1">
      <w:pPr>
        <w:jc w:val="both"/>
        <w:rPr>
          <w:b/>
          <w:bCs/>
        </w:rPr>
      </w:pPr>
      <w:r w:rsidRPr="00856A45">
        <w:rPr>
          <w:b/>
          <w:bCs/>
        </w:rPr>
        <w:t xml:space="preserve">UNIT III: Nutrition and Cultivation: </w:t>
      </w:r>
    </w:p>
    <w:p w:rsidR="00C606D1" w:rsidRPr="00856A45" w:rsidRDefault="00C606D1" w:rsidP="00C606D1">
      <w:pPr>
        <w:jc w:val="both"/>
        <w:rPr>
          <w:bCs/>
        </w:rPr>
      </w:pPr>
      <w:r w:rsidRPr="00856A45">
        <w:rPr>
          <w:bCs/>
        </w:rPr>
        <w:t>Nutritional Types in microbes, Growth curve,</w:t>
      </w:r>
      <w:r>
        <w:rPr>
          <w:bCs/>
        </w:rPr>
        <w:t xml:space="preserve"> </w:t>
      </w:r>
      <w:r w:rsidRPr="00856A45">
        <w:rPr>
          <w:bCs/>
        </w:rPr>
        <w:t xml:space="preserve">Growth factors, Aerobic and anaerobic metabolism. Medium and its types, Pure culture techniques, special techniques for cultivation of anaerobes, Influence of environmental factors on growth- solutes, water activity, pH, temperature, oxygen, osmotic pressure, radiation etc, bacterial growth curve, methods for determining bacterial numbers, mass and cell constituents. </w:t>
      </w:r>
    </w:p>
    <w:p w:rsidR="00C606D1" w:rsidRDefault="00C606D1" w:rsidP="00C606D1">
      <w:pPr>
        <w:jc w:val="both"/>
        <w:rPr>
          <w:bCs/>
        </w:rPr>
      </w:pPr>
      <w:r w:rsidRPr="00856A45">
        <w:rPr>
          <w:b/>
          <w:bCs/>
        </w:rPr>
        <w:t>Applications:</w:t>
      </w:r>
      <w:r>
        <w:rPr>
          <w:b/>
          <w:bCs/>
        </w:rPr>
        <w:t xml:space="preserve"> </w:t>
      </w:r>
      <w:r>
        <w:rPr>
          <w:bCs/>
        </w:rPr>
        <w:t>C</w:t>
      </w:r>
      <w:r w:rsidRPr="00B70C5F">
        <w:rPr>
          <w:bCs/>
        </w:rPr>
        <w:t>ulturing bacteria is the initial step in studying its morphology and its identification</w:t>
      </w:r>
      <w:r>
        <w:rPr>
          <w:bCs/>
        </w:rPr>
        <w:t xml:space="preserve">. </w:t>
      </w:r>
      <w:r w:rsidRPr="00B70C5F">
        <w:rPr>
          <w:bCs/>
        </w:rPr>
        <w:t>Microbial cultures are used to determine the type of organism, its abundance in t</w:t>
      </w:r>
      <w:r>
        <w:rPr>
          <w:bCs/>
        </w:rPr>
        <w:t xml:space="preserve">he sample being tested, or both in clinical laboratories. </w:t>
      </w:r>
    </w:p>
    <w:p w:rsidR="00C606D1" w:rsidRPr="00856A45" w:rsidRDefault="00C606D1" w:rsidP="00C606D1">
      <w:pPr>
        <w:jc w:val="both"/>
        <w:rPr>
          <w:bCs/>
        </w:rPr>
      </w:pPr>
      <w:r>
        <w:t xml:space="preserve">Enumeration and Estimations of bacteria in milk foods, soil, water, laboratory cultures or cellular vaccines, Biological assays – cell yield in various industries. </w:t>
      </w:r>
    </w:p>
    <w:p w:rsidR="00C606D1" w:rsidRPr="00856A45" w:rsidRDefault="00C606D1" w:rsidP="00C606D1">
      <w:pPr>
        <w:jc w:val="both"/>
        <w:rPr>
          <w:b/>
          <w:bCs/>
        </w:rPr>
      </w:pPr>
    </w:p>
    <w:p w:rsidR="00C606D1" w:rsidRPr="00856A45" w:rsidRDefault="00C606D1" w:rsidP="00C606D1">
      <w:pPr>
        <w:jc w:val="both"/>
        <w:rPr>
          <w:b/>
          <w:bCs/>
        </w:rPr>
      </w:pPr>
      <w:r w:rsidRPr="00856A45">
        <w:rPr>
          <w:b/>
          <w:bCs/>
        </w:rPr>
        <w:t xml:space="preserve">UNIT IV: Control and Preservation of Microbes: </w:t>
      </w:r>
    </w:p>
    <w:p w:rsidR="00C606D1" w:rsidRPr="00856A45" w:rsidRDefault="00C606D1" w:rsidP="00C606D1">
      <w:pPr>
        <w:jc w:val="both"/>
        <w:rPr>
          <w:bCs/>
        </w:rPr>
      </w:pPr>
      <w:r w:rsidRPr="00856A45">
        <w:rPr>
          <w:bCs/>
        </w:rPr>
        <w:t>Control of microorganisms- sterilization and disinfection: physical (moist and dry heat, radiation and filtration), chemical (disinfectants, antiseptics, antibiotics and other chemotherapeutic agent), Preservation of Microorganisms: cryopreservation, Lyophilization, Application and limitation of various methods</w:t>
      </w:r>
    </w:p>
    <w:p w:rsidR="00C606D1" w:rsidRPr="00856A45" w:rsidRDefault="00C606D1" w:rsidP="00C606D1">
      <w:pPr>
        <w:jc w:val="both"/>
        <w:rPr>
          <w:bCs/>
        </w:rPr>
      </w:pPr>
      <w:r w:rsidRPr="00856A45">
        <w:rPr>
          <w:b/>
          <w:bCs/>
        </w:rPr>
        <w:t>Applications:</w:t>
      </w:r>
      <w:r>
        <w:rPr>
          <w:b/>
          <w:bCs/>
        </w:rPr>
        <w:t xml:space="preserve"> </w:t>
      </w:r>
      <w:r>
        <w:rPr>
          <w:bCs/>
        </w:rPr>
        <w:t xml:space="preserve">Control of microorganisms are used in </w:t>
      </w:r>
      <w:r w:rsidRPr="005757B0">
        <w:rPr>
          <w:bCs/>
        </w:rPr>
        <w:t xml:space="preserve">hospitals, clinics, and laboratories to </w:t>
      </w:r>
      <w:r>
        <w:rPr>
          <w:bCs/>
        </w:rPr>
        <w:t xml:space="preserve">prevent the spread of diseases by </w:t>
      </w:r>
      <w:r w:rsidRPr="005757B0">
        <w:rPr>
          <w:bCs/>
        </w:rPr>
        <w:t>adopt</w:t>
      </w:r>
      <w:r>
        <w:rPr>
          <w:bCs/>
        </w:rPr>
        <w:t xml:space="preserve">ing any one of </w:t>
      </w:r>
      <w:r w:rsidRPr="005757B0">
        <w:rPr>
          <w:bCs/>
        </w:rPr>
        <w:t>these methods</w:t>
      </w:r>
      <w:r>
        <w:rPr>
          <w:bCs/>
        </w:rPr>
        <w:t xml:space="preserve">. </w:t>
      </w:r>
      <w:r w:rsidRPr="005757B0">
        <w:rPr>
          <w:bCs/>
        </w:rPr>
        <w:t xml:space="preserve"> </w:t>
      </w:r>
    </w:p>
    <w:p w:rsidR="00C606D1" w:rsidRPr="00856A45" w:rsidRDefault="00C606D1" w:rsidP="00C606D1">
      <w:pPr>
        <w:jc w:val="both"/>
        <w:rPr>
          <w:bCs/>
        </w:rPr>
      </w:pPr>
      <w:r w:rsidRPr="00936882">
        <w:rPr>
          <w:bCs/>
        </w:rPr>
        <w:t>preserved microorgani</w:t>
      </w:r>
      <w:r>
        <w:rPr>
          <w:bCs/>
        </w:rPr>
        <w:t>s</w:t>
      </w:r>
      <w:r w:rsidRPr="00936882">
        <w:rPr>
          <w:bCs/>
        </w:rPr>
        <w:t>ms are used in Agriculture, Industry, Medicine, and in bioremediation</w:t>
      </w:r>
    </w:p>
    <w:p w:rsidR="00C606D1" w:rsidRDefault="00C606D1" w:rsidP="00C606D1">
      <w:pPr>
        <w:jc w:val="both"/>
        <w:rPr>
          <w:b/>
          <w:bCs/>
        </w:rPr>
      </w:pPr>
    </w:p>
    <w:p w:rsidR="00C606D1" w:rsidRPr="00856A45" w:rsidRDefault="00C606D1" w:rsidP="00C606D1">
      <w:pPr>
        <w:jc w:val="both"/>
        <w:rPr>
          <w:bCs/>
        </w:rPr>
      </w:pPr>
      <w:r w:rsidRPr="00856A45">
        <w:rPr>
          <w:b/>
          <w:bCs/>
        </w:rPr>
        <w:t>UNIT V: Introduction to Viruses:</w:t>
      </w:r>
      <w:r w:rsidRPr="00856A45">
        <w:rPr>
          <w:bCs/>
        </w:rPr>
        <w:t xml:space="preserve"> </w:t>
      </w:r>
    </w:p>
    <w:p w:rsidR="00C606D1" w:rsidRPr="00856A45" w:rsidRDefault="00C606D1" w:rsidP="00C606D1">
      <w:pPr>
        <w:jc w:val="both"/>
        <w:rPr>
          <w:bCs/>
        </w:rPr>
      </w:pPr>
      <w:r w:rsidRPr="00856A45">
        <w:rPr>
          <w:bCs/>
        </w:rPr>
        <w:t>Virus properties, Structure of viruses, Classification of viruses-Bacteria, plants and animals, Applications of Viruses in Biotech Industry</w:t>
      </w:r>
    </w:p>
    <w:p w:rsidR="00C606D1" w:rsidRPr="00F6642D" w:rsidRDefault="00C606D1" w:rsidP="00C606D1">
      <w:pPr>
        <w:jc w:val="both"/>
        <w:rPr>
          <w:bCs/>
        </w:rPr>
      </w:pPr>
      <w:r w:rsidRPr="00856A45">
        <w:rPr>
          <w:b/>
          <w:bCs/>
        </w:rPr>
        <w:t>Applications:</w:t>
      </w:r>
      <w:r>
        <w:rPr>
          <w:b/>
          <w:bCs/>
        </w:rPr>
        <w:t xml:space="preserve"> </w:t>
      </w:r>
      <w:r w:rsidRPr="00F6642D">
        <w:rPr>
          <w:bCs/>
        </w:rPr>
        <w:t>To</w:t>
      </w:r>
      <w:r>
        <w:rPr>
          <w:b/>
          <w:bCs/>
        </w:rPr>
        <w:t xml:space="preserve"> </w:t>
      </w:r>
      <w:r w:rsidRPr="00F6642D">
        <w:rPr>
          <w:bCs/>
        </w:rPr>
        <w:t xml:space="preserve">deliver the genetic material into host </w:t>
      </w:r>
      <w:r>
        <w:rPr>
          <w:bCs/>
        </w:rPr>
        <w:t xml:space="preserve">using </w:t>
      </w:r>
      <w:r w:rsidRPr="00F6642D">
        <w:rPr>
          <w:bCs/>
        </w:rPr>
        <w:t>suitable vectors in genetic engineering</w:t>
      </w:r>
      <w:r>
        <w:rPr>
          <w:bCs/>
        </w:rPr>
        <w:t xml:space="preserve"> for </w:t>
      </w:r>
      <w:r w:rsidRPr="00F6642D">
        <w:rPr>
          <w:bCs/>
        </w:rPr>
        <w:t>develop</w:t>
      </w:r>
      <w:r>
        <w:rPr>
          <w:bCs/>
        </w:rPr>
        <w:t>ing</w:t>
      </w:r>
      <w:r w:rsidRPr="00F6642D">
        <w:rPr>
          <w:bCs/>
        </w:rPr>
        <w:t xml:space="preserve"> vaccines for various viral diseases</w:t>
      </w:r>
    </w:p>
    <w:p w:rsidR="00C606D1" w:rsidRPr="00856A45" w:rsidRDefault="00C606D1" w:rsidP="00C606D1">
      <w:pPr>
        <w:jc w:val="both"/>
        <w:rPr>
          <w:bCs/>
        </w:rPr>
      </w:pPr>
    </w:p>
    <w:p w:rsidR="00C606D1" w:rsidRPr="00856A45" w:rsidRDefault="00C606D1" w:rsidP="00C606D1">
      <w:pPr>
        <w:jc w:val="both"/>
        <w:rPr>
          <w:b/>
          <w:bCs/>
        </w:rPr>
      </w:pPr>
      <w:r w:rsidRPr="00856A45">
        <w:rPr>
          <w:b/>
          <w:bCs/>
        </w:rPr>
        <w:t>UNIT VI: Viral replication</w:t>
      </w:r>
    </w:p>
    <w:p w:rsidR="00C606D1" w:rsidRPr="00856A45" w:rsidRDefault="00C606D1" w:rsidP="00C606D1">
      <w:pPr>
        <w:jc w:val="both"/>
        <w:rPr>
          <w:bCs/>
        </w:rPr>
      </w:pPr>
      <w:r w:rsidRPr="00856A45">
        <w:rPr>
          <w:bCs/>
        </w:rPr>
        <w:t>Viral replication, Bacterial, plant and animal replication in cytoplasm and nucleus with 1 example each (DNA and RNA viral replication), Cultivation of viruses-overview</w:t>
      </w:r>
    </w:p>
    <w:p w:rsidR="00C606D1" w:rsidRPr="00856A45" w:rsidRDefault="00C606D1" w:rsidP="00C606D1">
      <w:pPr>
        <w:jc w:val="both"/>
        <w:rPr>
          <w:b/>
          <w:bCs/>
        </w:rPr>
      </w:pPr>
      <w:r w:rsidRPr="00856A45">
        <w:rPr>
          <w:b/>
          <w:bCs/>
        </w:rPr>
        <w:t>Applications:</w:t>
      </w:r>
    </w:p>
    <w:p w:rsidR="00C606D1" w:rsidRPr="00F6642D" w:rsidRDefault="00C606D1" w:rsidP="00C606D1">
      <w:pPr>
        <w:jc w:val="both"/>
        <w:rPr>
          <w:bCs/>
        </w:rPr>
      </w:pPr>
      <w:r>
        <w:rPr>
          <w:bCs/>
        </w:rPr>
        <w:t>V</w:t>
      </w:r>
      <w:r w:rsidRPr="00F6642D">
        <w:rPr>
          <w:bCs/>
        </w:rPr>
        <w:t>irus as a tool in cancer therapy</w:t>
      </w:r>
      <w:r>
        <w:rPr>
          <w:bCs/>
        </w:rPr>
        <w:t xml:space="preserve"> and </w:t>
      </w:r>
      <w:r w:rsidRPr="00F6642D">
        <w:rPr>
          <w:bCs/>
        </w:rPr>
        <w:t xml:space="preserve">to control </w:t>
      </w:r>
      <w:r>
        <w:rPr>
          <w:bCs/>
        </w:rPr>
        <w:t xml:space="preserve">the </w:t>
      </w:r>
      <w:r w:rsidRPr="00F6642D">
        <w:rPr>
          <w:bCs/>
        </w:rPr>
        <w:t>damaging pests</w:t>
      </w:r>
      <w:r>
        <w:rPr>
          <w:bCs/>
        </w:rPr>
        <w:t xml:space="preserve"> in agriculture</w:t>
      </w:r>
      <w:r w:rsidRPr="00F6642D">
        <w:rPr>
          <w:bCs/>
        </w:rPr>
        <w:t>.</w:t>
      </w:r>
    </w:p>
    <w:p w:rsidR="00C606D1" w:rsidRPr="00856A45" w:rsidRDefault="00C606D1" w:rsidP="00C606D1">
      <w:pPr>
        <w:jc w:val="both"/>
        <w:rPr>
          <w:bCs/>
        </w:rPr>
      </w:pPr>
    </w:p>
    <w:p w:rsidR="00C606D1" w:rsidRPr="00856A45" w:rsidRDefault="00C606D1" w:rsidP="00C606D1">
      <w:pPr>
        <w:jc w:val="both"/>
        <w:rPr>
          <w:b/>
          <w:bCs/>
        </w:rPr>
      </w:pPr>
      <w:r w:rsidRPr="00856A45">
        <w:rPr>
          <w:b/>
          <w:bCs/>
        </w:rPr>
        <w:t>TEXT BOOKS:</w:t>
      </w:r>
    </w:p>
    <w:p w:rsidR="00C606D1" w:rsidRPr="00856A45" w:rsidRDefault="00C606D1" w:rsidP="00752409">
      <w:pPr>
        <w:numPr>
          <w:ilvl w:val="0"/>
          <w:numId w:val="46"/>
        </w:numPr>
        <w:suppressAutoHyphens w:val="0"/>
        <w:jc w:val="both"/>
        <w:rPr>
          <w:bCs/>
        </w:rPr>
      </w:pPr>
      <w:r w:rsidRPr="00856A45">
        <w:rPr>
          <w:bCs/>
        </w:rPr>
        <w:t>Microbiology, Pelczar M.J. Chan ECE and Krieg NR. Tata McGraw Hill.</w:t>
      </w:r>
    </w:p>
    <w:p w:rsidR="00C606D1" w:rsidRPr="00856A45" w:rsidRDefault="00C606D1" w:rsidP="00752409">
      <w:pPr>
        <w:numPr>
          <w:ilvl w:val="0"/>
          <w:numId w:val="46"/>
        </w:numPr>
        <w:suppressAutoHyphens w:val="0"/>
        <w:jc w:val="both"/>
        <w:rPr>
          <w:bCs/>
        </w:rPr>
      </w:pPr>
      <w:r w:rsidRPr="00856A45">
        <w:rPr>
          <w:bCs/>
        </w:rPr>
        <w:t>Microbiology by Prescott</w:t>
      </w:r>
    </w:p>
    <w:p w:rsidR="00C606D1" w:rsidRPr="00856A45" w:rsidRDefault="00C606D1" w:rsidP="00C606D1">
      <w:pPr>
        <w:jc w:val="both"/>
        <w:rPr>
          <w:bCs/>
        </w:rPr>
      </w:pPr>
    </w:p>
    <w:p w:rsidR="00C606D1" w:rsidRDefault="00C606D1" w:rsidP="00C606D1">
      <w:pPr>
        <w:jc w:val="both"/>
        <w:rPr>
          <w:b/>
          <w:bCs/>
        </w:rPr>
      </w:pPr>
    </w:p>
    <w:p w:rsidR="00C606D1" w:rsidRPr="00856A45" w:rsidRDefault="00C606D1" w:rsidP="00C606D1">
      <w:pPr>
        <w:jc w:val="both"/>
        <w:rPr>
          <w:b/>
          <w:bCs/>
        </w:rPr>
      </w:pPr>
      <w:r w:rsidRPr="00856A45">
        <w:rPr>
          <w:b/>
          <w:bCs/>
        </w:rPr>
        <w:lastRenderedPageBreak/>
        <w:t>REFERENCES:</w:t>
      </w:r>
    </w:p>
    <w:p w:rsidR="00C606D1" w:rsidRPr="00856A45" w:rsidRDefault="00C606D1" w:rsidP="00C606D1">
      <w:pPr>
        <w:jc w:val="both"/>
        <w:rPr>
          <w:bCs/>
        </w:rPr>
      </w:pPr>
      <w:r w:rsidRPr="00856A45">
        <w:rPr>
          <w:bCs/>
        </w:rPr>
        <w:t>1. Biology of Microorganisms. BROCK, Prentice Hall, International Inc.</w:t>
      </w:r>
    </w:p>
    <w:p w:rsidR="00C606D1" w:rsidRPr="00856A45" w:rsidRDefault="00C606D1" w:rsidP="00C606D1">
      <w:pPr>
        <w:jc w:val="both"/>
        <w:rPr>
          <w:bCs/>
        </w:rPr>
      </w:pPr>
      <w:r w:rsidRPr="00856A45">
        <w:rPr>
          <w:bCs/>
        </w:rPr>
        <w:t>2. General Microbiology. Hons. G.Schlege. Combridge university press.</w:t>
      </w:r>
    </w:p>
    <w:p w:rsidR="00C606D1" w:rsidRPr="00856A45" w:rsidRDefault="00C606D1" w:rsidP="00C606D1">
      <w:pPr>
        <w:jc w:val="both"/>
        <w:rPr>
          <w:bCs/>
        </w:rPr>
      </w:pPr>
      <w:r w:rsidRPr="00856A45">
        <w:rPr>
          <w:bCs/>
        </w:rPr>
        <w:t>3. General Microbiology. Roger Y stanier, Macmillan.</w:t>
      </w:r>
    </w:p>
    <w:p w:rsidR="00C606D1" w:rsidRDefault="00C606D1" w:rsidP="00C606D1">
      <w:pPr>
        <w:rPr>
          <w:rFonts w:ascii="Calibri" w:hAnsi="Calibri"/>
          <w:b/>
          <w:bCs/>
          <w:sz w:val="22"/>
          <w:szCs w:val="22"/>
        </w:rPr>
      </w:pPr>
      <w:r w:rsidRPr="00856A45">
        <w:rPr>
          <w:b/>
          <w:bCs/>
        </w:rPr>
        <w:br w:type="page"/>
      </w:r>
    </w:p>
    <w:p w:rsidR="00C606D1" w:rsidRPr="00C060FF" w:rsidRDefault="00C606D1" w:rsidP="00C606D1">
      <w:pPr>
        <w:rPr>
          <w:rFonts w:ascii="Calibri" w:hAnsi="Calibri"/>
          <w:b/>
          <w:bCs/>
        </w:rPr>
      </w:pPr>
      <w:r w:rsidRPr="00C060FF">
        <w:rPr>
          <w:rFonts w:ascii="Calibri" w:hAnsi="Calibri"/>
          <w:b/>
          <w:bCs/>
        </w:rPr>
        <w:lastRenderedPageBreak/>
        <w:t>II Year I Semester</w:t>
      </w:r>
      <w:r w:rsidRPr="00C060FF">
        <w:rPr>
          <w:rFonts w:ascii="Calibri" w:hAnsi="Calibri"/>
          <w:b/>
          <w:bCs/>
        </w:rPr>
        <w:tab/>
      </w:r>
      <w:r w:rsidRPr="00C060FF">
        <w:rPr>
          <w:rFonts w:ascii="Calibri" w:hAnsi="Calibri"/>
          <w:b/>
          <w:bCs/>
        </w:rPr>
        <w:tab/>
        <w:t xml:space="preserve">   </w:t>
      </w:r>
      <w:r>
        <w:rPr>
          <w:rFonts w:ascii="Calibri" w:hAnsi="Calibri"/>
          <w:b/>
          <w:bCs/>
        </w:rPr>
        <w:t xml:space="preserve">      </w:t>
      </w:r>
      <w:r w:rsidRPr="00C060FF">
        <w:rPr>
          <w:rFonts w:ascii="Calibri" w:hAnsi="Calibri"/>
          <w:b/>
          <w:bCs/>
        </w:rPr>
        <w:t>B.Tech - Biotechnology</w:t>
      </w:r>
    </w:p>
    <w:p w:rsidR="00C606D1" w:rsidRPr="00C060FF" w:rsidRDefault="00157174" w:rsidP="00C606D1">
      <w:pPr>
        <w:jc w:val="center"/>
        <w:rPr>
          <w:rFonts w:ascii="Calibri" w:hAnsi="Calibri"/>
          <w:b/>
          <w:bCs/>
        </w:rPr>
      </w:pPr>
      <w:r>
        <w:rPr>
          <w:rFonts w:ascii="Calibri" w:hAnsi="Calibri"/>
          <w:b/>
          <w:bCs/>
        </w:rPr>
        <w:t>(7</w:t>
      </w:r>
      <w:r w:rsidR="00C606D1" w:rsidRPr="00C060FF">
        <w:rPr>
          <w:rFonts w:ascii="Calibri" w:hAnsi="Calibri"/>
          <w:b/>
          <w:bCs/>
        </w:rPr>
        <w:t>G30</w:t>
      </w:r>
      <w:r>
        <w:rPr>
          <w:rFonts w:ascii="Calibri" w:hAnsi="Calibri"/>
          <w:b/>
          <w:bCs/>
        </w:rPr>
        <w:t>5</w:t>
      </w:r>
      <w:r w:rsidR="00C606D1" w:rsidRPr="00C060FF">
        <w:rPr>
          <w:rFonts w:ascii="Calibri" w:hAnsi="Calibri"/>
          <w:b/>
          <w:bCs/>
        </w:rPr>
        <w:t>) CELL BIOLOGY</w:t>
      </w:r>
    </w:p>
    <w:p w:rsidR="00C606D1" w:rsidRPr="002635B9" w:rsidRDefault="00C606D1" w:rsidP="00C606D1">
      <w:pPr>
        <w:jc w:val="both"/>
        <w:rPr>
          <w:rFonts w:ascii="Calibri" w:hAnsi="Calibri"/>
          <w:b/>
          <w:bCs/>
          <w:sz w:val="20"/>
          <w:szCs w:val="20"/>
        </w:rPr>
      </w:pPr>
    </w:p>
    <w:tbl>
      <w:tblPr>
        <w:tblpPr w:leftFromText="180" w:rightFromText="180" w:vertAnchor="text" w:horzAnchor="margin" w:tblpXSpec="right" w:tblpY="4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78"/>
        <w:gridCol w:w="360"/>
        <w:gridCol w:w="360"/>
        <w:gridCol w:w="360"/>
        <w:gridCol w:w="360"/>
        <w:gridCol w:w="360"/>
        <w:gridCol w:w="360"/>
        <w:gridCol w:w="360"/>
        <w:gridCol w:w="270"/>
        <w:gridCol w:w="360"/>
        <w:gridCol w:w="360"/>
        <w:gridCol w:w="450"/>
      </w:tblGrid>
      <w:tr w:rsidR="00C606D1" w:rsidRPr="003868D6" w:rsidTr="004A629F">
        <w:trPr>
          <w:trHeight w:val="260"/>
        </w:trPr>
        <w:tc>
          <w:tcPr>
            <w:tcW w:w="378" w:type="dxa"/>
            <w:shd w:val="clear" w:color="auto" w:fill="DBE5F1"/>
          </w:tcPr>
          <w:p w:rsidR="00C606D1" w:rsidRPr="00AB4951" w:rsidRDefault="00C606D1" w:rsidP="004A629F">
            <w:pPr>
              <w:jc w:val="both"/>
              <w:rPr>
                <w:rFonts w:ascii="Calibri" w:hAnsi="Calibri"/>
                <w:b/>
                <w:sz w:val="18"/>
                <w:szCs w:val="18"/>
              </w:rPr>
            </w:pPr>
            <w:r>
              <w:rPr>
                <w:rFonts w:ascii="Calibri" w:hAnsi="Calibri"/>
                <w:b/>
                <w:sz w:val="18"/>
                <w:szCs w:val="18"/>
              </w:rPr>
              <w:t>1</w:t>
            </w:r>
          </w:p>
        </w:tc>
        <w:tc>
          <w:tcPr>
            <w:tcW w:w="360" w:type="dxa"/>
            <w:shd w:val="clear" w:color="auto" w:fill="DBE5F1"/>
          </w:tcPr>
          <w:p w:rsidR="00C606D1" w:rsidRPr="00AB4951" w:rsidRDefault="00C606D1" w:rsidP="004A629F">
            <w:pPr>
              <w:jc w:val="both"/>
              <w:rPr>
                <w:rFonts w:ascii="Calibri" w:hAnsi="Calibri"/>
                <w:b/>
                <w:sz w:val="18"/>
                <w:szCs w:val="18"/>
              </w:rPr>
            </w:pPr>
            <w:r>
              <w:rPr>
                <w:rFonts w:ascii="Calibri" w:hAnsi="Calibri"/>
                <w:b/>
                <w:sz w:val="18"/>
                <w:szCs w:val="18"/>
              </w:rPr>
              <w:t>2</w:t>
            </w:r>
          </w:p>
        </w:tc>
        <w:tc>
          <w:tcPr>
            <w:tcW w:w="360" w:type="dxa"/>
            <w:shd w:val="clear" w:color="auto" w:fill="DBE5F1"/>
          </w:tcPr>
          <w:p w:rsidR="00C606D1" w:rsidRPr="00AB4951" w:rsidRDefault="00C606D1" w:rsidP="004A629F">
            <w:pPr>
              <w:jc w:val="both"/>
              <w:rPr>
                <w:rFonts w:ascii="Calibri" w:hAnsi="Calibri"/>
                <w:b/>
                <w:sz w:val="18"/>
                <w:szCs w:val="18"/>
              </w:rPr>
            </w:pPr>
            <w:r>
              <w:rPr>
                <w:rFonts w:ascii="Calibri" w:hAnsi="Calibri"/>
                <w:b/>
                <w:sz w:val="18"/>
                <w:szCs w:val="18"/>
              </w:rPr>
              <w:t>3</w:t>
            </w:r>
          </w:p>
        </w:tc>
        <w:tc>
          <w:tcPr>
            <w:tcW w:w="360" w:type="dxa"/>
            <w:shd w:val="clear" w:color="auto" w:fill="DBE5F1"/>
          </w:tcPr>
          <w:p w:rsidR="00C606D1" w:rsidRPr="00AB4951" w:rsidRDefault="00C606D1" w:rsidP="004A629F">
            <w:pPr>
              <w:jc w:val="both"/>
              <w:rPr>
                <w:rFonts w:ascii="Calibri" w:hAnsi="Calibri"/>
                <w:b/>
                <w:sz w:val="18"/>
                <w:szCs w:val="18"/>
              </w:rPr>
            </w:pPr>
            <w:r>
              <w:rPr>
                <w:rFonts w:ascii="Calibri" w:hAnsi="Calibri"/>
                <w:b/>
                <w:sz w:val="18"/>
                <w:szCs w:val="18"/>
              </w:rPr>
              <w:t>4</w:t>
            </w:r>
          </w:p>
        </w:tc>
        <w:tc>
          <w:tcPr>
            <w:tcW w:w="360" w:type="dxa"/>
            <w:shd w:val="clear" w:color="auto" w:fill="DBE5F1"/>
          </w:tcPr>
          <w:p w:rsidR="00C606D1" w:rsidRPr="00AB4951" w:rsidRDefault="00C606D1" w:rsidP="004A629F">
            <w:pPr>
              <w:jc w:val="both"/>
              <w:rPr>
                <w:rFonts w:ascii="Calibri" w:hAnsi="Calibri"/>
                <w:b/>
                <w:sz w:val="18"/>
                <w:szCs w:val="18"/>
              </w:rPr>
            </w:pPr>
            <w:r>
              <w:rPr>
                <w:rFonts w:ascii="Calibri" w:hAnsi="Calibri"/>
                <w:b/>
                <w:sz w:val="18"/>
                <w:szCs w:val="18"/>
              </w:rPr>
              <w:t>5</w:t>
            </w:r>
          </w:p>
        </w:tc>
        <w:tc>
          <w:tcPr>
            <w:tcW w:w="360" w:type="dxa"/>
            <w:shd w:val="clear" w:color="auto" w:fill="DBE5F1"/>
          </w:tcPr>
          <w:p w:rsidR="00C606D1" w:rsidRPr="00AB4951" w:rsidRDefault="00C606D1" w:rsidP="004A629F">
            <w:pPr>
              <w:jc w:val="both"/>
              <w:rPr>
                <w:rFonts w:ascii="Calibri" w:hAnsi="Calibri"/>
                <w:b/>
                <w:sz w:val="18"/>
                <w:szCs w:val="18"/>
              </w:rPr>
            </w:pPr>
            <w:r>
              <w:rPr>
                <w:rFonts w:ascii="Calibri" w:hAnsi="Calibri"/>
                <w:b/>
                <w:sz w:val="18"/>
                <w:szCs w:val="18"/>
              </w:rPr>
              <w:t>6</w:t>
            </w:r>
          </w:p>
        </w:tc>
        <w:tc>
          <w:tcPr>
            <w:tcW w:w="360" w:type="dxa"/>
            <w:shd w:val="clear" w:color="auto" w:fill="DBE5F1"/>
          </w:tcPr>
          <w:p w:rsidR="00C606D1" w:rsidRPr="00AB4951" w:rsidRDefault="00C606D1" w:rsidP="004A629F">
            <w:pPr>
              <w:jc w:val="both"/>
              <w:rPr>
                <w:rFonts w:ascii="Calibri" w:hAnsi="Calibri"/>
                <w:b/>
                <w:sz w:val="18"/>
                <w:szCs w:val="18"/>
              </w:rPr>
            </w:pPr>
            <w:r>
              <w:rPr>
                <w:rFonts w:ascii="Calibri" w:hAnsi="Calibri"/>
                <w:b/>
                <w:sz w:val="18"/>
                <w:szCs w:val="18"/>
              </w:rPr>
              <w:t>7</w:t>
            </w:r>
          </w:p>
        </w:tc>
        <w:tc>
          <w:tcPr>
            <w:tcW w:w="360" w:type="dxa"/>
            <w:shd w:val="clear" w:color="auto" w:fill="DBE5F1"/>
          </w:tcPr>
          <w:p w:rsidR="00C606D1" w:rsidRPr="00AB4951" w:rsidRDefault="00C606D1" w:rsidP="004A629F">
            <w:pPr>
              <w:jc w:val="both"/>
              <w:rPr>
                <w:rFonts w:ascii="Calibri" w:hAnsi="Calibri"/>
                <w:b/>
                <w:sz w:val="18"/>
                <w:szCs w:val="18"/>
              </w:rPr>
            </w:pPr>
            <w:r>
              <w:rPr>
                <w:rFonts w:ascii="Calibri" w:hAnsi="Calibri"/>
                <w:b/>
                <w:sz w:val="18"/>
                <w:szCs w:val="18"/>
              </w:rPr>
              <w:t>8</w:t>
            </w:r>
          </w:p>
        </w:tc>
        <w:tc>
          <w:tcPr>
            <w:tcW w:w="270" w:type="dxa"/>
            <w:shd w:val="clear" w:color="auto" w:fill="DBE5F1"/>
          </w:tcPr>
          <w:p w:rsidR="00C606D1" w:rsidRPr="00AB4951" w:rsidRDefault="00C606D1" w:rsidP="004A629F">
            <w:pPr>
              <w:jc w:val="both"/>
              <w:rPr>
                <w:rFonts w:ascii="Calibri" w:hAnsi="Calibri"/>
                <w:b/>
                <w:sz w:val="18"/>
                <w:szCs w:val="18"/>
              </w:rPr>
            </w:pPr>
            <w:r>
              <w:rPr>
                <w:rFonts w:ascii="Calibri" w:hAnsi="Calibri"/>
                <w:b/>
                <w:sz w:val="18"/>
                <w:szCs w:val="18"/>
              </w:rPr>
              <w:t>9</w:t>
            </w:r>
          </w:p>
        </w:tc>
        <w:tc>
          <w:tcPr>
            <w:tcW w:w="360" w:type="dxa"/>
            <w:shd w:val="clear" w:color="auto" w:fill="DBE5F1"/>
          </w:tcPr>
          <w:p w:rsidR="00C606D1" w:rsidRPr="00AB4951" w:rsidRDefault="00C606D1" w:rsidP="004A629F">
            <w:pPr>
              <w:jc w:val="both"/>
              <w:rPr>
                <w:rFonts w:ascii="Calibri" w:hAnsi="Calibri"/>
                <w:b/>
                <w:sz w:val="18"/>
                <w:szCs w:val="18"/>
              </w:rPr>
            </w:pPr>
            <w:r>
              <w:rPr>
                <w:rFonts w:ascii="Calibri" w:hAnsi="Calibri"/>
                <w:b/>
                <w:sz w:val="18"/>
                <w:szCs w:val="18"/>
              </w:rPr>
              <w:t>10</w:t>
            </w:r>
          </w:p>
        </w:tc>
        <w:tc>
          <w:tcPr>
            <w:tcW w:w="360" w:type="dxa"/>
            <w:shd w:val="clear" w:color="auto" w:fill="DBE5F1"/>
          </w:tcPr>
          <w:p w:rsidR="00C606D1" w:rsidRPr="00AB4951" w:rsidRDefault="00C606D1" w:rsidP="004A629F">
            <w:pPr>
              <w:jc w:val="both"/>
              <w:rPr>
                <w:rFonts w:ascii="Calibri" w:hAnsi="Calibri"/>
                <w:b/>
                <w:sz w:val="18"/>
                <w:szCs w:val="18"/>
              </w:rPr>
            </w:pPr>
            <w:r>
              <w:rPr>
                <w:rFonts w:ascii="Calibri" w:hAnsi="Calibri"/>
                <w:b/>
                <w:sz w:val="18"/>
                <w:szCs w:val="18"/>
              </w:rPr>
              <w:t>11</w:t>
            </w:r>
          </w:p>
        </w:tc>
        <w:tc>
          <w:tcPr>
            <w:tcW w:w="450" w:type="dxa"/>
            <w:shd w:val="clear" w:color="auto" w:fill="DBE5F1"/>
          </w:tcPr>
          <w:p w:rsidR="00C606D1" w:rsidRPr="00AB4951" w:rsidRDefault="00C606D1" w:rsidP="004A629F">
            <w:pPr>
              <w:jc w:val="both"/>
              <w:rPr>
                <w:rFonts w:ascii="Calibri" w:hAnsi="Calibri"/>
                <w:b/>
                <w:sz w:val="18"/>
                <w:szCs w:val="18"/>
              </w:rPr>
            </w:pPr>
            <w:r>
              <w:rPr>
                <w:rFonts w:ascii="Calibri" w:hAnsi="Calibri"/>
                <w:b/>
                <w:sz w:val="18"/>
                <w:szCs w:val="18"/>
              </w:rPr>
              <w:t>12</w:t>
            </w:r>
          </w:p>
        </w:tc>
      </w:tr>
      <w:tr w:rsidR="00C606D1" w:rsidRPr="003868D6" w:rsidTr="004A629F">
        <w:tc>
          <w:tcPr>
            <w:tcW w:w="378" w:type="dxa"/>
          </w:tcPr>
          <w:p w:rsidR="00C606D1" w:rsidRPr="003868D6" w:rsidRDefault="00C606D1" w:rsidP="004A629F">
            <w:pPr>
              <w:jc w:val="both"/>
              <w:rPr>
                <w:rFonts w:ascii="Calibri" w:hAnsi="Calibri"/>
                <w:sz w:val="18"/>
                <w:szCs w:val="18"/>
              </w:rPr>
            </w:pPr>
            <w:r w:rsidRPr="003868D6">
              <w:rPr>
                <w:rFonts w:ascii="Calibri" w:hAnsi="Calibri"/>
                <w:sz w:val="18"/>
                <w:szCs w:val="18"/>
              </w:rPr>
              <w:t>H</w:t>
            </w:r>
          </w:p>
        </w:tc>
        <w:tc>
          <w:tcPr>
            <w:tcW w:w="360" w:type="dxa"/>
          </w:tcPr>
          <w:p w:rsidR="00C606D1" w:rsidRPr="003868D6" w:rsidRDefault="00C606D1" w:rsidP="004A629F">
            <w:pPr>
              <w:jc w:val="both"/>
              <w:rPr>
                <w:rFonts w:ascii="Calibri" w:hAnsi="Calibri"/>
                <w:sz w:val="18"/>
                <w:szCs w:val="18"/>
              </w:rPr>
            </w:pPr>
          </w:p>
        </w:tc>
        <w:tc>
          <w:tcPr>
            <w:tcW w:w="360" w:type="dxa"/>
          </w:tcPr>
          <w:p w:rsidR="00C606D1" w:rsidRPr="003868D6" w:rsidRDefault="00C606D1" w:rsidP="004A629F">
            <w:pPr>
              <w:jc w:val="both"/>
              <w:rPr>
                <w:rFonts w:ascii="Calibri" w:hAnsi="Calibri"/>
                <w:sz w:val="18"/>
                <w:szCs w:val="18"/>
              </w:rPr>
            </w:pPr>
            <w:r w:rsidRPr="003868D6">
              <w:rPr>
                <w:rFonts w:ascii="Calibri" w:hAnsi="Calibri"/>
                <w:sz w:val="18"/>
                <w:szCs w:val="18"/>
              </w:rPr>
              <w:t>M</w:t>
            </w:r>
          </w:p>
        </w:tc>
        <w:tc>
          <w:tcPr>
            <w:tcW w:w="360" w:type="dxa"/>
          </w:tcPr>
          <w:p w:rsidR="00C606D1" w:rsidRPr="003868D6" w:rsidRDefault="00C606D1" w:rsidP="004A629F">
            <w:pPr>
              <w:jc w:val="both"/>
              <w:rPr>
                <w:rFonts w:ascii="Calibri" w:hAnsi="Calibri"/>
                <w:sz w:val="18"/>
                <w:szCs w:val="18"/>
              </w:rPr>
            </w:pPr>
            <w:r w:rsidRPr="003868D6">
              <w:rPr>
                <w:rFonts w:ascii="Calibri" w:hAnsi="Calibri"/>
                <w:sz w:val="18"/>
                <w:szCs w:val="18"/>
              </w:rPr>
              <w:t>H</w:t>
            </w:r>
          </w:p>
        </w:tc>
        <w:tc>
          <w:tcPr>
            <w:tcW w:w="360" w:type="dxa"/>
          </w:tcPr>
          <w:p w:rsidR="00C606D1" w:rsidRPr="003868D6" w:rsidRDefault="00C606D1" w:rsidP="004A629F">
            <w:pPr>
              <w:jc w:val="both"/>
              <w:rPr>
                <w:rFonts w:ascii="Calibri" w:hAnsi="Calibri"/>
                <w:sz w:val="18"/>
                <w:szCs w:val="18"/>
              </w:rPr>
            </w:pPr>
            <w:r w:rsidRPr="003868D6">
              <w:rPr>
                <w:rFonts w:ascii="Calibri" w:hAnsi="Calibri"/>
                <w:sz w:val="18"/>
                <w:szCs w:val="18"/>
              </w:rPr>
              <w:t>M</w:t>
            </w:r>
          </w:p>
        </w:tc>
        <w:tc>
          <w:tcPr>
            <w:tcW w:w="360" w:type="dxa"/>
          </w:tcPr>
          <w:p w:rsidR="00C606D1" w:rsidRPr="003868D6" w:rsidRDefault="00C606D1" w:rsidP="004A629F">
            <w:pPr>
              <w:jc w:val="both"/>
              <w:rPr>
                <w:rFonts w:ascii="Calibri" w:hAnsi="Calibri"/>
                <w:sz w:val="18"/>
                <w:szCs w:val="18"/>
              </w:rPr>
            </w:pPr>
            <w:r w:rsidRPr="003868D6">
              <w:rPr>
                <w:rFonts w:ascii="Calibri" w:hAnsi="Calibri"/>
                <w:sz w:val="18"/>
                <w:szCs w:val="18"/>
              </w:rPr>
              <w:t>M</w:t>
            </w:r>
          </w:p>
        </w:tc>
        <w:tc>
          <w:tcPr>
            <w:tcW w:w="360" w:type="dxa"/>
          </w:tcPr>
          <w:p w:rsidR="00C606D1" w:rsidRPr="003868D6" w:rsidRDefault="00C606D1" w:rsidP="004A629F">
            <w:pPr>
              <w:jc w:val="both"/>
              <w:rPr>
                <w:rFonts w:ascii="Calibri" w:hAnsi="Calibri"/>
                <w:sz w:val="18"/>
                <w:szCs w:val="18"/>
              </w:rPr>
            </w:pPr>
          </w:p>
        </w:tc>
        <w:tc>
          <w:tcPr>
            <w:tcW w:w="360" w:type="dxa"/>
          </w:tcPr>
          <w:p w:rsidR="00C606D1" w:rsidRPr="003868D6" w:rsidRDefault="00C606D1" w:rsidP="004A629F">
            <w:pPr>
              <w:jc w:val="both"/>
              <w:rPr>
                <w:rFonts w:ascii="Calibri" w:hAnsi="Calibri"/>
                <w:sz w:val="18"/>
                <w:szCs w:val="18"/>
              </w:rPr>
            </w:pPr>
            <w:r w:rsidRPr="003868D6">
              <w:rPr>
                <w:rFonts w:ascii="Calibri" w:hAnsi="Calibri"/>
                <w:sz w:val="18"/>
                <w:szCs w:val="18"/>
              </w:rPr>
              <w:t>H</w:t>
            </w:r>
          </w:p>
        </w:tc>
        <w:tc>
          <w:tcPr>
            <w:tcW w:w="270" w:type="dxa"/>
          </w:tcPr>
          <w:p w:rsidR="00C606D1" w:rsidRPr="003868D6" w:rsidRDefault="00C606D1" w:rsidP="004A629F">
            <w:pPr>
              <w:jc w:val="both"/>
              <w:rPr>
                <w:rFonts w:ascii="Calibri" w:hAnsi="Calibri"/>
                <w:sz w:val="18"/>
                <w:szCs w:val="18"/>
              </w:rPr>
            </w:pPr>
          </w:p>
        </w:tc>
        <w:tc>
          <w:tcPr>
            <w:tcW w:w="360" w:type="dxa"/>
          </w:tcPr>
          <w:p w:rsidR="00C606D1" w:rsidRPr="003868D6" w:rsidRDefault="00C606D1" w:rsidP="004A629F">
            <w:pPr>
              <w:jc w:val="both"/>
              <w:rPr>
                <w:rFonts w:ascii="Calibri" w:hAnsi="Calibri"/>
                <w:sz w:val="18"/>
                <w:szCs w:val="18"/>
              </w:rPr>
            </w:pPr>
            <w:r w:rsidRPr="003868D6">
              <w:rPr>
                <w:rFonts w:ascii="Calibri" w:hAnsi="Calibri"/>
                <w:sz w:val="18"/>
                <w:szCs w:val="18"/>
              </w:rPr>
              <w:t>H</w:t>
            </w:r>
          </w:p>
        </w:tc>
        <w:tc>
          <w:tcPr>
            <w:tcW w:w="360" w:type="dxa"/>
          </w:tcPr>
          <w:p w:rsidR="00C606D1" w:rsidRPr="003868D6" w:rsidRDefault="00C606D1" w:rsidP="004A629F">
            <w:pPr>
              <w:jc w:val="both"/>
              <w:rPr>
                <w:rFonts w:ascii="Calibri" w:hAnsi="Calibri"/>
                <w:sz w:val="18"/>
                <w:szCs w:val="18"/>
              </w:rPr>
            </w:pPr>
          </w:p>
        </w:tc>
        <w:tc>
          <w:tcPr>
            <w:tcW w:w="450" w:type="dxa"/>
          </w:tcPr>
          <w:p w:rsidR="00C606D1" w:rsidRPr="003868D6" w:rsidRDefault="00C606D1" w:rsidP="004A629F">
            <w:pPr>
              <w:jc w:val="both"/>
              <w:rPr>
                <w:rFonts w:ascii="Calibri" w:hAnsi="Calibri"/>
                <w:sz w:val="18"/>
                <w:szCs w:val="18"/>
              </w:rPr>
            </w:pPr>
            <w:r w:rsidRPr="003868D6">
              <w:rPr>
                <w:rFonts w:ascii="Calibri" w:hAnsi="Calibri"/>
                <w:sz w:val="18"/>
                <w:szCs w:val="18"/>
              </w:rPr>
              <w:t>M</w:t>
            </w:r>
          </w:p>
        </w:tc>
      </w:tr>
    </w:tbl>
    <w:p w:rsidR="00C606D1" w:rsidRPr="002635B9" w:rsidRDefault="00C606D1" w:rsidP="00C606D1">
      <w:pPr>
        <w:jc w:val="both"/>
        <w:rPr>
          <w:rFonts w:ascii="Calibri" w:hAnsi="Calibri"/>
          <w:b/>
          <w:bCs/>
          <w:sz w:val="20"/>
          <w:szCs w:val="20"/>
        </w:rPr>
      </w:pPr>
    </w:p>
    <w:p w:rsidR="00C606D1" w:rsidRPr="002635B9" w:rsidRDefault="00C606D1" w:rsidP="00C606D1">
      <w:pPr>
        <w:jc w:val="both"/>
        <w:rPr>
          <w:rFonts w:ascii="Calibri" w:hAnsi="Calibri"/>
          <w:b/>
          <w:bCs/>
          <w:sz w:val="20"/>
          <w:szCs w:val="20"/>
        </w:rPr>
      </w:pPr>
    </w:p>
    <w:p w:rsidR="00C606D1" w:rsidRPr="00C060FF" w:rsidRDefault="00C606D1" w:rsidP="00C606D1">
      <w:pPr>
        <w:jc w:val="both"/>
        <w:rPr>
          <w:b/>
          <w:bCs/>
          <w:lang w:val="fr-FR"/>
        </w:rPr>
      </w:pPr>
      <w:r w:rsidRPr="002635B9">
        <w:rPr>
          <w:rFonts w:ascii="Calibri" w:hAnsi="Calibri"/>
          <w:b/>
          <w:bCs/>
          <w:sz w:val="20"/>
          <w:szCs w:val="20"/>
        </w:rPr>
        <w:tab/>
      </w:r>
      <w:r w:rsidRPr="002635B9">
        <w:rPr>
          <w:rFonts w:ascii="Calibri" w:hAnsi="Calibri"/>
          <w:b/>
          <w:bCs/>
          <w:sz w:val="20"/>
          <w:szCs w:val="20"/>
        </w:rPr>
        <w:tab/>
      </w:r>
      <w:r w:rsidRPr="002635B9">
        <w:rPr>
          <w:rFonts w:ascii="Calibri" w:hAnsi="Calibri"/>
          <w:b/>
          <w:bCs/>
          <w:sz w:val="20"/>
          <w:szCs w:val="20"/>
        </w:rPr>
        <w:tab/>
      </w:r>
      <w:r w:rsidRPr="002635B9">
        <w:rPr>
          <w:rFonts w:ascii="Calibri" w:hAnsi="Calibri"/>
          <w:b/>
          <w:bCs/>
          <w:sz w:val="20"/>
          <w:szCs w:val="20"/>
        </w:rPr>
        <w:tab/>
      </w:r>
      <w:r w:rsidRPr="002635B9">
        <w:rPr>
          <w:rFonts w:ascii="Calibri" w:hAnsi="Calibri"/>
          <w:b/>
          <w:bCs/>
          <w:sz w:val="20"/>
          <w:szCs w:val="20"/>
        </w:rPr>
        <w:tab/>
      </w:r>
      <w:r w:rsidRPr="002635B9">
        <w:rPr>
          <w:rFonts w:ascii="Calibri" w:hAnsi="Calibri"/>
          <w:b/>
          <w:bCs/>
          <w:sz w:val="20"/>
          <w:szCs w:val="20"/>
        </w:rPr>
        <w:tab/>
      </w:r>
      <w:r w:rsidRPr="002635B9">
        <w:rPr>
          <w:rFonts w:ascii="Calibri" w:hAnsi="Calibri"/>
          <w:b/>
          <w:bCs/>
          <w:sz w:val="20"/>
          <w:szCs w:val="20"/>
        </w:rPr>
        <w:tab/>
      </w:r>
      <w:r w:rsidRPr="002635B9">
        <w:rPr>
          <w:rFonts w:ascii="Calibri" w:hAnsi="Calibri"/>
          <w:b/>
          <w:bCs/>
          <w:sz w:val="20"/>
          <w:szCs w:val="20"/>
        </w:rPr>
        <w:tab/>
      </w:r>
      <w:r w:rsidRPr="002635B9">
        <w:rPr>
          <w:rFonts w:ascii="Calibri" w:hAnsi="Calibri"/>
          <w:b/>
          <w:bCs/>
          <w:sz w:val="20"/>
          <w:szCs w:val="20"/>
        </w:rPr>
        <w:tab/>
      </w:r>
      <w:r w:rsidRPr="002635B9">
        <w:rPr>
          <w:rFonts w:ascii="Calibri" w:hAnsi="Calibri"/>
          <w:b/>
          <w:bCs/>
          <w:sz w:val="20"/>
          <w:szCs w:val="20"/>
        </w:rPr>
        <w:tab/>
      </w:r>
      <w:r w:rsidRPr="002635B9">
        <w:rPr>
          <w:rFonts w:ascii="Calibri" w:hAnsi="Calibri"/>
          <w:b/>
          <w:bCs/>
          <w:sz w:val="20"/>
          <w:szCs w:val="20"/>
        </w:rPr>
        <w:tab/>
      </w:r>
      <w:r w:rsidRPr="002635B9">
        <w:rPr>
          <w:rFonts w:ascii="Calibri" w:hAnsi="Calibri"/>
          <w:b/>
          <w:bCs/>
          <w:sz w:val="20"/>
          <w:szCs w:val="20"/>
        </w:rPr>
        <w:tab/>
      </w:r>
      <w:r w:rsidRPr="002635B9">
        <w:rPr>
          <w:rFonts w:ascii="Calibri" w:hAnsi="Calibri"/>
          <w:b/>
          <w:bCs/>
          <w:sz w:val="20"/>
          <w:szCs w:val="20"/>
        </w:rPr>
        <w:tab/>
      </w:r>
      <w:r w:rsidRPr="002635B9">
        <w:rPr>
          <w:rFonts w:ascii="Calibri" w:hAnsi="Calibri"/>
          <w:b/>
          <w:bCs/>
          <w:sz w:val="20"/>
          <w:szCs w:val="20"/>
        </w:rPr>
        <w:tab/>
      </w:r>
      <w:r w:rsidRPr="002635B9">
        <w:rPr>
          <w:rFonts w:ascii="Calibri" w:hAnsi="Calibri"/>
          <w:b/>
          <w:bCs/>
          <w:sz w:val="20"/>
          <w:szCs w:val="20"/>
        </w:rPr>
        <w:tab/>
      </w:r>
      <w:r w:rsidRPr="002635B9">
        <w:rPr>
          <w:rFonts w:ascii="Calibri" w:hAnsi="Calibri"/>
          <w:b/>
          <w:bCs/>
          <w:sz w:val="20"/>
          <w:szCs w:val="20"/>
        </w:rPr>
        <w:tab/>
      </w:r>
      <w:r>
        <w:rPr>
          <w:rFonts w:ascii="Calibri" w:hAnsi="Calibri"/>
          <w:b/>
          <w:bCs/>
          <w:sz w:val="20"/>
          <w:szCs w:val="20"/>
        </w:rPr>
        <w:tab/>
      </w:r>
      <w:r>
        <w:rPr>
          <w:rFonts w:ascii="Calibri" w:hAnsi="Calibri"/>
          <w:b/>
          <w:bCs/>
          <w:sz w:val="20"/>
          <w:szCs w:val="20"/>
        </w:rPr>
        <w:tab/>
      </w:r>
      <w:r>
        <w:rPr>
          <w:rFonts w:ascii="Calibri" w:hAnsi="Calibri"/>
          <w:b/>
          <w:bCs/>
          <w:sz w:val="20"/>
          <w:szCs w:val="20"/>
        </w:rPr>
        <w:tab/>
      </w:r>
      <w:r>
        <w:rPr>
          <w:rFonts w:ascii="Calibri" w:hAnsi="Calibri"/>
          <w:b/>
          <w:bCs/>
          <w:sz w:val="20"/>
          <w:szCs w:val="20"/>
        </w:rPr>
        <w:tab/>
      </w:r>
      <w:r>
        <w:rPr>
          <w:rFonts w:ascii="Calibri" w:hAnsi="Calibri"/>
          <w:b/>
          <w:bCs/>
          <w:sz w:val="20"/>
          <w:szCs w:val="20"/>
        </w:rPr>
        <w:tab/>
      </w:r>
      <w:r>
        <w:rPr>
          <w:rFonts w:ascii="Calibri" w:hAnsi="Calibri"/>
          <w:b/>
          <w:bCs/>
          <w:sz w:val="20"/>
          <w:szCs w:val="20"/>
        </w:rPr>
        <w:tab/>
      </w:r>
      <w:r w:rsidRPr="00C060FF">
        <w:rPr>
          <w:b/>
          <w:bCs/>
          <w:lang w:val="fr-FR"/>
        </w:rPr>
        <w:t>L     T   P/D   C</w:t>
      </w:r>
    </w:p>
    <w:p w:rsidR="00C606D1" w:rsidRPr="00C060FF" w:rsidRDefault="00C606D1" w:rsidP="00C606D1">
      <w:pPr>
        <w:jc w:val="both"/>
        <w:rPr>
          <w:b/>
          <w:bCs/>
          <w:lang w:val="fr-FR"/>
        </w:rPr>
      </w:pPr>
      <w:r w:rsidRPr="00C060FF">
        <w:rPr>
          <w:b/>
          <w:bCs/>
          <w:lang w:val="fr-FR"/>
        </w:rPr>
        <w:tab/>
      </w:r>
      <w:r w:rsidRPr="00C060FF">
        <w:rPr>
          <w:b/>
          <w:bCs/>
          <w:lang w:val="fr-FR"/>
        </w:rPr>
        <w:tab/>
      </w:r>
      <w:r w:rsidRPr="00C060FF">
        <w:rPr>
          <w:b/>
          <w:bCs/>
          <w:lang w:val="fr-FR"/>
        </w:rPr>
        <w:tab/>
      </w:r>
      <w:r w:rsidRPr="00C060FF">
        <w:rPr>
          <w:b/>
          <w:bCs/>
          <w:lang w:val="fr-FR"/>
        </w:rPr>
        <w:tab/>
      </w:r>
      <w:r w:rsidRPr="00C060FF">
        <w:rPr>
          <w:b/>
          <w:bCs/>
          <w:lang w:val="fr-FR"/>
        </w:rPr>
        <w:tab/>
      </w:r>
      <w:r w:rsidRPr="00C060FF">
        <w:rPr>
          <w:b/>
          <w:bCs/>
          <w:lang w:val="fr-FR"/>
        </w:rPr>
        <w:tab/>
      </w:r>
      <w:r w:rsidRPr="00C060FF">
        <w:rPr>
          <w:b/>
          <w:bCs/>
          <w:lang w:val="fr-FR"/>
        </w:rPr>
        <w:tab/>
      </w:r>
      <w:r w:rsidRPr="00C060FF">
        <w:rPr>
          <w:b/>
          <w:bCs/>
          <w:lang w:val="fr-FR"/>
        </w:rPr>
        <w:tab/>
      </w:r>
      <w:r w:rsidRPr="00C060FF">
        <w:rPr>
          <w:b/>
          <w:bCs/>
          <w:lang w:val="fr-FR"/>
        </w:rPr>
        <w:tab/>
      </w:r>
      <w:r w:rsidRPr="00C060FF">
        <w:rPr>
          <w:b/>
          <w:bCs/>
          <w:lang w:val="fr-FR"/>
        </w:rPr>
        <w:tab/>
        <w:t xml:space="preserve">3      </w:t>
      </w:r>
      <w:r w:rsidR="00116EE5">
        <w:rPr>
          <w:b/>
          <w:bCs/>
          <w:lang w:val="fr-FR"/>
        </w:rPr>
        <w:t>-</w:t>
      </w:r>
      <w:r w:rsidRPr="00C060FF">
        <w:rPr>
          <w:b/>
          <w:bCs/>
          <w:lang w:val="fr-FR"/>
        </w:rPr>
        <w:t xml:space="preserve">     -      3</w:t>
      </w:r>
    </w:p>
    <w:p w:rsidR="00C606D1" w:rsidRPr="00C060FF" w:rsidRDefault="00C606D1" w:rsidP="00C606D1">
      <w:pPr>
        <w:autoSpaceDE w:val="0"/>
        <w:autoSpaceDN w:val="0"/>
        <w:adjustRightInd w:val="0"/>
        <w:ind w:right="-180"/>
        <w:jc w:val="both"/>
        <w:rPr>
          <w:b/>
          <w:bCs/>
          <w:lang w:val="fr-FR"/>
        </w:rPr>
      </w:pPr>
      <w:r w:rsidRPr="00C060FF">
        <w:rPr>
          <w:b/>
          <w:bCs/>
          <w:lang w:val="fr-FR"/>
        </w:rPr>
        <w:t>OBJECTIVE</w:t>
      </w:r>
    </w:p>
    <w:p w:rsidR="00C606D1" w:rsidRPr="00C060FF" w:rsidRDefault="00C606D1" w:rsidP="00C606D1">
      <w:pPr>
        <w:ind w:left="57" w:right="57"/>
      </w:pPr>
      <w:r w:rsidRPr="00C060FF">
        <w:t>To gain knowledge in basic concept of cell structure, membrane, cellular functions of different types of cell, modes of cellular signaling and signal amplification and to design and conduct experiment, analyze and interpret data in cell biology.</w:t>
      </w:r>
    </w:p>
    <w:p w:rsidR="00C606D1" w:rsidRPr="00C060FF" w:rsidRDefault="00C606D1" w:rsidP="00C606D1">
      <w:pPr>
        <w:jc w:val="both"/>
        <w:rPr>
          <w:b/>
          <w:bCs/>
        </w:rPr>
      </w:pPr>
    </w:p>
    <w:p w:rsidR="00C606D1" w:rsidRPr="00C060FF" w:rsidRDefault="00C606D1" w:rsidP="00C606D1">
      <w:pPr>
        <w:jc w:val="both"/>
        <w:rPr>
          <w:b/>
          <w:bCs/>
        </w:rPr>
      </w:pPr>
    </w:p>
    <w:p w:rsidR="00C606D1" w:rsidRPr="00C060FF" w:rsidRDefault="00C606D1" w:rsidP="00C606D1">
      <w:pPr>
        <w:jc w:val="both"/>
        <w:rPr>
          <w:b/>
          <w:bCs/>
        </w:rPr>
      </w:pPr>
    </w:p>
    <w:tbl>
      <w:tblPr>
        <w:tblW w:w="93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28"/>
        <w:gridCol w:w="6222"/>
        <w:gridCol w:w="757"/>
        <w:gridCol w:w="1563"/>
      </w:tblGrid>
      <w:tr w:rsidR="00C606D1" w:rsidRPr="00C060FF" w:rsidTr="004A629F">
        <w:trPr>
          <w:trHeight w:val="512"/>
          <w:jc w:val="center"/>
        </w:trPr>
        <w:tc>
          <w:tcPr>
            <w:tcW w:w="828" w:type="dxa"/>
          </w:tcPr>
          <w:p w:rsidR="00C606D1" w:rsidRPr="00C060FF" w:rsidRDefault="00C606D1" w:rsidP="004A629F">
            <w:pPr>
              <w:jc w:val="both"/>
              <w:rPr>
                <w:b/>
                <w:bCs/>
              </w:rPr>
            </w:pPr>
            <w:r w:rsidRPr="00C060FF">
              <w:rPr>
                <w:b/>
                <w:bCs/>
              </w:rPr>
              <w:t>S.No</w:t>
            </w:r>
          </w:p>
        </w:tc>
        <w:tc>
          <w:tcPr>
            <w:tcW w:w="6222" w:type="dxa"/>
          </w:tcPr>
          <w:p w:rsidR="00C606D1" w:rsidRPr="00C060FF" w:rsidRDefault="00C606D1" w:rsidP="004A629F">
            <w:pPr>
              <w:jc w:val="both"/>
              <w:rPr>
                <w:b/>
                <w:bCs/>
              </w:rPr>
            </w:pPr>
            <w:r w:rsidRPr="00C060FF">
              <w:rPr>
                <w:b/>
                <w:bCs/>
              </w:rPr>
              <w:t>Course Outcomes</w:t>
            </w:r>
          </w:p>
        </w:tc>
        <w:tc>
          <w:tcPr>
            <w:tcW w:w="757" w:type="dxa"/>
          </w:tcPr>
          <w:p w:rsidR="00C606D1" w:rsidRPr="00C060FF" w:rsidRDefault="00C606D1" w:rsidP="004A629F">
            <w:pPr>
              <w:jc w:val="both"/>
              <w:rPr>
                <w:b/>
                <w:bCs/>
              </w:rPr>
            </w:pPr>
            <w:r w:rsidRPr="00C060FF">
              <w:rPr>
                <w:b/>
                <w:bCs/>
              </w:rPr>
              <w:t>PO</w:t>
            </w:r>
          </w:p>
        </w:tc>
        <w:tc>
          <w:tcPr>
            <w:tcW w:w="1563" w:type="dxa"/>
          </w:tcPr>
          <w:p w:rsidR="00C606D1" w:rsidRPr="00C060FF" w:rsidRDefault="00C606D1" w:rsidP="004A629F">
            <w:pPr>
              <w:jc w:val="both"/>
              <w:rPr>
                <w:b/>
                <w:bCs/>
              </w:rPr>
            </w:pPr>
            <w:r w:rsidRPr="00C060FF">
              <w:rPr>
                <w:b/>
                <w:bCs/>
              </w:rPr>
              <w:t>Contribution</w:t>
            </w:r>
          </w:p>
        </w:tc>
      </w:tr>
      <w:tr w:rsidR="00C606D1" w:rsidRPr="00C060FF" w:rsidTr="004A629F">
        <w:trPr>
          <w:trHeight w:val="692"/>
          <w:jc w:val="center"/>
        </w:trPr>
        <w:tc>
          <w:tcPr>
            <w:tcW w:w="828" w:type="dxa"/>
          </w:tcPr>
          <w:p w:rsidR="00C606D1" w:rsidRPr="00C060FF" w:rsidRDefault="00C606D1" w:rsidP="004A629F">
            <w:pPr>
              <w:jc w:val="both"/>
              <w:rPr>
                <w:b/>
                <w:bCs/>
              </w:rPr>
            </w:pPr>
            <w:r w:rsidRPr="00C060FF">
              <w:rPr>
                <w:b/>
                <w:bCs/>
              </w:rPr>
              <w:t>CO 1</w:t>
            </w:r>
          </w:p>
        </w:tc>
        <w:tc>
          <w:tcPr>
            <w:tcW w:w="6222" w:type="dxa"/>
          </w:tcPr>
          <w:p w:rsidR="00C606D1" w:rsidRPr="00C060FF" w:rsidRDefault="00C606D1" w:rsidP="004A629F">
            <w:pPr>
              <w:jc w:val="both"/>
              <w:rPr>
                <w:b/>
                <w:bCs/>
              </w:rPr>
            </w:pPr>
            <w:r w:rsidRPr="00C060FF">
              <w:rPr>
                <w:bCs/>
              </w:rPr>
              <w:t xml:space="preserve">Ability to understand the discovery of cell and its basic functions in both prokaryotic and eukaryotic cells , cytoskeleton and cell motility </w:t>
            </w:r>
          </w:p>
        </w:tc>
        <w:tc>
          <w:tcPr>
            <w:tcW w:w="757" w:type="dxa"/>
          </w:tcPr>
          <w:p w:rsidR="00C606D1" w:rsidRPr="00C060FF" w:rsidRDefault="00C606D1" w:rsidP="004A629F">
            <w:pPr>
              <w:jc w:val="center"/>
              <w:rPr>
                <w:bCs/>
              </w:rPr>
            </w:pPr>
            <w:r w:rsidRPr="00C060FF">
              <w:rPr>
                <w:bCs/>
              </w:rPr>
              <w:t>a</w:t>
            </w:r>
          </w:p>
        </w:tc>
        <w:tc>
          <w:tcPr>
            <w:tcW w:w="1563" w:type="dxa"/>
          </w:tcPr>
          <w:p w:rsidR="00C606D1" w:rsidRPr="00C060FF" w:rsidRDefault="00C606D1" w:rsidP="004A629F">
            <w:pPr>
              <w:jc w:val="center"/>
              <w:rPr>
                <w:bCs/>
              </w:rPr>
            </w:pPr>
            <w:r w:rsidRPr="00C060FF">
              <w:rPr>
                <w:bCs/>
              </w:rPr>
              <w:t>H</w:t>
            </w:r>
          </w:p>
        </w:tc>
      </w:tr>
      <w:tr w:rsidR="00C606D1" w:rsidRPr="00C060FF" w:rsidTr="004A629F">
        <w:trPr>
          <w:jc w:val="center"/>
        </w:trPr>
        <w:tc>
          <w:tcPr>
            <w:tcW w:w="828" w:type="dxa"/>
          </w:tcPr>
          <w:p w:rsidR="00C606D1" w:rsidRPr="00C060FF" w:rsidRDefault="00C606D1" w:rsidP="004A629F">
            <w:r w:rsidRPr="00C060FF">
              <w:rPr>
                <w:b/>
                <w:bCs/>
              </w:rPr>
              <w:t>CO 2</w:t>
            </w:r>
          </w:p>
        </w:tc>
        <w:tc>
          <w:tcPr>
            <w:tcW w:w="6222" w:type="dxa"/>
          </w:tcPr>
          <w:p w:rsidR="00C606D1" w:rsidRPr="00C060FF" w:rsidRDefault="00C606D1" w:rsidP="004A629F">
            <w:pPr>
              <w:jc w:val="both"/>
              <w:rPr>
                <w:b/>
                <w:bCs/>
              </w:rPr>
            </w:pPr>
            <w:r w:rsidRPr="00C060FF">
              <w:rPr>
                <w:bCs/>
              </w:rPr>
              <w:t>Ability to observe, identify, compare and describe Plasma membrane, Nucleus, Endoplasmic Reticulum, Golgi complex, Lysosomes, Peroxisomes, Chloroplast &amp; Mitochondria in terms of  their structure, function and regulation</w:t>
            </w:r>
          </w:p>
        </w:tc>
        <w:tc>
          <w:tcPr>
            <w:tcW w:w="757" w:type="dxa"/>
          </w:tcPr>
          <w:p w:rsidR="00C606D1" w:rsidRPr="00C060FF" w:rsidRDefault="00C606D1" w:rsidP="004A629F">
            <w:pPr>
              <w:jc w:val="center"/>
              <w:rPr>
                <w:bCs/>
              </w:rPr>
            </w:pPr>
            <w:r w:rsidRPr="00C060FF">
              <w:rPr>
                <w:bCs/>
              </w:rPr>
              <w:t>a</w:t>
            </w:r>
          </w:p>
          <w:p w:rsidR="00C606D1" w:rsidRPr="00C060FF" w:rsidRDefault="00C606D1" w:rsidP="004A629F">
            <w:pPr>
              <w:jc w:val="center"/>
              <w:rPr>
                <w:bCs/>
              </w:rPr>
            </w:pPr>
          </w:p>
          <w:p w:rsidR="00C606D1" w:rsidRPr="00C060FF" w:rsidRDefault="00C606D1" w:rsidP="004A629F">
            <w:pPr>
              <w:jc w:val="center"/>
              <w:rPr>
                <w:bCs/>
              </w:rPr>
            </w:pPr>
          </w:p>
        </w:tc>
        <w:tc>
          <w:tcPr>
            <w:tcW w:w="1563" w:type="dxa"/>
          </w:tcPr>
          <w:p w:rsidR="00C606D1" w:rsidRPr="00C060FF" w:rsidRDefault="00C606D1" w:rsidP="004A629F">
            <w:pPr>
              <w:jc w:val="center"/>
              <w:rPr>
                <w:bCs/>
              </w:rPr>
            </w:pPr>
            <w:r w:rsidRPr="00C060FF">
              <w:rPr>
                <w:bCs/>
              </w:rPr>
              <w:t>H</w:t>
            </w:r>
          </w:p>
          <w:p w:rsidR="00C606D1" w:rsidRPr="00C060FF" w:rsidRDefault="00C606D1" w:rsidP="004A629F">
            <w:pPr>
              <w:jc w:val="center"/>
              <w:rPr>
                <w:bCs/>
              </w:rPr>
            </w:pPr>
          </w:p>
          <w:p w:rsidR="00C606D1" w:rsidRPr="00C060FF" w:rsidRDefault="00C606D1" w:rsidP="004A629F">
            <w:pPr>
              <w:jc w:val="center"/>
              <w:rPr>
                <w:bCs/>
              </w:rPr>
            </w:pPr>
          </w:p>
        </w:tc>
      </w:tr>
      <w:tr w:rsidR="00C606D1" w:rsidRPr="00C060FF" w:rsidTr="004A629F">
        <w:trPr>
          <w:trHeight w:val="728"/>
          <w:jc w:val="center"/>
        </w:trPr>
        <w:tc>
          <w:tcPr>
            <w:tcW w:w="828" w:type="dxa"/>
          </w:tcPr>
          <w:p w:rsidR="00C606D1" w:rsidRPr="00C060FF" w:rsidRDefault="00C606D1" w:rsidP="004A629F">
            <w:r w:rsidRPr="00C060FF">
              <w:rPr>
                <w:b/>
                <w:bCs/>
              </w:rPr>
              <w:t>CO 3</w:t>
            </w:r>
          </w:p>
        </w:tc>
        <w:tc>
          <w:tcPr>
            <w:tcW w:w="6222" w:type="dxa"/>
          </w:tcPr>
          <w:p w:rsidR="00C606D1" w:rsidRPr="00C060FF" w:rsidRDefault="00C606D1" w:rsidP="004A629F">
            <w:pPr>
              <w:jc w:val="both"/>
              <w:rPr>
                <w:b/>
                <w:bCs/>
              </w:rPr>
            </w:pPr>
            <w:r w:rsidRPr="00C060FF">
              <w:rPr>
                <w:bCs/>
              </w:rPr>
              <w:t>Ability to understand the process of Passive and Active transport across the cell membrane including membrane receptors and membrane potential</w:t>
            </w:r>
          </w:p>
        </w:tc>
        <w:tc>
          <w:tcPr>
            <w:tcW w:w="757" w:type="dxa"/>
          </w:tcPr>
          <w:p w:rsidR="00C606D1" w:rsidRPr="00C060FF" w:rsidRDefault="00C606D1" w:rsidP="004A629F">
            <w:pPr>
              <w:jc w:val="center"/>
              <w:rPr>
                <w:bCs/>
              </w:rPr>
            </w:pPr>
            <w:r w:rsidRPr="00C060FF">
              <w:rPr>
                <w:bCs/>
              </w:rPr>
              <w:t>a</w:t>
            </w:r>
          </w:p>
          <w:p w:rsidR="00C606D1" w:rsidRPr="00C060FF" w:rsidRDefault="00C606D1" w:rsidP="004A629F">
            <w:pPr>
              <w:jc w:val="center"/>
              <w:rPr>
                <w:bCs/>
              </w:rPr>
            </w:pPr>
          </w:p>
          <w:p w:rsidR="00C606D1" w:rsidRPr="00C060FF" w:rsidRDefault="00C606D1" w:rsidP="004A629F">
            <w:pPr>
              <w:jc w:val="center"/>
              <w:rPr>
                <w:bCs/>
              </w:rPr>
            </w:pPr>
            <w:r w:rsidRPr="00C060FF">
              <w:rPr>
                <w:bCs/>
              </w:rPr>
              <w:t>c</w:t>
            </w:r>
          </w:p>
        </w:tc>
        <w:tc>
          <w:tcPr>
            <w:tcW w:w="1563" w:type="dxa"/>
          </w:tcPr>
          <w:p w:rsidR="00C606D1" w:rsidRPr="00C060FF" w:rsidRDefault="00C606D1" w:rsidP="004A629F">
            <w:pPr>
              <w:jc w:val="center"/>
              <w:rPr>
                <w:bCs/>
              </w:rPr>
            </w:pPr>
            <w:r w:rsidRPr="00C060FF">
              <w:rPr>
                <w:bCs/>
              </w:rPr>
              <w:t>H</w:t>
            </w:r>
          </w:p>
          <w:p w:rsidR="00C606D1" w:rsidRPr="00C060FF" w:rsidRDefault="00C606D1" w:rsidP="004A629F">
            <w:pPr>
              <w:jc w:val="center"/>
              <w:rPr>
                <w:bCs/>
              </w:rPr>
            </w:pPr>
          </w:p>
          <w:p w:rsidR="00C606D1" w:rsidRPr="00C060FF" w:rsidRDefault="00C606D1" w:rsidP="004A629F">
            <w:pPr>
              <w:jc w:val="center"/>
              <w:rPr>
                <w:bCs/>
              </w:rPr>
            </w:pPr>
            <w:r w:rsidRPr="00C060FF">
              <w:rPr>
                <w:bCs/>
              </w:rPr>
              <w:t>M</w:t>
            </w:r>
          </w:p>
        </w:tc>
      </w:tr>
      <w:tr w:rsidR="00C606D1" w:rsidRPr="00C060FF" w:rsidTr="004A629F">
        <w:trPr>
          <w:jc w:val="center"/>
        </w:trPr>
        <w:tc>
          <w:tcPr>
            <w:tcW w:w="828" w:type="dxa"/>
          </w:tcPr>
          <w:p w:rsidR="00C606D1" w:rsidRPr="00C060FF" w:rsidRDefault="00C606D1" w:rsidP="004A629F">
            <w:r w:rsidRPr="00C060FF">
              <w:rPr>
                <w:b/>
                <w:bCs/>
              </w:rPr>
              <w:t>CO 4</w:t>
            </w:r>
          </w:p>
        </w:tc>
        <w:tc>
          <w:tcPr>
            <w:tcW w:w="6222" w:type="dxa"/>
          </w:tcPr>
          <w:p w:rsidR="00C606D1" w:rsidRPr="00C060FF" w:rsidRDefault="00C606D1" w:rsidP="004A629F">
            <w:pPr>
              <w:jc w:val="both"/>
              <w:rPr>
                <w:b/>
                <w:bCs/>
              </w:rPr>
            </w:pPr>
            <w:r w:rsidRPr="00C060FF">
              <w:rPr>
                <w:bCs/>
              </w:rPr>
              <w:t>Ability to analyze the mechanism  of Protein Glycosylation, Intracellular protein traffic &amp; targeting</w:t>
            </w:r>
          </w:p>
        </w:tc>
        <w:tc>
          <w:tcPr>
            <w:tcW w:w="757" w:type="dxa"/>
          </w:tcPr>
          <w:p w:rsidR="00C606D1" w:rsidRPr="00C060FF" w:rsidRDefault="00C606D1" w:rsidP="004A629F">
            <w:pPr>
              <w:jc w:val="center"/>
              <w:rPr>
                <w:bCs/>
              </w:rPr>
            </w:pPr>
            <w:r w:rsidRPr="00C060FF">
              <w:rPr>
                <w:bCs/>
              </w:rPr>
              <w:t>d</w:t>
            </w:r>
          </w:p>
          <w:p w:rsidR="00C606D1" w:rsidRPr="00C060FF" w:rsidRDefault="00C606D1" w:rsidP="004A629F">
            <w:pPr>
              <w:jc w:val="center"/>
              <w:rPr>
                <w:bCs/>
              </w:rPr>
            </w:pPr>
          </w:p>
        </w:tc>
        <w:tc>
          <w:tcPr>
            <w:tcW w:w="1563" w:type="dxa"/>
          </w:tcPr>
          <w:p w:rsidR="00C606D1" w:rsidRPr="00C060FF" w:rsidRDefault="00C606D1" w:rsidP="004A629F">
            <w:pPr>
              <w:jc w:val="center"/>
              <w:rPr>
                <w:bCs/>
              </w:rPr>
            </w:pPr>
            <w:r w:rsidRPr="00C060FF">
              <w:rPr>
                <w:bCs/>
              </w:rPr>
              <w:t>H</w:t>
            </w:r>
          </w:p>
        </w:tc>
      </w:tr>
      <w:tr w:rsidR="00C606D1" w:rsidRPr="00C060FF" w:rsidTr="004A629F">
        <w:trPr>
          <w:trHeight w:val="674"/>
          <w:jc w:val="center"/>
        </w:trPr>
        <w:tc>
          <w:tcPr>
            <w:tcW w:w="828" w:type="dxa"/>
          </w:tcPr>
          <w:p w:rsidR="00C606D1" w:rsidRPr="00C060FF" w:rsidRDefault="00C606D1" w:rsidP="004A629F">
            <w:r w:rsidRPr="00C060FF">
              <w:rPr>
                <w:b/>
                <w:bCs/>
              </w:rPr>
              <w:t>CO 5</w:t>
            </w:r>
          </w:p>
        </w:tc>
        <w:tc>
          <w:tcPr>
            <w:tcW w:w="6222" w:type="dxa"/>
          </w:tcPr>
          <w:p w:rsidR="00C606D1" w:rsidRPr="00C060FF" w:rsidRDefault="00C606D1" w:rsidP="004A629F">
            <w:pPr>
              <w:jc w:val="both"/>
              <w:rPr>
                <w:b/>
                <w:bCs/>
              </w:rPr>
            </w:pPr>
            <w:r w:rsidRPr="00C060FF">
              <w:rPr>
                <w:bCs/>
              </w:rPr>
              <w:t>Ability to understand various stages of cell cycle, cytokinesis and checkpoints that regulate the progression of cells</w:t>
            </w:r>
          </w:p>
        </w:tc>
        <w:tc>
          <w:tcPr>
            <w:tcW w:w="757" w:type="dxa"/>
          </w:tcPr>
          <w:p w:rsidR="00C606D1" w:rsidRPr="00C060FF" w:rsidRDefault="00C606D1" w:rsidP="004A629F">
            <w:pPr>
              <w:jc w:val="center"/>
              <w:rPr>
                <w:bCs/>
              </w:rPr>
            </w:pPr>
            <w:r w:rsidRPr="00C060FF">
              <w:rPr>
                <w:bCs/>
              </w:rPr>
              <w:t>c</w:t>
            </w:r>
          </w:p>
          <w:p w:rsidR="00C606D1" w:rsidRPr="00C060FF" w:rsidRDefault="00C606D1" w:rsidP="004A629F">
            <w:pPr>
              <w:jc w:val="center"/>
              <w:rPr>
                <w:bCs/>
              </w:rPr>
            </w:pPr>
            <w:r w:rsidRPr="00C060FF">
              <w:rPr>
                <w:bCs/>
              </w:rPr>
              <w:t>f</w:t>
            </w:r>
          </w:p>
          <w:p w:rsidR="00C606D1" w:rsidRPr="00C060FF" w:rsidRDefault="00C606D1" w:rsidP="004A629F">
            <w:pPr>
              <w:jc w:val="center"/>
              <w:rPr>
                <w:bCs/>
              </w:rPr>
            </w:pPr>
            <w:r w:rsidRPr="00C060FF">
              <w:rPr>
                <w:bCs/>
              </w:rPr>
              <w:t>h</w:t>
            </w:r>
          </w:p>
        </w:tc>
        <w:tc>
          <w:tcPr>
            <w:tcW w:w="1563" w:type="dxa"/>
          </w:tcPr>
          <w:p w:rsidR="00C606D1" w:rsidRPr="00C060FF" w:rsidRDefault="00C606D1" w:rsidP="004A629F">
            <w:pPr>
              <w:jc w:val="center"/>
              <w:rPr>
                <w:bCs/>
              </w:rPr>
            </w:pPr>
            <w:r w:rsidRPr="00C060FF">
              <w:rPr>
                <w:bCs/>
              </w:rPr>
              <w:t>H</w:t>
            </w:r>
          </w:p>
          <w:p w:rsidR="00C606D1" w:rsidRPr="00C060FF" w:rsidRDefault="00C606D1" w:rsidP="004A629F">
            <w:pPr>
              <w:jc w:val="center"/>
              <w:rPr>
                <w:bCs/>
              </w:rPr>
            </w:pPr>
            <w:r w:rsidRPr="00C060FF">
              <w:rPr>
                <w:bCs/>
              </w:rPr>
              <w:t>M</w:t>
            </w:r>
          </w:p>
          <w:p w:rsidR="00C606D1" w:rsidRPr="00C060FF" w:rsidRDefault="00C606D1" w:rsidP="004A629F">
            <w:pPr>
              <w:jc w:val="center"/>
              <w:rPr>
                <w:bCs/>
              </w:rPr>
            </w:pPr>
            <w:r w:rsidRPr="00C060FF">
              <w:rPr>
                <w:bCs/>
              </w:rPr>
              <w:t>H</w:t>
            </w:r>
          </w:p>
        </w:tc>
      </w:tr>
      <w:tr w:rsidR="00C606D1" w:rsidRPr="00C060FF" w:rsidTr="004A629F">
        <w:trPr>
          <w:trHeight w:val="548"/>
          <w:jc w:val="center"/>
        </w:trPr>
        <w:tc>
          <w:tcPr>
            <w:tcW w:w="828" w:type="dxa"/>
          </w:tcPr>
          <w:p w:rsidR="00C606D1" w:rsidRPr="00C060FF" w:rsidRDefault="00C606D1" w:rsidP="004A629F">
            <w:r w:rsidRPr="00C060FF">
              <w:rPr>
                <w:b/>
                <w:bCs/>
              </w:rPr>
              <w:t>CO 6</w:t>
            </w:r>
          </w:p>
        </w:tc>
        <w:tc>
          <w:tcPr>
            <w:tcW w:w="6222" w:type="dxa"/>
          </w:tcPr>
          <w:p w:rsidR="00C606D1" w:rsidRPr="00C060FF" w:rsidRDefault="00C606D1" w:rsidP="004A629F">
            <w:pPr>
              <w:jc w:val="both"/>
              <w:rPr>
                <w:b/>
                <w:bCs/>
              </w:rPr>
            </w:pPr>
            <w:r w:rsidRPr="00C060FF">
              <w:rPr>
                <w:bCs/>
              </w:rPr>
              <w:t>Ability to demonstrate examples of different types of extracellular signals and receptors, and explain their functional significance</w:t>
            </w:r>
          </w:p>
        </w:tc>
        <w:tc>
          <w:tcPr>
            <w:tcW w:w="757" w:type="dxa"/>
          </w:tcPr>
          <w:p w:rsidR="00C606D1" w:rsidRPr="00C060FF" w:rsidRDefault="00C606D1" w:rsidP="004A629F">
            <w:pPr>
              <w:jc w:val="center"/>
              <w:rPr>
                <w:bCs/>
              </w:rPr>
            </w:pPr>
            <w:r w:rsidRPr="00C060FF">
              <w:rPr>
                <w:bCs/>
              </w:rPr>
              <w:t>d</w:t>
            </w:r>
          </w:p>
          <w:p w:rsidR="00C606D1" w:rsidRPr="00C060FF" w:rsidRDefault="00C606D1" w:rsidP="004A629F">
            <w:pPr>
              <w:jc w:val="center"/>
              <w:rPr>
                <w:bCs/>
              </w:rPr>
            </w:pPr>
          </w:p>
          <w:p w:rsidR="00C606D1" w:rsidRPr="00C060FF" w:rsidRDefault="00C606D1" w:rsidP="004A629F">
            <w:pPr>
              <w:jc w:val="center"/>
              <w:rPr>
                <w:bCs/>
              </w:rPr>
            </w:pPr>
            <w:r w:rsidRPr="00C060FF">
              <w:rPr>
                <w:bCs/>
              </w:rPr>
              <w:t>e</w:t>
            </w:r>
          </w:p>
        </w:tc>
        <w:tc>
          <w:tcPr>
            <w:tcW w:w="1563" w:type="dxa"/>
          </w:tcPr>
          <w:p w:rsidR="00C606D1" w:rsidRPr="00C060FF" w:rsidRDefault="00C606D1" w:rsidP="004A629F">
            <w:pPr>
              <w:jc w:val="center"/>
              <w:rPr>
                <w:bCs/>
              </w:rPr>
            </w:pPr>
            <w:r w:rsidRPr="00C060FF">
              <w:rPr>
                <w:bCs/>
              </w:rPr>
              <w:t>H</w:t>
            </w:r>
          </w:p>
          <w:p w:rsidR="00C606D1" w:rsidRPr="00C060FF" w:rsidRDefault="00C606D1" w:rsidP="004A629F">
            <w:pPr>
              <w:jc w:val="center"/>
              <w:rPr>
                <w:bCs/>
              </w:rPr>
            </w:pPr>
          </w:p>
          <w:p w:rsidR="00C606D1" w:rsidRPr="00C060FF" w:rsidRDefault="00C606D1" w:rsidP="004A629F">
            <w:pPr>
              <w:jc w:val="center"/>
              <w:rPr>
                <w:bCs/>
              </w:rPr>
            </w:pPr>
            <w:r w:rsidRPr="00C060FF">
              <w:rPr>
                <w:bCs/>
              </w:rPr>
              <w:t>M</w:t>
            </w:r>
          </w:p>
        </w:tc>
      </w:tr>
    </w:tbl>
    <w:p w:rsidR="00C606D1" w:rsidRPr="00C060FF" w:rsidRDefault="00C606D1" w:rsidP="00C606D1">
      <w:pPr>
        <w:jc w:val="both"/>
        <w:rPr>
          <w:b/>
          <w:bCs/>
        </w:rPr>
      </w:pPr>
    </w:p>
    <w:p w:rsidR="00C606D1" w:rsidRPr="00C060FF" w:rsidRDefault="00C606D1" w:rsidP="00C606D1">
      <w:pPr>
        <w:jc w:val="both"/>
      </w:pPr>
      <w:r w:rsidRPr="00C060FF">
        <w:rPr>
          <w:b/>
          <w:bCs/>
        </w:rPr>
        <w:t xml:space="preserve">UNIT I: Introduction to Cell: </w:t>
      </w:r>
      <w:r w:rsidRPr="00C060FF">
        <w:rPr>
          <w:bCs/>
        </w:rPr>
        <w:t xml:space="preserve">Theories of the origin and history of life, </w:t>
      </w:r>
      <w:r w:rsidRPr="00C060FF">
        <w:t xml:space="preserve">Cell theory; Cell complexity – Cell size &amp; shape; Prokaryotic and Eukaryotic cells, Basic properties of cells, Protoplasm and cytoplasm, </w:t>
      </w:r>
      <w:r w:rsidRPr="00C060FF">
        <w:rPr>
          <w:bCs/>
        </w:rPr>
        <w:t xml:space="preserve">Chemistry of the cell, </w:t>
      </w:r>
      <w:r w:rsidRPr="00C060FF">
        <w:t>Cytoskeleton - Microtubules, Microfilaments &amp; Intermediate filaments, cell motility – cilia &amp; flagella</w:t>
      </w:r>
    </w:p>
    <w:p w:rsidR="00C606D1" w:rsidRPr="00C060FF" w:rsidRDefault="00C606D1" w:rsidP="00C606D1">
      <w:pPr>
        <w:jc w:val="both"/>
        <w:rPr>
          <w:b/>
        </w:rPr>
      </w:pPr>
      <w:r w:rsidRPr="00C060FF">
        <w:rPr>
          <w:b/>
        </w:rPr>
        <w:t xml:space="preserve">Applications: </w:t>
      </w:r>
      <w:r w:rsidRPr="00C060FF">
        <w:t>Graduates will be able to distinguish between prokaryotes and eukaryotes</w:t>
      </w:r>
      <w:r w:rsidRPr="00C060FF">
        <w:rPr>
          <w:b/>
        </w:rPr>
        <w:t xml:space="preserve"> </w:t>
      </w:r>
    </w:p>
    <w:p w:rsidR="00C606D1" w:rsidRPr="00C060FF" w:rsidRDefault="00C606D1" w:rsidP="00C606D1">
      <w:pPr>
        <w:jc w:val="both"/>
      </w:pPr>
    </w:p>
    <w:p w:rsidR="00C606D1" w:rsidRPr="00C060FF" w:rsidRDefault="00C606D1" w:rsidP="00C606D1">
      <w:pPr>
        <w:jc w:val="both"/>
      </w:pPr>
    </w:p>
    <w:p w:rsidR="00C606D1" w:rsidRPr="00C060FF" w:rsidRDefault="00C606D1" w:rsidP="00C606D1">
      <w:pPr>
        <w:jc w:val="both"/>
      </w:pPr>
      <w:r w:rsidRPr="00C060FF">
        <w:rPr>
          <w:b/>
          <w:bCs/>
        </w:rPr>
        <w:lastRenderedPageBreak/>
        <w:t xml:space="preserve">UNIT II: Cell Organelles: </w:t>
      </w:r>
      <w:r w:rsidRPr="00C060FF">
        <w:t xml:space="preserve">Plasma membrane- structure and function Structure and functions of Nucleus, Endoplasmic Reticulum, Golgi complex, Lysosomes, Peroxisomes, Chloroplast &amp; Mitochondria </w:t>
      </w:r>
    </w:p>
    <w:p w:rsidR="00C606D1" w:rsidRPr="00C060FF" w:rsidRDefault="00C606D1" w:rsidP="00C606D1">
      <w:pPr>
        <w:jc w:val="both"/>
        <w:rPr>
          <w:b/>
        </w:rPr>
      </w:pPr>
      <w:r w:rsidRPr="00C060FF">
        <w:rPr>
          <w:b/>
        </w:rPr>
        <w:t xml:space="preserve">Applications: </w:t>
      </w:r>
      <w:r w:rsidRPr="00C060FF">
        <w:t>Graduates will be able to distinguish between different organelles and isolate them</w:t>
      </w:r>
      <w:r w:rsidRPr="00C060FF">
        <w:rPr>
          <w:b/>
        </w:rPr>
        <w:t xml:space="preserve"> </w:t>
      </w:r>
    </w:p>
    <w:p w:rsidR="00C606D1" w:rsidRPr="00C060FF" w:rsidRDefault="00C606D1" w:rsidP="00C606D1">
      <w:pPr>
        <w:jc w:val="both"/>
      </w:pPr>
    </w:p>
    <w:p w:rsidR="00C606D1" w:rsidRPr="00C060FF" w:rsidRDefault="00C606D1" w:rsidP="00C606D1">
      <w:pPr>
        <w:jc w:val="both"/>
      </w:pPr>
    </w:p>
    <w:p w:rsidR="00C606D1" w:rsidRPr="00C060FF" w:rsidRDefault="00C606D1" w:rsidP="00C606D1">
      <w:pPr>
        <w:jc w:val="both"/>
      </w:pPr>
      <w:r w:rsidRPr="00C060FF">
        <w:rPr>
          <w:b/>
          <w:bCs/>
        </w:rPr>
        <w:t xml:space="preserve">UNIT III: Membrane Transport: </w:t>
      </w:r>
      <w:r w:rsidRPr="00C060FF">
        <w:t xml:space="preserve">Passive and Active Transport, Uniport,  Symport, Antiport,   Permeases,  Ion-gradient Pumps- Na+/K+ Pumps (Na+/K+ ATPase), Calcium pump, Proton pump, membrane receptors, membrane potential </w:t>
      </w:r>
    </w:p>
    <w:p w:rsidR="00C606D1" w:rsidRPr="00C060FF" w:rsidRDefault="00C606D1" w:rsidP="00C606D1">
      <w:pPr>
        <w:jc w:val="both"/>
      </w:pPr>
    </w:p>
    <w:p w:rsidR="00C606D1" w:rsidRPr="00C060FF" w:rsidRDefault="00C606D1" w:rsidP="00C606D1">
      <w:pPr>
        <w:jc w:val="both"/>
      </w:pPr>
      <w:r w:rsidRPr="00C060FF">
        <w:rPr>
          <w:b/>
          <w:bCs/>
        </w:rPr>
        <w:t xml:space="preserve">UNIT IV: </w:t>
      </w:r>
      <w:r w:rsidRPr="00C060FF">
        <w:rPr>
          <w:b/>
        </w:rPr>
        <w:t xml:space="preserve">Trafficking: </w:t>
      </w:r>
      <w:r w:rsidRPr="00C060FF">
        <w:t>Protein Glycosylation, Intracellular Protein traffic &amp; targeting, Endocytosis and Exocytosis, Transport into Prokaryotic Cells</w:t>
      </w:r>
    </w:p>
    <w:p w:rsidR="00C606D1" w:rsidRPr="00C060FF" w:rsidRDefault="00C606D1" w:rsidP="00C606D1">
      <w:pPr>
        <w:jc w:val="both"/>
        <w:rPr>
          <w:b/>
        </w:rPr>
      </w:pPr>
      <w:r w:rsidRPr="00C060FF">
        <w:rPr>
          <w:b/>
        </w:rPr>
        <w:t xml:space="preserve">Applications: </w:t>
      </w:r>
      <w:r w:rsidRPr="00C060FF">
        <w:t>Graduates will be able to analyze the protein glycosylation</w:t>
      </w:r>
      <w:r w:rsidRPr="00C060FF">
        <w:rPr>
          <w:b/>
        </w:rPr>
        <w:t xml:space="preserve"> </w:t>
      </w:r>
    </w:p>
    <w:p w:rsidR="00C606D1" w:rsidRPr="00C060FF" w:rsidRDefault="00C606D1" w:rsidP="00C606D1">
      <w:pPr>
        <w:jc w:val="both"/>
      </w:pPr>
    </w:p>
    <w:p w:rsidR="00C606D1" w:rsidRPr="00C060FF" w:rsidRDefault="00C606D1" w:rsidP="00C606D1">
      <w:pPr>
        <w:jc w:val="both"/>
        <w:rPr>
          <w:b/>
        </w:rPr>
      </w:pPr>
    </w:p>
    <w:p w:rsidR="00C606D1" w:rsidRPr="00C060FF" w:rsidRDefault="00C606D1" w:rsidP="00C606D1">
      <w:pPr>
        <w:jc w:val="both"/>
      </w:pPr>
      <w:r w:rsidRPr="00C060FF">
        <w:rPr>
          <w:b/>
          <w:bCs/>
        </w:rPr>
        <w:t xml:space="preserve">UNIT V: Cell Division and Cell Cycle Regulation: </w:t>
      </w:r>
      <w:r w:rsidRPr="00C060FF">
        <w:t>Overview of the Cell Cycle, Interphase, Mitosis, Meiosis, Animal Cell &amp; Yeast Cell Division, Cell Cycle Control &amp; Checkpoints, General Characteristics of Cell Differentiation, Embryonic and adult stem cells and its Biological Importance, Cell Death- apoptosis, necrosis</w:t>
      </w:r>
    </w:p>
    <w:p w:rsidR="00C606D1" w:rsidRPr="00C060FF" w:rsidRDefault="00C606D1" w:rsidP="00C606D1">
      <w:pPr>
        <w:jc w:val="both"/>
      </w:pPr>
      <w:r w:rsidRPr="00C060FF">
        <w:rPr>
          <w:b/>
        </w:rPr>
        <w:t xml:space="preserve">Applications: </w:t>
      </w:r>
      <w:r w:rsidRPr="00C060FF">
        <w:t xml:space="preserve">Graduates will be able to use stem cells and study cellular responses in biomaterials </w:t>
      </w:r>
    </w:p>
    <w:p w:rsidR="00C606D1" w:rsidRPr="00C060FF" w:rsidRDefault="00C606D1" w:rsidP="00C606D1">
      <w:pPr>
        <w:jc w:val="both"/>
      </w:pPr>
    </w:p>
    <w:p w:rsidR="00C606D1" w:rsidRPr="00C060FF" w:rsidRDefault="00C606D1" w:rsidP="00C606D1">
      <w:pPr>
        <w:jc w:val="both"/>
      </w:pPr>
      <w:r w:rsidRPr="00C060FF">
        <w:t xml:space="preserve"> </w:t>
      </w:r>
    </w:p>
    <w:p w:rsidR="00C606D1" w:rsidRPr="00C060FF" w:rsidRDefault="00C606D1" w:rsidP="00C606D1">
      <w:pPr>
        <w:jc w:val="both"/>
        <w:rPr>
          <w:bCs/>
        </w:rPr>
      </w:pPr>
      <w:r w:rsidRPr="00C060FF">
        <w:rPr>
          <w:b/>
          <w:bCs/>
        </w:rPr>
        <w:t xml:space="preserve">UNIT VI: Receptors and Signal Transduction: </w:t>
      </w:r>
      <w:r w:rsidRPr="00C060FF">
        <w:rPr>
          <w:bCs/>
        </w:rPr>
        <w:t>Cell to Cell communication, Signaling molecules, Types of cell surface receptors-GPCR, Ion Channel-linked receptors, Enzyme linked receptors- Protein tyrosine kinases, Receptor tyrosine kinases, Molecular mechanism of signaling transduction, Signal transduction by steroid hormones, Concept of secondary messengers, cAMP, cGMP</w:t>
      </w:r>
    </w:p>
    <w:p w:rsidR="00C606D1" w:rsidRPr="00C060FF" w:rsidRDefault="00C606D1" w:rsidP="00C606D1">
      <w:pPr>
        <w:jc w:val="both"/>
      </w:pPr>
      <w:r w:rsidRPr="00C060FF">
        <w:rPr>
          <w:b/>
        </w:rPr>
        <w:t xml:space="preserve">Applications: </w:t>
      </w:r>
      <w:r w:rsidRPr="00C060FF">
        <w:t>Graduates will be able to study the receptor mediated signal transduction and apply them in diagnostics</w:t>
      </w:r>
    </w:p>
    <w:p w:rsidR="00C606D1" w:rsidRPr="00C060FF" w:rsidRDefault="00C606D1" w:rsidP="00C606D1">
      <w:pPr>
        <w:jc w:val="both"/>
        <w:rPr>
          <w:bCs/>
        </w:rPr>
      </w:pPr>
    </w:p>
    <w:p w:rsidR="00C606D1" w:rsidRPr="00C060FF" w:rsidRDefault="00C606D1" w:rsidP="00C606D1">
      <w:pPr>
        <w:jc w:val="both"/>
        <w:rPr>
          <w:b/>
          <w:bCs/>
        </w:rPr>
      </w:pPr>
    </w:p>
    <w:p w:rsidR="00C606D1" w:rsidRPr="00C060FF" w:rsidRDefault="00C606D1" w:rsidP="00C606D1">
      <w:pPr>
        <w:jc w:val="both"/>
        <w:rPr>
          <w:b/>
          <w:bCs/>
        </w:rPr>
      </w:pPr>
      <w:r w:rsidRPr="00C060FF">
        <w:rPr>
          <w:b/>
          <w:bCs/>
        </w:rPr>
        <w:t>TEXT BOOKS:</w:t>
      </w:r>
    </w:p>
    <w:p w:rsidR="00C606D1" w:rsidRPr="00C060FF" w:rsidRDefault="00C606D1" w:rsidP="00752409">
      <w:pPr>
        <w:pStyle w:val="ListParagraph"/>
        <w:numPr>
          <w:ilvl w:val="0"/>
          <w:numId w:val="47"/>
        </w:numPr>
        <w:jc w:val="both"/>
      </w:pPr>
      <w:r w:rsidRPr="00C060FF">
        <w:t>Cell and Molecular biology – De Robertis and De Robertis (1998) Waverly Pvt. Ltd.</w:t>
      </w:r>
    </w:p>
    <w:p w:rsidR="00C606D1" w:rsidRPr="00C060FF" w:rsidRDefault="00C606D1" w:rsidP="00752409">
      <w:pPr>
        <w:pStyle w:val="ListParagraph"/>
        <w:numPr>
          <w:ilvl w:val="0"/>
          <w:numId w:val="47"/>
        </w:numPr>
        <w:jc w:val="both"/>
        <w:rPr>
          <w:b/>
        </w:rPr>
      </w:pPr>
      <w:r w:rsidRPr="00C060FF">
        <w:t>The Cell  by C.B.Powar.</w:t>
      </w:r>
      <w:r w:rsidRPr="00C060FF">
        <w:rPr>
          <w:b/>
        </w:rPr>
        <w:t xml:space="preserve"> </w:t>
      </w:r>
    </w:p>
    <w:p w:rsidR="00C606D1" w:rsidRPr="00C060FF" w:rsidRDefault="00C606D1" w:rsidP="00C606D1">
      <w:pPr>
        <w:jc w:val="both"/>
      </w:pPr>
    </w:p>
    <w:p w:rsidR="00C606D1" w:rsidRPr="00C060FF" w:rsidRDefault="00C606D1" w:rsidP="00C606D1">
      <w:pPr>
        <w:jc w:val="both"/>
        <w:rPr>
          <w:b/>
          <w:bCs/>
        </w:rPr>
      </w:pPr>
      <w:r w:rsidRPr="00C060FF">
        <w:rPr>
          <w:b/>
          <w:bCs/>
        </w:rPr>
        <w:t>References:</w:t>
      </w:r>
    </w:p>
    <w:p w:rsidR="00C606D1" w:rsidRPr="00C060FF" w:rsidRDefault="00C606D1" w:rsidP="00C606D1">
      <w:pPr>
        <w:jc w:val="both"/>
      </w:pPr>
      <w:r w:rsidRPr="00C060FF">
        <w:t>1) Cell &amp; Molecular Biology by Gerald Karp (2nd Ed.) Wiley publishers.</w:t>
      </w:r>
    </w:p>
    <w:p w:rsidR="00C606D1" w:rsidRPr="00C060FF" w:rsidRDefault="00C606D1" w:rsidP="00C606D1">
      <w:pPr>
        <w:jc w:val="both"/>
      </w:pPr>
      <w:r w:rsidRPr="00C060FF">
        <w:t>2) The World of the cell by Becker, Reece, Poenie (3rd edition) Benjamin Publishers.</w:t>
      </w:r>
    </w:p>
    <w:p w:rsidR="006E63AD" w:rsidRDefault="00C606D1" w:rsidP="006E63AD">
      <w:pPr>
        <w:jc w:val="both"/>
        <w:rPr>
          <w:sz w:val="20"/>
          <w:szCs w:val="20"/>
        </w:rPr>
      </w:pPr>
      <w:r>
        <w:rPr>
          <w:rFonts w:ascii="Calibri" w:hAnsi="Calibri"/>
          <w:b/>
          <w:bCs/>
          <w:sz w:val="22"/>
          <w:szCs w:val="22"/>
        </w:rPr>
        <w:br w:type="page"/>
      </w:r>
    </w:p>
    <w:tbl>
      <w:tblPr>
        <w:tblpPr w:leftFromText="180" w:rightFromText="180" w:vertAnchor="text" w:horzAnchor="margin" w:tblpXSpec="right" w:tblpY="166"/>
        <w:tblW w:w="43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90"/>
        <w:gridCol w:w="377"/>
        <w:gridCol w:w="390"/>
        <w:gridCol w:w="390"/>
        <w:gridCol w:w="377"/>
        <w:gridCol w:w="363"/>
        <w:gridCol w:w="403"/>
        <w:gridCol w:w="403"/>
        <w:gridCol w:w="310"/>
        <w:gridCol w:w="336"/>
        <w:gridCol w:w="403"/>
        <w:gridCol w:w="377"/>
      </w:tblGrid>
      <w:tr w:rsidR="006E63AD" w:rsidRPr="00D627B0" w:rsidTr="004A629F">
        <w:tc>
          <w:tcPr>
            <w:tcW w:w="391" w:type="dxa"/>
          </w:tcPr>
          <w:p w:rsidR="006E63AD" w:rsidRPr="00D0441B" w:rsidRDefault="006E63AD" w:rsidP="004A629F">
            <w:pPr>
              <w:pStyle w:val="Title"/>
              <w:jc w:val="left"/>
              <w:rPr>
                <w:caps w:val="0"/>
              </w:rPr>
            </w:pPr>
            <w:r w:rsidRPr="00D0441B">
              <w:lastRenderedPageBreak/>
              <w:t>a</w:t>
            </w:r>
          </w:p>
        </w:tc>
        <w:tc>
          <w:tcPr>
            <w:tcW w:w="360" w:type="dxa"/>
          </w:tcPr>
          <w:p w:rsidR="006E63AD" w:rsidRPr="00D627B0" w:rsidRDefault="006E63AD" w:rsidP="004A629F">
            <w:pPr>
              <w:pStyle w:val="Title"/>
              <w:jc w:val="left"/>
              <w:rPr>
                <w:caps w:val="0"/>
              </w:rPr>
            </w:pPr>
            <w:r w:rsidRPr="00D627B0">
              <w:t>b</w:t>
            </w:r>
          </w:p>
        </w:tc>
        <w:tc>
          <w:tcPr>
            <w:tcW w:w="358" w:type="dxa"/>
          </w:tcPr>
          <w:p w:rsidR="006E63AD" w:rsidRPr="00D627B0" w:rsidRDefault="006E63AD" w:rsidP="004A629F">
            <w:pPr>
              <w:pStyle w:val="Title"/>
              <w:jc w:val="left"/>
              <w:rPr>
                <w:caps w:val="0"/>
              </w:rPr>
            </w:pPr>
            <w:r w:rsidRPr="00D627B0">
              <w:t>c</w:t>
            </w:r>
          </w:p>
        </w:tc>
        <w:tc>
          <w:tcPr>
            <w:tcW w:w="360" w:type="dxa"/>
          </w:tcPr>
          <w:p w:rsidR="006E63AD" w:rsidRPr="00D627B0" w:rsidRDefault="006E63AD" w:rsidP="004A629F">
            <w:pPr>
              <w:pStyle w:val="Title"/>
              <w:jc w:val="left"/>
              <w:rPr>
                <w:caps w:val="0"/>
              </w:rPr>
            </w:pPr>
            <w:r w:rsidRPr="00D627B0">
              <w:t>d</w:t>
            </w:r>
          </w:p>
        </w:tc>
        <w:tc>
          <w:tcPr>
            <w:tcW w:w="357" w:type="dxa"/>
          </w:tcPr>
          <w:p w:rsidR="006E63AD" w:rsidRPr="00D627B0" w:rsidRDefault="006E63AD" w:rsidP="004A629F">
            <w:pPr>
              <w:pStyle w:val="Title"/>
              <w:jc w:val="left"/>
              <w:rPr>
                <w:caps w:val="0"/>
              </w:rPr>
            </w:pPr>
            <w:r w:rsidRPr="00D627B0">
              <w:t>e</w:t>
            </w:r>
          </w:p>
        </w:tc>
        <w:tc>
          <w:tcPr>
            <w:tcW w:w="355" w:type="dxa"/>
          </w:tcPr>
          <w:p w:rsidR="006E63AD" w:rsidRPr="00D627B0" w:rsidRDefault="006E63AD" w:rsidP="004A629F">
            <w:pPr>
              <w:pStyle w:val="Title"/>
              <w:jc w:val="left"/>
              <w:rPr>
                <w:caps w:val="0"/>
              </w:rPr>
            </w:pPr>
            <w:r w:rsidRPr="00D627B0">
              <w:t>f</w:t>
            </w:r>
          </w:p>
        </w:tc>
        <w:tc>
          <w:tcPr>
            <w:tcW w:w="358" w:type="dxa"/>
          </w:tcPr>
          <w:p w:rsidR="006E63AD" w:rsidRPr="00D627B0" w:rsidRDefault="006E63AD" w:rsidP="004A629F">
            <w:pPr>
              <w:pStyle w:val="Title"/>
              <w:jc w:val="left"/>
              <w:rPr>
                <w:caps w:val="0"/>
              </w:rPr>
            </w:pPr>
            <w:r w:rsidRPr="00D627B0">
              <w:t>g</w:t>
            </w:r>
          </w:p>
        </w:tc>
        <w:tc>
          <w:tcPr>
            <w:tcW w:w="359" w:type="dxa"/>
          </w:tcPr>
          <w:p w:rsidR="006E63AD" w:rsidRPr="00D627B0" w:rsidRDefault="006E63AD" w:rsidP="004A629F">
            <w:pPr>
              <w:pStyle w:val="Title"/>
              <w:jc w:val="left"/>
              <w:rPr>
                <w:caps w:val="0"/>
              </w:rPr>
            </w:pPr>
            <w:r w:rsidRPr="00D627B0">
              <w:t>h</w:t>
            </w:r>
          </w:p>
        </w:tc>
        <w:tc>
          <w:tcPr>
            <w:tcW w:w="354" w:type="dxa"/>
          </w:tcPr>
          <w:p w:rsidR="006E63AD" w:rsidRPr="00D627B0" w:rsidRDefault="006E63AD" w:rsidP="004A629F">
            <w:pPr>
              <w:pStyle w:val="Title"/>
              <w:jc w:val="left"/>
              <w:rPr>
                <w:caps w:val="0"/>
              </w:rPr>
            </w:pPr>
            <w:r w:rsidRPr="00D627B0">
              <w:t>i</w:t>
            </w:r>
          </w:p>
        </w:tc>
        <w:tc>
          <w:tcPr>
            <w:tcW w:w="355" w:type="dxa"/>
          </w:tcPr>
          <w:p w:rsidR="006E63AD" w:rsidRPr="00D627B0" w:rsidRDefault="006E63AD" w:rsidP="004A629F">
            <w:pPr>
              <w:pStyle w:val="Title"/>
              <w:jc w:val="left"/>
              <w:rPr>
                <w:caps w:val="0"/>
              </w:rPr>
            </w:pPr>
            <w:r w:rsidRPr="00D627B0">
              <w:t>j</w:t>
            </w:r>
          </w:p>
        </w:tc>
        <w:tc>
          <w:tcPr>
            <w:tcW w:w="359" w:type="dxa"/>
          </w:tcPr>
          <w:p w:rsidR="006E63AD" w:rsidRPr="00D627B0" w:rsidRDefault="006E63AD" w:rsidP="004A629F">
            <w:pPr>
              <w:pStyle w:val="Title"/>
              <w:jc w:val="left"/>
              <w:rPr>
                <w:caps w:val="0"/>
              </w:rPr>
            </w:pPr>
            <w:r w:rsidRPr="00D627B0">
              <w:t>k</w:t>
            </w:r>
          </w:p>
        </w:tc>
        <w:tc>
          <w:tcPr>
            <w:tcW w:w="354" w:type="dxa"/>
          </w:tcPr>
          <w:p w:rsidR="006E63AD" w:rsidRPr="00D627B0" w:rsidRDefault="006E63AD" w:rsidP="004A629F">
            <w:pPr>
              <w:pStyle w:val="Title"/>
              <w:jc w:val="left"/>
              <w:rPr>
                <w:caps w:val="0"/>
              </w:rPr>
            </w:pPr>
            <w:r w:rsidRPr="00D627B0">
              <w:t>l</w:t>
            </w:r>
          </w:p>
        </w:tc>
      </w:tr>
      <w:tr w:rsidR="006E63AD" w:rsidRPr="00D627B0" w:rsidTr="004A629F">
        <w:tc>
          <w:tcPr>
            <w:tcW w:w="391" w:type="dxa"/>
          </w:tcPr>
          <w:p w:rsidR="006E63AD" w:rsidRPr="00D627B0" w:rsidRDefault="006E63AD" w:rsidP="004A629F">
            <w:pPr>
              <w:pStyle w:val="Title"/>
              <w:jc w:val="left"/>
              <w:rPr>
                <w:caps w:val="0"/>
              </w:rPr>
            </w:pPr>
            <w:r>
              <w:rPr>
                <w:caps w:val="0"/>
              </w:rPr>
              <w:t>X</w:t>
            </w:r>
          </w:p>
        </w:tc>
        <w:tc>
          <w:tcPr>
            <w:tcW w:w="360" w:type="dxa"/>
          </w:tcPr>
          <w:p w:rsidR="006E63AD" w:rsidRPr="00D627B0" w:rsidRDefault="006E63AD" w:rsidP="004A629F">
            <w:pPr>
              <w:pStyle w:val="Title"/>
              <w:jc w:val="left"/>
              <w:rPr>
                <w:caps w:val="0"/>
              </w:rPr>
            </w:pPr>
          </w:p>
        </w:tc>
        <w:tc>
          <w:tcPr>
            <w:tcW w:w="358" w:type="dxa"/>
          </w:tcPr>
          <w:p w:rsidR="006E63AD" w:rsidRPr="00D627B0" w:rsidRDefault="006E63AD" w:rsidP="004A629F">
            <w:pPr>
              <w:pStyle w:val="Title"/>
              <w:jc w:val="left"/>
              <w:rPr>
                <w:caps w:val="0"/>
              </w:rPr>
            </w:pPr>
          </w:p>
        </w:tc>
        <w:tc>
          <w:tcPr>
            <w:tcW w:w="360" w:type="dxa"/>
          </w:tcPr>
          <w:p w:rsidR="006E63AD" w:rsidRPr="00D627B0" w:rsidRDefault="006E63AD" w:rsidP="004A629F">
            <w:pPr>
              <w:pStyle w:val="Title"/>
              <w:jc w:val="left"/>
              <w:rPr>
                <w:caps w:val="0"/>
              </w:rPr>
            </w:pPr>
          </w:p>
        </w:tc>
        <w:tc>
          <w:tcPr>
            <w:tcW w:w="357" w:type="dxa"/>
          </w:tcPr>
          <w:p w:rsidR="006E63AD" w:rsidRPr="00D627B0" w:rsidRDefault="006E63AD" w:rsidP="004A629F">
            <w:pPr>
              <w:pStyle w:val="Title"/>
              <w:jc w:val="left"/>
              <w:rPr>
                <w:caps w:val="0"/>
              </w:rPr>
            </w:pPr>
          </w:p>
        </w:tc>
        <w:tc>
          <w:tcPr>
            <w:tcW w:w="355" w:type="dxa"/>
          </w:tcPr>
          <w:p w:rsidR="006E63AD" w:rsidRPr="00D627B0" w:rsidRDefault="006E63AD" w:rsidP="004A629F">
            <w:pPr>
              <w:pStyle w:val="Title"/>
              <w:jc w:val="left"/>
              <w:rPr>
                <w:caps w:val="0"/>
              </w:rPr>
            </w:pPr>
          </w:p>
        </w:tc>
        <w:tc>
          <w:tcPr>
            <w:tcW w:w="358" w:type="dxa"/>
          </w:tcPr>
          <w:p w:rsidR="006E63AD" w:rsidRPr="00D627B0" w:rsidRDefault="006E63AD" w:rsidP="004A629F">
            <w:pPr>
              <w:pStyle w:val="Title"/>
              <w:jc w:val="left"/>
              <w:rPr>
                <w:caps w:val="0"/>
              </w:rPr>
            </w:pPr>
          </w:p>
        </w:tc>
        <w:tc>
          <w:tcPr>
            <w:tcW w:w="359" w:type="dxa"/>
          </w:tcPr>
          <w:p w:rsidR="006E63AD" w:rsidRPr="00D627B0" w:rsidRDefault="006E63AD" w:rsidP="004A629F">
            <w:pPr>
              <w:pStyle w:val="Title"/>
              <w:jc w:val="left"/>
              <w:rPr>
                <w:caps w:val="0"/>
              </w:rPr>
            </w:pPr>
          </w:p>
        </w:tc>
        <w:tc>
          <w:tcPr>
            <w:tcW w:w="354" w:type="dxa"/>
          </w:tcPr>
          <w:p w:rsidR="006E63AD" w:rsidRPr="00D627B0" w:rsidRDefault="006E63AD" w:rsidP="004A629F">
            <w:pPr>
              <w:pStyle w:val="Title"/>
              <w:jc w:val="left"/>
              <w:rPr>
                <w:caps w:val="0"/>
              </w:rPr>
            </w:pPr>
          </w:p>
        </w:tc>
        <w:tc>
          <w:tcPr>
            <w:tcW w:w="355" w:type="dxa"/>
          </w:tcPr>
          <w:p w:rsidR="006E63AD" w:rsidRPr="00D627B0" w:rsidRDefault="006E63AD" w:rsidP="004A629F">
            <w:pPr>
              <w:pStyle w:val="Title"/>
              <w:jc w:val="left"/>
              <w:rPr>
                <w:caps w:val="0"/>
              </w:rPr>
            </w:pPr>
          </w:p>
        </w:tc>
        <w:tc>
          <w:tcPr>
            <w:tcW w:w="359" w:type="dxa"/>
          </w:tcPr>
          <w:p w:rsidR="006E63AD" w:rsidRPr="00D627B0" w:rsidRDefault="006E63AD" w:rsidP="004A629F">
            <w:pPr>
              <w:pStyle w:val="Title"/>
              <w:jc w:val="left"/>
              <w:rPr>
                <w:caps w:val="0"/>
              </w:rPr>
            </w:pPr>
          </w:p>
        </w:tc>
        <w:tc>
          <w:tcPr>
            <w:tcW w:w="354" w:type="dxa"/>
          </w:tcPr>
          <w:p w:rsidR="006E63AD" w:rsidRPr="00D627B0" w:rsidRDefault="006E63AD" w:rsidP="004A629F">
            <w:pPr>
              <w:pStyle w:val="Title"/>
              <w:jc w:val="left"/>
              <w:rPr>
                <w:caps w:val="0"/>
              </w:rPr>
            </w:pPr>
          </w:p>
        </w:tc>
      </w:tr>
    </w:tbl>
    <w:p w:rsidR="006E63AD" w:rsidRDefault="006E63AD" w:rsidP="006E63AD">
      <w:pPr>
        <w:jc w:val="both"/>
        <w:rPr>
          <w:sz w:val="20"/>
          <w:szCs w:val="20"/>
        </w:rPr>
      </w:pPr>
      <w:r>
        <w:rPr>
          <w:noProof/>
          <w:sz w:val="20"/>
          <w:szCs w:val="20"/>
          <w:lang w:eastAsia="en-US"/>
        </w:rPr>
        <w:drawing>
          <wp:inline distT="0" distB="0" distL="0" distR="0">
            <wp:extent cx="981750" cy="334464"/>
            <wp:effectExtent l="19050" t="0" r="8850" b="0"/>
            <wp:docPr id="7" name="Picture 7" descr="snist autonomou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nist autonomous logo"/>
                    <pic:cNvPicPr>
                      <a:picLocks noChangeAspect="1" noChangeArrowheads="1"/>
                    </pic:cNvPicPr>
                  </pic:nvPicPr>
                  <pic:blipFill>
                    <a:blip r:embed="rId16" cstate="print"/>
                    <a:srcRect/>
                    <a:stretch>
                      <a:fillRect/>
                    </a:stretch>
                  </pic:blipFill>
                  <pic:spPr bwMode="auto">
                    <a:xfrm>
                      <a:off x="0" y="0"/>
                      <a:ext cx="981295" cy="334309"/>
                    </a:xfrm>
                    <a:prstGeom prst="rect">
                      <a:avLst/>
                    </a:prstGeom>
                    <a:noFill/>
                    <a:ln w="9525">
                      <a:noFill/>
                      <a:miter lim="800000"/>
                      <a:headEnd/>
                      <a:tailEnd/>
                    </a:ln>
                  </pic:spPr>
                </pic:pic>
              </a:graphicData>
            </a:graphic>
          </wp:inline>
        </w:drawing>
      </w:r>
    </w:p>
    <w:p w:rsidR="006E63AD" w:rsidRDefault="006E63AD" w:rsidP="006E63AD">
      <w:pPr>
        <w:jc w:val="both"/>
        <w:rPr>
          <w:sz w:val="20"/>
          <w:szCs w:val="20"/>
        </w:rPr>
      </w:pPr>
    </w:p>
    <w:p w:rsidR="006E63AD" w:rsidRDefault="006E63AD" w:rsidP="006E63AD">
      <w:pPr>
        <w:jc w:val="both"/>
        <w:rPr>
          <w:sz w:val="20"/>
          <w:szCs w:val="20"/>
        </w:rPr>
      </w:pPr>
    </w:p>
    <w:p w:rsidR="006E63AD" w:rsidRDefault="006E63AD" w:rsidP="006E63AD">
      <w:pPr>
        <w:jc w:val="both"/>
        <w:rPr>
          <w:sz w:val="20"/>
          <w:szCs w:val="20"/>
        </w:rPr>
      </w:pPr>
    </w:p>
    <w:p w:rsidR="00586EF3" w:rsidRDefault="006E63AD" w:rsidP="006E63AD">
      <w:pPr>
        <w:rPr>
          <w:b/>
        </w:rPr>
      </w:pPr>
      <w:r w:rsidRPr="008231E6">
        <w:rPr>
          <w:b/>
        </w:rPr>
        <w:t>II Year B.Tech</w:t>
      </w:r>
      <w:r>
        <w:rPr>
          <w:b/>
        </w:rPr>
        <w:t>,</w:t>
      </w:r>
      <w:r w:rsidRPr="008231E6">
        <w:rPr>
          <w:b/>
        </w:rPr>
        <w:t xml:space="preserve"> Semester-</w:t>
      </w:r>
      <w:r>
        <w:rPr>
          <w:b/>
        </w:rPr>
        <w:t>I</w:t>
      </w:r>
      <w:r w:rsidRPr="008231E6">
        <w:rPr>
          <w:b/>
        </w:rPr>
        <w:t xml:space="preserve">   </w:t>
      </w:r>
      <w:r>
        <w:rPr>
          <w:b/>
        </w:rPr>
        <w:t>MATHEMATICS FOR BIO-TECHNOLOGY - II</w:t>
      </w:r>
      <w:r>
        <w:rPr>
          <w:b/>
        </w:rPr>
        <w:tab/>
        <w:t xml:space="preserve"> </w:t>
      </w:r>
      <w:r w:rsidR="00586EF3">
        <w:rPr>
          <w:b/>
        </w:rPr>
        <w:t xml:space="preserve">          </w:t>
      </w:r>
    </w:p>
    <w:p w:rsidR="006E63AD" w:rsidRDefault="00586EF3" w:rsidP="006E63AD">
      <w:pPr>
        <w:rPr>
          <w:b/>
          <w:sz w:val="20"/>
          <w:szCs w:val="20"/>
        </w:rPr>
      </w:pPr>
      <w:r>
        <w:rPr>
          <w:b/>
        </w:rPr>
        <w:tab/>
      </w:r>
      <w:r>
        <w:rPr>
          <w:b/>
        </w:rPr>
        <w:tab/>
      </w:r>
      <w:r>
        <w:rPr>
          <w:b/>
        </w:rPr>
        <w:tab/>
      </w:r>
      <w:r>
        <w:rPr>
          <w:b/>
        </w:rPr>
        <w:tab/>
      </w:r>
      <w:r>
        <w:rPr>
          <w:b/>
        </w:rPr>
        <w:tab/>
      </w:r>
      <w:r>
        <w:rPr>
          <w:b/>
        </w:rPr>
        <w:tab/>
      </w:r>
      <w:r>
        <w:rPr>
          <w:b/>
        </w:rPr>
        <w:tab/>
      </w:r>
      <w:r>
        <w:rPr>
          <w:b/>
        </w:rPr>
        <w:tab/>
      </w:r>
      <w:r>
        <w:rPr>
          <w:b/>
        </w:rPr>
        <w:tab/>
      </w:r>
      <w:r>
        <w:rPr>
          <w:b/>
        </w:rPr>
        <w:tab/>
      </w:r>
      <w:r w:rsidR="006E63AD">
        <w:rPr>
          <w:b/>
        </w:rPr>
        <w:t>L   T    P/D   C</w:t>
      </w:r>
    </w:p>
    <w:p w:rsidR="006E63AD" w:rsidRDefault="006E63AD" w:rsidP="006E63AD">
      <w:pPr>
        <w:rPr>
          <w:b/>
        </w:rPr>
      </w:pPr>
      <w:r>
        <w:rPr>
          <w:b/>
        </w:rPr>
        <w:t>Code</w:t>
      </w:r>
      <w:r>
        <w:rPr>
          <w:b/>
          <w:caps/>
        </w:rPr>
        <w:t>: 7Hc14</w:t>
      </w:r>
      <w:r>
        <w:rPr>
          <w:b/>
        </w:rPr>
        <w:t xml:space="preserve">                                    </w:t>
      </w:r>
      <w:r>
        <w:rPr>
          <w:b/>
          <w:sz w:val="20"/>
          <w:szCs w:val="20"/>
        </w:rPr>
        <w:t xml:space="preserve"> (For Bio-Technology)</w:t>
      </w:r>
      <w:r>
        <w:rPr>
          <w:b/>
        </w:rPr>
        <w:tab/>
        <w:t xml:space="preserve">                        </w:t>
      </w:r>
      <w:r w:rsidR="00A85969">
        <w:rPr>
          <w:b/>
        </w:rPr>
        <w:t>2</w:t>
      </w:r>
      <w:r>
        <w:rPr>
          <w:b/>
        </w:rPr>
        <w:t xml:space="preserve">   </w:t>
      </w:r>
      <w:r>
        <w:t xml:space="preserve"> </w:t>
      </w:r>
      <w:r>
        <w:rPr>
          <w:b/>
        </w:rPr>
        <w:t xml:space="preserve">1     0      </w:t>
      </w:r>
      <w:r w:rsidR="00A85969">
        <w:rPr>
          <w:b/>
        </w:rPr>
        <w:t>3</w:t>
      </w:r>
    </w:p>
    <w:p w:rsidR="006E63AD" w:rsidRPr="00E16462" w:rsidRDefault="006E63AD" w:rsidP="006E63AD">
      <w:pPr>
        <w:rPr>
          <w:b/>
        </w:rPr>
      </w:pPr>
      <w:r>
        <w:rPr>
          <w:b/>
        </w:rPr>
        <w:t xml:space="preserve">                                                                           </w:t>
      </w:r>
    </w:p>
    <w:p w:rsidR="006E63AD" w:rsidRPr="002C578D" w:rsidRDefault="006E63AD" w:rsidP="006E63AD">
      <w:pPr>
        <w:jc w:val="both"/>
      </w:pPr>
      <w:r w:rsidRPr="002C578D">
        <w:rPr>
          <w:b/>
        </w:rPr>
        <w:t>Pre Requisites</w:t>
      </w:r>
      <w:r w:rsidRPr="002C578D">
        <w:t>: Nil</w:t>
      </w:r>
    </w:p>
    <w:p w:rsidR="006E63AD" w:rsidRPr="00BB62E3" w:rsidRDefault="006E63AD" w:rsidP="006E63AD">
      <w:pPr>
        <w:jc w:val="both"/>
        <w:rPr>
          <w:bCs/>
          <w:i/>
        </w:rPr>
      </w:pPr>
      <w:r w:rsidRPr="004124AE">
        <w:rPr>
          <w:b/>
          <w:bCs/>
        </w:rPr>
        <w:t xml:space="preserve"> </w:t>
      </w:r>
      <w:r>
        <w:rPr>
          <w:b/>
          <w:bCs/>
        </w:rPr>
        <w:t xml:space="preserve">Course Objectives: </w:t>
      </w:r>
      <w:r w:rsidRPr="00BB62E3">
        <w:rPr>
          <w:bCs/>
          <w:i/>
        </w:rPr>
        <w:t xml:space="preserve">To learn basic concepts of linear algebra and its applications to find solve linear system, numerical methods to solve algebraic and transcendental equations, numerical integration methods and numerical solutions of ordinary differential equations of first order and first degree. </w:t>
      </w:r>
    </w:p>
    <w:p w:rsidR="006E63AD" w:rsidRPr="00A526EE" w:rsidRDefault="006E63AD" w:rsidP="006E63AD">
      <w:pPr>
        <w:jc w:val="both"/>
        <w:rPr>
          <w:b/>
          <w:bCs/>
        </w:rPr>
      </w:pPr>
      <w:r w:rsidRPr="00A526EE">
        <w:rPr>
          <w:b/>
          <w:bCs/>
        </w:rPr>
        <w:t xml:space="preserve">Unit-I: </w:t>
      </w:r>
    </w:p>
    <w:p w:rsidR="006E63AD" w:rsidRPr="00A526EE" w:rsidRDefault="006E63AD" w:rsidP="006E63AD">
      <w:pPr>
        <w:jc w:val="both"/>
        <w:rPr>
          <w:b/>
          <w:caps/>
        </w:rPr>
      </w:pPr>
      <w:r w:rsidRPr="00A526EE">
        <w:rPr>
          <w:b/>
          <w:bCs/>
        </w:rPr>
        <w:t xml:space="preserve">Matrices and Linear systems of equations: </w:t>
      </w:r>
      <w:r w:rsidRPr="00A526EE">
        <w:t>Introduction, Rank of a Matrix, Elementary Transformation-Echelon Form, Normal Form, Inverse of a Matrix by Gauss-Jordan method, Linear Dependence and Independence of Vectors, Linear Systems Gauss Elimination method, Rank method – Applications.</w:t>
      </w:r>
    </w:p>
    <w:p w:rsidR="006E63AD" w:rsidRPr="00A526EE" w:rsidRDefault="006E63AD" w:rsidP="006E63AD">
      <w:pPr>
        <w:autoSpaceDE w:val="0"/>
        <w:autoSpaceDN w:val="0"/>
        <w:adjustRightInd w:val="0"/>
        <w:jc w:val="both"/>
        <w:rPr>
          <w:b/>
          <w:bCs/>
        </w:rPr>
      </w:pPr>
    </w:p>
    <w:p w:rsidR="006E63AD" w:rsidRPr="00A526EE" w:rsidRDefault="006E63AD" w:rsidP="006E63AD">
      <w:pPr>
        <w:jc w:val="both"/>
        <w:rPr>
          <w:b/>
          <w:bCs/>
          <w:lang w:val="nl-NL"/>
        </w:rPr>
      </w:pPr>
      <w:r w:rsidRPr="00A526EE">
        <w:rPr>
          <w:b/>
          <w:bCs/>
          <w:lang w:val="nl-NL"/>
        </w:rPr>
        <w:t xml:space="preserve">Unit–II:  </w:t>
      </w:r>
    </w:p>
    <w:p w:rsidR="006E63AD" w:rsidRPr="00A526EE" w:rsidRDefault="006E63AD" w:rsidP="006E63AD">
      <w:pPr>
        <w:jc w:val="both"/>
        <w:rPr>
          <w:b/>
          <w:caps/>
        </w:rPr>
      </w:pPr>
      <w:r w:rsidRPr="00A526EE">
        <w:rPr>
          <w:b/>
          <w:bCs/>
          <w:lang w:val="nl-NL"/>
        </w:rPr>
        <w:t xml:space="preserve">Eigenvalues, Eigenvectors: </w:t>
      </w:r>
      <w:r w:rsidRPr="00A526EE">
        <w:t>Eigenvalues and Eigenvectors of a Matrix- Properties of Eigenvalues and Eigenvectors, Cayley-Hamilton theorem(without proof) and its Applications, Diagonalization of a Matrix.</w:t>
      </w:r>
    </w:p>
    <w:p w:rsidR="006E63AD" w:rsidRPr="00A526EE" w:rsidRDefault="006E63AD" w:rsidP="006E63AD">
      <w:pPr>
        <w:autoSpaceDE w:val="0"/>
        <w:autoSpaceDN w:val="0"/>
        <w:adjustRightInd w:val="0"/>
        <w:jc w:val="both"/>
      </w:pPr>
    </w:p>
    <w:p w:rsidR="006E63AD" w:rsidRPr="00A526EE" w:rsidRDefault="006E63AD" w:rsidP="006E63AD">
      <w:pPr>
        <w:tabs>
          <w:tab w:val="left" w:pos="1620"/>
        </w:tabs>
        <w:autoSpaceDE w:val="0"/>
        <w:autoSpaceDN w:val="0"/>
        <w:adjustRightInd w:val="0"/>
        <w:jc w:val="both"/>
        <w:rPr>
          <w:b/>
          <w:bCs/>
        </w:rPr>
      </w:pPr>
      <w:r w:rsidRPr="00A526EE">
        <w:rPr>
          <w:b/>
          <w:bCs/>
        </w:rPr>
        <w:t xml:space="preserve">Unit-III:  </w:t>
      </w:r>
    </w:p>
    <w:p w:rsidR="006E63AD" w:rsidRPr="00A526EE" w:rsidRDefault="006E63AD" w:rsidP="006E63AD">
      <w:pPr>
        <w:tabs>
          <w:tab w:val="left" w:pos="1620"/>
        </w:tabs>
        <w:autoSpaceDE w:val="0"/>
        <w:autoSpaceDN w:val="0"/>
        <w:adjustRightInd w:val="0"/>
        <w:jc w:val="both"/>
      </w:pPr>
      <w:r w:rsidRPr="00A526EE">
        <w:rPr>
          <w:b/>
          <w:bCs/>
        </w:rPr>
        <w:t xml:space="preserve">Interpolation: </w:t>
      </w:r>
      <w:r w:rsidRPr="00A526EE">
        <w:t>Introduction, Finite differences, Forward Differences, Backward differences,Central differences, Newton’s interpolation formulae, Gauss interpolation formulae (without proofs) -Lagrange’s Interpolation formula.</w:t>
      </w:r>
    </w:p>
    <w:p w:rsidR="006E63AD" w:rsidRPr="00A526EE" w:rsidRDefault="006E63AD" w:rsidP="006E63AD">
      <w:pPr>
        <w:tabs>
          <w:tab w:val="left" w:pos="1620"/>
        </w:tabs>
        <w:autoSpaceDE w:val="0"/>
        <w:autoSpaceDN w:val="0"/>
        <w:adjustRightInd w:val="0"/>
        <w:jc w:val="both"/>
      </w:pPr>
    </w:p>
    <w:p w:rsidR="006E63AD" w:rsidRPr="00A526EE" w:rsidRDefault="006E63AD" w:rsidP="006E63AD">
      <w:pPr>
        <w:autoSpaceDE w:val="0"/>
        <w:autoSpaceDN w:val="0"/>
        <w:adjustRightInd w:val="0"/>
        <w:jc w:val="both"/>
        <w:rPr>
          <w:b/>
          <w:bCs/>
        </w:rPr>
      </w:pPr>
      <w:r w:rsidRPr="00A526EE">
        <w:rPr>
          <w:b/>
          <w:bCs/>
        </w:rPr>
        <w:t xml:space="preserve">Unit–IV: </w:t>
      </w:r>
    </w:p>
    <w:p w:rsidR="006E63AD" w:rsidRPr="00A526EE" w:rsidRDefault="006E63AD" w:rsidP="006E63AD">
      <w:pPr>
        <w:autoSpaceDE w:val="0"/>
        <w:autoSpaceDN w:val="0"/>
        <w:adjustRightInd w:val="0"/>
        <w:jc w:val="both"/>
      </w:pPr>
      <w:r w:rsidRPr="00A526EE">
        <w:rPr>
          <w:b/>
          <w:bCs/>
        </w:rPr>
        <w:t xml:space="preserve">Solution of Algebraic and Transcendental Equations: </w:t>
      </w:r>
      <w:r w:rsidRPr="00A526EE">
        <w:t>Introduction – The Bisection Method – The Method of False Position – The Iteration Method – Newton-Raphson Method.</w:t>
      </w:r>
    </w:p>
    <w:p w:rsidR="006E63AD" w:rsidRPr="00A526EE" w:rsidRDefault="006E63AD" w:rsidP="006E63AD">
      <w:pPr>
        <w:autoSpaceDE w:val="0"/>
        <w:autoSpaceDN w:val="0"/>
        <w:adjustRightInd w:val="0"/>
        <w:jc w:val="both"/>
      </w:pPr>
    </w:p>
    <w:p w:rsidR="006E63AD" w:rsidRPr="00A526EE" w:rsidRDefault="006E63AD" w:rsidP="006E63AD">
      <w:pPr>
        <w:autoSpaceDE w:val="0"/>
        <w:autoSpaceDN w:val="0"/>
        <w:adjustRightInd w:val="0"/>
        <w:jc w:val="both"/>
        <w:rPr>
          <w:b/>
          <w:bCs/>
        </w:rPr>
      </w:pPr>
      <w:r w:rsidRPr="00A526EE">
        <w:rPr>
          <w:b/>
          <w:bCs/>
        </w:rPr>
        <w:t>Unit–V:</w:t>
      </w:r>
    </w:p>
    <w:p w:rsidR="006E63AD" w:rsidRPr="00A526EE" w:rsidRDefault="006E63AD" w:rsidP="006E63AD">
      <w:pPr>
        <w:autoSpaceDE w:val="0"/>
        <w:autoSpaceDN w:val="0"/>
        <w:adjustRightInd w:val="0"/>
        <w:jc w:val="both"/>
      </w:pPr>
      <w:r w:rsidRPr="00A526EE">
        <w:rPr>
          <w:b/>
          <w:bCs/>
        </w:rPr>
        <w:t xml:space="preserve"> Numerical Integration: </w:t>
      </w:r>
      <w:r w:rsidRPr="00A526EE">
        <w:t xml:space="preserve">Trapezoidal Rule and Simpsons 1/3, 3/8 rule. Curve fitting: Fitting a straight line –Second degree curve-exponential curve-power curve by method of least squares. </w:t>
      </w:r>
    </w:p>
    <w:p w:rsidR="006E63AD" w:rsidRPr="00A526EE" w:rsidRDefault="006E63AD" w:rsidP="006E63AD">
      <w:pPr>
        <w:jc w:val="both"/>
        <w:rPr>
          <w:b/>
          <w:bCs/>
        </w:rPr>
      </w:pPr>
      <w:r w:rsidRPr="00A526EE">
        <w:rPr>
          <w:b/>
          <w:bCs/>
        </w:rPr>
        <w:t>Unit– VI:</w:t>
      </w:r>
    </w:p>
    <w:p w:rsidR="006E63AD" w:rsidRPr="00A526EE" w:rsidRDefault="006E63AD" w:rsidP="006E63AD">
      <w:pPr>
        <w:jc w:val="both"/>
        <w:rPr>
          <w:caps/>
        </w:rPr>
      </w:pPr>
      <w:r w:rsidRPr="00A526EE">
        <w:rPr>
          <w:b/>
          <w:bCs/>
        </w:rPr>
        <w:t xml:space="preserve"> Numerical solution of Ordinary Differential equations: </w:t>
      </w:r>
      <w:r w:rsidRPr="00A526EE">
        <w:t xml:space="preserve">Solution by Taylor’s Series-Picard’s Method of successive Approximations-Euler’s Method, Runge-Kutta Method. </w:t>
      </w:r>
    </w:p>
    <w:p w:rsidR="006E63AD" w:rsidRDefault="006E63AD" w:rsidP="006E63AD">
      <w:pPr>
        <w:autoSpaceDE w:val="0"/>
        <w:autoSpaceDN w:val="0"/>
        <w:adjustRightInd w:val="0"/>
        <w:jc w:val="right"/>
        <w:rPr>
          <w:b/>
          <w:bCs/>
        </w:rPr>
      </w:pPr>
      <w:r>
        <w:rPr>
          <w:b/>
          <w:bCs/>
        </w:rPr>
        <w:t>(PTO)</w:t>
      </w:r>
    </w:p>
    <w:p w:rsidR="006E63AD" w:rsidRPr="00AF6A31" w:rsidRDefault="006E63AD" w:rsidP="006E63AD">
      <w:pPr>
        <w:jc w:val="both"/>
      </w:pPr>
      <w:r>
        <w:rPr>
          <w:sz w:val="20"/>
          <w:szCs w:val="20"/>
        </w:rPr>
        <w:t xml:space="preserve"> </w:t>
      </w:r>
      <w:r w:rsidRPr="00AF6A31">
        <w:rPr>
          <w:b/>
          <w:bCs/>
        </w:rPr>
        <w:t>TEXT BOOKS</w:t>
      </w:r>
      <w:r w:rsidRPr="00AF6A31">
        <w:t>:</w:t>
      </w:r>
    </w:p>
    <w:p w:rsidR="006E63AD" w:rsidRDefault="006E63AD" w:rsidP="00752409">
      <w:pPr>
        <w:numPr>
          <w:ilvl w:val="0"/>
          <w:numId w:val="49"/>
        </w:numPr>
        <w:suppressAutoHyphens w:val="0"/>
        <w:spacing w:line="276" w:lineRule="auto"/>
        <w:jc w:val="both"/>
      </w:pPr>
      <w:r w:rsidRPr="00AF6A31">
        <w:t>Higher Engineering Mathematics, B.S. Grewal, Khanna Publications, New Delhi</w:t>
      </w:r>
      <w:r>
        <w:t>.</w:t>
      </w:r>
    </w:p>
    <w:p w:rsidR="006E63AD" w:rsidRPr="00083B0F" w:rsidRDefault="006E63AD" w:rsidP="00752409">
      <w:pPr>
        <w:numPr>
          <w:ilvl w:val="0"/>
          <w:numId w:val="49"/>
        </w:numPr>
        <w:suppressAutoHyphens w:val="0"/>
        <w:spacing w:line="276" w:lineRule="auto"/>
        <w:jc w:val="both"/>
      </w:pPr>
      <w:r w:rsidRPr="00083B0F">
        <w:t>Erwin Kreyszig: Advanced Engineering Mathematics, John Wiley and Sons, 8</w:t>
      </w:r>
      <w:r w:rsidRPr="00083B0F">
        <w:rPr>
          <w:vertAlign w:val="superscript"/>
        </w:rPr>
        <w:t>th</w:t>
      </w:r>
      <w:r w:rsidRPr="00083B0F">
        <w:t xml:space="preserve"> Edition</w:t>
      </w:r>
    </w:p>
    <w:p w:rsidR="006E63AD" w:rsidRPr="00AF6A31" w:rsidRDefault="006E63AD" w:rsidP="006E63AD">
      <w:pPr>
        <w:spacing w:line="240" w:lineRule="atLeast"/>
        <w:jc w:val="both"/>
      </w:pPr>
    </w:p>
    <w:p w:rsidR="006E63AD" w:rsidRDefault="006E63AD" w:rsidP="006E63AD">
      <w:pPr>
        <w:jc w:val="both"/>
        <w:rPr>
          <w:b/>
          <w:bCs/>
        </w:rPr>
      </w:pPr>
      <w:r w:rsidRPr="00AF6A31">
        <w:rPr>
          <w:b/>
          <w:bCs/>
        </w:rPr>
        <w:lastRenderedPageBreak/>
        <w:t>REFERENCE BOOKS:</w:t>
      </w:r>
    </w:p>
    <w:p w:rsidR="006E63AD" w:rsidRDefault="006E63AD" w:rsidP="00752409">
      <w:pPr>
        <w:numPr>
          <w:ilvl w:val="0"/>
          <w:numId w:val="50"/>
        </w:numPr>
        <w:suppressAutoHyphens w:val="0"/>
        <w:spacing w:line="276" w:lineRule="auto"/>
        <w:jc w:val="both"/>
      </w:pPr>
      <w:r w:rsidRPr="00AF6A31">
        <w:t>Engineering Mathematics, B. V. Ramana, Tata McGraw Hill Publishing Company Ltd.</w:t>
      </w:r>
    </w:p>
    <w:p w:rsidR="006E63AD" w:rsidRPr="00083B0F" w:rsidRDefault="006E63AD" w:rsidP="00752409">
      <w:pPr>
        <w:numPr>
          <w:ilvl w:val="0"/>
          <w:numId w:val="50"/>
        </w:numPr>
        <w:suppressAutoHyphens w:val="0"/>
        <w:spacing w:line="276" w:lineRule="auto"/>
        <w:jc w:val="both"/>
        <w:rPr>
          <w:b/>
          <w:bCs/>
        </w:rPr>
      </w:pPr>
      <w:r>
        <w:t>Engineering Mathematics, Ravish R.Singh, McGraw Hill Education</w:t>
      </w:r>
    </w:p>
    <w:p w:rsidR="006E63AD" w:rsidRPr="00083B0F" w:rsidRDefault="006E63AD" w:rsidP="00752409">
      <w:pPr>
        <w:numPr>
          <w:ilvl w:val="0"/>
          <w:numId w:val="50"/>
        </w:numPr>
        <w:suppressAutoHyphens w:val="0"/>
        <w:spacing w:line="276" w:lineRule="auto"/>
        <w:jc w:val="both"/>
        <w:rPr>
          <w:b/>
          <w:bCs/>
        </w:rPr>
      </w:pPr>
      <w:r>
        <w:t xml:space="preserve">Advanced Engineering Mathematics, Jeffrey, Elsevier Publications.  </w:t>
      </w:r>
    </w:p>
    <w:p w:rsidR="006E63AD" w:rsidRPr="00083B0F" w:rsidRDefault="006E63AD" w:rsidP="00752409">
      <w:pPr>
        <w:numPr>
          <w:ilvl w:val="0"/>
          <w:numId w:val="50"/>
        </w:numPr>
        <w:suppressAutoHyphens w:val="0"/>
        <w:spacing w:line="276" w:lineRule="auto"/>
        <w:jc w:val="both"/>
        <w:rPr>
          <w:sz w:val="20"/>
          <w:szCs w:val="20"/>
        </w:rPr>
      </w:pPr>
      <w:r w:rsidRPr="00AF6A31">
        <w:t>Mathematical Methods of Science and Engineering, Kanti B.Datta, CENGAGE Learning.</w:t>
      </w:r>
    </w:p>
    <w:p w:rsidR="006E63AD" w:rsidRPr="00083B0F" w:rsidRDefault="006E63AD" w:rsidP="00752409">
      <w:pPr>
        <w:numPr>
          <w:ilvl w:val="0"/>
          <w:numId w:val="50"/>
        </w:numPr>
        <w:suppressAutoHyphens w:val="0"/>
        <w:spacing w:line="276" w:lineRule="auto"/>
        <w:jc w:val="both"/>
        <w:rPr>
          <w:sz w:val="20"/>
          <w:szCs w:val="20"/>
        </w:rPr>
      </w:pPr>
      <w:r w:rsidRPr="00AF6A31">
        <w:t>Engineering Mathematics, Srimanta Pal, OXFORD university press.</w:t>
      </w:r>
    </w:p>
    <w:p w:rsidR="006E63AD" w:rsidRPr="00AF6A31" w:rsidRDefault="006E63AD" w:rsidP="006E63AD">
      <w:pPr>
        <w:ind w:left="720" w:hanging="360"/>
        <w:jc w:val="both"/>
      </w:pPr>
    </w:p>
    <w:p w:rsidR="006E63AD" w:rsidRDefault="006E63AD" w:rsidP="006E63AD">
      <w:pPr>
        <w:jc w:val="both"/>
        <w:rPr>
          <w:sz w:val="20"/>
          <w:szCs w:val="20"/>
        </w:rPr>
      </w:pPr>
    </w:p>
    <w:p w:rsidR="006E63AD" w:rsidRPr="00457476" w:rsidRDefault="006E63AD" w:rsidP="006E63AD">
      <w:pPr>
        <w:rPr>
          <w:bCs/>
          <w:i/>
        </w:rPr>
      </w:pPr>
      <w:r w:rsidRPr="00C8445C">
        <w:rPr>
          <w:b/>
          <w:bCs/>
        </w:rPr>
        <w:t>Course Outcomes:</w:t>
      </w:r>
      <w:r>
        <w:rPr>
          <w:b/>
          <w:bCs/>
        </w:rPr>
        <w:t xml:space="preserve">  </w:t>
      </w:r>
      <w:r w:rsidRPr="00457476">
        <w:rPr>
          <w:bCs/>
          <w:i/>
        </w:rPr>
        <w:t xml:space="preserve">Students </w:t>
      </w:r>
    </w:p>
    <w:p w:rsidR="006E63AD" w:rsidRPr="00457476" w:rsidRDefault="006E63AD" w:rsidP="00752409">
      <w:pPr>
        <w:numPr>
          <w:ilvl w:val="0"/>
          <w:numId w:val="48"/>
        </w:numPr>
        <w:suppressAutoHyphens w:val="0"/>
        <w:spacing w:after="200" w:line="276" w:lineRule="auto"/>
        <w:contextualSpacing/>
        <w:jc w:val="both"/>
        <w:rPr>
          <w:bCs/>
          <w:i/>
        </w:rPr>
      </w:pPr>
      <w:r w:rsidRPr="00457476">
        <w:rPr>
          <w:bCs/>
          <w:i/>
        </w:rPr>
        <w:t xml:space="preserve">Will able to </w:t>
      </w:r>
      <w:r>
        <w:rPr>
          <w:bCs/>
          <w:i/>
        </w:rPr>
        <w:t>find the solution of linear systems by various methods</w:t>
      </w:r>
      <w:r w:rsidRPr="00457476">
        <w:rPr>
          <w:bCs/>
          <w:i/>
        </w:rPr>
        <w:t xml:space="preserve">.  </w:t>
      </w:r>
    </w:p>
    <w:p w:rsidR="006E63AD" w:rsidRPr="00457476" w:rsidRDefault="006E63AD" w:rsidP="00752409">
      <w:pPr>
        <w:numPr>
          <w:ilvl w:val="0"/>
          <w:numId w:val="48"/>
        </w:numPr>
        <w:suppressAutoHyphens w:val="0"/>
        <w:spacing w:after="200" w:line="276" w:lineRule="auto"/>
        <w:contextualSpacing/>
        <w:jc w:val="both"/>
        <w:rPr>
          <w:bCs/>
          <w:i/>
        </w:rPr>
      </w:pPr>
      <w:r>
        <w:rPr>
          <w:bCs/>
          <w:i/>
        </w:rPr>
        <w:t>Able to evaluate eigen values and eigen vectors, learn properties and applications to find higher powers of a matrix using diagonalization</w:t>
      </w:r>
      <w:r w:rsidRPr="00457476">
        <w:rPr>
          <w:bCs/>
          <w:i/>
        </w:rPr>
        <w:t xml:space="preserve">.  </w:t>
      </w:r>
    </w:p>
    <w:p w:rsidR="006E63AD" w:rsidRPr="00457476" w:rsidRDefault="006E63AD" w:rsidP="00752409">
      <w:pPr>
        <w:numPr>
          <w:ilvl w:val="0"/>
          <w:numId w:val="48"/>
        </w:numPr>
        <w:suppressAutoHyphens w:val="0"/>
        <w:spacing w:after="200" w:line="276" w:lineRule="auto"/>
        <w:contextualSpacing/>
        <w:jc w:val="both"/>
        <w:rPr>
          <w:bCs/>
          <w:i/>
        </w:rPr>
      </w:pPr>
      <w:r>
        <w:rPr>
          <w:bCs/>
          <w:i/>
        </w:rPr>
        <w:t>Able solve problems using finite differences</w:t>
      </w:r>
      <w:r w:rsidRPr="00457476">
        <w:rPr>
          <w:bCs/>
          <w:i/>
        </w:rPr>
        <w:t xml:space="preserve">. </w:t>
      </w:r>
    </w:p>
    <w:p w:rsidR="006E63AD" w:rsidRPr="00457476" w:rsidRDefault="006E63AD" w:rsidP="00752409">
      <w:pPr>
        <w:numPr>
          <w:ilvl w:val="0"/>
          <w:numId w:val="48"/>
        </w:numPr>
        <w:suppressAutoHyphens w:val="0"/>
        <w:spacing w:after="200" w:line="276" w:lineRule="auto"/>
        <w:contextualSpacing/>
        <w:jc w:val="both"/>
        <w:rPr>
          <w:bCs/>
          <w:i/>
        </w:rPr>
      </w:pPr>
      <w:r>
        <w:rPr>
          <w:bCs/>
          <w:i/>
        </w:rPr>
        <w:t>Able to f</w:t>
      </w:r>
      <w:r w:rsidRPr="00457476">
        <w:rPr>
          <w:bCs/>
          <w:i/>
        </w:rPr>
        <w:t xml:space="preserve">ind the numerical solution of </w:t>
      </w:r>
      <w:r>
        <w:rPr>
          <w:bCs/>
          <w:i/>
        </w:rPr>
        <w:t xml:space="preserve">algebraic and transcendental equations. </w:t>
      </w:r>
    </w:p>
    <w:p w:rsidR="006E63AD" w:rsidRPr="00457476" w:rsidRDefault="006E63AD" w:rsidP="00752409">
      <w:pPr>
        <w:numPr>
          <w:ilvl w:val="0"/>
          <w:numId w:val="48"/>
        </w:numPr>
        <w:suppressAutoHyphens w:val="0"/>
        <w:spacing w:after="200" w:line="276" w:lineRule="auto"/>
        <w:contextualSpacing/>
        <w:jc w:val="both"/>
        <w:rPr>
          <w:bCs/>
          <w:i/>
        </w:rPr>
      </w:pPr>
      <w:r>
        <w:rPr>
          <w:bCs/>
          <w:i/>
        </w:rPr>
        <w:t xml:space="preserve">Will learn basic concepts of Numerical integration and able to solve problems.  </w:t>
      </w:r>
    </w:p>
    <w:p w:rsidR="006E63AD" w:rsidRPr="00457476" w:rsidRDefault="006E63AD" w:rsidP="00752409">
      <w:pPr>
        <w:numPr>
          <w:ilvl w:val="0"/>
          <w:numId w:val="48"/>
        </w:numPr>
        <w:suppressAutoHyphens w:val="0"/>
        <w:spacing w:after="200" w:line="276" w:lineRule="auto"/>
        <w:contextualSpacing/>
        <w:jc w:val="both"/>
        <w:rPr>
          <w:bCs/>
          <w:i/>
        </w:rPr>
      </w:pPr>
      <w:r>
        <w:rPr>
          <w:bCs/>
          <w:i/>
        </w:rPr>
        <w:t>Able to find numerical solution of ordinary differential equation</w:t>
      </w:r>
      <w:r w:rsidRPr="00457476">
        <w:rPr>
          <w:bCs/>
          <w:i/>
        </w:rPr>
        <w:t xml:space="preserve"> problems</w:t>
      </w:r>
      <w:r>
        <w:rPr>
          <w:bCs/>
          <w:i/>
        </w:rPr>
        <w:t xml:space="preserve">. </w:t>
      </w:r>
    </w:p>
    <w:p w:rsidR="005E51F6" w:rsidRDefault="005E51F6">
      <w:pPr>
        <w:suppressAutoHyphens w:val="0"/>
        <w:spacing w:after="200" w:line="276" w:lineRule="auto"/>
        <w:rPr>
          <w:rFonts w:asciiTheme="minorHAnsi" w:hAnsiTheme="minorHAnsi" w:cs="Arial"/>
          <w:b/>
          <w:sz w:val="22"/>
          <w:szCs w:val="22"/>
        </w:rPr>
      </w:pPr>
      <w:r>
        <w:rPr>
          <w:rFonts w:asciiTheme="minorHAnsi" w:hAnsiTheme="minorHAnsi" w:cs="Arial"/>
          <w:b/>
          <w:sz w:val="22"/>
          <w:szCs w:val="22"/>
        </w:rPr>
        <w:br w:type="page"/>
      </w:r>
    </w:p>
    <w:p w:rsidR="005E51F6" w:rsidRPr="005A1780" w:rsidRDefault="005E51F6" w:rsidP="005E51F6">
      <w:pPr>
        <w:autoSpaceDE w:val="0"/>
        <w:autoSpaceDN w:val="0"/>
        <w:adjustRightInd w:val="0"/>
        <w:jc w:val="both"/>
        <w:rPr>
          <w:sz w:val="20"/>
          <w:szCs w:val="20"/>
        </w:rPr>
      </w:pPr>
    </w:p>
    <w:p w:rsidR="005E51F6" w:rsidRPr="005A1780" w:rsidRDefault="005E51F6" w:rsidP="005E51F6">
      <w:pPr>
        <w:ind w:left="2880"/>
        <w:rPr>
          <w:b/>
          <w:bCs/>
          <w:sz w:val="20"/>
          <w:szCs w:val="20"/>
        </w:rPr>
      </w:pPr>
      <w:r w:rsidRPr="005A1780">
        <w:rPr>
          <w:b/>
          <w:bCs/>
          <w:sz w:val="20"/>
          <w:szCs w:val="20"/>
        </w:rPr>
        <w:t xml:space="preserve">  </w:t>
      </w:r>
      <w:r w:rsidRPr="005A1780">
        <w:rPr>
          <w:b/>
          <w:bCs/>
          <w:sz w:val="20"/>
          <w:szCs w:val="20"/>
        </w:rPr>
        <w:tab/>
      </w:r>
      <w:r w:rsidRPr="005A1780">
        <w:rPr>
          <w:b/>
          <w:bCs/>
          <w:sz w:val="20"/>
          <w:szCs w:val="20"/>
        </w:rPr>
        <w:tab/>
      </w:r>
      <w:r w:rsidRPr="005A1780">
        <w:rPr>
          <w:b/>
          <w:bCs/>
          <w:sz w:val="20"/>
          <w:szCs w:val="20"/>
        </w:rPr>
        <w:tab/>
      </w:r>
      <w:r w:rsidRPr="005A1780">
        <w:rPr>
          <w:b/>
          <w:bCs/>
          <w:sz w:val="20"/>
          <w:szCs w:val="20"/>
        </w:rPr>
        <w:tab/>
      </w:r>
      <w:r w:rsidRPr="005A1780">
        <w:rPr>
          <w:b/>
          <w:bCs/>
          <w:sz w:val="20"/>
          <w:szCs w:val="20"/>
        </w:rPr>
        <w:tab/>
      </w:r>
      <w:r w:rsidRPr="005A1780">
        <w:rPr>
          <w:b/>
          <w:bCs/>
          <w:sz w:val="20"/>
          <w:szCs w:val="20"/>
        </w:rPr>
        <w:tab/>
      </w:r>
    </w:p>
    <w:tbl>
      <w:tblPr>
        <w:tblW w:w="0" w:type="auto"/>
        <w:tblInd w:w="28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64"/>
        <w:gridCol w:w="470"/>
        <w:gridCol w:w="462"/>
        <w:gridCol w:w="470"/>
        <w:gridCol w:w="463"/>
        <w:gridCol w:w="456"/>
        <w:gridCol w:w="467"/>
        <w:gridCol w:w="472"/>
        <w:gridCol w:w="452"/>
        <w:gridCol w:w="456"/>
        <w:gridCol w:w="472"/>
        <w:gridCol w:w="436"/>
        <w:gridCol w:w="436"/>
      </w:tblGrid>
      <w:tr w:rsidR="005E51F6" w:rsidRPr="00324AA5" w:rsidTr="004A629F">
        <w:tc>
          <w:tcPr>
            <w:tcW w:w="464" w:type="dxa"/>
          </w:tcPr>
          <w:p w:rsidR="005E51F6" w:rsidRPr="00324AA5" w:rsidRDefault="005E51F6" w:rsidP="004A629F">
            <w:pPr>
              <w:rPr>
                <w:b/>
                <w:bCs/>
                <w:sz w:val="20"/>
                <w:szCs w:val="20"/>
              </w:rPr>
            </w:pPr>
            <w:r w:rsidRPr="00324AA5">
              <w:rPr>
                <w:b/>
                <w:bCs/>
                <w:sz w:val="20"/>
                <w:szCs w:val="20"/>
              </w:rPr>
              <w:t>a</w:t>
            </w:r>
          </w:p>
        </w:tc>
        <w:tc>
          <w:tcPr>
            <w:tcW w:w="470" w:type="dxa"/>
          </w:tcPr>
          <w:p w:rsidR="005E51F6" w:rsidRPr="00324AA5" w:rsidRDefault="005E51F6" w:rsidP="004A629F">
            <w:pPr>
              <w:rPr>
                <w:b/>
                <w:bCs/>
                <w:sz w:val="20"/>
                <w:szCs w:val="20"/>
              </w:rPr>
            </w:pPr>
            <w:r w:rsidRPr="00324AA5">
              <w:rPr>
                <w:b/>
                <w:bCs/>
                <w:sz w:val="20"/>
                <w:szCs w:val="20"/>
              </w:rPr>
              <w:t>b</w:t>
            </w:r>
          </w:p>
        </w:tc>
        <w:tc>
          <w:tcPr>
            <w:tcW w:w="462" w:type="dxa"/>
          </w:tcPr>
          <w:p w:rsidR="005E51F6" w:rsidRPr="00324AA5" w:rsidRDefault="005E51F6" w:rsidP="004A629F">
            <w:pPr>
              <w:rPr>
                <w:b/>
                <w:bCs/>
                <w:sz w:val="20"/>
                <w:szCs w:val="20"/>
              </w:rPr>
            </w:pPr>
            <w:r w:rsidRPr="00324AA5">
              <w:rPr>
                <w:b/>
                <w:bCs/>
                <w:sz w:val="20"/>
                <w:szCs w:val="20"/>
              </w:rPr>
              <w:t>c</w:t>
            </w:r>
          </w:p>
        </w:tc>
        <w:tc>
          <w:tcPr>
            <w:tcW w:w="470" w:type="dxa"/>
          </w:tcPr>
          <w:p w:rsidR="005E51F6" w:rsidRPr="00324AA5" w:rsidRDefault="005E51F6" w:rsidP="004A629F">
            <w:pPr>
              <w:rPr>
                <w:b/>
                <w:bCs/>
                <w:sz w:val="20"/>
                <w:szCs w:val="20"/>
              </w:rPr>
            </w:pPr>
            <w:r w:rsidRPr="00324AA5">
              <w:rPr>
                <w:b/>
                <w:bCs/>
                <w:sz w:val="20"/>
                <w:szCs w:val="20"/>
              </w:rPr>
              <w:t>d</w:t>
            </w:r>
          </w:p>
        </w:tc>
        <w:tc>
          <w:tcPr>
            <w:tcW w:w="463" w:type="dxa"/>
          </w:tcPr>
          <w:p w:rsidR="005E51F6" w:rsidRPr="00324AA5" w:rsidRDefault="00311198" w:rsidP="004A629F">
            <w:pPr>
              <w:rPr>
                <w:b/>
                <w:bCs/>
                <w:sz w:val="20"/>
                <w:szCs w:val="20"/>
              </w:rPr>
            </w:pPr>
            <w:r w:rsidRPr="00324AA5">
              <w:rPr>
                <w:b/>
                <w:bCs/>
                <w:sz w:val="20"/>
                <w:szCs w:val="20"/>
              </w:rPr>
              <w:t>E</w:t>
            </w:r>
          </w:p>
        </w:tc>
        <w:tc>
          <w:tcPr>
            <w:tcW w:w="456" w:type="dxa"/>
          </w:tcPr>
          <w:p w:rsidR="005E51F6" w:rsidRPr="00324AA5" w:rsidRDefault="005E51F6" w:rsidP="004A629F">
            <w:pPr>
              <w:rPr>
                <w:b/>
                <w:bCs/>
                <w:sz w:val="20"/>
                <w:szCs w:val="20"/>
              </w:rPr>
            </w:pPr>
            <w:r w:rsidRPr="00324AA5">
              <w:rPr>
                <w:b/>
                <w:bCs/>
                <w:sz w:val="20"/>
                <w:szCs w:val="20"/>
              </w:rPr>
              <w:t>f</w:t>
            </w:r>
          </w:p>
        </w:tc>
        <w:tc>
          <w:tcPr>
            <w:tcW w:w="467" w:type="dxa"/>
          </w:tcPr>
          <w:p w:rsidR="005E51F6" w:rsidRPr="00324AA5" w:rsidRDefault="005E51F6" w:rsidP="004A629F">
            <w:pPr>
              <w:rPr>
                <w:b/>
                <w:bCs/>
                <w:sz w:val="20"/>
                <w:szCs w:val="20"/>
              </w:rPr>
            </w:pPr>
            <w:r w:rsidRPr="00324AA5">
              <w:rPr>
                <w:b/>
                <w:bCs/>
                <w:sz w:val="20"/>
                <w:szCs w:val="20"/>
              </w:rPr>
              <w:t>g</w:t>
            </w:r>
          </w:p>
        </w:tc>
        <w:tc>
          <w:tcPr>
            <w:tcW w:w="472" w:type="dxa"/>
          </w:tcPr>
          <w:p w:rsidR="005E51F6" w:rsidRPr="00324AA5" w:rsidRDefault="005E51F6" w:rsidP="004A629F">
            <w:pPr>
              <w:rPr>
                <w:b/>
                <w:bCs/>
                <w:sz w:val="20"/>
                <w:szCs w:val="20"/>
              </w:rPr>
            </w:pPr>
            <w:r w:rsidRPr="00324AA5">
              <w:rPr>
                <w:b/>
                <w:bCs/>
                <w:sz w:val="20"/>
                <w:szCs w:val="20"/>
              </w:rPr>
              <w:t>h</w:t>
            </w:r>
          </w:p>
        </w:tc>
        <w:tc>
          <w:tcPr>
            <w:tcW w:w="452" w:type="dxa"/>
          </w:tcPr>
          <w:p w:rsidR="005E51F6" w:rsidRPr="00324AA5" w:rsidRDefault="005E51F6" w:rsidP="004A629F">
            <w:pPr>
              <w:rPr>
                <w:b/>
                <w:bCs/>
                <w:sz w:val="20"/>
                <w:szCs w:val="20"/>
              </w:rPr>
            </w:pPr>
            <w:r w:rsidRPr="00324AA5">
              <w:rPr>
                <w:b/>
                <w:bCs/>
                <w:sz w:val="20"/>
                <w:szCs w:val="20"/>
              </w:rPr>
              <w:t>i</w:t>
            </w:r>
          </w:p>
        </w:tc>
        <w:tc>
          <w:tcPr>
            <w:tcW w:w="456" w:type="dxa"/>
          </w:tcPr>
          <w:p w:rsidR="005E51F6" w:rsidRPr="00324AA5" w:rsidRDefault="005E51F6" w:rsidP="004A629F">
            <w:pPr>
              <w:rPr>
                <w:b/>
                <w:bCs/>
                <w:sz w:val="20"/>
                <w:szCs w:val="20"/>
              </w:rPr>
            </w:pPr>
            <w:r w:rsidRPr="00324AA5">
              <w:rPr>
                <w:b/>
                <w:bCs/>
                <w:sz w:val="20"/>
                <w:szCs w:val="20"/>
              </w:rPr>
              <w:t>j</w:t>
            </w:r>
          </w:p>
        </w:tc>
        <w:tc>
          <w:tcPr>
            <w:tcW w:w="472" w:type="dxa"/>
          </w:tcPr>
          <w:p w:rsidR="005E51F6" w:rsidRPr="00324AA5" w:rsidRDefault="005E51F6" w:rsidP="004A629F">
            <w:pPr>
              <w:rPr>
                <w:b/>
                <w:bCs/>
                <w:sz w:val="20"/>
                <w:szCs w:val="20"/>
              </w:rPr>
            </w:pPr>
            <w:r w:rsidRPr="00324AA5">
              <w:rPr>
                <w:b/>
                <w:bCs/>
                <w:sz w:val="20"/>
                <w:szCs w:val="20"/>
              </w:rPr>
              <w:t>k</w:t>
            </w:r>
          </w:p>
        </w:tc>
        <w:tc>
          <w:tcPr>
            <w:tcW w:w="436" w:type="dxa"/>
          </w:tcPr>
          <w:p w:rsidR="005E51F6" w:rsidRPr="00324AA5" w:rsidRDefault="005E51F6" w:rsidP="004A629F">
            <w:pPr>
              <w:rPr>
                <w:b/>
                <w:bCs/>
                <w:sz w:val="20"/>
                <w:szCs w:val="20"/>
              </w:rPr>
            </w:pPr>
            <w:r w:rsidRPr="00324AA5">
              <w:rPr>
                <w:b/>
                <w:bCs/>
                <w:sz w:val="20"/>
                <w:szCs w:val="20"/>
              </w:rPr>
              <w:t>l</w:t>
            </w:r>
          </w:p>
        </w:tc>
        <w:tc>
          <w:tcPr>
            <w:tcW w:w="436" w:type="dxa"/>
          </w:tcPr>
          <w:p w:rsidR="005E51F6" w:rsidRPr="00324AA5" w:rsidRDefault="005E51F6" w:rsidP="004A629F">
            <w:pPr>
              <w:rPr>
                <w:b/>
                <w:bCs/>
                <w:sz w:val="20"/>
                <w:szCs w:val="20"/>
              </w:rPr>
            </w:pPr>
            <w:r w:rsidRPr="00324AA5">
              <w:rPr>
                <w:b/>
                <w:bCs/>
                <w:sz w:val="20"/>
                <w:szCs w:val="20"/>
              </w:rPr>
              <w:t>m</w:t>
            </w:r>
          </w:p>
        </w:tc>
      </w:tr>
      <w:tr w:rsidR="005E51F6" w:rsidRPr="00324AA5" w:rsidTr="004A629F">
        <w:tc>
          <w:tcPr>
            <w:tcW w:w="464" w:type="dxa"/>
          </w:tcPr>
          <w:p w:rsidR="005E51F6" w:rsidRPr="00324AA5" w:rsidRDefault="005E51F6" w:rsidP="004A629F">
            <w:pPr>
              <w:rPr>
                <w:b/>
                <w:bCs/>
                <w:sz w:val="20"/>
                <w:szCs w:val="20"/>
              </w:rPr>
            </w:pPr>
            <w:r w:rsidRPr="00324AA5">
              <w:rPr>
                <w:b/>
                <w:bCs/>
                <w:sz w:val="20"/>
                <w:szCs w:val="20"/>
              </w:rPr>
              <w:t>x</w:t>
            </w:r>
          </w:p>
        </w:tc>
        <w:tc>
          <w:tcPr>
            <w:tcW w:w="470" w:type="dxa"/>
          </w:tcPr>
          <w:p w:rsidR="005E51F6" w:rsidRPr="00324AA5" w:rsidRDefault="005E51F6" w:rsidP="004A629F">
            <w:pPr>
              <w:rPr>
                <w:b/>
                <w:bCs/>
                <w:sz w:val="20"/>
                <w:szCs w:val="20"/>
              </w:rPr>
            </w:pPr>
            <w:r w:rsidRPr="00324AA5">
              <w:rPr>
                <w:b/>
                <w:bCs/>
                <w:sz w:val="20"/>
                <w:szCs w:val="20"/>
              </w:rPr>
              <w:t>x</w:t>
            </w:r>
          </w:p>
        </w:tc>
        <w:tc>
          <w:tcPr>
            <w:tcW w:w="462" w:type="dxa"/>
          </w:tcPr>
          <w:p w:rsidR="005E51F6" w:rsidRPr="00324AA5" w:rsidRDefault="005E51F6" w:rsidP="004A629F">
            <w:pPr>
              <w:rPr>
                <w:b/>
                <w:bCs/>
                <w:sz w:val="20"/>
                <w:szCs w:val="20"/>
              </w:rPr>
            </w:pPr>
          </w:p>
        </w:tc>
        <w:tc>
          <w:tcPr>
            <w:tcW w:w="470" w:type="dxa"/>
          </w:tcPr>
          <w:p w:rsidR="005E51F6" w:rsidRPr="00324AA5" w:rsidRDefault="005E51F6" w:rsidP="004A629F">
            <w:pPr>
              <w:rPr>
                <w:b/>
                <w:bCs/>
                <w:sz w:val="20"/>
                <w:szCs w:val="20"/>
              </w:rPr>
            </w:pPr>
          </w:p>
        </w:tc>
        <w:tc>
          <w:tcPr>
            <w:tcW w:w="463" w:type="dxa"/>
          </w:tcPr>
          <w:p w:rsidR="005E51F6" w:rsidRPr="00324AA5" w:rsidRDefault="00311198" w:rsidP="004A629F">
            <w:pPr>
              <w:rPr>
                <w:b/>
                <w:bCs/>
                <w:sz w:val="20"/>
                <w:szCs w:val="20"/>
              </w:rPr>
            </w:pPr>
            <w:r w:rsidRPr="00324AA5">
              <w:rPr>
                <w:b/>
                <w:bCs/>
                <w:sz w:val="20"/>
                <w:szCs w:val="20"/>
              </w:rPr>
              <w:t>X</w:t>
            </w:r>
          </w:p>
        </w:tc>
        <w:tc>
          <w:tcPr>
            <w:tcW w:w="456" w:type="dxa"/>
          </w:tcPr>
          <w:p w:rsidR="005E51F6" w:rsidRPr="00324AA5" w:rsidRDefault="005E51F6" w:rsidP="004A629F">
            <w:pPr>
              <w:rPr>
                <w:b/>
                <w:bCs/>
                <w:sz w:val="20"/>
                <w:szCs w:val="20"/>
              </w:rPr>
            </w:pPr>
          </w:p>
        </w:tc>
        <w:tc>
          <w:tcPr>
            <w:tcW w:w="467" w:type="dxa"/>
          </w:tcPr>
          <w:p w:rsidR="005E51F6" w:rsidRPr="00324AA5" w:rsidRDefault="005E51F6" w:rsidP="004A629F">
            <w:pPr>
              <w:rPr>
                <w:b/>
                <w:bCs/>
                <w:sz w:val="20"/>
                <w:szCs w:val="20"/>
              </w:rPr>
            </w:pPr>
          </w:p>
        </w:tc>
        <w:tc>
          <w:tcPr>
            <w:tcW w:w="472" w:type="dxa"/>
          </w:tcPr>
          <w:p w:rsidR="005E51F6" w:rsidRPr="00324AA5" w:rsidRDefault="005E51F6" w:rsidP="004A629F">
            <w:pPr>
              <w:rPr>
                <w:b/>
                <w:bCs/>
                <w:sz w:val="20"/>
                <w:szCs w:val="20"/>
              </w:rPr>
            </w:pPr>
          </w:p>
        </w:tc>
        <w:tc>
          <w:tcPr>
            <w:tcW w:w="452" w:type="dxa"/>
          </w:tcPr>
          <w:p w:rsidR="005E51F6" w:rsidRPr="00324AA5" w:rsidRDefault="005E51F6" w:rsidP="004A629F">
            <w:pPr>
              <w:rPr>
                <w:b/>
                <w:bCs/>
                <w:sz w:val="20"/>
                <w:szCs w:val="20"/>
              </w:rPr>
            </w:pPr>
          </w:p>
        </w:tc>
        <w:tc>
          <w:tcPr>
            <w:tcW w:w="456" w:type="dxa"/>
          </w:tcPr>
          <w:p w:rsidR="005E51F6" w:rsidRPr="00324AA5" w:rsidRDefault="005E51F6" w:rsidP="004A629F">
            <w:pPr>
              <w:rPr>
                <w:b/>
                <w:bCs/>
                <w:sz w:val="20"/>
                <w:szCs w:val="20"/>
              </w:rPr>
            </w:pPr>
          </w:p>
        </w:tc>
        <w:tc>
          <w:tcPr>
            <w:tcW w:w="472" w:type="dxa"/>
          </w:tcPr>
          <w:p w:rsidR="005E51F6" w:rsidRPr="00324AA5" w:rsidRDefault="005E51F6" w:rsidP="004A629F">
            <w:pPr>
              <w:rPr>
                <w:b/>
                <w:bCs/>
                <w:sz w:val="20"/>
                <w:szCs w:val="20"/>
              </w:rPr>
            </w:pPr>
          </w:p>
        </w:tc>
        <w:tc>
          <w:tcPr>
            <w:tcW w:w="436" w:type="dxa"/>
          </w:tcPr>
          <w:p w:rsidR="005E51F6" w:rsidRPr="00324AA5" w:rsidRDefault="005E51F6" w:rsidP="004A629F">
            <w:pPr>
              <w:rPr>
                <w:b/>
                <w:bCs/>
                <w:sz w:val="20"/>
                <w:szCs w:val="20"/>
              </w:rPr>
            </w:pPr>
          </w:p>
        </w:tc>
        <w:tc>
          <w:tcPr>
            <w:tcW w:w="436" w:type="dxa"/>
          </w:tcPr>
          <w:p w:rsidR="005E51F6" w:rsidRPr="00324AA5" w:rsidRDefault="005E51F6" w:rsidP="004A629F">
            <w:pPr>
              <w:rPr>
                <w:b/>
                <w:bCs/>
                <w:sz w:val="20"/>
                <w:szCs w:val="20"/>
              </w:rPr>
            </w:pPr>
          </w:p>
        </w:tc>
      </w:tr>
    </w:tbl>
    <w:p w:rsidR="005E51F6" w:rsidRPr="005A1780" w:rsidRDefault="005E51F6" w:rsidP="005E51F6">
      <w:pPr>
        <w:ind w:left="2880"/>
        <w:rPr>
          <w:b/>
          <w:bCs/>
          <w:sz w:val="20"/>
          <w:szCs w:val="20"/>
        </w:rPr>
      </w:pPr>
      <w:r w:rsidRPr="005A1780">
        <w:rPr>
          <w:b/>
          <w:bCs/>
          <w:sz w:val="20"/>
          <w:szCs w:val="20"/>
        </w:rPr>
        <w:tab/>
        <w:t xml:space="preserve">  </w:t>
      </w:r>
    </w:p>
    <w:p w:rsidR="005E51F6" w:rsidRPr="005A1780" w:rsidRDefault="005E51F6" w:rsidP="005E51F6">
      <w:pPr>
        <w:rPr>
          <w:b/>
          <w:sz w:val="20"/>
          <w:szCs w:val="20"/>
        </w:rPr>
      </w:pPr>
      <w:r w:rsidRPr="005A1780">
        <w:rPr>
          <w:b/>
          <w:bCs/>
          <w:sz w:val="20"/>
          <w:szCs w:val="20"/>
        </w:rPr>
        <w:t xml:space="preserve">Code: </w:t>
      </w:r>
      <w:r>
        <w:rPr>
          <w:b/>
          <w:bCs/>
          <w:sz w:val="20"/>
          <w:szCs w:val="20"/>
        </w:rPr>
        <w:t>7AC48</w:t>
      </w:r>
      <w:r w:rsidRPr="005A1780">
        <w:rPr>
          <w:b/>
          <w:bCs/>
          <w:sz w:val="20"/>
          <w:szCs w:val="20"/>
        </w:rPr>
        <w:tab/>
        <w:t xml:space="preserve">           </w:t>
      </w:r>
      <w:r>
        <w:rPr>
          <w:b/>
          <w:bCs/>
          <w:sz w:val="20"/>
          <w:szCs w:val="20"/>
        </w:rPr>
        <w:t xml:space="preserve"> ELEMENTS OF </w:t>
      </w:r>
      <w:r w:rsidRPr="005A1780">
        <w:rPr>
          <w:b/>
          <w:sz w:val="20"/>
          <w:szCs w:val="20"/>
        </w:rPr>
        <w:t>ELECTRICAL</w:t>
      </w:r>
      <w:r>
        <w:rPr>
          <w:b/>
          <w:sz w:val="20"/>
          <w:szCs w:val="20"/>
        </w:rPr>
        <w:t xml:space="preserve"> &amp; ELECTRONICS</w:t>
      </w:r>
      <w:r w:rsidRPr="005A1780">
        <w:rPr>
          <w:b/>
          <w:sz w:val="20"/>
          <w:szCs w:val="20"/>
        </w:rPr>
        <w:t xml:space="preserve"> ENGINEERING</w:t>
      </w:r>
    </w:p>
    <w:p w:rsidR="005E51F6" w:rsidRPr="005A1780" w:rsidRDefault="005E51F6" w:rsidP="005E51F6">
      <w:pPr>
        <w:ind w:left="5760" w:firstLine="720"/>
        <w:rPr>
          <w:sz w:val="20"/>
          <w:szCs w:val="20"/>
        </w:rPr>
      </w:pPr>
      <w:r w:rsidRPr="005A1780">
        <w:rPr>
          <w:sz w:val="20"/>
          <w:szCs w:val="20"/>
        </w:rPr>
        <w:t>L</w:t>
      </w:r>
      <w:r w:rsidRPr="005A1780">
        <w:rPr>
          <w:sz w:val="20"/>
          <w:szCs w:val="20"/>
        </w:rPr>
        <w:tab/>
        <w:t xml:space="preserve"> T</w:t>
      </w:r>
      <w:r w:rsidRPr="005A1780">
        <w:rPr>
          <w:sz w:val="20"/>
          <w:szCs w:val="20"/>
        </w:rPr>
        <w:tab/>
        <w:t xml:space="preserve"> C</w:t>
      </w:r>
    </w:p>
    <w:p w:rsidR="005E51F6" w:rsidRPr="005A1780" w:rsidRDefault="005E51F6" w:rsidP="005E51F6">
      <w:pPr>
        <w:rPr>
          <w:b/>
          <w:bCs/>
          <w:sz w:val="20"/>
          <w:szCs w:val="20"/>
        </w:rPr>
      </w:pPr>
      <w:r w:rsidRPr="005A1780">
        <w:rPr>
          <w:sz w:val="20"/>
          <w:szCs w:val="20"/>
        </w:rPr>
        <w:tab/>
      </w:r>
      <w:r w:rsidRPr="005A1780">
        <w:rPr>
          <w:sz w:val="20"/>
          <w:szCs w:val="20"/>
        </w:rPr>
        <w:tab/>
      </w:r>
      <w:r w:rsidRPr="005A1780">
        <w:rPr>
          <w:sz w:val="20"/>
          <w:szCs w:val="20"/>
        </w:rPr>
        <w:tab/>
      </w:r>
      <w:r w:rsidRPr="005A1780">
        <w:rPr>
          <w:sz w:val="20"/>
          <w:szCs w:val="20"/>
        </w:rPr>
        <w:tab/>
      </w:r>
      <w:r w:rsidRPr="005A1780">
        <w:rPr>
          <w:sz w:val="20"/>
          <w:szCs w:val="20"/>
        </w:rPr>
        <w:tab/>
        <w:t xml:space="preserve">                                    </w:t>
      </w:r>
      <w:r w:rsidRPr="005A1780">
        <w:rPr>
          <w:sz w:val="20"/>
          <w:szCs w:val="20"/>
        </w:rPr>
        <w:tab/>
      </w:r>
      <w:r w:rsidRPr="005A1780">
        <w:rPr>
          <w:sz w:val="20"/>
          <w:szCs w:val="20"/>
        </w:rPr>
        <w:tab/>
        <w:t xml:space="preserve"> </w:t>
      </w:r>
      <w:r w:rsidR="009F4028">
        <w:rPr>
          <w:sz w:val="20"/>
          <w:szCs w:val="20"/>
        </w:rPr>
        <w:t>2</w:t>
      </w:r>
      <w:r w:rsidRPr="005A1780">
        <w:rPr>
          <w:sz w:val="20"/>
          <w:szCs w:val="20"/>
        </w:rPr>
        <w:t xml:space="preserve">         </w:t>
      </w:r>
      <w:r w:rsidR="009F4028">
        <w:rPr>
          <w:sz w:val="20"/>
          <w:szCs w:val="20"/>
        </w:rPr>
        <w:t xml:space="preserve">                   2</w:t>
      </w:r>
    </w:p>
    <w:p w:rsidR="005E51F6" w:rsidRPr="004361E2" w:rsidRDefault="005E51F6" w:rsidP="005E51F6">
      <w:pPr>
        <w:autoSpaceDE w:val="0"/>
        <w:autoSpaceDN w:val="0"/>
        <w:adjustRightInd w:val="0"/>
        <w:jc w:val="both"/>
        <w:rPr>
          <w:bCs/>
          <w:iCs/>
          <w:sz w:val="20"/>
          <w:szCs w:val="20"/>
        </w:rPr>
      </w:pPr>
      <w:r w:rsidRPr="004361E2">
        <w:rPr>
          <w:bCs/>
          <w:iCs/>
          <w:sz w:val="20"/>
          <w:szCs w:val="20"/>
        </w:rPr>
        <w:t xml:space="preserve">CO’s: after studying this course, the student will be able to </w:t>
      </w:r>
    </w:p>
    <w:p w:rsidR="005E51F6" w:rsidRPr="004361E2" w:rsidRDefault="005E51F6" w:rsidP="005E51F6">
      <w:pPr>
        <w:autoSpaceDE w:val="0"/>
        <w:autoSpaceDN w:val="0"/>
        <w:adjustRightInd w:val="0"/>
        <w:jc w:val="both"/>
        <w:rPr>
          <w:bCs/>
          <w:iCs/>
          <w:sz w:val="20"/>
          <w:szCs w:val="20"/>
        </w:rPr>
      </w:pPr>
    </w:p>
    <w:p w:rsidR="005E51F6" w:rsidRPr="004361E2" w:rsidRDefault="005E51F6" w:rsidP="00752409">
      <w:pPr>
        <w:numPr>
          <w:ilvl w:val="0"/>
          <w:numId w:val="53"/>
        </w:numPr>
        <w:suppressAutoHyphens w:val="0"/>
        <w:autoSpaceDE w:val="0"/>
        <w:autoSpaceDN w:val="0"/>
        <w:adjustRightInd w:val="0"/>
        <w:jc w:val="both"/>
        <w:rPr>
          <w:bCs/>
          <w:iCs/>
          <w:sz w:val="20"/>
          <w:szCs w:val="20"/>
        </w:rPr>
      </w:pPr>
      <w:r w:rsidRPr="004361E2">
        <w:rPr>
          <w:bCs/>
          <w:iCs/>
          <w:sz w:val="20"/>
          <w:szCs w:val="20"/>
        </w:rPr>
        <w:t>Understand the fundamentals of electrical engineering and DC machines.</w:t>
      </w:r>
    </w:p>
    <w:p w:rsidR="005E51F6" w:rsidRPr="004361E2" w:rsidRDefault="005E51F6" w:rsidP="00752409">
      <w:pPr>
        <w:numPr>
          <w:ilvl w:val="0"/>
          <w:numId w:val="53"/>
        </w:numPr>
        <w:suppressAutoHyphens w:val="0"/>
        <w:autoSpaceDE w:val="0"/>
        <w:autoSpaceDN w:val="0"/>
        <w:adjustRightInd w:val="0"/>
        <w:jc w:val="both"/>
        <w:rPr>
          <w:bCs/>
          <w:iCs/>
          <w:sz w:val="20"/>
          <w:szCs w:val="20"/>
        </w:rPr>
      </w:pPr>
      <w:r w:rsidRPr="004361E2">
        <w:rPr>
          <w:bCs/>
          <w:iCs/>
          <w:sz w:val="20"/>
          <w:szCs w:val="20"/>
        </w:rPr>
        <w:t xml:space="preserve">Understand the principles of AC circuits. </w:t>
      </w:r>
    </w:p>
    <w:p w:rsidR="005E51F6" w:rsidRDefault="005E51F6" w:rsidP="00752409">
      <w:pPr>
        <w:numPr>
          <w:ilvl w:val="0"/>
          <w:numId w:val="53"/>
        </w:numPr>
        <w:suppressAutoHyphens w:val="0"/>
        <w:autoSpaceDE w:val="0"/>
        <w:autoSpaceDN w:val="0"/>
        <w:adjustRightInd w:val="0"/>
        <w:jc w:val="both"/>
        <w:rPr>
          <w:bCs/>
          <w:iCs/>
          <w:sz w:val="20"/>
          <w:szCs w:val="20"/>
        </w:rPr>
      </w:pPr>
      <w:r w:rsidRPr="004361E2">
        <w:rPr>
          <w:bCs/>
          <w:iCs/>
          <w:sz w:val="20"/>
          <w:szCs w:val="20"/>
        </w:rPr>
        <w:t xml:space="preserve">Understand the principle and operation of three phase induction motor and measuring instruments. </w:t>
      </w:r>
    </w:p>
    <w:p w:rsidR="005E51F6" w:rsidRDefault="005E51F6" w:rsidP="00752409">
      <w:pPr>
        <w:numPr>
          <w:ilvl w:val="0"/>
          <w:numId w:val="53"/>
        </w:numPr>
        <w:suppressAutoHyphens w:val="0"/>
        <w:autoSpaceDE w:val="0"/>
        <w:autoSpaceDN w:val="0"/>
        <w:adjustRightInd w:val="0"/>
        <w:jc w:val="both"/>
        <w:rPr>
          <w:bCs/>
          <w:iCs/>
          <w:sz w:val="20"/>
          <w:szCs w:val="20"/>
        </w:rPr>
      </w:pPr>
      <w:r w:rsidRPr="004361E2">
        <w:rPr>
          <w:bCs/>
          <w:iCs/>
          <w:sz w:val="20"/>
          <w:szCs w:val="20"/>
        </w:rPr>
        <w:t>Understand the principle and operation of</w:t>
      </w:r>
      <w:r>
        <w:rPr>
          <w:bCs/>
          <w:iCs/>
          <w:sz w:val="20"/>
          <w:szCs w:val="20"/>
        </w:rPr>
        <w:t xml:space="preserve"> diode.</w:t>
      </w:r>
    </w:p>
    <w:p w:rsidR="005E51F6" w:rsidRDefault="005E51F6" w:rsidP="00752409">
      <w:pPr>
        <w:numPr>
          <w:ilvl w:val="0"/>
          <w:numId w:val="53"/>
        </w:numPr>
        <w:suppressAutoHyphens w:val="0"/>
        <w:autoSpaceDE w:val="0"/>
        <w:autoSpaceDN w:val="0"/>
        <w:adjustRightInd w:val="0"/>
        <w:jc w:val="both"/>
        <w:rPr>
          <w:bCs/>
          <w:iCs/>
          <w:sz w:val="20"/>
          <w:szCs w:val="20"/>
        </w:rPr>
      </w:pPr>
      <w:r w:rsidRPr="004361E2">
        <w:rPr>
          <w:bCs/>
          <w:iCs/>
          <w:sz w:val="20"/>
          <w:szCs w:val="20"/>
        </w:rPr>
        <w:t>Understand the principle and operation of</w:t>
      </w:r>
      <w:r>
        <w:rPr>
          <w:bCs/>
          <w:iCs/>
          <w:sz w:val="20"/>
          <w:szCs w:val="20"/>
        </w:rPr>
        <w:t xml:space="preserve"> transistor.</w:t>
      </w:r>
    </w:p>
    <w:p w:rsidR="005E51F6" w:rsidRPr="004361E2" w:rsidRDefault="005E51F6" w:rsidP="00752409">
      <w:pPr>
        <w:numPr>
          <w:ilvl w:val="0"/>
          <w:numId w:val="53"/>
        </w:numPr>
        <w:suppressAutoHyphens w:val="0"/>
        <w:autoSpaceDE w:val="0"/>
        <w:autoSpaceDN w:val="0"/>
        <w:adjustRightInd w:val="0"/>
        <w:jc w:val="both"/>
        <w:rPr>
          <w:bCs/>
          <w:iCs/>
          <w:sz w:val="20"/>
          <w:szCs w:val="20"/>
        </w:rPr>
      </w:pPr>
      <w:r w:rsidRPr="004361E2">
        <w:rPr>
          <w:bCs/>
          <w:iCs/>
          <w:sz w:val="20"/>
          <w:szCs w:val="20"/>
        </w:rPr>
        <w:t>Understand the principl</w:t>
      </w:r>
      <w:r>
        <w:rPr>
          <w:bCs/>
          <w:iCs/>
          <w:sz w:val="20"/>
          <w:szCs w:val="20"/>
        </w:rPr>
        <w:t>es of digital electronics.</w:t>
      </w:r>
    </w:p>
    <w:p w:rsidR="005E51F6" w:rsidRPr="004361E2" w:rsidRDefault="005E51F6" w:rsidP="005E51F6">
      <w:pPr>
        <w:autoSpaceDE w:val="0"/>
        <w:autoSpaceDN w:val="0"/>
        <w:adjustRightInd w:val="0"/>
        <w:ind w:left="720"/>
        <w:jc w:val="both"/>
        <w:rPr>
          <w:bCs/>
          <w:iCs/>
          <w:sz w:val="20"/>
          <w:szCs w:val="20"/>
        </w:rPr>
      </w:pPr>
    </w:p>
    <w:p w:rsidR="005E51F6" w:rsidRPr="00C261EB" w:rsidRDefault="005E51F6" w:rsidP="005E51F6">
      <w:pPr>
        <w:jc w:val="both"/>
        <w:rPr>
          <w:b/>
          <w:sz w:val="20"/>
          <w:szCs w:val="20"/>
        </w:rPr>
      </w:pPr>
      <w:r w:rsidRPr="00C261EB">
        <w:rPr>
          <w:b/>
          <w:sz w:val="20"/>
          <w:szCs w:val="20"/>
        </w:rPr>
        <w:t xml:space="preserve">Unit – I: Fundamentals of Electrical Engineering and DC Machines: </w:t>
      </w:r>
    </w:p>
    <w:p w:rsidR="005E51F6" w:rsidRPr="00C261EB" w:rsidRDefault="005E51F6" w:rsidP="005E51F6">
      <w:pPr>
        <w:jc w:val="both"/>
        <w:rPr>
          <w:sz w:val="20"/>
          <w:szCs w:val="20"/>
          <w:lang w:val="sv-SE"/>
        </w:rPr>
      </w:pPr>
      <w:r w:rsidRPr="00C261EB">
        <w:rPr>
          <w:sz w:val="20"/>
          <w:szCs w:val="20"/>
        </w:rPr>
        <w:t xml:space="preserve">Ohm’s Law, Kirchhoff’s Laws, types of sources, passive elements. </w:t>
      </w:r>
      <w:r w:rsidRPr="00C261EB">
        <w:rPr>
          <w:sz w:val="20"/>
          <w:szCs w:val="20"/>
          <w:lang w:val="sv-SE"/>
        </w:rPr>
        <w:t xml:space="preserve">Series parallel circuits,  mesh and nodal analysis. Superposition, Reciprocity  theorem. </w:t>
      </w:r>
    </w:p>
    <w:p w:rsidR="005E51F6" w:rsidRPr="00C261EB" w:rsidRDefault="005E51F6" w:rsidP="005E51F6">
      <w:pPr>
        <w:jc w:val="both"/>
        <w:rPr>
          <w:sz w:val="20"/>
          <w:szCs w:val="20"/>
        </w:rPr>
      </w:pPr>
      <w:r w:rsidRPr="00C261EB">
        <w:rPr>
          <w:b/>
          <w:sz w:val="20"/>
          <w:szCs w:val="20"/>
        </w:rPr>
        <w:t>DC Machines</w:t>
      </w:r>
      <w:r w:rsidRPr="00C261EB">
        <w:rPr>
          <w:sz w:val="20"/>
          <w:szCs w:val="20"/>
        </w:rPr>
        <w:t>: Principle of operation of D.C generators, types, E.M.F equation.  Principle of operation of D.C motors, Types motors, Torque equation, Losses and efficiency, simple problems on D.C Generators and motors.</w:t>
      </w:r>
    </w:p>
    <w:p w:rsidR="005E51F6" w:rsidRDefault="005E51F6" w:rsidP="005E51F6">
      <w:pPr>
        <w:jc w:val="both"/>
        <w:rPr>
          <w:b/>
          <w:sz w:val="20"/>
          <w:szCs w:val="20"/>
        </w:rPr>
      </w:pPr>
    </w:p>
    <w:p w:rsidR="005E51F6" w:rsidRPr="00C261EB" w:rsidRDefault="005E51F6" w:rsidP="005E51F6">
      <w:pPr>
        <w:jc w:val="both"/>
        <w:rPr>
          <w:b/>
          <w:sz w:val="20"/>
          <w:szCs w:val="20"/>
        </w:rPr>
      </w:pPr>
      <w:r w:rsidRPr="00C261EB">
        <w:rPr>
          <w:b/>
          <w:sz w:val="20"/>
          <w:szCs w:val="20"/>
        </w:rPr>
        <w:t xml:space="preserve">Unit – II: Fundamentals of AC circuits: </w:t>
      </w:r>
    </w:p>
    <w:p w:rsidR="005E51F6" w:rsidRPr="00C261EB" w:rsidRDefault="005E51F6" w:rsidP="005E51F6">
      <w:pPr>
        <w:jc w:val="both"/>
        <w:rPr>
          <w:sz w:val="20"/>
          <w:szCs w:val="20"/>
        </w:rPr>
      </w:pPr>
      <w:r w:rsidRPr="00C261EB">
        <w:rPr>
          <w:sz w:val="20"/>
          <w:szCs w:val="20"/>
        </w:rPr>
        <w:t>AC voltage wave form and basic definitions: Peak Value, R.M.S. value,  Average values, Form factor and Peak factor, ’j’ operator, Analysis of  single phase AC circuits series and parallel (Simple circuits). Three phase circuits – Star - delta connection, Relation between line and phase voltages / currents in a 3-phase Star-Delta balanced system.</w:t>
      </w:r>
    </w:p>
    <w:p w:rsidR="005E51F6" w:rsidRDefault="005E51F6" w:rsidP="005E51F6">
      <w:pPr>
        <w:jc w:val="both"/>
        <w:rPr>
          <w:b/>
          <w:sz w:val="20"/>
          <w:szCs w:val="20"/>
        </w:rPr>
      </w:pPr>
    </w:p>
    <w:p w:rsidR="005E51F6" w:rsidRPr="00C261EB" w:rsidRDefault="005E51F6" w:rsidP="005E51F6">
      <w:pPr>
        <w:jc w:val="both"/>
        <w:rPr>
          <w:b/>
          <w:bCs/>
          <w:sz w:val="20"/>
          <w:szCs w:val="20"/>
        </w:rPr>
      </w:pPr>
      <w:r w:rsidRPr="00C261EB">
        <w:rPr>
          <w:b/>
          <w:sz w:val="20"/>
          <w:szCs w:val="20"/>
        </w:rPr>
        <w:t xml:space="preserve">Unit – III: </w:t>
      </w:r>
      <w:r w:rsidRPr="00C261EB">
        <w:rPr>
          <w:b/>
          <w:bCs/>
          <w:sz w:val="20"/>
          <w:szCs w:val="20"/>
        </w:rPr>
        <w:t xml:space="preserve">Induction Motors and Instruments: </w:t>
      </w:r>
    </w:p>
    <w:p w:rsidR="005E51F6" w:rsidRPr="00C261EB" w:rsidRDefault="005E51F6" w:rsidP="005E51F6">
      <w:pPr>
        <w:jc w:val="both"/>
        <w:rPr>
          <w:b/>
          <w:sz w:val="20"/>
          <w:szCs w:val="20"/>
        </w:rPr>
      </w:pPr>
      <w:r w:rsidRPr="00C261EB">
        <w:rPr>
          <w:sz w:val="20"/>
          <w:szCs w:val="20"/>
        </w:rPr>
        <w:t>Concept of Faraday’s laws, 3- phase induction motor working principle, operation and construction details.</w:t>
      </w:r>
      <w:r w:rsidRPr="00C261EB">
        <w:rPr>
          <w:b/>
          <w:sz w:val="20"/>
          <w:szCs w:val="20"/>
        </w:rPr>
        <w:t xml:space="preserve"> </w:t>
      </w:r>
    </w:p>
    <w:p w:rsidR="005E51F6" w:rsidRDefault="005E51F6" w:rsidP="005E51F6">
      <w:pPr>
        <w:jc w:val="both"/>
        <w:rPr>
          <w:bCs/>
          <w:sz w:val="20"/>
          <w:szCs w:val="20"/>
        </w:rPr>
      </w:pPr>
      <w:r w:rsidRPr="00C261EB">
        <w:rPr>
          <w:b/>
          <w:sz w:val="20"/>
          <w:szCs w:val="20"/>
        </w:rPr>
        <w:t>Instruments</w:t>
      </w:r>
      <w:r w:rsidRPr="00C261EB">
        <w:rPr>
          <w:sz w:val="20"/>
          <w:szCs w:val="20"/>
        </w:rPr>
        <w:t xml:space="preserve">: </w:t>
      </w:r>
      <w:r w:rsidRPr="00C261EB">
        <w:rPr>
          <w:bCs/>
          <w:sz w:val="20"/>
          <w:szCs w:val="20"/>
        </w:rPr>
        <w:t>Introduction, classification of instruments, operating principles, essential features of measuring instruments, permanent magnet moving coil (PMMC) instruments, moving iron (MI) instruments</w:t>
      </w:r>
      <w:r>
        <w:rPr>
          <w:bCs/>
          <w:sz w:val="20"/>
          <w:szCs w:val="20"/>
        </w:rPr>
        <w:t>.</w:t>
      </w:r>
    </w:p>
    <w:p w:rsidR="005E51F6" w:rsidRPr="00C261EB" w:rsidRDefault="005E51F6" w:rsidP="005E51F6">
      <w:pPr>
        <w:jc w:val="both"/>
        <w:rPr>
          <w:bCs/>
          <w:sz w:val="20"/>
          <w:szCs w:val="20"/>
        </w:rPr>
      </w:pPr>
    </w:p>
    <w:p w:rsidR="005E51F6" w:rsidRDefault="005E51F6" w:rsidP="005E51F6">
      <w:pPr>
        <w:jc w:val="both"/>
        <w:rPr>
          <w:sz w:val="20"/>
          <w:szCs w:val="20"/>
        </w:rPr>
      </w:pPr>
      <w:r w:rsidRPr="00C261EB">
        <w:rPr>
          <w:b/>
          <w:sz w:val="20"/>
          <w:szCs w:val="20"/>
        </w:rPr>
        <w:t>UNIT I</w:t>
      </w:r>
      <w:r>
        <w:rPr>
          <w:b/>
          <w:sz w:val="20"/>
          <w:szCs w:val="20"/>
        </w:rPr>
        <w:t>V-DIODE</w:t>
      </w:r>
      <w:r w:rsidRPr="00C261EB">
        <w:rPr>
          <w:b/>
          <w:sz w:val="20"/>
          <w:szCs w:val="20"/>
        </w:rPr>
        <w:t>:</w:t>
      </w:r>
      <w:r w:rsidRPr="00C261EB">
        <w:rPr>
          <w:sz w:val="20"/>
          <w:szCs w:val="20"/>
        </w:rPr>
        <w:t xml:space="preserve"> Overview of Semiconductors, PN junction diode</w:t>
      </w:r>
      <w:r>
        <w:rPr>
          <w:sz w:val="20"/>
          <w:szCs w:val="20"/>
        </w:rPr>
        <w:t xml:space="preserve"> </w:t>
      </w:r>
      <w:r w:rsidRPr="00C261EB">
        <w:rPr>
          <w:sz w:val="20"/>
          <w:szCs w:val="20"/>
        </w:rPr>
        <w:t>and Zener diode –Diode circuits: rectifiers (bridge type only), filters, clippers and clampers</w:t>
      </w:r>
      <w:r>
        <w:rPr>
          <w:sz w:val="20"/>
          <w:szCs w:val="20"/>
        </w:rPr>
        <w:t>.</w:t>
      </w:r>
    </w:p>
    <w:p w:rsidR="005E51F6" w:rsidRDefault="005E51F6" w:rsidP="005E51F6">
      <w:pPr>
        <w:jc w:val="both"/>
        <w:rPr>
          <w:sz w:val="20"/>
          <w:szCs w:val="20"/>
        </w:rPr>
      </w:pPr>
    </w:p>
    <w:p w:rsidR="005E51F6" w:rsidRPr="00C261EB" w:rsidRDefault="005E51F6" w:rsidP="005E51F6">
      <w:pPr>
        <w:jc w:val="both"/>
        <w:rPr>
          <w:sz w:val="20"/>
          <w:szCs w:val="20"/>
        </w:rPr>
      </w:pPr>
      <w:r>
        <w:rPr>
          <w:b/>
          <w:sz w:val="20"/>
          <w:szCs w:val="20"/>
        </w:rPr>
        <w:t xml:space="preserve">UNIT </w:t>
      </w:r>
      <w:r w:rsidRPr="00C261EB">
        <w:rPr>
          <w:b/>
          <w:sz w:val="20"/>
          <w:szCs w:val="20"/>
        </w:rPr>
        <w:t>V-</w:t>
      </w:r>
      <w:r>
        <w:rPr>
          <w:b/>
          <w:sz w:val="20"/>
          <w:szCs w:val="20"/>
        </w:rPr>
        <w:t xml:space="preserve"> TRANSISTOR</w:t>
      </w:r>
      <w:r>
        <w:rPr>
          <w:sz w:val="20"/>
          <w:szCs w:val="20"/>
        </w:rPr>
        <w:t xml:space="preserve">: </w:t>
      </w:r>
      <w:r w:rsidRPr="00C261EB">
        <w:rPr>
          <w:sz w:val="20"/>
          <w:szCs w:val="20"/>
        </w:rPr>
        <w:t xml:space="preserve">BJT construction, operation, characteristics (CB, CE and CC configurations) and uses – JFET and MOSFET construction, operation, characteristics (CS configuration) and uses. </w:t>
      </w:r>
    </w:p>
    <w:p w:rsidR="005E51F6" w:rsidRDefault="005E51F6" w:rsidP="005E51F6">
      <w:pPr>
        <w:jc w:val="both"/>
        <w:rPr>
          <w:sz w:val="20"/>
          <w:szCs w:val="20"/>
        </w:rPr>
      </w:pPr>
    </w:p>
    <w:p w:rsidR="005E51F6" w:rsidRPr="00C261EB" w:rsidRDefault="005E51F6" w:rsidP="005E51F6">
      <w:pPr>
        <w:jc w:val="both"/>
        <w:rPr>
          <w:sz w:val="20"/>
          <w:szCs w:val="20"/>
        </w:rPr>
      </w:pPr>
      <w:r w:rsidRPr="00C261EB">
        <w:rPr>
          <w:b/>
          <w:sz w:val="20"/>
          <w:szCs w:val="20"/>
        </w:rPr>
        <w:t>UNIT VI-DIGITAL ELECTRONICS</w:t>
      </w:r>
      <w:r w:rsidRPr="00C261EB">
        <w:rPr>
          <w:sz w:val="20"/>
          <w:szCs w:val="20"/>
        </w:rPr>
        <w:t>: Number systems – binary codes –binary arithmetic - Boolean algebra, laws &amp; theorems - simplification of Boolean expression</w:t>
      </w:r>
      <w:r>
        <w:rPr>
          <w:sz w:val="20"/>
          <w:szCs w:val="20"/>
        </w:rPr>
        <w:t xml:space="preserve"> using K maps</w:t>
      </w:r>
      <w:r w:rsidRPr="00C261EB">
        <w:rPr>
          <w:sz w:val="20"/>
          <w:szCs w:val="20"/>
        </w:rPr>
        <w:t xml:space="preserve"> - logic gates - implementation of Boolean expressions is using logic gates - standard forms of Boolean expression. </w:t>
      </w:r>
    </w:p>
    <w:p w:rsidR="005E51F6" w:rsidRPr="00C261EB" w:rsidRDefault="005E51F6" w:rsidP="005E51F6">
      <w:pPr>
        <w:jc w:val="both"/>
        <w:rPr>
          <w:b/>
          <w:sz w:val="20"/>
          <w:szCs w:val="20"/>
        </w:rPr>
      </w:pPr>
    </w:p>
    <w:p w:rsidR="005E51F6" w:rsidRPr="00C261EB" w:rsidRDefault="005E51F6" w:rsidP="005E51F6">
      <w:pPr>
        <w:spacing w:line="360" w:lineRule="auto"/>
        <w:ind w:left="-360"/>
        <w:jc w:val="both"/>
        <w:rPr>
          <w:sz w:val="20"/>
          <w:szCs w:val="20"/>
        </w:rPr>
      </w:pPr>
      <w:r w:rsidRPr="00C261EB">
        <w:rPr>
          <w:b/>
          <w:sz w:val="20"/>
          <w:szCs w:val="20"/>
        </w:rPr>
        <w:t>Text Books:</w:t>
      </w:r>
    </w:p>
    <w:p w:rsidR="005E51F6" w:rsidRPr="00C261EB" w:rsidRDefault="005E51F6" w:rsidP="00752409">
      <w:pPr>
        <w:numPr>
          <w:ilvl w:val="0"/>
          <w:numId w:val="51"/>
        </w:numPr>
        <w:tabs>
          <w:tab w:val="num" w:pos="360"/>
        </w:tabs>
        <w:suppressAutoHyphens w:val="0"/>
        <w:ind w:left="1282" w:hanging="1138"/>
        <w:jc w:val="both"/>
        <w:rPr>
          <w:sz w:val="20"/>
          <w:szCs w:val="20"/>
        </w:rPr>
      </w:pPr>
      <w:r w:rsidRPr="00C261EB">
        <w:rPr>
          <w:sz w:val="20"/>
          <w:szCs w:val="20"/>
        </w:rPr>
        <w:t>Basic Electrical Engineering –T.K. Nagesarkar and M.S. Sukhja, Oxford University Press.2</w:t>
      </w:r>
      <w:r w:rsidRPr="00C261EB">
        <w:rPr>
          <w:sz w:val="20"/>
          <w:szCs w:val="20"/>
          <w:vertAlign w:val="superscript"/>
        </w:rPr>
        <w:t>nd</w:t>
      </w:r>
      <w:r w:rsidRPr="00C261EB">
        <w:rPr>
          <w:sz w:val="20"/>
          <w:szCs w:val="20"/>
        </w:rPr>
        <w:t xml:space="preserve"> edition.</w:t>
      </w:r>
    </w:p>
    <w:p w:rsidR="005E51F6" w:rsidRDefault="005E51F6" w:rsidP="00752409">
      <w:pPr>
        <w:numPr>
          <w:ilvl w:val="0"/>
          <w:numId w:val="51"/>
        </w:numPr>
        <w:tabs>
          <w:tab w:val="num" w:pos="360"/>
        </w:tabs>
        <w:suppressAutoHyphens w:val="0"/>
        <w:ind w:left="144" w:firstLine="36"/>
        <w:jc w:val="both"/>
        <w:rPr>
          <w:sz w:val="20"/>
          <w:szCs w:val="20"/>
        </w:rPr>
      </w:pPr>
      <w:r w:rsidRPr="00C261EB">
        <w:rPr>
          <w:sz w:val="20"/>
          <w:szCs w:val="20"/>
        </w:rPr>
        <w:t>Basic electrical Engineering – M.S. Naidu and S. Kamakshiah – TataMcGraw-Hill, 2005 edition.</w:t>
      </w:r>
    </w:p>
    <w:p w:rsidR="005E51F6" w:rsidRPr="00D639CF" w:rsidRDefault="005E51F6" w:rsidP="00752409">
      <w:pPr>
        <w:numPr>
          <w:ilvl w:val="0"/>
          <w:numId w:val="51"/>
        </w:numPr>
        <w:tabs>
          <w:tab w:val="num" w:pos="360"/>
        </w:tabs>
        <w:suppressAutoHyphens w:val="0"/>
        <w:ind w:left="144" w:hanging="54"/>
        <w:jc w:val="both"/>
        <w:rPr>
          <w:sz w:val="20"/>
          <w:szCs w:val="20"/>
        </w:rPr>
      </w:pPr>
      <w:r w:rsidRPr="00D639CF">
        <w:rPr>
          <w:sz w:val="20"/>
          <w:szCs w:val="20"/>
        </w:rPr>
        <w:t>Principles of Electronics - V.K.Mehta, S.Chand Publications, 2nd edition.</w:t>
      </w:r>
    </w:p>
    <w:p w:rsidR="005E51F6" w:rsidRPr="00C261EB" w:rsidRDefault="005E51F6" w:rsidP="005E51F6">
      <w:pPr>
        <w:ind w:left="144"/>
        <w:jc w:val="both"/>
        <w:rPr>
          <w:sz w:val="20"/>
          <w:szCs w:val="20"/>
        </w:rPr>
      </w:pPr>
    </w:p>
    <w:p w:rsidR="005E51F6" w:rsidRPr="00C261EB" w:rsidRDefault="005E51F6" w:rsidP="005E51F6">
      <w:pPr>
        <w:ind w:left="-360"/>
        <w:jc w:val="both"/>
        <w:rPr>
          <w:sz w:val="20"/>
          <w:szCs w:val="20"/>
        </w:rPr>
      </w:pPr>
      <w:r w:rsidRPr="00C261EB">
        <w:rPr>
          <w:b/>
          <w:sz w:val="20"/>
          <w:szCs w:val="20"/>
        </w:rPr>
        <w:t xml:space="preserve">References: </w:t>
      </w:r>
    </w:p>
    <w:p w:rsidR="005E51F6" w:rsidRPr="00C261EB" w:rsidRDefault="005E51F6" w:rsidP="00752409">
      <w:pPr>
        <w:numPr>
          <w:ilvl w:val="0"/>
          <w:numId w:val="52"/>
        </w:numPr>
        <w:tabs>
          <w:tab w:val="clear" w:pos="720"/>
          <w:tab w:val="num" w:pos="360"/>
        </w:tabs>
        <w:suppressAutoHyphens w:val="0"/>
        <w:ind w:hanging="720"/>
        <w:jc w:val="both"/>
        <w:rPr>
          <w:sz w:val="20"/>
          <w:szCs w:val="20"/>
        </w:rPr>
      </w:pPr>
      <w:r w:rsidRPr="00C261EB">
        <w:rPr>
          <w:sz w:val="20"/>
          <w:szCs w:val="20"/>
        </w:rPr>
        <w:t>Theory and problems of Basic electrical Engineering- D.P.Kotahari &amp; I.J.Nagrath PHI.</w:t>
      </w:r>
    </w:p>
    <w:p w:rsidR="002710DA" w:rsidRDefault="005E51F6" w:rsidP="005E51F6">
      <w:pPr>
        <w:rPr>
          <w:sz w:val="20"/>
          <w:szCs w:val="20"/>
        </w:rPr>
      </w:pPr>
      <w:r>
        <w:rPr>
          <w:sz w:val="20"/>
          <w:szCs w:val="20"/>
        </w:rPr>
        <w:t>Electronic Devices and Circuits, Millman &amp; Halkias, TMH publications.</w:t>
      </w:r>
    </w:p>
    <w:p w:rsidR="002710DA" w:rsidRDefault="002710DA">
      <w:pPr>
        <w:suppressAutoHyphens w:val="0"/>
        <w:spacing w:after="200" w:line="276" w:lineRule="auto"/>
        <w:rPr>
          <w:sz w:val="20"/>
          <w:szCs w:val="20"/>
        </w:rPr>
      </w:pPr>
      <w:r>
        <w:rPr>
          <w:sz w:val="20"/>
          <w:szCs w:val="20"/>
        </w:rPr>
        <w:br w:type="page"/>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338"/>
        <w:gridCol w:w="350"/>
        <w:gridCol w:w="350"/>
      </w:tblGrid>
      <w:tr w:rsidR="000A545A" w:rsidRPr="00530268" w:rsidTr="004A629F">
        <w:trPr>
          <w:trHeight w:val="261"/>
          <w:jc w:val="right"/>
        </w:trPr>
        <w:tc>
          <w:tcPr>
            <w:tcW w:w="338" w:type="dxa"/>
          </w:tcPr>
          <w:p w:rsidR="000A545A" w:rsidRPr="00530268" w:rsidRDefault="000A545A" w:rsidP="004A629F">
            <w:pPr>
              <w:jc w:val="both"/>
              <w:rPr>
                <w:b/>
                <w:bCs/>
              </w:rPr>
            </w:pPr>
            <w:r w:rsidRPr="00530268">
              <w:rPr>
                <w:b/>
                <w:bCs/>
              </w:rPr>
              <w:lastRenderedPageBreak/>
              <w:t>a</w:t>
            </w:r>
          </w:p>
        </w:tc>
        <w:tc>
          <w:tcPr>
            <w:tcW w:w="350" w:type="dxa"/>
          </w:tcPr>
          <w:p w:rsidR="000A545A" w:rsidRPr="00530268" w:rsidRDefault="000A545A" w:rsidP="004A629F">
            <w:pPr>
              <w:jc w:val="both"/>
              <w:rPr>
                <w:b/>
                <w:bCs/>
              </w:rPr>
            </w:pPr>
            <w:r w:rsidRPr="00530268">
              <w:rPr>
                <w:b/>
                <w:bCs/>
              </w:rPr>
              <w:t>b</w:t>
            </w:r>
          </w:p>
        </w:tc>
        <w:tc>
          <w:tcPr>
            <w:tcW w:w="338" w:type="dxa"/>
          </w:tcPr>
          <w:p w:rsidR="000A545A" w:rsidRPr="00530268" w:rsidRDefault="000A545A" w:rsidP="004A629F">
            <w:pPr>
              <w:jc w:val="both"/>
              <w:rPr>
                <w:b/>
                <w:bCs/>
              </w:rPr>
            </w:pPr>
            <w:r w:rsidRPr="00530268">
              <w:rPr>
                <w:b/>
                <w:bCs/>
              </w:rPr>
              <w:t>c</w:t>
            </w:r>
          </w:p>
        </w:tc>
        <w:tc>
          <w:tcPr>
            <w:tcW w:w="350" w:type="dxa"/>
          </w:tcPr>
          <w:p w:rsidR="000A545A" w:rsidRPr="00530268" w:rsidRDefault="000A545A" w:rsidP="004A629F">
            <w:pPr>
              <w:jc w:val="both"/>
              <w:rPr>
                <w:b/>
                <w:bCs/>
              </w:rPr>
            </w:pPr>
            <w:r w:rsidRPr="00530268">
              <w:rPr>
                <w:b/>
                <w:bCs/>
              </w:rPr>
              <w:t>d</w:t>
            </w:r>
          </w:p>
        </w:tc>
        <w:tc>
          <w:tcPr>
            <w:tcW w:w="338" w:type="dxa"/>
          </w:tcPr>
          <w:p w:rsidR="000A545A" w:rsidRPr="00530268" w:rsidRDefault="000A545A" w:rsidP="004A629F">
            <w:pPr>
              <w:jc w:val="both"/>
              <w:rPr>
                <w:b/>
                <w:bCs/>
              </w:rPr>
            </w:pPr>
            <w:r w:rsidRPr="00530268">
              <w:rPr>
                <w:b/>
                <w:bCs/>
              </w:rPr>
              <w:t>e</w:t>
            </w:r>
          </w:p>
        </w:tc>
        <w:tc>
          <w:tcPr>
            <w:tcW w:w="338" w:type="dxa"/>
          </w:tcPr>
          <w:p w:rsidR="000A545A" w:rsidRPr="00530268" w:rsidRDefault="000A545A" w:rsidP="004A629F">
            <w:pPr>
              <w:jc w:val="both"/>
              <w:rPr>
                <w:b/>
                <w:bCs/>
              </w:rPr>
            </w:pPr>
            <w:r w:rsidRPr="00530268">
              <w:rPr>
                <w:b/>
                <w:bCs/>
              </w:rPr>
              <w:t>f</w:t>
            </w:r>
          </w:p>
        </w:tc>
        <w:tc>
          <w:tcPr>
            <w:tcW w:w="338" w:type="dxa"/>
          </w:tcPr>
          <w:p w:rsidR="000A545A" w:rsidRPr="00530268" w:rsidRDefault="000A545A" w:rsidP="004A629F">
            <w:pPr>
              <w:jc w:val="both"/>
              <w:rPr>
                <w:b/>
                <w:bCs/>
              </w:rPr>
            </w:pPr>
            <w:r w:rsidRPr="00530268">
              <w:rPr>
                <w:b/>
                <w:bCs/>
              </w:rPr>
              <w:t>g</w:t>
            </w:r>
          </w:p>
        </w:tc>
        <w:tc>
          <w:tcPr>
            <w:tcW w:w="350" w:type="dxa"/>
          </w:tcPr>
          <w:p w:rsidR="000A545A" w:rsidRPr="00530268" w:rsidRDefault="000A545A" w:rsidP="004A629F">
            <w:pPr>
              <w:jc w:val="both"/>
              <w:rPr>
                <w:b/>
                <w:bCs/>
              </w:rPr>
            </w:pPr>
            <w:r w:rsidRPr="00530268">
              <w:rPr>
                <w:b/>
                <w:bCs/>
              </w:rPr>
              <w:t>h</w:t>
            </w:r>
          </w:p>
        </w:tc>
        <w:tc>
          <w:tcPr>
            <w:tcW w:w="338" w:type="dxa"/>
          </w:tcPr>
          <w:p w:rsidR="000A545A" w:rsidRPr="00530268" w:rsidRDefault="000A545A" w:rsidP="004A629F">
            <w:pPr>
              <w:jc w:val="both"/>
              <w:rPr>
                <w:b/>
                <w:bCs/>
              </w:rPr>
            </w:pPr>
            <w:r w:rsidRPr="00530268">
              <w:rPr>
                <w:b/>
                <w:bCs/>
              </w:rPr>
              <w:t>i</w:t>
            </w:r>
          </w:p>
        </w:tc>
        <w:tc>
          <w:tcPr>
            <w:tcW w:w="338" w:type="dxa"/>
          </w:tcPr>
          <w:p w:rsidR="000A545A" w:rsidRPr="00530268" w:rsidRDefault="000A545A" w:rsidP="004A629F">
            <w:pPr>
              <w:jc w:val="both"/>
              <w:rPr>
                <w:b/>
                <w:bCs/>
              </w:rPr>
            </w:pPr>
            <w:r w:rsidRPr="00530268">
              <w:rPr>
                <w:b/>
                <w:bCs/>
              </w:rPr>
              <w:t>j</w:t>
            </w:r>
          </w:p>
        </w:tc>
        <w:tc>
          <w:tcPr>
            <w:tcW w:w="350" w:type="dxa"/>
          </w:tcPr>
          <w:p w:rsidR="000A545A" w:rsidRPr="00530268" w:rsidRDefault="000A545A" w:rsidP="004A629F">
            <w:pPr>
              <w:jc w:val="both"/>
              <w:rPr>
                <w:b/>
                <w:bCs/>
              </w:rPr>
            </w:pPr>
            <w:r w:rsidRPr="00530268">
              <w:rPr>
                <w:b/>
                <w:bCs/>
              </w:rPr>
              <w:t>k</w:t>
            </w:r>
          </w:p>
        </w:tc>
        <w:tc>
          <w:tcPr>
            <w:tcW w:w="350" w:type="dxa"/>
          </w:tcPr>
          <w:p w:rsidR="000A545A" w:rsidRPr="00530268" w:rsidRDefault="000A545A" w:rsidP="004A629F">
            <w:pPr>
              <w:jc w:val="both"/>
              <w:rPr>
                <w:b/>
                <w:bCs/>
              </w:rPr>
            </w:pPr>
            <w:r w:rsidRPr="00530268">
              <w:rPr>
                <w:b/>
                <w:bCs/>
              </w:rPr>
              <w:t>l</w:t>
            </w:r>
          </w:p>
        </w:tc>
      </w:tr>
      <w:tr w:rsidR="000A545A" w:rsidRPr="00530268" w:rsidTr="004A629F">
        <w:trPr>
          <w:trHeight w:val="280"/>
          <w:jc w:val="right"/>
        </w:trPr>
        <w:tc>
          <w:tcPr>
            <w:tcW w:w="338" w:type="dxa"/>
          </w:tcPr>
          <w:p w:rsidR="000A545A" w:rsidRPr="00530268" w:rsidRDefault="000A545A" w:rsidP="004A629F">
            <w:pPr>
              <w:jc w:val="both"/>
              <w:rPr>
                <w:b/>
                <w:bCs/>
              </w:rPr>
            </w:pPr>
          </w:p>
        </w:tc>
        <w:tc>
          <w:tcPr>
            <w:tcW w:w="350" w:type="dxa"/>
          </w:tcPr>
          <w:p w:rsidR="000A545A" w:rsidRPr="00530268" w:rsidRDefault="000A545A" w:rsidP="004A629F">
            <w:pPr>
              <w:jc w:val="both"/>
              <w:rPr>
                <w:b/>
                <w:bCs/>
              </w:rPr>
            </w:pPr>
          </w:p>
        </w:tc>
        <w:tc>
          <w:tcPr>
            <w:tcW w:w="338" w:type="dxa"/>
          </w:tcPr>
          <w:p w:rsidR="000A545A" w:rsidRPr="00530268" w:rsidRDefault="000A545A" w:rsidP="004A629F">
            <w:pPr>
              <w:jc w:val="both"/>
              <w:rPr>
                <w:b/>
                <w:bCs/>
              </w:rPr>
            </w:pPr>
          </w:p>
        </w:tc>
        <w:tc>
          <w:tcPr>
            <w:tcW w:w="350" w:type="dxa"/>
          </w:tcPr>
          <w:p w:rsidR="000A545A" w:rsidRPr="00530268" w:rsidRDefault="000A545A" w:rsidP="004A629F">
            <w:pPr>
              <w:jc w:val="both"/>
              <w:rPr>
                <w:b/>
                <w:bCs/>
              </w:rPr>
            </w:pPr>
          </w:p>
        </w:tc>
        <w:tc>
          <w:tcPr>
            <w:tcW w:w="338" w:type="dxa"/>
          </w:tcPr>
          <w:p w:rsidR="000A545A" w:rsidRPr="00530268" w:rsidRDefault="000A545A" w:rsidP="004A629F">
            <w:pPr>
              <w:jc w:val="both"/>
              <w:rPr>
                <w:b/>
                <w:bCs/>
              </w:rPr>
            </w:pPr>
          </w:p>
        </w:tc>
        <w:tc>
          <w:tcPr>
            <w:tcW w:w="338" w:type="dxa"/>
          </w:tcPr>
          <w:p w:rsidR="000A545A" w:rsidRPr="00530268" w:rsidRDefault="000A545A" w:rsidP="004A629F">
            <w:pPr>
              <w:jc w:val="both"/>
              <w:rPr>
                <w:b/>
                <w:bCs/>
              </w:rPr>
            </w:pPr>
          </w:p>
        </w:tc>
        <w:tc>
          <w:tcPr>
            <w:tcW w:w="338" w:type="dxa"/>
          </w:tcPr>
          <w:p w:rsidR="000A545A" w:rsidRPr="00530268" w:rsidRDefault="000A545A" w:rsidP="004A629F">
            <w:pPr>
              <w:jc w:val="both"/>
              <w:rPr>
                <w:b/>
                <w:bCs/>
              </w:rPr>
            </w:pPr>
          </w:p>
        </w:tc>
        <w:tc>
          <w:tcPr>
            <w:tcW w:w="350" w:type="dxa"/>
          </w:tcPr>
          <w:p w:rsidR="000A545A" w:rsidRPr="00530268" w:rsidRDefault="000A545A" w:rsidP="004A629F">
            <w:pPr>
              <w:jc w:val="both"/>
              <w:rPr>
                <w:b/>
                <w:bCs/>
              </w:rPr>
            </w:pPr>
          </w:p>
        </w:tc>
        <w:tc>
          <w:tcPr>
            <w:tcW w:w="338" w:type="dxa"/>
          </w:tcPr>
          <w:p w:rsidR="000A545A" w:rsidRPr="00530268" w:rsidRDefault="000A545A" w:rsidP="004A629F">
            <w:pPr>
              <w:jc w:val="both"/>
              <w:rPr>
                <w:b/>
                <w:bCs/>
              </w:rPr>
            </w:pPr>
          </w:p>
        </w:tc>
        <w:tc>
          <w:tcPr>
            <w:tcW w:w="338" w:type="dxa"/>
          </w:tcPr>
          <w:p w:rsidR="000A545A" w:rsidRPr="00530268" w:rsidRDefault="000A545A" w:rsidP="004A629F">
            <w:pPr>
              <w:jc w:val="both"/>
              <w:rPr>
                <w:b/>
                <w:bCs/>
              </w:rPr>
            </w:pPr>
          </w:p>
        </w:tc>
        <w:tc>
          <w:tcPr>
            <w:tcW w:w="350" w:type="dxa"/>
          </w:tcPr>
          <w:p w:rsidR="000A545A" w:rsidRPr="00530268" w:rsidRDefault="000A545A" w:rsidP="004A629F">
            <w:pPr>
              <w:jc w:val="both"/>
              <w:rPr>
                <w:b/>
                <w:bCs/>
              </w:rPr>
            </w:pPr>
          </w:p>
        </w:tc>
        <w:tc>
          <w:tcPr>
            <w:tcW w:w="350" w:type="dxa"/>
          </w:tcPr>
          <w:p w:rsidR="000A545A" w:rsidRPr="00530268" w:rsidRDefault="000A545A" w:rsidP="004A629F">
            <w:pPr>
              <w:jc w:val="both"/>
              <w:rPr>
                <w:b/>
                <w:bCs/>
              </w:rPr>
            </w:pPr>
          </w:p>
        </w:tc>
      </w:tr>
    </w:tbl>
    <w:p w:rsidR="000A545A" w:rsidRPr="00530268" w:rsidRDefault="000A545A" w:rsidP="000A545A">
      <w:pPr>
        <w:ind w:left="6480"/>
        <w:jc w:val="both"/>
        <w:rPr>
          <w:b/>
        </w:rPr>
      </w:pPr>
      <w:r w:rsidRPr="00530268">
        <w:rPr>
          <w:b/>
          <w:bCs/>
          <w:lang w:val="fr-FR"/>
        </w:rPr>
        <w:t xml:space="preserve">                                                                     </w:t>
      </w:r>
      <w:r w:rsidRPr="00530268">
        <w:rPr>
          <w:b/>
        </w:rPr>
        <w:t xml:space="preserve">                                                                                                                                                                    </w:t>
      </w:r>
    </w:p>
    <w:p w:rsidR="006B7DBE" w:rsidRDefault="006B7DBE" w:rsidP="006B7DBE">
      <w:pPr>
        <w:ind w:left="2880"/>
        <w:rPr>
          <w:b/>
        </w:rPr>
      </w:pPr>
      <w:r>
        <w:rPr>
          <w:b/>
          <w:bCs/>
          <w:sz w:val="20"/>
          <w:szCs w:val="20"/>
        </w:rPr>
        <w:t>II Year I SEM</w:t>
      </w:r>
    </w:p>
    <w:p w:rsidR="006B7DBE" w:rsidRDefault="006B7DBE" w:rsidP="006B7DBE">
      <w:pPr>
        <w:ind w:left="6480"/>
        <w:rPr>
          <w:b/>
        </w:rPr>
      </w:pPr>
    </w:p>
    <w:p w:rsidR="000A545A" w:rsidRDefault="000A545A" w:rsidP="006B7DBE">
      <w:pPr>
        <w:ind w:left="6480"/>
        <w:rPr>
          <w:b/>
        </w:rPr>
      </w:pPr>
      <w:r w:rsidRPr="00530268">
        <w:rPr>
          <w:b/>
        </w:rPr>
        <w:t>L</w:t>
      </w:r>
      <w:r w:rsidRPr="00530268">
        <w:rPr>
          <w:b/>
        </w:rPr>
        <w:tab/>
        <w:t>T</w:t>
      </w:r>
      <w:r w:rsidRPr="00530268">
        <w:rPr>
          <w:b/>
        </w:rPr>
        <w:tab/>
        <w:t>P</w:t>
      </w:r>
      <w:r w:rsidRPr="00530268">
        <w:rPr>
          <w:b/>
        </w:rPr>
        <w:tab/>
        <w:t>C</w:t>
      </w:r>
    </w:p>
    <w:p w:rsidR="000A545A" w:rsidRPr="00AF6FB0" w:rsidRDefault="000A545A" w:rsidP="000A545A">
      <w:pPr>
        <w:ind w:left="6480"/>
        <w:jc w:val="both"/>
      </w:pPr>
      <w:r w:rsidRPr="00AF6FB0">
        <w:t>2</w:t>
      </w:r>
      <w:r w:rsidRPr="00AF6FB0">
        <w:tab/>
        <w:t>0</w:t>
      </w:r>
      <w:r w:rsidRPr="00AF6FB0">
        <w:tab/>
        <w:t>0</w:t>
      </w:r>
      <w:r w:rsidRPr="00AF6FB0">
        <w:tab/>
        <w:t>2</w:t>
      </w:r>
    </w:p>
    <w:p w:rsidR="000A545A" w:rsidRPr="006B7DBE" w:rsidRDefault="000A545A" w:rsidP="000A545A">
      <w:pPr>
        <w:pStyle w:val="NormalWeb"/>
        <w:spacing w:before="0" w:after="0"/>
        <w:rPr>
          <w:b/>
          <w:bCs/>
          <w:sz w:val="28"/>
          <w:szCs w:val="28"/>
        </w:rPr>
      </w:pPr>
      <w:r w:rsidRPr="006B7DBE">
        <w:rPr>
          <w:b/>
        </w:rPr>
        <w:t>7ZC01</w:t>
      </w:r>
    </w:p>
    <w:p w:rsidR="000A545A" w:rsidRPr="006B7DBE" w:rsidRDefault="000A545A" w:rsidP="000A545A">
      <w:pPr>
        <w:pStyle w:val="NormalWeb"/>
        <w:spacing w:before="0" w:after="0"/>
        <w:jc w:val="center"/>
        <w:rPr>
          <w:b/>
          <w:bCs/>
          <w:szCs w:val="28"/>
        </w:rPr>
      </w:pPr>
      <w:r w:rsidRPr="006B7DBE">
        <w:rPr>
          <w:b/>
          <w:bCs/>
          <w:szCs w:val="28"/>
        </w:rPr>
        <w:t>MANAGEMENT SCIENCE AND FINANCIAL ACCOUNTING (MSFA)</w:t>
      </w:r>
    </w:p>
    <w:p w:rsidR="000A545A" w:rsidRDefault="000A545A" w:rsidP="000A545A">
      <w:pPr>
        <w:pStyle w:val="NormalWeb"/>
        <w:spacing w:before="0" w:after="0"/>
        <w:jc w:val="both"/>
      </w:pPr>
      <w:r w:rsidRPr="00E743C9">
        <w:rPr>
          <w:b/>
        </w:rPr>
        <w:t xml:space="preserve">Course Objective: </w:t>
      </w:r>
      <w:r w:rsidRPr="00E743C9">
        <w:t>T</w:t>
      </w:r>
      <w:r>
        <w:t xml:space="preserve">o make students </w:t>
      </w:r>
      <w:r w:rsidRPr="00E743C9">
        <w:t>understand the basics of management</w:t>
      </w:r>
      <w:r>
        <w:t xml:space="preserve"> and </w:t>
      </w:r>
      <w:r w:rsidRPr="00E743C9">
        <w:t>Financial Accounting, its principles, practices and latest concepts for increasing the performance of engineering graduate</w:t>
      </w:r>
      <w:r>
        <w:t xml:space="preserve">s in their respective fields, </w:t>
      </w:r>
      <w:r w:rsidRPr="00E743C9">
        <w:t>which facilitate them in making better planning and decisions</w:t>
      </w:r>
    </w:p>
    <w:p w:rsidR="000A545A" w:rsidRDefault="000A545A" w:rsidP="000A545A">
      <w:pPr>
        <w:pStyle w:val="NormalWeb"/>
        <w:spacing w:before="0" w:after="0"/>
        <w:jc w:val="both"/>
        <w:rPr>
          <w:b/>
          <w:bCs/>
          <w:sz w:val="28"/>
          <w:szCs w:val="28"/>
        </w:rPr>
      </w:pPr>
    </w:p>
    <w:p w:rsidR="000A545A" w:rsidRPr="00906906" w:rsidRDefault="000A545A" w:rsidP="000A545A">
      <w:pPr>
        <w:pStyle w:val="NormalWeb"/>
        <w:spacing w:before="0" w:after="0"/>
        <w:jc w:val="both"/>
        <w:rPr>
          <w:b/>
          <w:bCs/>
        </w:rPr>
      </w:pPr>
      <w:r w:rsidRPr="00906906">
        <w:rPr>
          <w:b/>
          <w:bCs/>
        </w:rPr>
        <w:t>Course Outcomes:</w:t>
      </w:r>
    </w:p>
    <w:p w:rsidR="000A545A" w:rsidRDefault="000A545A" w:rsidP="000A545A">
      <w:pPr>
        <w:pStyle w:val="NormalWeb"/>
        <w:spacing w:before="0" w:after="0"/>
        <w:jc w:val="both"/>
        <w:rPr>
          <w:b/>
          <w:bCs/>
          <w:sz w:val="28"/>
          <w:szCs w:val="28"/>
        </w:rPr>
      </w:pPr>
    </w:p>
    <w:p w:rsidR="000A545A" w:rsidRPr="0024356E" w:rsidRDefault="000A545A" w:rsidP="000A545A">
      <w:pPr>
        <w:pStyle w:val="ListParagraph"/>
        <w:numPr>
          <w:ilvl w:val="0"/>
          <w:numId w:val="81"/>
        </w:numPr>
        <w:contextualSpacing/>
        <w:jc w:val="both"/>
      </w:pPr>
      <w:r>
        <w:t>O</w:t>
      </w:r>
      <w:r w:rsidRPr="0024356E">
        <w:t>utlines the significance of management,</w:t>
      </w:r>
      <w:r>
        <w:t xml:space="preserve"> defines</w:t>
      </w:r>
      <w:r w:rsidRPr="0024356E">
        <w:t xml:space="preserve"> the</w:t>
      </w:r>
      <w:r>
        <w:t xml:space="preserve"> basic</w:t>
      </w:r>
      <w:r w:rsidRPr="0024356E">
        <w:t xml:space="preserve"> concepts and applicability of management</w:t>
      </w:r>
      <w:r>
        <w:t xml:space="preserve"> principles</w:t>
      </w:r>
      <w:r w:rsidRPr="0024356E">
        <w:t xml:space="preserve"> in changing paradigms.</w:t>
      </w:r>
    </w:p>
    <w:p w:rsidR="000A545A" w:rsidRPr="007C1523" w:rsidRDefault="000A545A" w:rsidP="000A545A">
      <w:pPr>
        <w:pStyle w:val="ListParagraph"/>
        <w:numPr>
          <w:ilvl w:val="0"/>
          <w:numId w:val="81"/>
        </w:numPr>
        <w:contextualSpacing/>
        <w:jc w:val="both"/>
      </w:pPr>
      <w:r>
        <w:t xml:space="preserve">Helps in understanding organization behavior, personality determinants and other key aspects </w:t>
      </w:r>
      <w:r w:rsidRPr="007C1523">
        <w:t xml:space="preserve"> </w:t>
      </w:r>
    </w:p>
    <w:p w:rsidR="000A545A" w:rsidRDefault="000A545A" w:rsidP="000A545A">
      <w:pPr>
        <w:pStyle w:val="ListParagraph"/>
        <w:numPr>
          <w:ilvl w:val="0"/>
          <w:numId w:val="81"/>
        </w:numPr>
        <w:contextualSpacing/>
        <w:jc w:val="both"/>
      </w:pPr>
      <w:r w:rsidRPr="007C1523">
        <w:t xml:space="preserve">Infers the need to understand the importance of </w:t>
      </w:r>
      <w:r>
        <w:t>Strategic management and Business environment in particular</w:t>
      </w:r>
    </w:p>
    <w:p w:rsidR="000A545A" w:rsidRPr="007C1523" w:rsidRDefault="000A545A" w:rsidP="000A545A">
      <w:pPr>
        <w:pStyle w:val="ListParagraph"/>
        <w:numPr>
          <w:ilvl w:val="0"/>
          <w:numId w:val="81"/>
        </w:numPr>
        <w:contextualSpacing/>
        <w:jc w:val="both"/>
      </w:pPr>
      <w:r w:rsidRPr="007C1523">
        <w:t>Enrich students with basic concepts of Financial Accounting.</w:t>
      </w:r>
    </w:p>
    <w:p w:rsidR="000A545A" w:rsidRDefault="000A545A" w:rsidP="000A545A">
      <w:pPr>
        <w:pStyle w:val="ListParagraph"/>
        <w:numPr>
          <w:ilvl w:val="0"/>
          <w:numId w:val="81"/>
        </w:numPr>
        <w:contextualSpacing/>
        <w:jc w:val="both"/>
      </w:pPr>
      <w:r w:rsidRPr="00391AAB">
        <w:t xml:space="preserve">Understand basic concepts of Depreciation and </w:t>
      </w:r>
      <w:r>
        <w:t>need for preparing trial balance</w:t>
      </w:r>
      <w:r w:rsidRPr="00391AAB">
        <w:t>.</w:t>
      </w:r>
    </w:p>
    <w:p w:rsidR="000A545A" w:rsidRPr="00391AAB" w:rsidRDefault="000A545A" w:rsidP="000A545A">
      <w:pPr>
        <w:pStyle w:val="ListParagraph"/>
        <w:numPr>
          <w:ilvl w:val="0"/>
          <w:numId w:val="81"/>
        </w:numPr>
        <w:contextualSpacing/>
        <w:jc w:val="both"/>
      </w:pPr>
      <w:r>
        <w:t xml:space="preserve">Helps in preparation of </w:t>
      </w:r>
      <w:r w:rsidRPr="00391AAB">
        <w:t>Financial Statements</w:t>
      </w:r>
      <w:r>
        <w:t xml:space="preserve"> (final accounts)</w:t>
      </w:r>
      <w:r w:rsidRPr="00391AAB">
        <w:t>.</w:t>
      </w:r>
    </w:p>
    <w:p w:rsidR="000A545A" w:rsidRDefault="000A545A" w:rsidP="000A545A">
      <w:pPr>
        <w:pStyle w:val="NormalWeb"/>
        <w:spacing w:before="0" w:after="0"/>
        <w:jc w:val="both"/>
        <w:rPr>
          <w:b/>
          <w:bCs/>
          <w:sz w:val="28"/>
          <w:szCs w:val="28"/>
        </w:rPr>
      </w:pPr>
    </w:p>
    <w:p w:rsidR="000A545A" w:rsidRPr="00B0621C" w:rsidRDefault="000A545A" w:rsidP="000A545A">
      <w:pPr>
        <w:pStyle w:val="NormalWeb"/>
        <w:spacing w:before="0" w:after="0"/>
        <w:jc w:val="both"/>
        <w:rPr>
          <w:b/>
          <w:bCs/>
        </w:rPr>
      </w:pPr>
      <w:r w:rsidRPr="00B0621C">
        <w:rPr>
          <w:b/>
          <w:bCs/>
        </w:rPr>
        <w:t>UNIT I</w:t>
      </w:r>
    </w:p>
    <w:p w:rsidR="000A545A" w:rsidRPr="00B0621C" w:rsidRDefault="000A545A" w:rsidP="000A545A">
      <w:pPr>
        <w:jc w:val="both"/>
      </w:pPr>
      <w:r w:rsidRPr="00B0621C">
        <w:rPr>
          <w:b/>
          <w:bCs/>
        </w:rPr>
        <w:t xml:space="preserve">INTRODUCTION TO MANAGEMENT: </w:t>
      </w:r>
      <w:r w:rsidRPr="00B0621C">
        <w:t>Management- Definitions, Levels of Management, Functions of management- Planning: types of planning, planning process; Organizing: Organizational Design and Structure, Staffing; Directing; Controlling: Basic control process- Fayol’s principles of Management - Taylor’s principles of scientific management- Maslow’s Motivational theory.</w:t>
      </w:r>
    </w:p>
    <w:p w:rsidR="000A545A" w:rsidRPr="00B0621C" w:rsidRDefault="000A545A" w:rsidP="000A545A">
      <w:pPr>
        <w:jc w:val="both"/>
      </w:pPr>
    </w:p>
    <w:p w:rsidR="000A545A" w:rsidRPr="00B0621C" w:rsidRDefault="000A545A" w:rsidP="000A545A">
      <w:pPr>
        <w:pStyle w:val="NormalWeb"/>
        <w:spacing w:before="0" w:after="0"/>
        <w:jc w:val="both"/>
        <w:rPr>
          <w:b/>
          <w:bCs/>
        </w:rPr>
      </w:pPr>
      <w:r>
        <w:rPr>
          <w:b/>
          <w:bCs/>
        </w:rPr>
        <w:t>UNIT II</w:t>
      </w:r>
    </w:p>
    <w:p w:rsidR="000A545A" w:rsidRPr="00B0621C" w:rsidRDefault="000A545A" w:rsidP="000A545A">
      <w:pPr>
        <w:pStyle w:val="NormalWeb"/>
        <w:spacing w:before="0" w:after="0"/>
        <w:jc w:val="both"/>
        <w:rPr>
          <w:b/>
          <w:bCs/>
        </w:rPr>
      </w:pPr>
      <w:r w:rsidRPr="00B0621C">
        <w:rPr>
          <w:b/>
          <w:bCs/>
        </w:rPr>
        <w:t xml:space="preserve">INTRODUCTION TO ORGANIZATIONAL BEHAVIOR: </w:t>
      </w:r>
      <w:r w:rsidRPr="00B0621C">
        <w:t>Definition, Nature and Scope of OB, Personality-determinants of Personality – Perception- Attitudes- Attribution theory- Johari Window and Transactional Analysis, Stress Management- factors and remedies</w:t>
      </w:r>
    </w:p>
    <w:p w:rsidR="000A545A" w:rsidRPr="00B0621C" w:rsidRDefault="000A545A" w:rsidP="000A545A">
      <w:pPr>
        <w:pStyle w:val="NormalWeb"/>
        <w:spacing w:before="0" w:after="0"/>
        <w:jc w:val="both"/>
        <w:rPr>
          <w:b/>
          <w:bCs/>
        </w:rPr>
      </w:pPr>
    </w:p>
    <w:p w:rsidR="000A545A" w:rsidRPr="00B0621C" w:rsidRDefault="000A545A" w:rsidP="000A545A">
      <w:pPr>
        <w:pStyle w:val="NormalWeb"/>
        <w:spacing w:before="0" w:after="0"/>
        <w:jc w:val="both"/>
        <w:rPr>
          <w:b/>
          <w:bCs/>
        </w:rPr>
      </w:pPr>
      <w:r>
        <w:rPr>
          <w:b/>
          <w:bCs/>
        </w:rPr>
        <w:t>UNIT III</w:t>
      </w:r>
    </w:p>
    <w:p w:rsidR="000A545A" w:rsidRPr="00B0621C" w:rsidRDefault="000A545A" w:rsidP="000A545A">
      <w:pPr>
        <w:pStyle w:val="NormalWeb"/>
        <w:spacing w:before="0" w:after="0"/>
        <w:jc w:val="both"/>
      </w:pPr>
      <w:r w:rsidRPr="00B0621C">
        <w:rPr>
          <w:b/>
          <w:bCs/>
        </w:rPr>
        <w:t>STRATEGIC MANAGEMENT: I</w:t>
      </w:r>
      <w:r w:rsidRPr="00B0621C">
        <w:t>ntroduction to Strategic Management, Vision, Mission, Goals, Objectives, Environmental Scanning- PESTEL, SWOT Analysis, Competitive Advantage, Concept of Core Competence, PORTER’s five force model, types of strategies, Strategic formulation and Implementation.</w:t>
      </w:r>
    </w:p>
    <w:p w:rsidR="000A545A" w:rsidRPr="00B0621C" w:rsidRDefault="000A545A" w:rsidP="000A545A">
      <w:pPr>
        <w:jc w:val="both"/>
        <w:rPr>
          <w:b/>
        </w:rPr>
      </w:pPr>
    </w:p>
    <w:p w:rsidR="000A545A" w:rsidRPr="00B0621C" w:rsidRDefault="000A545A" w:rsidP="000A545A">
      <w:pPr>
        <w:jc w:val="both"/>
        <w:rPr>
          <w:b/>
        </w:rPr>
      </w:pPr>
      <w:r w:rsidRPr="00B0621C">
        <w:rPr>
          <w:b/>
        </w:rPr>
        <w:lastRenderedPageBreak/>
        <w:t>UNIT IV</w:t>
      </w:r>
    </w:p>
    <w:p w:rsidR="000A545A" w:rsidRPr="00B0621C" w:rsidRDefault="000A545A" w:rsidP="000A545A">
      <w:pPr>
        <w:jc w:val="both"/>
      </w:pPr>
      <w:r w:rsidRPr="00B0621C">
        <w:rPr>
          <w:b/>
        </w:rPr>
        <w:t>FUNDAMENTALS OF FINANCIAL ACCOUNTING:</w:t>
      </w:r>
      <w:r>
        <w:rPr>
          <w:b/>
        </w:rPr>
        <w:t xml:space="preserve"> </w:t>
      </w:r>
      <w:r w:rsidRPr="00B0621C">
        <w:t xml:space="preserve">Definition of Accounting, </w:t>
      </w:r>
      <w:r>
        <w:t xml:space="preserve">Accounting </w:t>
      </w:r>
      <w:r w:rsidRPr="00B0621C">
        <w:t>Concepts and conventions, principles of Double-Entry system, Book Keeping, Overview of books of original records Journal, Ledger and Subsidiary books</w:t>
      </w:r>
    </w:p>
    <w:p w:rsidR="000A545A" w:rsidRDefault="000A545A" w:rsidP="000A545A">
      <w:pPr>
        <w:jc w:val="both"/>
        <w:rPr>
          <w:b/>
        </w:rPr>
      </w:pPr>
    </w:p>
    <w:p w:rsidR="000A545A" w:rsidRPr="00B0621C" w:rsidRDefault="000A545A" w:rsidP="000A545A">
      <w:pPr>
        <w:jc w:val="both"/>
        <w:rPr>
          <w:b/>
        </w:rPr>
      </w:pPr>
      <w:r w:rsidRPr="00B0621C">
        <w:rPr>
          <w:b/>
        </w:rPr>
        <w:t>UNIT V</w:t>
      </w:r>
    </w:p>
    <w:p w:rsidR="000A545A" w:rsidRPr="00B0621C" w:rsidRDefault="000A545A" w:rsidP="000A545A">
      <w:pPr>
        <w:jc w:val="both"/>
      </w:pPr>
      <w:r>
        <w:rPr>
          <w:b/>
        </w:rPr>
        <w:t xml:space="preserve">TRIAL BALANCE AND DEPRECIATION OF FIXED ASSETS: </w:t>
      </w:r>
      <w:r>
        <w:t>Significance of Trial balance, Preparation of trial balance Definition of Depreciation</w:t>
      </w:r>
      <w:r w:rsidRPr="00B0621C">
        <w:t xml:space="preserve">, Depreciation of fixed assets, Methods of Depreciation – Straight line method and Diminishing Balance method </w:t>
      </w:r>
    </w:p>
    <w:p w:rsidR="000A545A" w:rsidRPr="00B0621C" w:rsidRDefault="000A545A" w:rsidP="000A545A">
      <w:pPr>
        <w:jc w:val="both"/>
        <w:rPr>
          <w:b/>
        </w:rPr>
      </w:pPr>
    </w:p>
    <w:p w:rsidR="000A545A" w:rsidRDefault="000A545A" w:rsidP="000A545A">
      <w:pPr>
        <w:jc w:val="both"/>
        <w:rPr>
          <w:b/>
        </w:rPr>
      </w:pPr>
      <w:r w:rsidRPr="00B0621C">
        <w:rPr>
          <w:b/>
        </w:rPr>
        <w:t>UNIT VI</w:t>
      </w:r>
    </w:p>
    <w:p w:rsidR="000A545A" w:rsidRPr="00B0621C" w:rsidRDefault="000A545A" w:rsidP="000A545A">
      <w:pPr>
        <w:jc w:val="both"/>
        <w:rPr>
          <w:b/>
        </w:rPr>
      </w:pPr>
      <w:r>
        <w:rPr>
          <w:b/>
        </w:rPr>
        <w:t>CLASSIFICATION OF R</w:t>
      </w:r>
      <w:r w:rsidRPr="0020571B">
        <w:rPr>
          <w:b/>
        </w:rPr>
        <w:t xml:space="preserve">EVENUE AND </w:t>
      </w:r>
      <w:r>
        <w:rPr>
          <w:b/>
        </w:rPr>
        <w:t>C</w:t>
      </w:r>
      <w:r w:rsidRPr="0020571B">
        <w:rPr>
          <w:b/>
        </w:rPr>
        <w:t>APITAL EXPENSES,</w:t>
      </w:r>
      <w:r>
        <w:rPr>
          <w:b/>
        </w:rPr>
        <w:t xml:space="preserve"> AND PREPARATION OF </w:t>
      </w:r>
      <w:r w:rsidRPr="0020571B">
        <w:rPr>
          <w:b/>
        </w:rPr>
        <w:t>FINAL ACCOUNTS</w:t>
      </w:r>
      <w:r>
        <w:rPr>
          <w:b/>
        </w:rPr>
        <w:t xml:space="preserve">: </w:t>
      </w:r>
      <w:r>
        <w:t>Revenue expenditure</w:t>
      </w:r>
      <w:r w:rsidRPr="00B0621C">
        <w:t>,</w:t>
      </w:r>
      <w:r>
        <w:t xml:space="preserve"> Capital expenditure, Preparation of Final</w:t>
      </w:r>
      <w:r w:rsidRPr="00B0621C">
        <w:t xml:space="preserve"> Accounts - Trading Account, Profit and Loss Account and Balanc</w:t>
      </w:r>
      <w:r>
        <w:t>e Sheet with simple adjustments</w:t>
      </w:r>
    </w:p>
    <w:p w:rsidR="000A545A" w:rsidRDefault="000A545A" w:rsidP="000A545A"/>
    <w:p w:rsidR="000A545A" w:rsidRDefault="000A545A" w:rsidP="000A545A">
      <w:pPr>
        <w:rPr>
          <w:b/>
        </w:rPr>
      </w:pPr>
      <w:r w:rsidRPr="0020571B">
        <w:rPr>
          <w:b/>
        </w:rPr>
        <w:t>References:</w:t>
      </w:r>
    </w:p>
    <w:p w:rsidR="000A545A" w:rsidRDefault="000A545A" w:rsidP="000A545A">
      <w:pPr>
        <w:rPr>
          <w:b/>
        </w:rPr>
      </w:pPr>
    </w:p>
    <w:p w:rsidR="000A545A" w:rsidRPr="00DA4728" w:rsidRDefault="000A545A" w:rsidP="000A545A">
      <w:pPr>
        <w:pStyle w:val="ListParagraph"/>
        <w:numPr>
          <w:ilvl w:val="0"/>
          <w:numId w:val="82"/>
        </w:numPr>
        <w:contextualSpacing/>
      </w:pPr>
      <w:r w:rsidRPr="00DA4728">
        <w:t>A R Aryasri: Management Science, Tata Mc Graw Hill</w:t>
      </w:r>
    </w:p>
    <w:p w:rsidR="000A545A" w:rsidRPr="00DA4728" w:rsidRDefault="000A545A" w:rsidP="000A545A">
      <w:pPr>
        <w:pStyle w:val="ListParagraph"/>
        <w:numPr>
          <w:ilvl w:val="0"/>
          <w:numId w:val="82"/>
        </w:numPr>
        <w:contextualSpacing/>
        <w:rPr>
          <w:b/>
        </w:rPr>
      </w:pPr>
      <w:r w:rsidRPr="00DA4728">
        <w:t>Ambrish Gupta, Financial Accounting for Management, Pearson Education, New Delhi</w:t>
      </w:r>
    </w:p>
    <w:p w:rsidR="000A545A" w:rsidRPr="00DA4728" w:rsidRDefault="000A545A" w:rsidP="000A545A">
      <w:pPr>
        <w:pStyle w:val="ListParagraph"/>
        <w:numPr>
          <w:ilvl w:val="0"/>
          <w:numId w:val="82"/>
        </w:numPr>
        <w:contextualSpacing/>
        <w:rPr>
          <w:b/>
        </w:rPr>
      </w:pPr>
      <w:r w:rsidRPr="00DA4728">
        <w:t>A R Aryasri: Managerial Economics and Financial Analysis, Tata Mc Graw Hill</w:t>
      </w:r>
    </w:p>
    <w:p w:rsidR="00C86CCF" w:rsidRDefault="00C86CCF">
      <w:pPr>
        <w:suppressAutoHyphens w:val="0"/>
        <w:spacing w:after="200" w:line="276" w:lineRule="auto"/>
        <w:rPr>
          <w:rFonts w:asciiTheme="minorHAnsi" w:hAnsiTheme="minorHAnsi"/>
        </w:rPr>
      </w:pPr>
      <w:r>
        <w:rPr>
          <w:rFonts w:asciiTheme="minorHAnsi" w:hAnsiTheme="minorHAnsi"/>
        </w:rPr>
        <w:br w:type="page"/>
      </w:r>
    </w:p>
    <w:p w:rsidR="00C86CCF" w:rsidRDefault="00C86CCF" w:rsidP="00C86CCF">
      <w:pPr>
        <w:autoSpaceDE w:val="0"/>
        <w:autoSpaceDN w:val="0"/>
        <w:adjustRightInd w:val="0"/>
        <w:jc w:val="center"/>
        <w:rPr>
          <w:b/>
          <w:bCs/>
          <w:sz w:val="20"/>
          <w:szCs w:val="20"/>
        </w:rPr>
      </w:pPr>
      <w:r w:rsidRPr="00367C6A">
        <w:rPr>
          <w:b/>
          <w:bCs/>
          <w:sz w:val="20"/>
          <w:szCs w:val="20"/>
        </w:rPr>
        <w:lastRenderedPageBreak/>
        <w:t>Syllabus for B. Tech - BIOTECHNOLOGY</w:t>
      </w:r>
    </w:p>
    <w:p w:rsidR="00C86CCF" w:rsidRPr="00C007DE" w:rsidRDefault="00C86CCF" w:rsidP="00C86CCF">
      <w:pPr>
        <w:autoSpaceDE w:val="0"/>
        <w:autoSpaceDN w:val="0"/>
        <w:adjustRightInd w:val="0"/>
        <w:rPr>
          <w:b/>
          <w:bCs/>
          <w:sz w:val="20"/>
          <w:szCs w:val="20"/>
        </w:rPr>
      </w:pPr>
      <w:r>
        <w:rPr>
          <w:b/>
          <w:bCs/>
          <w:sz w:val="20"/>
          <w:szCs w:val="20"/>
        </w:rPr>
        <w:t xml:space="preserve">II Year I SEM </w:t>
      </w:r>
      <w:r>
        <w:rPr>
          <w:b/>
          <w:bCs/>
          <w:sz w:val="20"/>
          <w:szCs w:val="20"/>
        </w:rPr>
        <w:tab/>
      </w:r>
      <w:r>
        <w:rPr>
          <w:b/>
          <w:bCs/>
          <w:sz w:val="20"/>
          <w:szCs w:val="20"/>
        </w:rPr>
        <w:tab/>
      </w:r>
      <w:r>
        <w:rPr>
          <w:b/>
          <w:bCs/>
          <w:sz w:val="20"/>
          <w:szCs w:val="20"/>
        </w:rPr>
        <w:tab/>
      </w:r>
      <w:r w:rsidRPr="00C007DE">
        <w:rPr>
          <w:b/>
          <w:bCs/>
          <w:sz w:val="20"/>
          <w:szCs w:val="20"/>
        </w:rPr>
        <w:t>(</w:t>
      </w:r>
      <w:r w:rsidR="00FF04B7">
        <w:rPr>
          <w:b/>
          <w:bCs/>
          <w:sz w:val="20"/>
          <w:szCs w:val="20"/>
        </w:rPr>
        <w:t>7</w:t>
      </w:r>
      <w:r>
        <w:rPr>
          <w:b/>
          <w:bCs/>
          <w:sz w:val="20"/>
          <w:szCs w:val="20"/>
        </w:rPr>
        <w:t>G</w:t>
      </w:r>
      <w:r w:rsidRPr="0097064C">
        <w:rPr>
          <w:b/>
          <w:bCs/>
          <w:sz w:val="20"/>
          <w:szCs w:val="20"/>
        </w:rPr>
        <w:t>371</w:t>
      </w:r>
      <w:r w:rsidRPr="00C007DE">
        <w:rPr>
          <w:b/>
          <w:bCs/>
          <w:sz w:val="20"/>
          <w:szCs w:val="20"/>
        </w:rPr>
        <w:t>) BIOCHEMISTRY LABORATORY</w:t>
      </w:r>
    </w:p>
    <w:p w:rsidR="00C86CCF" w:rsidRPr="00C007DE" w:rsidRDefault="00C86CCF" w:rsidP="00C86CCF">
      <w:pPr>
        <w:autoSpaceDE w:val="0"/>
        <w:autoSpaceDN w:val="0"/>
        <w:adjustRightInd w:val="0"/>
        <w:rPr>
          <w:b/>
          <w:bCs/>
          <w:sz w:val="20"/>
          <w:szCs w:val="20"/>
        </w:rPr>
      </w:pPr>
      <w:r w:rsidRPr="00C007DE">
        <w:rPr>
          <w:b/>
          <w:bCs/>
          <w:sz w:val="20"/>
          <w:szCs w:val="20"/>
        </w:rPr>
        <w:tab/>
      </w:r>
      <w:r w:rsidRPr="00C007DE">
        <w:rPr>
          <w:b/>
          <w:bCs/>
          <w:sz w:val="20"/>
          <w:szCs w:val="20"/>
        </w:rPr>
        <w:tab/>
      </w:r>
      <w:r w:rsidRPr="00C007DE">
        <w:rPr>
          <w:b/>
          <w:bCs/>
          <w:sz w:val="20"/>
          <w:szCs w:val="20"/>
        </w:rPr>
        <w:tab/>
      </w:r>
      <w:r w:rsidRPr="00C007DE">
        <w:rPr>
          <w:b/>
          <w:bCs/>
          <w:sz w:val="20"/>
          <w:szCs w:val="20"/>
        </w:rPr>
        <w:tab/>
      </w:r>
      <w:r w:rsidRPr="00C007DE">
        <w:rPr>
          <w:b/>
          <w:bCs/>
          <w:sz w:val="20"/>
          <w:szCs w:val="20"/>
        </w:rPr>
        <w:tab/>
      </w:r>
      <w:r w:rsidRPr="00C007DE">
        <w:rPr>
          <w:b/>
          <w:bCs/>
          <w:sz w:val="20"/>
          <w:szCs w:val="20"/>
        </w:rPr>
        <w:tab/>
      </w:r>
      <w:r w:rsidRPr="00C007DE">
        <w:rPr>
          <w:b/>
          <w:bCs/>
          <w:sz w:val="20"/>
          <w:szCs w:val="20"/>
        </w:rPr>
        <w:tab/>
      </w:r>
      <w:r w:rsidRPr="00C007DE">
        <w:rPr>
          <w:b/>
          <w:bCs/>
          <w:sz w:val="20"/>
          <w:szCs w:val="20"/>
        </w:rPr>
        <w:tab/>
      </w:r>
      <w:r w:rsidRPr="00C007DE">
        <w:rPr>
          <w:b/>
          <w:bCs/>
          <w:sz w:val="20"/>
          <w:szCs w:val="20"/>
        </w:rPr>
        <w:tab/>
      </w:r>
      <w:r w:rsidRPr="00C007DE">
        <w:rPr>
          <w:b/>
          <w:bCs/>
          <w:sz w:val="20"/>
          <w:szCs w:val="20"/>
        </w:rPr>
        <w:tab/>
        <w:t>L     T      P/D       C</w:t>
      </w:r>
    </w:p>
    <w:p w:rsidR="00C86CCF" w:rsidRDefault="00C86CCF" w:rsidP="00C86CCF">
      <w:pPr>
        <w:autoSpaceDE w:val="0"/>
        <w:autoSpaceDN w:val="0"/>
        <w:adjustRightInd w:val="0"/>
        <w:rPr>
          <w:b/>
          <w:bCs/>
          <w:sz w:val="20"/>
          <w:szCs w:val="20"/>
        </w:rPr>
      </w:pPr>
      <w:r w:rsidRPr="00C007DE">
        <w:rPr>
          <w:b/>
          <w:bCs/>
          <w:sz w:val="20"/>
          <w:szCs w:val="20"/>
        </w:rPr>
        <w:tab/>
      </w:r>
      <w:r w:rsidRPr="00C007DE">
        <w:rPr>
          <w:b/>
          <w:bCs/>
          <w:sz w:val="20"/>
          <w:szCs w:val="20"/>
        </w:rPr>
        <w:tab/>
      </w:r>
      <w:r w:rsidRPr="00C007DE">
        <w:rPr>
          <w:b/>
          <w:bCs/>
          <w:sz w:val="20"/>
          <w:szCs w:val="20"/>
        </w:rPr>
        <w:tab/>
      </w:r>
      <w:r w:rsidRPr="00C007DE">
        <w:rPr>
          <w:b/>
          <w:bCs/>
          <w:sz w:val="20"/>
          <w:szCs w:val="20"/>
        </w:rPr>
        <w:tab/>
      </w:r>
      <w:r w:rsidRPr="00C007DE">
        <w:rPr>
          <w:b/>
          <w:bCs/>
          <w:sz w:val="20"/>
          <w:szCs w:val="20"/>
        </w:rPr>
        <w:tab/>
      </w:r>
      <w:r w:rsidRPr="00C007DE">
        <w:rPr>
          <w:b/>
          <w:bCs/>
          <w:sz w:val="20"/>
          <w:szCs w:val="20"/>
        </w:rPr>
        <w:tab/>
        <w:t xml:space="preserve">            </w:t>
      </w:r>
      <w:r w:rsidRPr="00C007DE">
        <w:rPr>
          <w:b/>
          <w:bCs/>
          <w:sz w:val="20"/>
          <w:szCs w:val="20"/>
        </w:rPr>
        <w:tab/>
      </w:r>
      <w:r w:rsidRPr="00C007DE">
        <w:rPr>
          <w:b/>
          <w:bCs/>
          <w:sz w:val="20"/>
          <w:szCs w:val="20"/>
        </w:rPr>
        <w:tab/>
      </w:r>
      <w:r w:rsidRPr="00C007DE">
        <w:rPr>
          <w:b/>
          <w:bCs/>
          <w:sz w:val="20"/>
          <w:szCs w:val="20"/>
        </w:rPr>
        <w:tab/>
        <w:t xml:space="preserve">                -      -        3         </w:t>
      </w:r>
      <w:r w:rsidR="00C86252">
        <w:rPr>
          <w:b/>
          <w:bCs/>
          <w:sz w:val="20"/>
          <w:szCs w:val="20"/>
        </w:rPr>
        <w:t>1.5</w:t>
      </w:r>
    </w:p>
    <w:p w:rsidR="00C86CCF" w:rsidRDefault="00C86CCF" w:rsidP="00C86CCF">
      <w:pPr>
        <w:autoSpaceDE w:val="0"/>
        <w:autoSpaceDN w:val="0"/>
        <w:adjustRightInd w:val="0"/>
        <w:rPr>
          <w:b/>
          <w:bCs/>
          <w:sz w:val="20"/>
          <w:szCs w:val="20"/>
        </w:rPr>
      </w:pPr>
    </w:p>
    <w:p w:rsidR="00C86CCF" w:rsidRDefault="00C86CCF" w:rsidP="00C86CCF">
      <w:pPr>
        <w:autoSpaceDE w:val="0"/>
        <w:autoSpaceDN w:val="0"/>
        <w:adjustRightInd w:val="0"/>
        <w:rPr>
          <w:b/>
          <w:bCs/>
          <w:sz w:val="20"/>
          <w:szCs w:val="20"/>
        </w:rPr>
      </w:pPr>
    </w:p>
    <w:tbl>
      <w:tblPr>
        <w:tblpPr w:leftFromText="180" w:rightFromText="180" w:vertAnchor="text" w:horzAnchor="margin" w:tblpXSpec="right" w:tblpY="-4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56"/>
        <w:gridCol w:w="589"/>
        <w:gridCol w:w="443"/>
        <w:gridCol w:w="420"/>
        <w:gridCol w:w="493"/>
        <w:gridCol w:w="416"/>
        <w:gridCol w:w="456"/>
        <w:gridCol w:w="470"/>
        <w:gridCol w:w="403"/>
        <w:gridCol w:w="576"/>
        <w:gridCol w:w="470"/>
        <w:gridCol w:w="470"/>
      </w:tblGrid>
      <w:tr w:rsidR="00C86CCF" w:rsidRPr="00EE2A6E" w:rsidTr="004A629F">
        <w:trPr>
          <w:trHeight w:val="350"/>
        </w:trPr>
        <w:tc>
          <w:tcPr>
            <w:tcW w:w="456" w:type="dxa"/>
          </w:tcPr>
          <w:p w:rsidR="00C86CCF" w:rsidRPr="009B672A" w:rsidRDefault="00C86CCF" w:rsidP="004A629F">
            <w:pPr>
              <w:rPr>
                <w:rFonts w:ascii="Calibri" w:hAnsi="Calibri"/>
                <w:b/>
                <w:bCs/>
              </w:rPr>
            </w:pPr>
            <w:r w:rsidRPr="009B672A">
              <w:rPr>
                <w:rFonts w:ascii="Calibri" w:hAnsi="Calibri"/>
                <w:b/>
                <w:bCs/>
                <w:sz w:val="22"/>
                <w:szCs w:val="22"/>
              </w:rPr>
              <w:t>1</w:t>
            </w:r>
          </w:p>
        </w:tc>
        <w:tc>
          <w:tcPr>
            <w:tcW w:w="589" w:type="dxa"/>
          </w:tcPr>
          <w:p w:rsidR="00C86CCF" w:rsidRPr="009B672A" w:rsidRDefault="00C86CCF" w:rsidP="004A629F">
            <w:pPr>
              <w:rPr>
                <w:rFonts w:ascii="Calibri" w:hAnsi="Calibri"/>
                <w:b/>
                <w:bCs/>
              </w:rPr>
            </w:pPr>
            <w:r w:rsidRPr="009B672A">
              <w:rPr>
                <w:rFonts w:ascii="Calibri" w:hAnsi="Calibri"/>
                <w:b/>
                <w:bCs/>
                <w:sz w:val="22"/>
                <w:szCs w:val="22"/>
              </w:rPr>
              <w:t>2</w:t>
            </w:r>
          </w:p>
        </w:tc>
        <w:tc>
          <w:tcPr>
            <w:tcW w:w="443" w:type="dxa"/>
          </w:tcPr>
          <w:p w:rsidR="00C86CCF" w:rsidRPr="009B672A" w:rsidRDefault="00C86CCF" w:rsidP="004A629F">
            <w:pPr>
              <w:rPr>
                <w:rFonts w:ascii="Calibri" w:hAnsi="Calibri"/>
                <w:b/>
                <w:bCs/>
              </w:rPr>
            </w:pPr>
            <w:r w:rsidRPr="009B672A">
              <w:rPr>
                <w:rFonts w:ascii="Calibri" w:hAnsi="Calibri"/>
                <w:b/>
                <w:bCs/>
                <w:sz w:val="22"/>
                <w:szCs w:val="22"/>
              </w:rPr>
              <w:t>3</w:t>
            </w:r>
          </w:p>
        </w:tc>
        <w:tc>
          <w:tcPr>
            <w:tcW w:w="420" w:type="dxa"/>
          </w:tcPr>
          <w:p w:rsidR="00C86CCF" w:rsidRPr="009B672A" w:rsidRDefault="00C86CCF" w:rsidP="004A629F">
            <w:pPr>
              <w:rPr>
                <w:rFonts w:ascii="Calibri" w:hAnsi="Calibri"/>
                <w:b/>
                <w:bCs/>
              </w:rPr>
            </w:pPr>
            <w:r w:rsidRPr="009B672A">
              <w:rPr>
                <w:rFonts w:ascii="Calibri" w:hAnsi="Calibri"/>
                <w:b/>
                <w:bCs/>
                <w:sz w:val="22"/>
                <w:szCs w:val="22"/>
              </w:rPr>
              <w:t>4</w:t>
            </w:r>
          </w:p>
        </w:tc>
        <w:tc>
          <w:tcPr>
            <w:tcW w:w="493" w:type="dxa"/>
          </w:tcPr>
          <w:p w:rsidR="00C86CCF" w:rsidRPr="009B672A" w:rsidRDefault="00C86CCF" w:rsidP="004A629F">
            <w:pPr>
              <w:rPr>
                <w:rFonts w:ascii="Calibri" w:hAnsi="Calibri"/>
                <w:b/>
                <w:bCs/>
              </w:rPr>
            </w:pPr>
            <w:r w:rsidRPr="009B672A">
              <w:rPr>
                <w:rFonts w:ascii="Calibri" w:hAnsi="Calibri"/>
                <w:b/>
                <w:bCs/>
                <w:sz w:val="22"/>
                <w:szCs w:val="22"/>
              </w:rPr>
              <w:t>5</w:t>
            </w:r>
          </w:p>
        </w:tc>
        <w:tc>
          <w:tcPr>
            <w:tcW w:w="416" w:type="dxa"/>
          </w:tcPr>
          <w:p w:rsidR="00C86CCF" w:rsidRPr="009B672A" w:rsidRDefault="00C86CCF" w:rsidP="004A629F">
            <w:pPr>
              <w:rPr>
                <w:rFonts w:ascii="Calibri" w:hAnsi="Calibri"/>
                <w:b/>
                <w:bCs/>
              </w:rPr>
            </w:pPr>
            <w:r w:rsidRPr="009B672A">
              <w:rPr>
                <w:rFonts w:ascii="Calibri" w:hAnsi="Calibri"/>
                <w:b/>
                <w:bCs/>
                <w:sz w:val="22"/>
                <w:szCs w:val="22"/>
              </w:rPr>
              <w:t>6</w:t>
            </w:r>
          </w:p>
        </w:tc>
        <w:tc>
          <w:tcPr>
            <w:tcW w:w="456" w:type="dxa"/>
          </w:tcPr>
          <w:p w:rsidR="00C86CCF" w:rsidRPr="009B672A" w:rsidRDefault="00C86CCF" w:rsidP="004A629F">
            <w:pPr>
              <w:rPr>
                <w:rFonts w:ascii="Calibri" w:hAnsi="Calibri"/>
                <w:b/>
                <w:bCs/>
              </w:rPr>
            </w:pPr>
            <w:r w:rsidRPr="009B672A">
              <w:rPr>
                <w:rFonts w:ascii="Calibri" w:hAnsi="Calibri"/>
                <w:b/>
                <w:bCs/>
                <w:sz w:val="22"/>
                <w:szCs w:val="22"/>
              </w:rPr>
              <w:t>7</w:t>
            </w:r>
          </w:p>
        </w:tc>
        <w:tc>
          <w:tcPr>
            <w:tcW w:w="470" w:type="dxa"/>
          </w:tcPr>
          <w:p w:rsidR="00C86CCF" w:rsidRPr="009B672A" w:rsidRDefault="00C86CCF" w:rsidP="004A629F">
            <w:pPr>
              <w:rPr>
                <w:rFonts w:ascii="Calibri" w:hAnsi="Calibri"/>
                <w:b/>
                <w:bCs/>
              </w:rPr>
            </w:pPr>
            <w:r w:rsidRPr="009B672A">
              <w:rPr>
                <w:rFonts w:ascii="Calibri" w:hAnsi="Calibri"/>
                <w:b/>
                <w:bCs/>
                <w:sz w:val="22"/>
                <w:szCs w:val="22"/>
              </w:rPr>
              <w:t>8</w:t>
            </w:r>
          </w:p>
        </w:tc>
        <w:tc>
          <w:tcPr>
            <w:tcW w:w="403" w:type="dxa"/>
          </w:tcPr>
          <w:p w:rsidR="00C86CCF" w:rsidRPr="009B672A" w:rsidRDefault="00C86CCF" w:rsidP="004A629F">
            <w:pPr>
              <w:rPr>
                <w:rFonts w:ascii="Calibri" w:hAnsi="Calibri"/>
                <w:b/>
                <w:bCs/>
              </w:rPr>
            </w:pPr>
            <w:r w:rsidRPr="009B672A">
              <w:rPr>
                <w:rFonts w:ascii="Calibri" w:hAnsi="Calibri"/>
                <w:b/>
                <w:bCs/>
                <w:sz w:val="22"/>
                <w:szCs w:val="22"/>
              </w:rPr>
              <w:t>9</w:t>
            </w:r>
          </w:p>
        </w:tc>
        <w:tc>
          <w:tcPr>
            <w:tcW w:w="576" w:type="dxa"/>
          </w:tcPr>
          <w:p w:rsidR="00C86CCF" w:rsidRPr="009B672A" w:rsidRDefault="00C86CCF" w:rsidP="004A629F">
            <w:pPr>
              <w:rPr>
                <w:rFonts w:ascii="Calibri" w:hAnsi="Calibri"/>
                <w:b/>
                <w:bCs/>
              </w:rPr>
            </w:pPr>
            <w:r w:rsidRPr="009B672A">
              <w:rPr>
                <w:rFonts w:ascii="Calibri" w:hAnsi="Calibri"/>
                <w:b/>
                <w:bCs/>
                <w:sz w:val="22"/>
                <w:szCs w:val="22"/>
              </w:rPr>
              <w:t>10</w:t>
            </w:r>
          </w:p>
        </w:tc>
        <w:tc>
          <w:tcPr>
            <w:tcW w:w="470" w:type="dxa"/>
          </w:tcPr>
          <w:p w:rsidR="00C86CCF" w:rsidRPr="009B672A" w:rsidRDefault="00C86CCF" w:rsidP="004A629F">
            <w:pPr>
              <w:rPr>
                <w:rFonts w:ascii="Calibri" w:hAnsi="Calibri"/>
                <w:b/>
                <w:bCs/>
              </w:rPr>
            </w:pPr>
            <w:r w:rsidRPr="009B672A">
              <w:rPr>
                <w:rFonts w:ascii="Calibri" w:hAnsi="Calibri"/>
                <w:b/>
                <w:bCs/>
                <w:sz w:val="22"/>
                <w:szCs w:val="22"/>
              </w:rPr>
              <w:t>11</w:t>
            </w:r>
          </w:p>
        </w:tc>
        <w:tc>
          <w:tcPr>
            <w:tcW w:w="470" w:type="dxa"/>
          </w:tcPr>
          <w:p w:rsidR="00C86CCF" w:rsidRPr="009B672A" w:rsidRDefault="00C86CCF" w:rsidP="004A629F">
            <w:pPr>
              <w:rPr>
                <w:rFonts w:ascii="Calibri" w:hAnsi="Calibri"/>
                <w:b/>
                <w:bCs/>
              </w:rPr>
            </w:pPr>
            <w:r w:rsidRPr="009B672A">
              <w:rPr>
                <w:rFonts w:ascii="Calibri" w:hAnsi="Calibri"/>
                <w:b/>
                <w:bCs/>
                <w:sz w:val="22"/>
                <w:szCs w:val="22"/>
              </w:rPr>
              <w:t>12</w:t>
            </w:r>
          </w:p>
        </w:tc>
      </w:tr>
      <w:tr w:rsidR="00C86CCF" w:rsidRPr="00EE2A6E" w:rsidTr="004A629F">
        <w:tc>
          <w:tcPr>
            <w:tcW w:w="456" w:type="dxa"/>
          </w:tcPr>
          <w:p w:rsidR="00C86CCF" w:rsidRPr="009B672A" w:rsidRDefault="00C86CCF" w:rsidP="004A629F">
            <w:pPr>
              <w:rPr>
                <w:rFonts w:ascii="Calibri" w:hAnsi="Calibri" w:cs="Arial"/>
                <w:b/>
              </w:rPr>
            </w:pPr>
            <w:r w:rsidRPr="009B672A">
              <w:rPr>
                <w:rFonts w:ascii="Calibri" w:hAnsi="Calibri" w:cs="Arial"/>
                <w:b/>
                <w:sz w:val="22"/>
                <w:szCs w:val="22"/>
              </w:rPr>
              <w:t>M</w:t>
            </w:r>
          </w:p>
        </w:tc>
        <w:tc>
          <w:tcPr>
            <w:tcW w:w="589" w:type="dxa"/>
          </w:tcPr>
          <w:p w:rsidR="00C86CCF" w:rsidRPr="009B672A" w:rsidRDefault="00C86CCF" w:rsidP="004A629F">
            <w:pPr>
              <w:rPr>
                <w:rFonts w:ascii="Calibri" w:hAnsi="Calibri" w:cs="Arial"/>
                <w:b/>
              </w:rPr>
            </w:pPr>
            <w:r w:rsidRPr="009B672A">
              <w:rPr>
                <w:rFonts w:ascii="Calibri" w:hAnsi="Calibri" w:cs="Arial"/>
                <w:b/>
                <w:sz w:val="22"/>
                <w:szCs w:val="22"/>
              </w:rPr>
              <w:t>H</w:t>
            </w:r>
          </w:p>
        </w:tc>
        <w:tc>
          <w:tcPr>
            <w:tcW w:w="443" w:type="dxa"/>
          </w:tcPr>
          <w:p w:rsidR="00C86CCF" w:rsidRPr="009B672A" w:rsidRDefault="00C86CCF" w:rsidP="004A629F">
            <w:pPr>
              <w:rPr>
                <w:rFonts w:ascii="Calibri" w:hAnsi="Calibri" w:cs="Arial"/>
                <w:b/>
              </w:rPr>
            </w:pPr>
          </w:p>
        </w:tc>
        <w:tc>
          <w:tcPr>
            <w:tcW w:w="420" w:type="dxa"/>
          </w:tcPr>
          <w:p w:rsidR="00C86CCF" w:rsidRPr="009B672A" w:rsidRDefault="00C86CCF" w:rsidP="004A629F">
            <w:pPr>
              <w:rPr>
                <w:rFonts w:ascii="Calibri" w:hAnsi="Calibri" w:cs="Arial"/>
                <w:b/>
              </w:rPr>
            </w:pPr>
          </w:p>
        </w:tc>
        <w:tc>
          <w:tcPr>
            <w:tcW w:w="493" w:type="dxa"/>
          </w:tcPr>
          <w:p w:rsidR="00C86CCF" w:rsidRPr="009B672A" w:rsidRDefault="00C86CCF" w:rsidP="004A629F">
            <w:pPr>
              <w:rPr>
                <w:rFonts w:ascii="Calibri" w:hAnsi="Calibri" w:cs="Arial"/>
                <w:b/>
              </w:rPr>
            </w:pPr>
            <w:r w:rsidRPr="009B672A">
              <w:rPr>
                <w:rFonts w:ascii="Calibri" w:hAnsi="Calibri" w:cs="Arial"/>
                <w:b/>
                <w:sz w:val="22"/>
                <w:szCs w:val="22"/>
              </w:rPr>
              <w:t>H</w:t>
            </w:r>
          </w:p>
        </w:tc>
        <w:tc>
          <w:tcPr>
            <w:tcW w:w="416" w:type="dxa"/>
          </w:tcPr>
          <w:p w:rsidR="00C86CCF" w:rsidRPr="009B672A" w:rsidRDefault="00C86CCF" w:rsidP="004A629F">
            <w:pPr>
              <w:rPr>
                <w:rFonts w:ascii="Calibri" w:hAnsi="Calibri" w:cs="Arial"/>
                <w:b/>
              </w:rPr>
            </w:pPr>
          </w:p>
        </w:tc>
        <w:tc>
          <w:tcPr>
            <w:tcW w:w="456" w:type="dxa"/>
          </w:tcPr>
          <w:p w:rsidR="00C86CCF" w:rsidRPr="009B672A" w:rsidRDefault="00C86CCF" w:rsidP="004A629F">
            <w:pPr>
              <w:rPr>
                <w:rFonts w:ascii="Calibri" w:hAnsi="Calibri" w:cs="Arial"/>
                <w:b/>
              </w:rPr>
            </w:pPr>
          </w:p>
        </w:tc>
        <w:tc>
          <w:tcPr>
            <w:tcW w:w="470" w:type="dxa"/>
          </w:tcPr>
          <w:p w:rsidR="00C86CCF" w:rsidRPr="009B672A" w:rsidRDefault="00C86CCF" w:rsidP="004A629F">
            <w:pPr>
              <w:rPr>
                <w:rFonts w:ascii="Calibri" w:hAnsi="Calibri" w:cs="Arial"/>
                <w:b/>
              </w:rPr>
            </w:pPr>
          </w:p>
        </w:tc>
        <w:tc>
          <w:tcPr>
            <w:tcW w:w="403" w:type="dxa"/>
          </w:tcPr>
          <w:p w:rsidR="00C86CCF" w:rsidRPr="009B672A" w:rsidRDefault="00C86CCF" w:rsidP="004A629F">
            <w:pPr>
              <w:rPr>
                <w:rFonts w:ascii="Calibri" w:hAnsi="Calibri" w:cs="Arial"/>
                <w:b/>
              </w:rPr>
            </w:pPr>
          </w:p>
        </w:tc>
        <w:tc>
          <w:tcPr>
            <w:tcW w:w="576" w:type="dxa"/>
          </w:tcPr>
          <w:p w:rsidR="00C86CCF" w:rsidRPr="009B672A" w:rsidRDefault="00C86CCF" w:rsidP="004A629F">
            <w:pPr>
              <w:rPr>
                <w:rFonts w:ascii="Calibri" w:hAnsi="Calibri" w:cs="Arial"/>
                <w:b/>
              </w:rPr>
            </w:pPr>
          </w:p>
        </w:tc>
        <w:tc>
          <w:tcPr>
            <w:tcW w:w="470" w:type="dxa"/>
          </w:tcPr>
          <w:p w:rsidR="00C86CCF" w:rsidRPr="009B672A" w:rsidRDefault="00C86CCF" w:rsidP="004A629F">
            <w:pPr>
              <w:rPr>
                <w:rFonts w:ascii="Calibri" w:hAnsi="Calibri" w:cs="Arial"/>
                <w:b/>
              </w:rPr>
            </w:pPr>
          </w:p>
        </w:tc>
        <w:tc>
          <w:tcPr>
            <w:tcW w:w="470" w:type="dxa"/>
          </w:tcPr>
          <w:p w:rsidR="00C86CCF" w:rsidRPr="009B672A" w:rsidRDefault="00C86CCF" w:rsidP="004A629F">
            <w:pPr>
              <w:rPr>
                <w:rFonts w:ascii="Calibri" w:hAnsi="Calibri" w:cs="Arial"/>
                <w:b/>
              </w:rPr>
            </w:pPr>
            <w:r w:rsidRPr="009B672A">
              <w:rPr>
                <w:rFonts w:ascii="Calibri" w:hAnsi="Calibri" w:cs="Arial"/>
                <w:b/>
                <w:sz w:val="22"/>
                <w:szCs w:val="22"/>
              </w:rPr>
              <w:t>L</w:t>
            </w:r>
          </w:p>
        </w:tc>
      </w:tr>
    </w:tbl>
    <w:p w:rsidR="00C86CCF" w:rsidRDefault="00C86CCF" w:rsidP="00C86CCF">
      <w:pPr>
        <w:autoSpaceDE w:val="0"/>
        <w:autoSpaceDN w:val="0"/>
        <w:adjustRightInd w:val="0"/>
        <w:rPr>
          <w:b/>
          <w:bCs/>
          <w:sz w:val="20"/>
          <w:szCs w:val="20"/>
        </w:rPr>
      </w:pPr>
    </w:p>
    <w:p w:rsidR="00C86CCF" w:rsidRDefault="00C86CCF" w:rsidP="00C86CCF">
      <w:pPr>
        <w:autoSpaceDE w:val="0"/>
        <w:autoSpaceDN w:val="0"/>
        <w:adjustRightInd w:val="0"/>
        <w:rPr>
          <w:b/>
          <w:bCs/>
          <w:sz w:val="20"/>
          <w:szCs w:val="20"/>
        </w:rPr>
      </w:pPr>
    </w:p>
    <w:p w:rsidR="00C86CCF" w:rsidRDefault="00C86CCF" w:rsidP="00C86CCF">
      <w:pPr>
        <w:autoSpaceDE w:val="0"/>
        <w:autoSpaceDN w:val="0"/>
        <w:adjustRightInd w:val="0"/>
        <w:rPr>
          <w:b/>
          <w:bCs/>
          <w:sz w:val="20"/>
          <w:szCs w:val="20"/>
        </w:rPr>
      </w:pPr>
    </w:p>
    <w:p w:rsidR="00C86CCF" w:rsidRPr="002155A5" w:rsidRDefault="00C86CCF" w:rsidP="00C86CCF">
      <w:pPr>
        <w:rPr>
          <w:b/>
        </w:rPr>
      </w:pPr>
      <w:r>
        <w:rPr>
          <w:b/>
        </w:rPr>
        <w:t xml:space="preserve">                                                               H: High         M: Medium          L: Low</w:t>
      </w:r>
    </w:p>
    <w:p w:rsidR="00C86CCF" w:rsidRDefault="00C86CCF" w:rsidP="00C86CCF">
      <w:pPr>
        <w:autoSpaceDE w:val="0"/>
        <w:autoSpaceDN w:val="0"/>
        <w:adjustRightInd w:val="0"/>
        <w:rPr>
          <w:b/>
          <w:bCs/>
          <w:sz w:val="20"/>
          <w:szCs w:val="20"/>
        </w:rPr>
      </w:pPr>
    </w:p>
    <w:p w:rsidR="00C86CCF" w:rsidRDefault="00C86CCF" w:rsidP="00C86CCF">
      <w:pPr>
        <w:autoSpaceDE w:val="0"/>
        <w:autoSpaceDN w:val="0"/>
        <w:adjustRightInd w:val="0"/>
        <w:rPr>
          <w:b/>
          <w:bCs/>
          <w:sz w:val="20"/>
          <w:szCs w:val="20"/>
        </w:rPr>
      </w:pPr>
    </w:p>
    <w:p w:rsidR="00C86CCF" w:rsidRPr="00921387" w:rsidRDefault="00C86CCF" w:rsidP="00C86CCF">
      <w:pPr>
        <w:tabs>
          <w:tab w:val="left" w:pos="4140"/>
          <w:tab w:val="left" w:pos="4590"/>
        </w:tabs>
        <w:spacing w:line="360" w:lineRule="auto"/>
        <w:jc w:val="both"/>
        <w:rPr>
          <w:b/>
          <w:bCs/>
        </w:rPr>
      </w:pPr>
      <w:r w:rsidRPr="00921387">
        <w:rPr>
          <w:b/>
          <w:bCs/>
        </w:rPr>
        <w:t>OBJECTIVE</w:t>
      </w:r>
    </w:p>
    <w:p w:rsidR="00C86CCF" w:rsidRPr="00921387" w:rsidRDefault="00C86CCF" w:rsidP="00C86CCF">
      <w:pPr>
        <w:ind w:right="57"/>
      </w:pPr>
      <w:r w:rsidRPr="00921387">
        <w:t xml:space="preserve">To provide an opportunity to experimentally verify the theoretical concepts of Biochemistry and to identify problems associated with functioning of biomolecules and design projects accordingly. </w:t>
      </w:r>
    </w:p>
    <w:p w:rsidR="00C86CCF" w:rsidRPr="00921387" w:rsidRDefault="00C86CCF" w:rsidP="00C86CCF">
      <w:pPr>
        <w:autoSpaceDE w:val="0"/>
        <w:autoSpaceDN w:val="0"/>
        <w:adjustRightInd w:val="0"/>
        <w:rPr>
          <w:b/>
          <w:bCs/>
        </w:rPr>
      </w:pPr>
    </w:p>
    <w:p w:rsidR="00C86CCF" w:rsidRPr="00921387" w:rsidRDefault="00C86CCF" w:rsidP="00752409">
      <w:pPr>
        <w:numPr>
          <w:ilvl w:val="0"/>
          <w:numId w:val="54"/>
        </w:numPr>
        <w:tabs>
          <w:tab w:val="clear" w:pos="720"/>
        </w:tabs>
        <w:suppressAutoHyphens w:val="0"/>
        <w:autoSpaceDE w:val="0"/>
        <w:autoSpaceDN w:val="0"/>
        <w:adjustRightInd w:val="0"/>
        <w:ind w:left="360"/>
        <w:jc w:val="both"/>
        <w:rPr>
          <w:rFonts w:ascii="Calibri" w:hAnsi="Calibri"/>
        </w:rPr>
      </w:pPr>
      <w:r w:rsidRPr="00921387">
        <w:rPr>
          <w:rFonts w:ascii="Calibri" w:hAnsi="Calibri"/>
        </w:rPr>
        <w:t>Units, Volume &amp; Weight measurements. Concentration units, pH Measurement. Preparation of buffers</w:t>
      </w:r>
    </w:p>
    <w:p w:rsidR="00C86CCF" w:rsidRPr="00921387" w:rsidRDefault="00C86CCF" w:rsidP="00752409">
      <w:pPr>
        <w:numPr>
          <w:ilvl w:val="0"/>
          <w:numId w:val="54"/>
        </w:numPr>
        <w:tabs>
          <w:tab w:val="clear" w:pos="720"/>
        </w:tabs>
        <w:suppressAutoHyphens w:val="0"/>
        <w:autoSpaceDE w:val="0"/>
        <w:autoSpaceDN w:val="0"/>
        <w:adjustRightInd w:val="0"/>
        <w:ind w:left="360"/>
        <w:jc w:val="both"/>
        <w:rPr>
          <w:rFonts w:ascii="Calibri" w:hAnsi="Calibri"/>
        </w:rPr>
      </w:pPr>
      <w:r w:rsidRPr="00921387">
        <w:rPr>
          <w:rFonts w:ascii="Calibri" w:hAnsi="Calibri"/>
        </w:rPr>
        <w:t>Qualitative analysis of carbohydrates</w:t>
      </w:r>
    </w:p>
    <w:p w:rsidR="00C86CCF" w:rsidRPr="00921387" w:rsidRDefault="00C86CCF" w:rsidP="00752409">
      <w:pPr>
        <w:numPr>
          <w:ilvl w:val="0"/>
          <w:numId w:val="54"/>
        </w:numPr>
        <w:tabs>
          <w:tab w:val="clear" w:pos="720"/>
        </w:tabs>
        <w:suppressAutoHyphens w:val="0"/>
        <w:autoSpaceDE w:val="0"/>
        <w:autoSpaceDN w:val="0"/>
        <w:adjustRightInd w:val="0"/>
        <w:ind w:left="360"/>
        <w:jc w:val="both"/>
        <w:rPr>
          <w:rFonts w:ascii="Calibri" w:hAnsi="Calibri"/>
        </w:rPr>
      </w:pPr>
      <w:r w:rsidRPr="00921387">
        <w:rPr>
          <w:rFonts w:ascii="Calibri" w:hAnsi="Calibri"/>
        </w:rPr>
        <w:t>Quantitative estimation of Reducing sugars by the DNS / Benedict’s method.</w:t>
      </w:r>
    </w:p>
    <w:p w:rsidR="00C86CCF" w:rsidRPr="00921387" w:rsidRDefault="00C86CCF" w:rsidP="00752409">
      <w:pPr>
        <w:numPr>
          <w:ilvl w:val="0"/>
          <w:numId w:val="54"/>
        </w:numPr>
        <w:tabs>
          <w:tab w:val="clear" w:pos="720"/>
        </w:tabs>
        <w:suppressAutoHyphens w:val="0"/>
        <w:autoSpaceDE w:val="0"/>
        <w:autoSpaceDN w:val="0"/>
        <w:adjustRightInd w:val="0"/>
        <w:ind w:left="360"/>
        <w:jc w:val="both"/>
        <w:rPr>
          <w:rFonts w:ascii="Calibri" w:hAnsi="Calibri"/>
        </w:rPr>
      </w:pPr>
      <w:r w:rsidRPr="00921387">
        <w:rPr>
          <w:rFonts w:ascii="Calibri" w:hAnsi="Calibri"/>
        </w:rPr>
        <w:t xml:space="preserve">Qualitative analysis of Amino Acids </w:t>
      </w:r>
    </w:p>
    <w:p w:rsidR="00C86CCF" w:rsidRPr="00921387" w:rsidRDefault="00C86CCF" w:rsidP="00752409">
      <w:pPr>
        <w:numPr>
          <w:ilvl w:val="0"/>
          <w:numId w:val="54"/>
        </w:numPr>
        <w:tabs>
          <w:tab w:val="clear" w:pos="720"/>
        </w:tabs>
        <w:suppressAutoHyphens w:val="0"/>
        <w:ind w:left="360"/>
        <w:jc w:val="both"/>
        <w:rPr>
          <w:rFonts w:ascii="Calibri" w:hAnsi="Calibri"/>
        </w:rPr>
      </w:pPr>
      <w:r w:rsidRPr="00921387">
        <w:rPr>
          <w:rFonts w:ascii="Calibri" w:hAnsi="Calibri"/>
        </w:rPr>
        <w:t>Qualitative analysis of proteins</w:t>
      </w:r>
    </w:p>
    <w:p w:rsidR="00C86CCF" w:rsidRPr="00921387" w:rsidRDefault="00C86CCF" w:rsidP="00752409">
      <w:pPr>
        <w:numPr>
          <w:ilvl w:val="0"/>
          <w:numId w:val="54"/>
        </w:numPr>
        <w:tabs>
          <w:tab w:val="clear" w:pos="720"/>
        </w:tabs>
        <w:suppressAutoHyphens w:val="0"/>
        <w:autoSpaceDE w:val="0"/>
        <w:autoSpaceDN w:val="0"/>
        <w:adjustRightInd w:val="0"/>
        <w:ind w:left="360"/>
        <w:jc w:val="both"/>
        <w:rPr>
          <w:rFonts w:ascii="Calibri" w:hAnsi="Calibri"/>
        </w:rPr>
      </w:pPr>
      <w:r w:rsidRPr="00921387">
        <w:rPr>
          <w:rFonts w:ascii="Calibri" w:hAnsi="Calibri"/>
        </w:rPr>
        <w:t>Quantitative estimation of Amino Acids by Ninhydrin method</w:t>
      </w:r>
    </w:p>
    <w:p w:rsidR="00C86CCF" w:rsidRPr="00921387" w:rsidRDefault="00C86CCF" w:rsidP="00752409">
      <w:pPr>
        <w:numPr>
          <w:ilvl w:val="0"/>
          <w:numId w:val="54"/>
        </w:numPr>
        <w:tabs>
          <w:tab w:val="clear" w:pos="720"/>
        </w:tabs>
        <w:suppressAutoHyphens w:val="0"/>
        <w:autoSpaceDE w:val="0"/>
        <w:autoSpaceDN w:val="0"/>
        <w:adjustRightInd w:val="0"/>
        <w:ind w:left="360"/>
        <w:jc w:val="both"/>
        <w:rPr>
          <w:rFonts w:ascii="Calibri" w:hAnsi="Calibri"/>
        </w:rPr>
      </w:pPr>
      <w:r w:rsidRPr="00921387">
        <w:rPr>
          <w:rFonts w:ascii="Calibri" w:hAnsi="Calibri"/>
        </w:rPr>
        <w:t>Quantitative estimation of Proteins by Biuret /Lowry method</w:t>
      </w:r>
    </w:p>
    <w:p w:rsidR="00C86CCF" w:rsidRPr="00921387" w:rsidRDefault="00C86CCF" w:rsidP="00752409">
      <w:pPr>
        <w:numPr>
          <w:ilvl w:val="0"/>
          <w:numId w:val="54"/>
        </w:numPr>
        <w:tabs>
          <w:tab w:val="clear" w:pos="720"/>
        </w:tabs>
        <w:suppressAutoHyphens w:val="0"/>
        <w:autoSpaceDE w:val="0"/>
        <w:autoSpaceDN w:val="0"/>
        <w:adjustRightInd w:val="0"/>
        <w:ind w:left="360"/>
        <w:jc w:val="both"/>
        <w:rPr>
          <w:rFonts w:ascii="Calibri" w:hAnsi="Calibri"/>
        </w:rPr>
      </w:pPr>
      <w:r w:rsidRPr="00921387">
        <w:rPr>
          <w:rFonts w:ascii="Calibri" w:hAnsi="Calibri"/>
        </w:rPr>
        <w:t xml:space="preserve">Quantitative estimation of cholesterol </w:t>
      </w:r>
    </w:p>
    <w:p w:rsidR="00C86CCF" w:rsidRPr="00921387" w:rsidRDefault="00C86CCF" w:rsidP="00752409">
      <w:pPr>
        <w:numPr>
          <w:ilvl w:val="0"/>
          <w:numId w:val="54"/>
        </w:numPr>
        <w:tabs>
          <w:tab w:val="clear" w:pos="720"/>
        </w:tabs>
        <w:suppressAutoHyphens w:val="0"/>
        <w:autoSpaceDE w:val="0"/>
        <w:autoSpaceDN w:val="0"/>
        <w:adjustRightInd w:val="0"/>
        <w:ind w:left="360"/>
        <w:jc w:val="both"/>
        <w:rPr>
          <w:rFonts w:ascii="Calibri" w:hAnsi="Calibri"/>
        </w:rPr>
      </w:pPr>
      <w:r w:rsidRPr="00921387">
        <w:rPr>
          <w:rFonts w:ascii="Calibri" w:hAnsi="Calibri"/>
        </w:rPr>
        <w:t>Saponification value of oils</w:t>
      </w:r>
    </w:p>
    <w:p w:rsidR="00C86CCF" w:rsidRPr="00921387" w:rsidRDefault="00C86CCF" w:rsidP="00752409">
      <w:pPr>
        <w:numPr>
          <w:ilvl w:val="0"/>
          <w:numId w:val="54"/>
        </w:numPr>
        <w:tabs>
          <w:tab w:val="clear" w:pos="720"/>
        </w:tabs>
        <w:suppressAutoHyphens w:val="0"/>
        <w:ind w:left="360"/>
        <w:jc w:val="both"/>
        <w:rPr>
          <w:rFonts w:ascii="Calibri" w:hAnsi="Calibri"/>
        </w:rPr>
      </w:pPr>
      <w:r w:rsidRPr="00921387">
        <w:rPr>
          <w:rFonts w:ascii="Calibri" w:hAnsi="Calibri"/>
        </w:rPr>
        <w:t xml:space="preserve"> Estimation of Starch using amylase</w:t>
      </w:r>
    </w:p>
    <w:p w:rsidR="00C86CCF" w:rsidRPr="00921387" w:rsidRDefault="00C86CCF" w:rsidP="00752409">
      <w:pPr>
        <w:numPr>
          <w:ilvl w:val="0"/>
          <w:numId w:val="54"/>
        </w:numPr>
        <w:tabs>
          <w:tab w:val="clear" w:pos="720"/>
        </w:tabs>
        <w:suppressAutoHyphens w:val="0"/>
        <w:autoSpaceDE w:val="0"/>
        <w:autoSpaceDN w:val="0"/>
        <w:adjustRightInd w:val="0"/>
        <w:ind w:left="360"/>
        <w:jc w:val="both"/>
        <w:rPr>
          <w:rFonts w:ascii="Calibri" w:hAnsi="Calibri"/>
        </w:rPr>
      </w:pPr>
      <w:r w:rsidRPr="00921387">
        <w:rPr>
          <w:rFonts w:ascii="Calibri" w:hAnsi="Calibri"/>
        </w:rPr>
        <w:t>Quantitative Estimation of DNA/RNA</w:t>
      </w:r>
    </w:p>
    <w:p w:rsidR="00C86CCF" w:rsidRPr="00921387" w:rsidRDefault="00C86CCF" w:rsidP="00752409">
      <w:pPr>
        <w:numPr>
          <w:ilvl w:val="0"/>
          <w:numId w:val="54"/>
        </w:numPr>
        <w:tabs>
          <w:tab w:val="clear" w:pos="720"/>
        </w:tabs>
        <w:suppressAutoHyphens w:val="0"/>
        <w:autoSpaceDE w:val="0"/>
        <w:autoSpaceDN w:val="0"/>
        <w:adjustRightInd w:val="0"/>
        <w:ind w:left="360"/>
        <w:jc w:val="both"/>
        <w:rPr>
          <w:rFonts w:ascii="Calibri" w:hAnsi="Calibri"/>
        </w:rPr>
      </w:pPr>
      <w:r w:rsidRPr="00921387">
        <w:rPr>
          <w:rFonts w:ascii="Calibri" w:hAnsi="Calibri"/>
        </w:rPr>
        <w:t>Quantitative estimation of succinate dehydrogenase activity</w:t>
      </w:r>
    </w:p>
    <w:p w:rsidR="00C86CCF" w:rsidRPr="00BB2298" w:rsidRDefault="00C86CCF" w:rsidP="00C86CCF">
      <w:pPr>
        <w:rPr>
          <w:rFonts w:ascii="Calibri" w:hAnsi="Calibri"/>
          <w:sz w:val="22"/>
          <w:szCs w:val="22"/>
        </w:rPr>
      </w:pPr>
    </w:p>
    <w:p w:rsidR="00C86CCF" w:rsidRPr="00C86CCF" w:rsidRDefault="00C86CCF" w:rsidP="00C86CCF">
      <w:pPr>
        <w:rPr>
          <w:rFonts w:ascii="Calibri" w:hAnsi="Calibri"/>
          <w:sz w:val="22"/>
          <w:szCs w:val="22"/>
        </w:rPr>
      </w:pPr>
      <w:r w:rsidRPr="00C86CCF">
        <w:rPr>
          <w:rFonts w:ascii="Calibri" w:hAnsi="Calibri"/>
          <w:sz w:val="22"/>
          <w:szCs w:val="22"/>
        </w:rPr>
        <w:t xml:space="preserve">An Introduction to Practical Biochemistry , </w:t>
      </w:r>
    </w:p>
    <w:p w:rsidR="00C86CCF" w:rsidRPr="00BB2298" w:rsidRDefault="00C86CCF" w:rsidP="00C86CCF">
      <w:pPr>
        <w:rPr>
          <w:rFonts w:ascii="Calibri" w:hAnsi="Calibri"/>
          <w:sz w:val="22"/>
          <w:szCs w:val="22"/>
        </w:rPr>
      </w:pPr>
      <w:r w:rsidRPr="00C86CCF">
        <w:rPr>
          <w:rFonts w:ascii="Calibri" w:hAnsi="Calibri"/>
          <w:sz w:val="22"/>
          <w:szCs w:val="22"/>
        </w:rPr>
        <w:t>David T. Plummer, third edition, 2004 Tata McGraw-Hill Education Ltd.</w:t>
      </w:r>
    </w:p>
    <w:p w:rsidR="00C86CCF" w:rsidRPr="00F630DC" w:rsidRDefault="00C86CCF" w:rsidP="00C86CCF">
      <w:pPr>
        <w:autoSpaceDE w:val="0"/>
        <w:autoSpaceDN w:val="0"/>
        <w:adjustRightInd w:val="0"/>
        <w:rPr>
          <w:rFonts w:ascii="Calibri" w:hAnsi="Calibri"/>
          <w:b/>
          <w:bCs/>
          <w:sz w:val="22"/>
          <w:szCs w:val="22"/>
        </w:rPr>
      </w:pPr>
    </w:p>
    <w:p w:rsidR="00C86CCF" w:rsidRPr="00BB2298" w:rsidRDefault="00C86CCF" w:rsidP="00C86CCF">
      <w:pPr>
        <w:rPr>
          <w:rFonts w:ascii="Calibri" w:hAnsi="Calibri"/>
          <w:sz w:val="22"/>
          <w:szCs w:val="22"/>
        </w:rPr>
      </w:pPr>
    </w:p>
    <w:p w:rsidR="005E6C13" w:rsidRDefault="005E6C13">
      <w:pPr>
        <w:suppressAutoHyphens w:val="0"/>
        <w:spacing w:after="200" w:line="276" w:lineRule="auto"/>
        <w:rPr>
          <w:rFonts w:asciiTheme="minorHAnsi" w:hAnsiTheme="minorHAnsi" w:cs="Arial"/>
          <w:b/>
          <w:sz w:val="22"/>
          <w:szCs w:val="22"/>
        </w:rPr>
      </w:pPr>
      <w:r>
        <w:rPr>
          <w:rFonts w:asciiTheme="minorHAnsi" w:hAnsiTheme="minorHAnsi" w:cs="Arial"/>
          <w:b/>
          <w:sz w:val="22"/>
          <w:szCs w:val="22"/>
        </w:rPr>
        <w:br w:type="page"/>
      </w:r>
    </w:p>
    <w:p w:rsidR="0010508D" w:rsidRPr="00F96B31" w:rsidRDefault="0010508D" w:rsidP="00F96B31">
      <w:pPr>
        <w:jc w:val="center"/>
      </w:pPr>
      <w:r w:rsidRPr="00F96B31">
        <w:lastRenderedPageBreak/>
        <w:t>Syllabus for B. Tech - BIOTECHNOLOGY</w:t>
      </w:r>
    </w:p>
    <w:p w:rsidR="0010508D" w:rsidRPr="00F96B31" w:rsidRDefault="0010508D" w:rsidP="00F96B31">
      <w:pPr>
        <w:jc w:val="center"/>
        <w:rPr>
          <w:b/>
          <w:bCs/>
        </w:rPr>
      </w:pPr>
      <w:r w:rsidRPr="00F96B31">
        <w:rPr>
          <w:b/>
          <w:bCs/>
        </w:rPr>
        <w:t>II Year I Semester</w:t>
      </w:r>
    </w:p>
    <w:p w:rsidR="0010508D" w:rsidRPr="00F96B31" w:rsidRDefault="00431820" w:rsidP="00F96B31">
      <w:pPr>
        <w:ind w:left="720" w:firstLine="720"/>
        <w:rPr>
          <w:b/>
          <w:bCs/>
        </w:rPr>
      </w:pPr>
      <w:r w:rsidRPr="00F96B31">
        <w:rPr>
          <w:b/>
          <w:bCs/>
        </w:rPr>
        <w:t>(7</w:t>
      </w:r>
      <w:r w:rsidR="0010508D" w:rsidRPr="00F96B31">
        <w:rPr>
          <w:b/>
          <w:bCs/>
        </w:rPr>
        <w:t>G372) MICROBIOLOGY AND CELL BIOLOGY LABORATORY</w:t>
      </w:r>
    </w:p>
    <w:p w:rsidR="0010508D" w:rsidRPr="00F96B31" w:rsidRDefault="0010508D" w:rsidP="00F96B31">
      <w:pPr>
        <w:rPr>
          <w:b/>
          <w:bCs/>
        </w:rPr>
      </w:pPr>
    </w:p>
    <w:p w:rsidR="0010508D" w:rsidRPr="00F96B31" w:rsidRDefault="0010508D" w:rsidP="00F96B31">
      <w:pPr>
        <w:ind w:left="6480" w:firstLine="720"/>
        <w:rPr>
          <w:b/>
          <w:bCs/>
        </w:rPr>
      </w:pPr>
      <w:r w:rsidRPr="00F96B31">
        <w:rPr>
          <w:b/>
          <w:bCs/>
        </w:rPr>
        <w:t xml:space="preserve">L     T   P/D   </w:t>
      </w:r>
      <w:r w:rsidR="00961CEE" w:rsidRPr="00F96B31">
        <w:rPr>
          <w:b/>
          <w:bCs/>
        </w:rPr>
        <w:t xml:space="preserve">   </w:t>
      </w:r>
      <w:r w:rsidRPr="00F96B31">
        <w:rPr>
          <w:b/>
          <w:bCs/>
        </w:rPr>
        <w:t>C</w:t>
      </w:r>
    </w:p>
    <w:p w:rsidR="0010508D" w:rsidRPr="00F96B31" w:rsidRDefault="0010508D" w:rsidP="00F96B31">
      <w:pPr>
        <w:rPr>
          <w:b/>
          <w:bCs/>
        </w:rPr>
      </w:pPr>
      <w:r w:rsidRPr="00F96B31">
        <w:rPr>
          <w:b/>
          <w:bCs/>
        </w:rPr>
        <w:tab/>
      </w:r>
      <w:r w:rsidRPr="00F96B31">
        <w:rPr>
          <w:b/>
          <w:bCs/>
        </w:rPr>
        <w:tab/>
      </w:r>
      <w:r w:rsidRPr="00F96B31">
        <w:rPr>
          <w:b/>
          <w:bCs/>
        </w:rPr>
        <w:tab/>
      </w:r>
      <w:r w:rsidRPr="00F96B31">
        <w:rPr>
          <w:b/>
          <w:bCs/>
        </w:rPr>
        <w:tab/>
      </w:r>
      <w:r w:rsidRPr="00F96B31">
        <w:rPr>
          <w:b/>
          <w:bCs/>
        </w:rPr>
        <w:tab/>
      </w:r>
      <w:r w:rsidRPr="00F96B31">
        <w:rPr>
          <w:b/>
          <w:bCs/>
        </w:rPr>
        <w:tab/>
      </w:r>
      <w:r w:rsidRPr="00F96B31">
        <w:rPr>
          <w:b/>
          <w:bCs/>
        </w:rPr>
        <w:tab/>
      </w:r>
      <w:r w:rsidRPr="00F96B31">
        <w:rPr>
          <w:b/>
          <w:bCs/>
        </w:rPr>
        <w:tab/>
      </w:r>
      <w:r w:rsidRPr="00F96B31">
        <w:rPr>
          <w:b/>
          <w:bCs/>
        </w:rPr>
        <w:tab/>
      </w:r>
      <w:r w:rsidRPr="00F96B31">
        <w:rPr>
          <w:b/>
          <w:bCs/>
        </w:rPr>
        <w:tab/>
        <w:t xml:space="preserve">-      -      3       </w:t>
      </w:r>
      <w:r w:rsidR="00961CEE" w:rsidRPr="00F96B31">
        <w:rPr>
          <w:b/>
          <w:bCs/>
        </w:rPr>
        <w:t>1.5</w:t>
      </w:r>
    </w:p>
    <w:p w:rsidR="0010508D" w:rsidRPr="00F96B31" w:rsidRDefault="0010508D" w:rsidP="00F96B31">
      <w:pPr>
        <w:rPr>
          <w:b/>
          <w:bCs/>
        </w:rPr>
      </w:pPr>
    </w:p>
    <w:tbl>
      <w:tblPr>
        <w:tblpPr w:leftFromText="180" w:rightFromText="180" w:vertAnchor="text" w:horzAnchor="margin" w:tblpXSpec="right" w:tblpY="-4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6"/>
        <w:gridCol w:w="336"/>
        <w:gridCol w:w="403"/>
        <w:gridCol w:w="403"/>
        <w:gridCol w:w="336"/>
        <w:gridCol w:w="336"/>
        <w:gridCol w:w="336"/>
        <w:gridCol w:w="336"/>
        <w:gridCol w:w="336"/>
        <w:gridCol w:w="456"/>
        <w:gridCol w:w="456"/>
        <w:gridCol w:w="456"/>
      </w:tblGrid>
      <w:tr w:rsidR="0010508D" w:rsidRPr="00F96B31" w:rsidTr="004A629F">
        <w:trPr>
          <w:trHeight w:val="350"/>
        </w:trPr>
        <w:tc>
          <w:tcPr>
            <w:tcW w:w="0" w:type="auto"/>
          </w:tcPr>
          <w:p w:rsidR="0010508D" w:rsidRPr="00F96B31" w:rsidRDefault="0010508D" w:rsidP="00F96B31">
            <w:pPr>
              <w:rPr>
                <w:b/>
                <w:bCs/>
              </w:rPr>
            </w:pPr>
            <w:r w:rsidRPr="00F96B31">
              <w:rPr>
                <w:b/>
                <w:bCs/>
              </w:rPr>
              <w:t>1</w:t>
            </w:r>
          </w:p>
        </w:tc>
        <w:tc>
          <w:tcPr>
            <w:tcW w:w="0" w:type="auto"/>
          </w:tcPr>
          <w:p w:rsidR="0010508D" w:rsidRPr="00F96B31" w:rsidRDefault="0010508D" w:rsidP="00F96B31">
            <w:pPr>
              <w:rPr>
                <w:b/>
                <w:bCs/>
              </w:rPr>
            </w:pPr>
            <w:r w:rsidRPr="00F96B31">
              <w:rPr>
                <w:b/>
                <w:bCs/>
              </w:rPr>
              <w:t>2</w:t>
            </w:r>
          </w:p>
        </w:tc>
        <w:tc>
          <w:tcPr>
            <w:tcW w:w="0" w:type="auto"/>
          </w:tcPr>
          <w:p w:rsidR="0010508D" w:rsidRPr="00F96B31" w:rsidRDefault="0010508D" w:rsidP="00F96B31">
            <w:pPr>
              <w:rPr>
                <w:b/>
                <w:bCs/>
              </w:rPr>
            </w:pPr>
            <w:r w:rsidRPr="00F96B31">
              <w:rPr>
                <w:b/>
                <w:bCs/>
              </w:rPr>
              <w:t>3</w:t>
            </w:r>
          </w:p>
        </w:tc>
        <w:tc>
          <w:tcPr>
            <w:tcW w:w="0" w:type="auto"/>
          </w:tcPr>
          <w:p w:rsidR="0010508D" w:rsidRPr="00F96B31" w:rsidRDefault="0010508D" w:rsidP="00F96B31">
            <w:pPr>
              <w:rPr>
                <w:b/>
                <w:bCs/>
              </w:rPr>
            </w:pPr>
            <w:r w:rsidRPr="00F96B31">
              <w:rPr>
                <w:b/>
                <w:bCs/>
              </w:rPr>
              <w:t>4</w:t>
            </w:r>
          </w:p>
        </w:tc>
        <w:tc>
          <w:tcPr>
            <w:tcW w:w="0" w:type="auto"/>
          </w:tcPr>
          <w:p w:rsidR="0010508D" w:rsidRPr="00F96B31" w:rsidRDefault="0010508D" w:rsidP="00F96B31">
            <w:pPr>
              <w:rPr>
                <w:b/>
                <w:bCs/>
              </w:rPr>
            </w:pPr>
            <w:r w:rsidRPr="00F96B31">
              <w:rPr>
                <w:b/>
                <w:bCs/>
              </w:rPr>
              <w:t>5</w:t>
            </w:r>
          </w:p>
        </w:tc>
        <w:tc>
          <w:tcPr>
            <w:tcW w:w="0" w:type="auto"/>
          </w:tcPr>
          <w:p w:rsidR="0010508D" w:rsidRPr="00F96B31" w:rsidRDefault="0010508D" w:rsidP="00F96B31">
            <w:pPr>
              <w:rPr>
                <w:b/>
                <w:bCs/>
              </w:rPr>
            </w:pPr>
            <w:r w:rsidRPr="00F96B31">
              <w:rPr>
                <w:b/>
                <w:bCs/>
              </w:rPr>
              <w:t>6</w:t>
            </w:r>
          </w:p>
        </w:tc>
        <w:tc>
          <w:tcPr>
            <w:tcW w:w="0" w:type="auto"/>
          </w:tcPr>
          <w:p w:rsidR="0010508D" w:rsidRPr="00F96B31" w:rsidRDefault="0010508D" w:rsidP="00F96B31">
            <w:pPr>
              <w:rPr>
                <w:b/>
                <w:bCs/>
              </w:rPr>
            </w:pPr>
            <w:r w:rsidRPr="00F96B31">
              <w:rPr>
                <w:b/>
                <w:bCs/>
              </w:rPr>
              <w:t>7</w:t>
            </w:r>
          </w:p>
        </w:tc>
        <w:tc>
          <w:tcPr>
            <w:tcW w:w="0" w:type="auto"/>
          </w:tcPr>
          <w:p w:rsidR="0010508D" w:rsidRPr="00F96B31" w:rsidRDefault="0010508D" w:rsidP="00F96B31">
            <w:pPr>
              <w:rPr>
                <w:b/>
                <w:bCs/>
              </w:rPr>
            </w:pPr>
            <w:r w:rsidRPr="00F96B31">
              <w:rPr>
                <w:b/>
                <w:bCs/>
              </w:rPr>
              <w:t>8</w:t>
            </w:r>
          </w:p>
        </w:tc>
        <w:tc>
          <w:tcPr>
            <w:tcW w:w="0" w:type="auto"/>
          </w:tcPr>
          <w:p w:rsidR="0010508D" w:rsidRPr="00F96B31" w:rsidRDefault="0010508D" w:rsidP="00F96B31">
            <w:pPr>
              <w:rPr>
                <w:b/>
                <w:bCs/>
              </w:rPr>
            </w:pPr>
            <w:r w:rsidRPr="00F96B31">
              <w:rPr>
                <w:b/>
                <w:bCs/>
              </w:rPr>
              <w:t>9</w:t>
            </w:r>
          </w:p>
        </w:tc>
        <w:tc>
          <w:tcPr>
            <w:tcW w:w="0" w:type="auto"/>
          </w:tcPr>
          <w:p w:rsidR="0010508D" w:rsidRPr="00F96B31" w:rsidRDefault="0010508D" w:rsidP="00F96B31">
            <w:pPr>
              <w:rPr>
                <w:b/>
                <w:bCs/>
              </w:rPr>
            </w:pPr>
            <w:r w:rsidRPr="00F96B31">
              <w:rPr>
                <w:b/>
                <w:bCs/>
              </w:rPr>
              <w:t>10</w:t>
            </w:r>
          </w:p>
        </w:tc>
        <w:tc>
          <w:tcPr>
            <w:tcW w:w="0" w:type="auto"/>
          </w:tcPr>
          <w:p w:rsidR="0010508D" w:rsidRPr="00F96B31" w:rsidRDefault="0010508D" w:rsidP="00F96B31">
            <w:pPr>
              <w:rPr>
                <w:b/>
                <w:bCs/>
              </w:rPr>
            </w:pPr>
            <w:r w:rsidRPr="00F96B31">
              <w:rPr>
                <w:b/>
                <w:bCs/>
              </w:rPr>
              <w:t>11</w:t>
            </w:r>
          </w:p>
        </w:tc>
        <w:tc>
          <w:tcPr>
            <w:tcW w:w="0" w:type="auto"/>
          </w:tcPr>
          <w:p w:rsidR="0010508D" w:rsidRPr="00F96B31" w:rsidRDefault="0010508D" w:rsidP="00F96B31">
            <w:pPr>
              <w:rPr>
                <w:b/>
                <w:bCs/>
              </w:rPr>
            </w:pPr>
            <w:r w:rsidRPr="00F96B31">
              <w:rPr>
                <w:b/>
                <w:bCs/>
              </w:rPr>
              <w:t>12</w:t>
            </w:r>
          </w:p>
        </w:tc>
      </w:tr>
      <w:tr w:rsidR="0010508D" w:rsidRPr="00F96B31" w:rsidTr="004A629F">
        <w:tc>
          <w:tcPr>
            <w:tcW w:w="0" w:type="auto"/>
          </w:tcPr>
          <w:p w:rsidR="0010508D" w:rsidRPr="00F96B31" w:rsidRDefault="0010508D" w:rsidP="00F96B31"/>
        </w:tc>
        <w:tc>
          <w:tcPr>
            <w:tcW w:w="0" w:type="auto"/>
          </w:tcPr>
          <w:p w:rsidR="0010508D" w:rsidRPr="00F96B31" w:rsidRDefault="0010508D" w:rsidP="00F96B31"/>
        </w:tc>
        <w:tc>
          <w:tcPr>
            <w:tcW w:w="0" w:type="auto"/>
          </w:tcPr>
          <w:p w:rsidR="0010508D" w:rsidRPr="00F96B31" w:rsidRDefault="0010508D" w:rsidP="00F96B31">
            <w:pPr>
              <w:rPr>
                <w:b/>
              </w:rPr>
            </w:pPr>
            <w:r w:rsidRPr="00F96B31">
              <w:rPr>
                <w:b/>
              </w:rPr>
              <w:t>H</w:t>
            </w:r>
          </w:p>
        </w:tc>
        <w:tc>
          <w:tcPr>
            <w:tcW w:w="0" w:type="auto"/>
          </w:tcPr>
          <w:p w:rsidR="0010508D" w:rsidRPr="00F96B31" w:rsidRDefault="0010508D" w:rsidP="00F96B31">
            <w:pPr>
              <w:rPr>
                <w:b/>
              </w:rPr>
            </w:pPr>
            <w:r w:rsidRPr="00F96B31">
              <w:rPr>
                <w:b/>
              </w:rPr>
              <w:t>H</w:t>
            </w:r>
          </w:p>
        </w:tc>
        <w:tc>
          <w:tcPr>
            <w:tcW w:w="0" w:type="auto"/>
          </w:tcPr>
          <w:p w:rsidR="0010508D" w:rsidRPr="00F96B31" w:rsidRDefault="0010508D" w:rsidP="00F96B31">
            <w:pPr>
              <w:rPr>
                <w:b/>
              </w:rPr>
            </w:pPr>
          </w:p>
        </w:tc>
        <w:tc>
          <w:tcPr>
            <w:tcW w:w="0" w:type="auto"/>
          </w:tcPr>
          <w:p w:rsidR="0010508D" w:rsidRPr="00F96B31" w:rsidRDefault="0010508D" w:rsidP="00F96B31">
            <w:pPr>
              <w:rPr>
                <w:b/>
              </w:rPr>
            </w:pPr>
          </w:p>
        </w:tc>
        <w:tc>
          <w:tcPr>
            <w:tcW w:w="0" w:type="auto"/>
          </w:tcPr>
          <w:p w:rsidR="0010508D" w:rsidRPr="00F96B31" w:rsidRDefault="0010508D" w:rsidP="00F96B31">
            <w:pPr>
              <w:rPr>
                <w:b/>
              </w:rPr>
            </w:pPr>
          </w:p>
        </w:tc>
        <w:tc>
          <w:tcPr>
            <w:tcW w:w="0" w:type="auto"/>
          </w:tcPr>
          <w:p w:rsidR="0010508D" w:rsidRPr="00F96B31" w:rsidRDefault="0010508D" w:rsidP="00F96B31">
            <w:pPr>
              <w:rPr>
                <w:b/>
              </w:rPr>
            </w:pPr>
          </w:p>
        </w:tc>
        <w:tc>
          <w:tcPr>
            <w:tcW w:w="0" w:type="auto"/>
          </w:tcPr>
          <w:p w:rsidR="0010508D" w:rsidRPr="00F96B31" w:rsidRDefault="0010508D" w:rsidP="00F96B31">
            <w:pPr>
              <w:rPr>
                <w:b/>
              </w:rPr>
            </w:pPr>
          </w:p>
        </w:tc>
        <w:tc>
          <w:tcPr>
            <w:tcW w:w="0" w:type="auto"/>
          </w:tcPr>
          <w:p w:rsidR="0010508D" w:rsidRPr="00F96B31" w:rsidRDefault="0010508D" w:rsidP="00F96B31">
            <w:pPr>
              <w:rPr>
                <w:b/>
              </w:rPr>
            </w:pPr>
          </w:p>
        </w:tc>
        <w:tc>
          <w:tcPr>
            <w:tcW w:w="0" w:type="auto"/>
          </w:tcPr>
          <w:p w:rsidR="0010508D" w:rsidRPr="00F96B31" w:rsidRDefault="0010508D" w:rsidP="00F96B31">
            <w:pPr>
              <w:rPr>
                <w:b/>
              </w:rPr>
            </w:pPr>
          </w:p>
        </w:tc>
        <w:tc>
          <w:tcPr>
            <w:tcW w:w="0" w:type="auto"/>
          </w:tcPr>
          <w:p w:rsidR="0010508D" w:rsidRPr="00F96B31" w:rsidRDefault="0010508D" w:rsidP="00F96B31">
            <w:pPr>
              <w:rPr>
                <w:b/>
              </w:rPr>
            </w:pPr>
            <w:r w:rsidRPr="00F96B31">
              <w:rPr>
                <w:b/>
              </w:rPr>
              <w:t>L</w:t>
            </w:r>
          </w:p>
        </w:tc>
      </w:tr>
    </w:tbl>
    <w:p w:rsidR="0010508D" w:rsidRPr="00F96B31" w:rsidRDefault="0010508D" w:rsidP="00F96B31">
      <w:pPr>
        <w:rPr>
          <w:b/>
          <w:bCs/>
        </w:rPr>
      </w:pPr>
    </w:p>
    <w:p w:rsidR="0010508D" w:rsidRPr="00F96B31" w:rsidRDefault="0010508D" w:rsidP="00F96B31">
      <w:pPr>
        <w:rPr>
          <w:b/>
          <w:bCs/>
        </w:rPr>
      </w:pPr>
    </w:p>
    <w:p w:rsidR="0010508D" w:rsidRPr="00F96B31" w:rsidRDefault="0010508D" w:rsidP="00F96B31">
      <w:pPr>
        <w:rPr>
          <w:b/>
          <w:bCs/>
        </w:rPr>
      </w:pPr>
    </w:p>
    <w:p w:rsidR="0010508D" w:rsidRPr="00F96B31" w:rsidRDefault="0010508D" w:rsidP="00F96B31">
      <w:pPr>
        <w:ind w:left="4320" w:firstLine="720"/>
        <w:jc w:val="center"/>
        <w:rPr>
          <w:b/>
        </w:rPr>
      </w:pPr>
      <w:r w:rsidRPr="00F96B31">
        <w:rPr>
          <w:b/>
        </w:rPr>
        <w:t>H: High         M: Medium          L: Low</w:t>
      </w:r>
    </w:p>
    <w:p w:rsidR="0010508D" w:rsidRPr="00F96B31" w:rsidRDefault="0010508D" w:rsidP="00F96B31">
      <w:pPr>
        <w:rPr>
          <w:bCs/>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tblPr>
      <w:tblGrid>
        <w:gridCol w:w="1373"/>
        <w:gridCol w:w="7151"/>
      </w:tblGrid>
      <w:tr w:rsidR="0010508D" w:rsidRPr="00F96B31" w:rsidTr="004A629F">
        <w:trPr>
          <w:trHeight w:val="20"/>
          <w:tblCellSpacing w:w="20" w:type="dxa"/>
          <w:jc w:val="center"/>
        </w:trPr>
        <w:tc>
          <w:tcPr>
            <w:tcW w:w="1313" w:type="dxa"/>
          </w:tcPr>
          <w:p w:rsidR="0010508D" w:rsidRPr="00F96B31" w:rsidRDefault="0010508D" w:rsidP="00F96B31">
            <w:pPr>
              <w:rPr>
                <w:b/>
              </w:rPr>
            </w:pPr>
            <w:r w:rsidRPr="00F96B31">
              <w:rPr>
                <w:b/>
              </w:rPr>
              <w:t>S.L No</w:t>
            </w:r>
          </w:p>
        </w:tc>
        <w:tc>
          <w:tcPr>
            <w:tcW w:w="7091" w:type="dxa"/>
          </w:tcPr>
          <w:p w:rsidR="0010508D" w:rsidRPr="00F96B31" w:rsidRDefault="0010508D" w:rsidP="00F96B31">
            <w:pPr>
              <w:rPr>
                <w:b/>
              </w:rPr>
            </w:pPr>
            <w:r w:rsidRPr="00F96B31">
              <w:rPr>
                <w:b/>
              </w:rPr>
              <w:t>Name of the Experiment</w:t>
            </w:r>
          </w:p>
        </w:tc>
      </w:tr>
      <w:tr w:rsidR="0010508D" w:rsidRPr="00F96B31" w:rsidTr="004A629F">
        <w:trPr>
          <w:trHeight w:val="20"/>
          <w:tblCellSpacing w:w="20" w:type="dxa"/>
          <w:jc w:val="center"/>
        </w:trPr>
        <w:tc>
          <w:tcPr>
            <w:tcW w:w="1313" w:type="dxa"/>
          </w:tcPr>
          <w:p w:rsidR="0010508D" w:rsidRPr="00F96B31" w:rsidRDefault="0010508D" w:rsidP="00F96B31">
            <w:pPr>
              <w:rPr>
                <w:b/>
              </w:rPr>
            </w:pPr>
            <w:r w:rsidRPr="00F96B31">
              <w:rPr>
                <w:b/>
              </w:rPr>
              <w:t>1</w:t>
            </w:r>
          </w:p>
        </w:tc>
        <w:tc>
          <w:tcPr>
            <w:tcW w:w="7091" w:type="dxa"/>
          </w:tcPr>
          <w:p w:rsidR="0010508D" w:rsidRPr="00F96B31" w:rsidRDefault="0010508D" w:rsidP="00F96B31">
            <w:r w:rsidRPr="00F96B31">
              <w:t>Introduction to Microscope and Sterilization Techniques</w:t>
            </w:r>
          </w:p>
        </w:tc>
      </w:tr>
      <w:tr w:rsidR="0010508D" w:rsidRPr="00F96B31" w:rsidTr="004A629F">
        <w:trPr>
          <w:trHeight w:val="20"/>
          <w:tblCellSpacing w:w="20" w:type="dxa"/>
          <w:jc w:val="center"/>
        </w:trPr>
        <w:tc>
          <w:tcPr>
            <w:tcW w:w="1313" w:type="dxa"/>
          </w:tcPr>
          <w:p w:rsidR="0010508D" w:rsidRPr="00F96B31" w:rsidRDefault="0010508D" w:rsidP="00F96B31">
            <w:pPr>
              <w:rPr>
                <w:b/>
              </w:rPr>
            </w:pPr>
            <w:r w:rsidRPr="00F96B31">
              <w:rPr>
                <w:b/>
              </w:rPr>
              <w:t>2</w:t>
            </w:r>
          </w:p>
        </w:tc>
        <w:tc>
          <w:tcPr>
            <w:tcW w:w="7091" w:type="dxa"/>
          </w:tcPr>
          <w:p w:rsidR="0010508D" w:rsidRPr="00F96B31" w:rsidRDefault="0010508D" w:rsidP="00F96B31">
            <w:pPr>
              <w:rPr>
                <w:bCs/>
              </w:rPr>
            </w:pPr>
            <w:r w:rsidRPr="00F96B31">
              <w:rPr>
                <w:bCs/>
              </w:rPr>
              <w:t xml:space="preserve">Simple and Gram staining </w:t>
            </w:r>
          </w:p>
        </w:tc>
      </w:tr>
      <w:tr w:rsidR="0010508D" w:rsidRPr="00F96B31" w:rsidTr="004A629F">
        <w:trPr>
          <w:trHeight w:val="20"/>
          <w:tblCellSpacing w:w="20" w:type="dxa"/>
          <w:jc w:val="center"/>
        </w:trPr>
        <w:tc>
          <w:tcPr>
            <w:tcW w:w="1313" w:type="dxa"/>
          </w:tcPr>
          <w:p w:rsidR="0010508D" w:rsidRPr="00F96B31" w:rsidRDefault="0010508D" w:rsidP="00F96B31">
            <w:pPr>
              <w:rPr>
                <w:b/>
              </w:rPr>
            </w:pPr>
            <w:r w:rsidRPr="00F96B31">
              <w:rPr>
                <w:b/>
              </w:rPr>
              <w:t>3</w:t>
            </w:r>
          </w:p>
        </w:tc>
        <w:tc>
          <w:tcPr>
            <w:tcW w:w="7091" w:type="dxa"/>
          </w:tcPr>
          <w:p w:rsidR="0010508D" w:rsidRPr="00F96B31" w:rsidRDefault="0010508D" w:rsidP="00F96B31">
            <w:r w:rsidRPr="00F96B31">
              <w:t>Hanging drop technique for demonstrating motility</w:t>
            </w:r>
            <w:r w:rsidRPr="00F96B31">
              <w:tab/>
              <w:t>of bacteria</w:t>
            </w:r>
          </w:p>
        </w:tc>
      </w:tr>
      <w:tr w:rsidR="0010508D" w:rsidRPr="00F96B31" w:rsidTr="004A629F">
        <w:trPr>
          <w:trHeight w:val="20"/>
          <w:tblCellSpacing w:w="20" w:type="dxa"/>
          <w:jc w:val="center"/>
        </w:trPr>
        <w:tc>
          <w:tcPr>
            <w:tcW w:w="1313" w:type="dxa"/>
          </w:tcPr>
          <w:p w:rsidR="0010508D" w:rsidRPr="00F96B31" w:rsidRDefault="0010508D" w:rsidP="00F96B31">
            <w:pPr>
              <w:rPr>
                <w:b/>
              </w:rPr>
            </w:pPr>
            <w:r w:rsidRPr="00F96B31">
              <w:rPr>
                <w:b/>
              </w:rPr>
              <w:t>4</w:t>
            </w:r>
          </w:p>
        </w:tc>
        <w:tc>
          <w:tcPr>
            <w:tcW w:w="7091" w:type="dxa"/>
          </w:tcPr>
          <w:p w:rsidR="0010508D" w:rsidRPr="00F96B31" w:rsidRDefault="0010508D" w:rsidP="00F96B31">
            <w:r w:rsidRPr="00F96B31">
              <w:t>Preparation of Media</w:t>
            </w:r>
          </w:p>
        </w:tc>
      </w:tr>
      <w:tr w:rsidR="0010508D" w:rsidRPr="00F96B31" w:rsidTr="004A629F">
        <w:trPr>
          <w:trHeight w:val="20"/>
          <w:tblCellSpacing w:w="20" w:type="dxa"/>
          <w:jc w:val="center"/>
        </w:trPr>
        <w:tc>
          <w:tcPr>
            <w:tcW w:w="1313" w:type="dxa"/>
          </w:tcPr>
          <w:p w:rsidR="0010508D" w:rsidRPr="00F96B31" w:rsidRDefault="0010508D" w:rsidP="00F96B31">
            <w:pPr>
              <w:rPr>
                <w:b/>
              </w:rPr>
            </w:pPr>
            <w:r w:rsidRPr="00F96B31">
              <w:rPr>
                <w:b/>
              </w:rPr>
              <w:t>5</w:t>
            </w:r>
          </w:p>
        </w:tc>
        <w:tc>
          <w:tcPr>
            <w:tcW w:w="7091" w:type="dxa"/>
          </w:tcPr>
          <w:p w:rsidR="0010508D" w:rsidRPr="00F96B31" w:rsidRDefault="0010508D" w:rsidP="00F96B31">
            <w:r w:rsidRPr="00F96B31">
              <w:t>Isolation, enumeration and purification of microbes from a given sample</w:t>
            </w:r>
          </w:p>
        </w:tc>
      </w:tr>
      <w:tr w:rsidR="0010508D" w:rsidRPr="00F96B31" w:rsidTr="004A629F">
        <w:trPr>
          <w:trHeight w:val="20"/>
          <w:tblCellSpacing w:w="20" w:type="dxa"/>
          <w:jc w:val="center"/>
        </w:trPr>
        <w:tc>
          <w:tcPr>
            <w:tcW w:w="1313" w:type="dxa"/>
          </w:tcPr>
          <w:p w:rsidR="0010508D" w:rsidRPr="00F96B31" w:rsidRDefault="0010508D" w:rsidP="00F96B31">
            <w:pPr>
              <w:rPr>
                <w:b/>
              </w:rPr>
            </w:pPr>
            <w:r w:rsidRPr="00F96B31">
              <w:rPr>
                <w:b/>
              </w:rPr>
              <w:t>6</w:t>
            </w:r>
          </w:p>
        </w:tc>
        <w:tc>
          <w:tcPr>
            <w:tcW w:w="7091" w:type="dxa"/>
          </w:tcPr>
          <w:p w:rsidR="0010508D" w:rsidRPr="00F96B31" w:rsidRDefault="0010508D" w:rsidP="00F96B31">
            <w:r w:rsidRPr="00F96B31">
              <w:t>Determination of bacterial growth curve</w:t>
            </w:r>
          </w:p>
        </w:tc>
      </w:tr>
      <w:tr w:rsidR="0010508D" w:rsidRPr="00F96B31" w:rsidTr="004A629F">
        <w:trPr>
          <w:trHeight w:val="20"/>
          <w:tblCellSpacing w:w="20" w:type="dxa"/>
          <w:jc w:val="center"/>
        </w:trPr>
        <w:tc>
          <w:tcPr>
            <w:tcW w:w="1313" w:type="dxa"/>
          </w:tcPr>
          <w:p w:rsidR="0010508D" w:rsidRPr="00F96B31" w:rsidRDefault="0010508D" w:rsidP="00F96B31">
            <w:pPr>
              <w:rPr>
                <w:b/>
              </w:rPr>
            </w:pPr>
            <w:r w:rsidRPr="00F96B31">
              <w:rPr>
                <w:b/>
              </w:rPr>
              <w:t>7</w:t>
            </w:r>
          </w:p>
        </w:tc>
        <w:tc>
          <w:tcPr>
            <w:tcW w:w="7091" w:type="dxa"/>
          </w:tcPr>
          <w:p w:rsidR="0010508D" w:rsidRPr="00F96B31" w:rsidRDefault="0010508D" w:rsidP="00F96B31">
            <w:r w:rsidRPr="00F96B31">
              <w:t>Effect of temperature and pH on microbial growth</w:t>
            </w:r>
          </w:p>
        </w:tc>
      </w:tr>
      <w:tr w:rsidR="0010508D" w:rsidRPr="00F96B31" w:rsidTr="004A629F">
        <w:trPr>
          <w:trHeight w:val="20"/>
          <w:tblCellSpacing w:w="20" w:type="dxa"/>
          <w:jc w:val="center"/>
        </w:trPr>
        <w:tc>
          <w:tcPr>
            <w:tcW w:w="1313" w:type="dxa"/>
          </w:tcPr>
          <w:p w:rsidR="0010508D" w:rsidRPr="00F96B31" w:rsidRDefault="0010508D" w:rsidP="00F96B31">
            <w:pPr>
              <w:rPr>
                <w:b/>
              </w:rPr>
            </w:pPr>
            <w:r w:rsidRPr="00F96B31">
              <w:rPr>
                <w:b/>
              </w:rPr>
              <w:t>8</w:t>
            </w:r>
          </w:p>
        </w:tc>
        <w:tc>
          <w:tcPr>
            <w:tcW w:w="7091" w:type="dxa"/>
          </w:tcPr>
          <w:p w:rsidR="0010508D" w:rsidRPr="00F96B31" w:rsidRDefault="0010508D" w:rsidP="00F96B31">
            <w:r w:rsidRPr="00F96B31">
              <w:t>Antibiotic Sensitivity Test By Disc Diffusion Method</w:t>
            </w:r>
          </w:p>
        </w:tc>
      </w:tr>
      <w:tr w:rsidR="0010508D" w:rsidRPr="00F96B31" w:rsidTr="004A629F">
        <w:trPr>
          <w:trHeight w:val="144"/>
          <w:tblCellSpacing w:w="20" w:type="dxa"/>
          <w:jc w:val="center"/>
        </w:trPr>
        <w:tc>
          <w:tcPr>
            <w:tcW w:w="1313" w:type="dxa"/>
          </w:tcPr>
          <w:p w:rsidR="0010508D" w:rsidRPr="00F96B31" w:rsidRDefault="0010508D" w:rsidP="00F96B31">
            <w:pPr>
              <w:rPr>
                <w:b/>
              </w:rPr>
            </w:pPr>
            <w:r w:rsidRPr="00F96B31">
              <w:rPr>
                <w:b/>
              </w:rPr>
              <w:t>9</w:t>
            </w:r>
          </w:p>
        </w:tc>
        <w:tc>
          <w:tcPr>
            <w:tcW w:w="7091" w:type="dxa"/>
          </w:tcPr>
          <w:p w:rsidR="0010508D" w:rsidRPr="00F96B31" w:rsidRDefault="0010508D" w:rsidP="00632E5B">
            <w:pPr>
              <w:pStyle w:val="Heading6"/>
              <w:ind w:left="0" w:firstLine="46"/>
              <w:jc w:val="both"/>
              <w:rPr>
                <w:b w:val="0"/>
                <w:sz w:val="24"/>
                <w:szCs w:val="24"/>
              </w:rPr>
            </w:pPr>
            <w:r w:rsidRPr="00F96B31">
              <w:rPr>
                <w:b w:val="0"/>
                <w:sz w:val="24"/>
                <w:szCs w:val="24"/>
              </w:rPr>
              <w:t>Micrometry</w:t>
            </w:r>
          </w:p>
        </w:tc>
      </w:tr>
      <w:tr w:rsidR="0010508D" w:rsidRPr="00F96B31" w:rsidTr="004A629F">
        <w:trPr>
          <w:trHeight w:val="144"/>
          <w:tblCellSpacing w:w="20" w:type="dxa"/>
          <w:jc w:val="center"/>
        </w:trPr>
        <w:tc>
          <w:tcPr>
            <w:tcW w:w="1313" w:type="dxa"/>
          </w:tcPr>
          <w:p w:rsidR="0010508D" w:rsidRPr="00F96B31" w:rsidRDefault="0010508D" w:rsidP="00F96B31">
            <w:pPr>
              <w:rPr>
                <w:b/>
              </w:rPr>
            </w:pPr>
            <w:r w:rsidRPr="00F96B31">
              <w:rPr>
                <w:b/>
              </w:rPr>
              <w:t>10</w:t>
            </w:r>
          </w:p>
        </w:tc>
        <w:tc>
          <w:tcPr>
            <w:tcW w:w="7091" w:type="dxa"/>
          </w:tcPr>
          <w:p w:rsidR="0010508D" w:rsidRPr="00F96B31" w:rsidRDefault="0010508D" w:rsidP="00632E5B">
            <w:pPr>
              <w:pStyle w:val="Heading6"/>
              <w:ind w:left="0" w:firstLine="0"/>
              <w:jc w:val="both"/>
              <w:rPr>
                <w:b w:val="0"/>
                <w:sz w:val="24"/>
                <w:szCs w:val="24"/>
              </w:rPr>
            </w:pPr>
            <w:r w:rsidRPr="00F96B31">
              <w:rPr>
                <w:sz w:val="24"/>
                <w:szCs w:val="24"/>
              </w:rPr>
              <w:t>Mitosis in onion root tip cells</w:t>
            </w:r>
          </w:p>
        </w:tc>
      </w:tr>
      <w:tr w:rsidR="0010508D" w:rsidRPr="00F96B31" w:rsidTr="004A629F">
        <w:trPr>
          <w:trHeight w:val="20"/>
          <w:tblCellSpacing w:w="20" w:type="dxa"/>
          <w:jc w:val="center"/>
        </w:trPr>
        <w:tc>
          <w:tcPr>
            <w:tcW w:w="1313" w:type="dxa"/>
          </w:tcPr>
          <w:p w:rsidR="0010508D" w:rsidRPr="00F96B31" w:rsidRDefault="0010508D" w:rsidP="00F96B31">
            <w:pPr>
              <w:rPr>
                <w:b/>
              </w:rPr>
            </w:pPr>
            <w:r w:rsidRPr="00F96B31">
              <w:rPr>
                <w:b/>
              </w:rPr>
              <w:t>11</w:t>
            </w:r>
          </w:p>
        </w:tc>
        <w:tc>
          <w:tcPr>
            <w:tcW w:w="7091" w:type="dxa"/>
          </w:tcPr>
          <w:p w:rsidR="0010508D" w:rsidRPr="00F96B31" w:rsidRDefault="0010508D" w:rsidP="00F96B31">
            <w:r w:rsidRPr="00F96B31">
              <w:t>Meiosis In Flower Buds Cells</w:t>
            </w:r>
          </w:p>
        </w:tc>
      </w:tr>
      <w:tr w:rsidR="0010508D" w:rsidRPr="00F96B31" w:rsidTr="004A629F">
        <w:trPr>
          <w:trHeight w:val="20"/>
          <w:tblCellSpacing w:w="20" w:type="dxa"/>
          <w:jc w:val="center"/>
        </w:trPr>
        <w:tc>
          <w:tcPr>
            <w:tcW w:w="1313" w:type="dxa"/>
          </w:tcPr>
          <w:p w:rsidR="0010508D" w:rsidRPr="00F96B31" w:rsidRDefault="0010508D" w:rsidP="00F96B31">
            <w:pPr>
              <w:rPr>
                <w:b/>
              </w:rPr>
            </w:pPr>
            <w:r w:rsidRPr="00F96B31">
              <w:rPr>
                <w:b/>
              </w:rPr>
              <w:t>12</w:t>
            </w:r>
          </w:p>
        </w:tc>
        <w:tc>
          <w:tcPr>
            <w:tcW w:w="7091" w:type="dxa"/>
          </w:tcPr>
          <w:p w:rsidR="0010508D" w:rsidRPr="00F96B31" w:rsidRDefault="0010508D" w:rsidP="00F96B31">
            <w:pPr>
              <w:shd w:val="clear" w:color="auto" w:fill="FFFFFF"/>
              <w:autoSpaceDE w:val="0"/>
              <w:autoSpaceDN w:val="0"/>
              <w:adjustRightInd w:val="0"/>
            </w:pPr>
            <w:r w:rsidRPr="00F96B31">
              <w:t>Microbiological examination of water</w:t>
            </w:r>
          </w:p>
        </w:tc>
      </w:tr>
    </w:tbl>
    <w:p w:rsidR="0010508D" w:rsidRPr="00F96B31" w:rsidRDefault="0010508D" w:rsidP="00F96B31">
      <w:pPr>
        <w:ind w:left="-624"/>
        <w:jc w:val="both"/>
        <w:rPr>
          <w:b/>
          <w:u w:val="single"/>
        </w:rPr>
      </w:pPr>
    </w:p>
    <w:p w:rsidR="0010508D" w:rsidRPr="00F96B31" w:rsidRDefault="0010508D" w:rsidP="00F96B31">
      <w:pPr>
        <w:ind w:left="-624"/>
        <w:jc w:val="both"/>
      </w:pPr>
    </w:p>
    <w:p w:rsidR="0010508D" w:rsidRPr="00F96B31" w:rsidRDefault="0010508D" w:rsidP="00F96B31">
      <w:pPr>
        <w:rPr>
          <w:b/>
          <w:bCs/>
        </w:rPr>
      </w:pPr>
      <w:r w:rsidRPr="00F96B31">
        <w:rPr>
          <w:b/>
          <w:bCs/>
        </w:rPr>
        <w:t>TEXT BOOKS:</w:t>
      </w:r>
    </w:p>
    <w:p w:rsidR="0010508D" w:rsidRPr="00F96B31" w:rsidRDefault="0010508D" w:rsidP="00F96B31">
      <w:pPr>
        <w:numPr>
          <w:ilvl w:val="0"/>
          <w:numId w:val="55"/>
        </w:numPr>
        <w:suppressAutoHyphens w:val="0"/>
        <w:rPr>
          <w:bCs/>
        </w:rPr>
      </w:pPr>
      <w:r w:rsidRPr="00F96B31">
        <w:rPr>
          <w:bCs/>
        </w:rPr>
        <w:t xml:space="preserve">Microbiological and applications, Laboratory, Manual in General Microbiology by Benson, Mc Graw Publications. </w:t>
      </w:r>
    </w:p>
    <w:p w:rsidR="0010508D" w:rsidRPr="00F96B31" w:rsidRDefault="0010508D" w:rsidP="00F96B31">
      <w:pPr>
        <w:numPr>
          <w:ilvl w:val="0"/>
          <w:numId w:val="55"/>
        </w:numPr>
        <w:suppressAutoHyphens w:val="0"/>
        <w:rPr>
          <w:bCs/>
        </w:rPr>
      </w:pPr>
      <w:r w:rsidRPr="00F96B31">
        <w:rPr>
          <w:bCs/>
        </w:rPr>
        <w:t>Laboratory exercises in Microbiology by Prescott – Harley, 5</w:t>
      </w:r>
      <w:r w:rsidRPr="00F96B31">
        <w:rPr>
          <w:bCs/>
          <w:vertAlign w:val="superscript"/>
        </w:rPr>
        <w:t>th</w:t>
      </w:r>
      <w:r w:rsidRPr="00F96B31">
        <w:rPr>
          <w:bCs/>
        </w:rPr>
        <w:t xml:space="preserve"> edition, 2002</w:t>
      </w:r>
    </w:p>
    <w:p w:rsidR="0010508D" w:rsidRPr="00F96B31" w:rsidRDefault="0010508D" w:rsidP="00F96B31">
      <w:pPr>
        <w:rPr>
          <w:bCs/>
        </w:rPr>
      </w:pPr>
    </w:p>
    <w:p w:rsidR="0010508D" w:rsidRPr="00F96B31" w:rsidRDefault="0010508D" w:rsidP="00F96B31">
      <w:pPr>
        <w:rPr>
          <w:bCs/>
        </w:rPr>
      </w:pPr>
      <w:r w:rsidRPr="00F96B31">
        <w:rPr>
          <w:b/>
          <w:bCs/>
        </w:rPr>
        <w:t>REFERENCES</w:t>
      </w:r>
      <w:r w:rsidRPr="00F96B31">
        <w:rPr>
          <w:bCs/>
        </w:rPr>
        <w:t xml:space="preserve">: </w:t>
      </w:r>
    </w:p>
    <w:p w:rsidR="0010508D" w:rsidRPr="00F96B31" w:rsidRDefault="0010508D" w:rsidP="00F96B31">
      <w:pPr>
        <w:numPr>
          <w:ilvl w:val="0"/>
          <w:numId w:val="56"/>
        </w:numPr>
        <w:suppressAutoHyphens w:val="0"/>
        <w:ind w:left="720"/>
        <w:rPr>
          <w:bCs/>
        </w:rPr>
      </w:pPr>
      <w:r w:rsidRPr="00F96B31">
        <w:rPr>
          <w:bCs/>
        </w:rPr>
        <w:t>J.G. Cappucin and N. Sherman, A Laboratory manual, 4</w:t>
      </w:r>
      <w:r w:rsidRPr="00F96B31">
        <w:rPr>
          <w:bCs/>
          <w:vertAlign w:val="superscript"/>
        </w:rPr>
        <w:t>th</w:t>
      </w:r>
      <w:r w:rsidRPr="00F96B31">
        <w:rPr>
          <w:bCs/>
        </w:rPr>
        <w:t xml:space="preserve"> edition, Addison &amp; weslay, 1999.</w:t>
      </w:r>
    </w:p>
    <w:p w:rsidR="0010508D" w:rsidRPr="00F96B31" w:rsidRDefault="0010508D" w:rsidP="00F96B31">
      <w:pPr>
        <w:numPr>
          <w:ilvl w:val="0"/>
          <w:numId w:val="56"/>
        </w:numPr>
        <w:suppressAutoHyphens w:val="0"/>
        <w:ind w:left="720"/>
        <w:rPr>
          <w:bCs/>
        </w:rPr>
      </w:pPr>
      <w:r w:rsidRPr="00F96B31">
        <w:rPr>
          <w:bCs/>
        </w:rPr>
        <w:t xml:space="preserve">Practical Manual in microbiology, Plant tissue culture and pathology – K.R. Aneja , New age Publication, 2001 </w:t>
      </w:r>
    </w:p>
    <w:p w:rsidR="00E972AC" w:rsidRPr="00F96B31" w:rsidRDefault="00E972AC" w:rsidP="00F96B31">
      <w:pPr>
        <w:suppressAutoHyphens w:val="0"/>
        <w:spacing w:after="200"/>
        <w:rPr>
          <w:b/>
        </w:rPr>
      </w:pPr>
      <w:r w:rsidRPr="00F96B31">
        <w:rPr>
          <w:b/>
        </w:rPr>
        <w:br w:type="page"/>
      </w:r>
    </w:p>
    <w:p w:rsidR="00E972AC" w:rsidRPr="00F96B31" w:rsidRDefault="00E972AC" w:rsidP="00F96B31">
      <w:pPr>
        <w:ind w:left="2160" w:firstLine="720"/>
        <w:rPr>
          <w:b/>
          <w:bCs/>
        </w:rPr>
      </w:pPr>
      <w:r w:rsidRPr="00F96B31">
        <w:rPr>
          <w:b/>
          <w:bCs/>
        </w:rPr>
        <w:lastRenderedPageBreak/>
        <w:t xml:space="preserve">      </w:t>
      </w:r>
      <w:r w:rsidRPr="00F96B31">
        <w:rPr>
          <w:b/>
          <w:bCs/>
        </w:rPr>
        <w:tab/>
      </w:r>
      <w:r w:rsidRPr="00F96B31">
        <w:rPr>
          <w:b/>
          <w:bCs/>
        </w:rPr>
        <w:tab/>
      </w:r>
      <w:r w:rsidRPr="00F96B31">
        <w:rPr>
          <w:b/>
          <w:bCs/>
        </w:rPr>
        <w:tab/>
      </w:r>
      <w:r w:rsidRPr="00F96B31">
        <w:rPr>
          <w:b/>
          <w:bCs/>
        </w:rPr>
        <w:tab/>
      </w:r>
    </w:p>
    <w:tbl>
      <w:tblPr>
        <w:tblW w:w="0" w:type="auto"/>
        <w:tblInd w:w="28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64"/>
        <w:gridCol w:w="470"/>
        <w:gridCol w:w="462"/>
        <w:gridCol w:w="470"/>
        <w:gridCol w:w="463"/>
        <w:gridCol w:w="456"/>
        <w:gridCol w:w="467"/>
        <w:gridCol w:w="472"/>
        <w:gridCol w:w="452"/>
        <w:gridCol w:w="456"/>
        <w:gridCol w:w="472"/>
        <w:gridCol w:w="436"/>
        <w:gridCol w:w="436"/>
      </w:tblGrid>
      <w:tr w:rsidR="00E972AC" w:rsidRPr="00F96B31" w:rsidTr="004A629F">
        <w:tc>
          <w:tcPr>
            <w:tcW w:w="464" w:type="dxa"/>
          </w:tcPr>
          <w:p w:rsidR="00E972AC" w:rsidRPr="00F96B31" w:rsidRDefault="00E972AC" w:rsidP="00F96B31">
            <w:pPr>
              <w:rPr>
                <w:b/>
                <w:bCs/>
              </w:rPr>
            </w:pPr>
            <w:r w:rsidRPr="00F96B31">
              <w:rPr>
                <w:b/>
                <w:bCs/>
              </w:rPr>
              <w:t>a</w:t>
            </w:r>
          </w:p>
        </w:tc>
        <w:tc>
          <w:tcPr>
            <w:tcW w:w="470" w:type="dxa"/>
          </w:tcPr>
          <w:p w:rsidR="00E972AC" w:rsidRPr="00F96B31" w:rsidRDefault="00E972AC" w:rsidP="00F96B31">
            <w:pPr>
              <w:rPr>
                <w:b/>
                <w:bCs/>
              </w:rPr>
            </w:pPr>
            <w:r w:rsidRPr="00F96B31">
              <w:rPr>
                <w:b/>
                <w:bCs/>
              </w:rPr>
              <w:t>b</w:t>
            </w:r>
          </w:p>
        </w:tc>
        <w:tc>
          <w:tcPr>
            <w:tcW w:w="462" w:type="dxa"/>
          </w:tcPr>
          <w:p w:rsidR="00E972AC" w:rsidRPr="00F96B31" w:rsidRDefault="00E972AC" w:rsidP="00F96B31">
            <w:pPr>
              <w:rPr>
                <w:b/>
                <w:bCs/>
              </w:rPr>
            </w:pPr>
            <w:r w:rsidRPr="00F96B31">
              <w:rPr>
                <w:b/>
                <w:bCs/>
              </w:rPr>
              <w:t>c</w:t>
            </w:r>
          </w:p>
        </w:tc>
        <w:tc>
          <w:tcPr>
            <w:tcW w:w="470" w:type="dxa"/>
          </w:tcPr>
          <w:p w:rsidR="00E972AC" w:rsidRPr="00F96B31" w:rsidRDefault="00E972AC" w:rsidP="00F96B31">
            <w:pPr>
              <w:rPr>
                <w:b/>
                <w:bCs/>
              </w:rPr>
            </w:pPr>
            <w:r w:rsidRPr="00F96B31">
              <w:rPr>
                <w:b/>
                <w:bCs/>
              </w:rPr>
              <w:t>d</w:t>
            </w:r>
          </w:p>
        </w:tc>
        <w:tc>
          <w:tcPr>
            <w:tcW w:w="463" w:type="dxa"/>
          </w:tcPr>
          <w:p w:rsidR="00E972AC" w:rsidRPr="00F96B31" w:rsidRDefault="00311198" w:rsidP="00F96B31">
            <w:pPr>
              <w:rPr>
                <w:b/>
                <w:bCs/>
              </w:rPr>
            </w:pPr>
            <w:r w:rsidRPr="00F96B31">
              <w:rPr>
                <w:b/>
                <w:bCs/>
              </w:rPr>
              <w:t>E</w:t>
            </w:r>
          </w:p>
        </w:tc>
        <w:tc>
          <w:tcPr>
            <w:tcW w:w="456" w:type="dxa"/>
          </w:tcPr>
          <w:p w:rsidR="00E972AC" w:rsidRPr="00F96B31" w:rsidRDefault="00E972AC" w:rsidP="00F96B31">
            <w:pPr>
              <w:rPr>
                <w:b/>
                <w:bCs/>
              </w:rPr>
            </w:pPr>
            <w:r w:rsidRPr="00F96B31">
              <w:rPr>
                <w:b/>
                <w:bCs/>
              </w:rPr>
              <w:t>f</w:t>
            </w:r>
          </w:p>
        </w:tc>
        <w:tc>
          <w:tcPr>
            <w:tcW w:w="467" w:type="dxa"/>
          </w:tcPr>
          <w:p w:rsidR="00E972AC" w:rsidRPr="00F96B31" w:rsidRDefault="00E972AC" w:rsidP="00F96B31">
            <w:pPr>
              <w:rPr>
                <w:b/>
                <w:bCs/>
              </w:rPr>
            </w:pPr>
            <w:r w:rsidRPr="00F96B31">
              <w:rPr>
                <w:b/>
                <w:bCs/>
              </w:rPr>
              <w:t>g</w:t>
            </w:r>
          </w:p>
        </w:tc>
        <w:tc>
          <w:tcPr>
            <w:tcW w:w="472" w:type="dxa"/>
          </w:tcPr>
          <w:p w:rsidR="00E972AC" w:rsidRPr="00F96B31" w:rsidRDefault="00E972AC" w:rsidP="00F96B31">
            <w:pPr>
              <w:rPr>
                <w:b/>
                <w:bCs/>
              </w:rPr>
            </w:pPr>
            <w:r w:rsidRPr="00F96B31">
              <w:rPr>
                <w:b/>
                <w:bCs/>
              </w:rPr>
              <w:t>h</w:t>
            </w:r>
          </w:p>
        </w:tc>
        <w:tc>
          <w:tcPr>
            <w:tcW w:w="452" w:type="dxa"/>
          </w:tcPr>
          <w:p w:rsidR="00E972AC" w:rsidRPr="00F96B31" w:rsidRDefault="00E972AC" w:rsidP="00F96B31">
            <w:pPr>
              <w:rPr>
                <w:b/>
                <w:bCs/>
              </w:rPr>
            </w:pPr>
            <w:r w:rsidRPr="00F96B31">
              <w:rPr>
                <w:b/>
                <w:bCs/>
              </w:rPr>
              <w:t>i</w:t>
            </w:r>
          </w:p>
        </w:tc>
        <w:tc>
          <w:tcPr>
            <w:tcW w:w="456" w:type="dxa"/>
          </w:tcPr>
          <w:p w:rsidR="00E972AC" w:rsidRPr="00F96B31" w:rsidRDefault="00E972AC" w:rsidP="00F96B31">
            <w:pPr>
              <w:rPr>
                <w:b/>
                <w:bCs/>
              </w:rPr>
            </w:pPr>
            <w:r w:rsidRPr="00F96B31">
              <w:rPr>
                <w:b/>
                <w:bCs/>
              </w:rPr>
              <w:t>j</w:t>
            </w:r>
          </w:p>
        </w:tc>
        <w:tc>
          <w:tcPr>
            <w:tcW w:w="472" w:type="dxa"/>
          </w:tcPr>
          <w:p w:rsidR="00E972AC" w:rsidRPr="00F96B31" w:rsidRDefault="00E972AC" w:rsidP="00F96B31">
            <w:pPr>
              <w:rPr>
                <w:b/>
                <w:bCs/>
              </w:rPr>
            </w:pPr>
            <w:r w:rsidRPr="00F96B31">
              <w:rPr>
                <w:b/>
                <w:bCs/>
              </w:rPr>
              <w:t>k</w:t>
            </w:r>
          </w:p>
        </w:tc>
        <w:tc>
          <w:tcPr>
            <w:tcW w:w="436" w:type="dxa"/>
          </w:tcPr>
          <w:p w:rsidR="00E972AC" w:rsidRPr="00F96B31" w:rsidRDefault="00E972AC" w:rsidP="00F96B31">
            <w:pPr>
              <w:rPr>
                <w:b/>
                <w:bCs/>
              </w:rPr>
            </w:pPr>
            <w:r w:rsidRPr="00F96B31">
              <w:rPr>
                <w:b/>
                <w:bCs/>
              </w:rPr>
              <w:t>l</w:t>
            </w:r>
          </w:p>
        </w:tc>
        <w:tc>
          <w:tcPr>
            <w:tcW w:w="436" w:type="dxa"/>
          </w:tcPr>
          <w:p w:rsidR="00E972AC" w:rsidRPr="00F96B31" w:rsidRDefault="00E972AC" w:rsidP="00F96B31">
            <w:pPr>
              <w:rPr>
                <w:b/>
                <w:bCs/>
              </w:rPr>
            </w:pPr>
            <w:r w:rsidRPr="00F96B31">
              <w:rPr>
                <w:b/>
                <w:bCs/>
              </w:rPr>
              <w:t>m</w:t>
            </w:r>
          </w:p>
        </w:tc>
      </w:tr>
      <w:tr w:rsidR="00E972AC" w:rsidRPr="00F96B31" w:rsidTr="004A629F">
        <w:tc>
          <w:tcPr>
            <w:tcW w:w="464" w:type="dxa"/>
          </w:tcPr>
          <w:p w:rsidR="00E972AC" w:rsidRPr="00F96B31" w:rsidRDefault="00E972AC" w:rsidP="00F96B31">
            <w:pPr>
              <w:rPr>
                <w:b/>
                <w:bCs/>
              </w:rPr>
            </w:pPr>
            <w:r w:rsidRPr="00F96B31">
              <w:rPr>
                <w:b/>
                <w:bCs/>
              </w:rPr>
              <w:t>x</w:t>
            </w:r>
          </w:p>
        </w:tc>
        <w:tc>
          <w:tcPr>
            <w:tcW w:w="470" w:type="dxa"/>
          </w:tcPr>
          <w:p w:rsidR="00E972AC" w:rsidRPr="00F96B31" w:rsidRDefault="00E972AC" w:rsidP="00F96B31">
            <w:pPr>
              <w:rPr>
                <w:b/>
                <w:bCs/>
              </w:rPr>
            </w:pPr>
            <w:r w:rsidRPr="00F96B31">
              <w:rPr>
                <w:b/>
                <w:bCs/>
              </w:rPr>
              <w:t>x</w:t>
            </w:r>
          </w:p>
        </w:tc>
        <w:tc>
          <w:tcPr>
            <w:tcW w:w="462" w:type="dxa"/>
          </w:tcPr>
          <w:p w:rsidR="00E972AC" w:rsidRPr="00F96B31" w:rsidRDefault="00E972AC" w:rsidP="00F96B31">
            <w:pPr>
              <w:rPr>
                <w:b/>
                <w:bCs/>
              </w:rPr>
            </w:pPr>
          </w:p>
        </w:tc>
        <w:tc>
          <w:tcPr>
            <w:tcW w:w="470" w:type="dxa"/>
          </w:tcPr>
          <w:p w:rsidR="00E972AC" w:rsidRPr="00F96B31" w:rsidRDefault="00E972AC" w:rsidP="00F96B31">
            <w:pPr>
              <w:rPr>
                <w:b/>
                <w:bCs/>
              </w:rPr>
            </w:pPr>
          </w:p>
        </w:tc>
        <w:tc>
          <w:tcPr>
            <w:tcW w:w="463" w:type="dxa"/>
          </w:tcPr>
          <w:p w:rsidR="00E972AC" w:rsidRPr="00F96B31" w:rsidRDefault="00311198" w:rsidP="00F96B31">
            <w:pPr>
              <w:rPr>
                <w:b/>
                <w:bCs/>
              </w:rPr>
            </w:pPr>
            <w:r w:rsidRPr="00F96B31">
              <w:rPr>
                <w:b/>
                <w:bCs/>
              </w:rPr>
              <w:t>X</w:t>
            </w:r>
          </w:p>
        </w:tc>
        <w:tc>
          <w:tcPr>
            <w:tcW w:w="456" w:type="dxa"/>
          </w:tcPr>
          <w:p w:rsidR="00E972AC" w:rsidRPr="00F96B31" w:rsidRDefault="00E972AC" w:rsidP="00F96B31">
            <w:pPr>
              <w:rPr>
                <w:b/>
                <w:bCs/>
              </w:rPr>
            </w:pPr>
          </w:p>
        </w:tc>
        <w:tc>
          <w:tcPr>
            <w:tcW w:w="467" w:type="dxa"/>
          </w:tcPr>
          <w:p w:rsidR="00E972AC" w:rsidRPr="00F96B31" w:rsidRDefault="00E972AC" w:rsidP="00F96B31">
            <w:pPr>
              <w:rPr>
                <w:b/>
                <w:bCs/>
              </w:rPr>
            </w:pPr>
          </w:p>
        </w:tc>
        <w:tc>
          <w:tcPr>
            <w:tcW w:w="472" w:type="dxa"/>
          </w:tcPr>
          <w:p w:rsidR="00E972AC" w:rsidRPr="00F96B31" w:rsidRDefault="00E972AC" w:rsidP="00F96B31">
            <w:pPr>
              <w:rPr>
                <w:b/>
                <w:bCs/>
              </w:rPr>
            </w:pPr>
          </w:p>
        </w:tc>
        <w:tc>
          <w:tcPr>
            <w:tcW w:w="452" w:type="dxa"/>
          </w:tcPr>
          <w:p w:rsidR="00E972AC" w:rsidRPr="00F96B31" w:rsidRDefault="00E972AC" w:rsidP="00F96B31">
            <w:pPr>
              <w:rPr>
                <w:b/>
                <w:bCs/>
              </w:rPr>
            </w:pPr>
          </w:p>
        </w:tc>
        <w:tc>
          <w:tcPr>
            <w:tcW w:w="456" w:type="dxa"/>
          </w:tcPr>
          <w:p w:rsidR="00E972AC" w:rsidRPr="00F96B31" w:rsidRDefault="00E972AC" w:rsidP="00F96B31">
            <w:pPr>
              <w:rPr>
                <w:b/>
                <w:bCs/>
              </w:rPr>
            </w:pPr>
          </w:p>
        </w:tc>
        <w:tc>
          <w:tcPr>
            <w:tcW w:w="472" w:type="dxa"/>
          </w:tcPr>
          <w:p w:rsidR="00E972AC" w:rsidRPr="00F96B31" w:rsidRDefault="00E972AC" w:rsidP="00F96B31">
            <w:pPr>
              <w:rPr>
                <w:b/>
                <w:bCs/>
              </w:rPr>
            </w:pPr>
          </w:p>
        </w:tc>
        <w:tc>
          <w:tcPr>
            <w:tcW w:w="436" w:type="dxa"/>
          </w:tcPr>
          <w:p w:rsidR="00E972AC" w:rsidRPr="00F96B31" w:rsidRDefault="00E972AC" w:rsidP="00F96B31">
            <w:pPr>
              <w:rPr>
                <w:b/>
                <w:bCs/>
              </w:rPr>
            </w:pPr>
          </w:p>
        </w:tc>
        <w:tc>
          <w:tcPr>
            <w:tcW w:w="436" w:type="dxa"/>
          </w:tcPr>
          <w:p w:rsidR="00E972AC" w:rsidRPr="00F96B31" w:rsidRDefault="00E972AC" w:rsidP="00F96B31">
            <w:pPr>
              <w:rPr>
                <w:b/>
                <w:bCs/>
              </w:rPr>
            </w:pPr>
          </w:p>
        </w:tc>
      </w:tr>
    </w:tbl>
    <w:p w:rsidR="00E972AC" w:rsidRPr="00F96B31" w:rsidRDefault="00E972AC" w:rsidP="00F96B31">
      <w:pPr>
        <w:ind w:left="2160" w:firstLine="720"/>
        <w:rPr>
          <w:b/>
        </w:rPr>
      </w:pPr>
      <w:r w:rsidRPr="00F96B31">
        <w:rPr>
          <w:b/>
          <w:bCs/>
        </w:rPr>
        <w:tab/>
      </w:r>
    </w:p>
    <w:p w:rsidR="00695D17" w:rsidRDefault="00E972AC" w:rsidP="00695D17">
      <w:pPr>
        <w:rPr>
          <w:b/>
        </w:rPr>
      </w:pPr>
      <w:r w:rsidRPr="00F96B31">
        <w:rPr>
          <w:b/>
        </w:rPr>
        <w:t xml:space="preserve">Code: 7AC95                   </w:t>
      </w:r>
      <w:r w:rsidRPr="00F96B31">
        <w:rPr>
          <w:b/>
        </w:rPr>
        <w:tab/>
        <w:t>ELECTRICAL &amp; ELECTRONICS ENGINEERING LAB</w:t>
      </w:r>
    </w:p>
    <w:p w:rsidR="00E972AC" w:rsidRPr="00695D17" w:rsidRDefault="00E972AC" w:rsidP="00695D17">
      <w:pPr>
        <w:jc w:val="right"/>
        <w:rPr>
          <w:b/>
        </w:rPr>
      </w:pPr>
      <w:r w:rsidRPr="00695D17">
        <w:t>L</w:t>
      </w:r>
      <w:r w:rsidRPr="00695D17">
        <w:tab/>
        <w:t xml:space="preserve">T   </w:t>
      </w:r>
      <w:r w:rsidRPr="00695D17">
        <w:tab/>
        <w:t>P/D       C</w:t>
      </w:r>
    </w:p>
    <w:p w:rsidR="00E972AC" w:rsidRPr="00695D17" w:rsidRDefault="00E972AC" w:rsidP="00F96B31">
      <w:pPr>
        <w:rPr>
          <w:b/>
          <w:bCs/>
        </w:rPr>
      </w:pPr>
      <w:r w:rsidRPr="00695D17">
        <w:tab/>
      </w:r>
      <w:r w:rsidRPr="00695D17">
        <w:tab/>
      </w:r>
      <w:r w:rsidRPr="00695D17">
        <w:tab/>
      </w:r>
      <w:r w:rsidRPr="00695D17">
        <w:tab/>
      </w:r>
      <w:r w:rsidRPr="00695D17">
        <w:tab/>
      </w:r>
      <w:r w:rsidRPr="00695D17">
        <w:tab/>
      </w:r>
      <w:r w:rsidRPr="00695D17">
        <w:tab/>
      </w:r>
      <w:r w:rsidRPr="00695D17">
        <w:tab/>
        <w:t xml:space="preserve">             </w:t>
      </w:r>
      <w:r w:rsidR="00921156" w:rsidRPr="00695D17">
        <w:t xml:space="preserve">        </w:t>
      </w:r>
      <w:r w:rsidRPr="00695D17">
        <w:t>-</w:t>
      </w:r>
      <w:r w:rsidRPr="00695D17">
        <w:tab/>
      </w:r>
      <w:r w:rsidR="00695D17">
        <w:t xml:space="preserve">          </w:t>
      </w:r>
      <w:r w:rsidRPr="00695D17">
        <w:t xml:space="preserve">-             </w:t>
      </w:r>
      <w:r w:rsidR="00921156" w:rsidRPr="00695D17">
        <w:t>2</w:t>
      </w:r>
      <w:r w:rsidRPr="00695D17">
        <w:t xml:space="preserve">       1</w:t>
      </w:r>
    </w:p>
    <w:p w:rsidR="00E972AC" w:rsidRPr="00F96B31" w:rsidRDefault="00E972AC" w:rsidP="00F96B31">
      <w:pPr>
        <w:jc w:val="center"/>
        <w:rPr>
          <w:b/>
          <w:u w:val="single"/>
        </w:rPr>
      </w:pPr>
      <w:r w:rsidRPr="00F96B31">
        <w:rPr>
          <w:b/>
          <w:u w:val="single"/>
        </w:rPr>
        <w:t>Electrical Experiments</w:t>
      </w:r>
    </w:p>
    <w:p w:rsidR="00E972AC" w:rsidRPr="00F96B31" w:rsidRDefault="00E972AC" w:rsidP="00F96B31">
      <w:pPr>
        <w:ind w:left="720" w:hanging="720"/>
        <w:jc w:val="both"/>
      </w:pPr>
    </w:p>
    <w:p w:rsidR="00E972AC" w:rsidRPr="00F96B31" w:rsidRDefault="00E972AC" w:rsidP="00F96B31">
      <w:pPr>
        <w:numPr>
          <w:ilvl w:val="0"/>
          <w:numId w:val="57"/>
        </w:numPr>
        <w:suppressAutoHyphens w:val="0"/>
        <w:jc w:val="both"/>
      </w:pPr>
      <w:r w:rsidRPr="00F96B31">
        <w:t>Brake test on 3-phase induction motor (performance characteristics).</w:t>
      </w:r>
    </w:p>
    <w:p w:rsidR="00E972AC" w:rsidRPr="00F96B31" w:rsidRDefault="00E972AC" w:rsidP="00F96B31">
      <w:pPr>
        <w:numPr>
          <w:ilvl w:val="0"/>
          <w:numId w:val="57"/>
        </w:numPr>
        <w:suppressAutoHyphens w:val="0"/>
        <w:jc w:val="both"/>
      </w:pPr>
      <w:r w:rsidRPr="00F96B31">
        <w:t xml:space="preserve">Speed control of DC shunt motor by </w:t>
      </w:r>
    </w:p>
    <w:p w:rsidR="00E972AC" w:rsidRPr="00F96B31" w:rsidRDefault="00E972AC" w:rsidP="00F96B31">
      <w:pPr>
        <w:numPr>
          <w:ilvl w:val="1"/>
          <w:numId w:val="57"/>
        </w:numPr>
        <w:suppressAutoHyphens w:val="0"/>
        <w:jc w:val="both"/>
      </w:pPr>
      <w:r w:rsidRPr="00F96B31">
        <w:t>Armature Voltage Control</w:t>
      </w:r>
      <w:r w:rsidRPr="00F96B31">
        <w:tab/>
        <w:t>.</w:t>
      </w:r>
    </w:p>
    <w:p w:rsidR="00E972AC" w:rsidRPr="00F96B31" w:rsidRDefault="00E972AC" w:rsidP="00F96B31">
      <w:pPr>
        <w:numPr>
          <w:ilvl w:val="1"/>
          <w:numId w:val="57"/>
        </w:numPr>
        <w:suppressAutoHyphens w:val="0"/>
        <w:jc w:val="both"/>
      </w:pPr>
      <w:r w:rsidRPr="00F96B31">
        <w:t xml:space="preserve">Field flux control method. </w:t>
      </w:r>
    </w:p>
    <w:p w:rsidR="00E972AC" w:rsidRPr="00F96B31" w:rsidRDefault="00E972AC" w:rsidP="00F96B31">
      <w:pPr>
        <w:numPr>
          <w:ilvl w:val="0"/>
          <w:numId w:val="57"/>
        </w:numPr>
        <w:suppressAutoHyphens w:val="0"/>
        <w:jc w:val="both"/>
      </w:pPr>
      <w:r w:rsidRPr="00F96B31">
        <w:t>Brake test on DC shunt motor.</w:t>
      </w:r>
    </w:p>
    <w:p w:rsidR="00E972AC" w:rsidRPr="00F96B31" w:rsidRDefault="00E972AC" w:rsidP="00F96B31">
      <w:pPr>
        <w:numPr>
          <w:ilvl w:val="0"/>
          <w:numId w:val="57"/>
        </w:numPr>
        <w:suppressAutoHyphens w:val="0"/>
        <w:jc w:val="both"/>
      </w:pPr>
      <w:r w:rsidRPr="00F96B31">
        <w:t>Swinburne’s test on DC shunt machine.</w:t>
      </w:r>
    </w:p>
    <w:p w:rsidR="00E972AC" w:rsidRPr="00F96B31" w:rsidRDefault="00E972AC" w:rsidP="00F96B31">
      <w:pPr>
        <w:numPr>
          <w:ilvl w:val="0"/>
          <w:numId w:val="57"/>
        </w:numPr>
        <w:suppressAutoHyphens w:val="0"/>
        <w:jc w:val="both"/>
      </w:pPr>
      <w:r w:rsidRPr="00F96B31">
        <w:t>OCC characteristics of DC shunt generator.</w:t>
      </w:r>
    </w:p>
    <w:p w:rsidR="00E972AC" w:rsidRPr="00F96B31" w:rsidRDefault="00E972AC" w:rsidP="00F96B31">
      <w:pPr>
        <w:numPr>
          <w:ilvl w:val="0"/>
          <w:numId w:val="57"/>
        </w:numPr>
        <w:suppressAutoHyphens w:val="0"/>
        <w:autoSpaceDE w:val="0"/>
        <w:autoSpaceDN w:val="0"/>
        <w:adjustRightInd w:val="0"/>
      </w:pPr>
      <w:r w:rsidRPr="00F96B31">
        <w:t>Verification of superposition and Reciprocity Theorems.</w:t>
      </w:r>
    </w:p>
    <w:p w:rsidR="00E972AC" w:rsidRPr="00F96B31" w:rsidRDefault="00E972AC" w:rsidP="00F96B31">
      <w:pPr>
        <w:autoSpaceDE w:val="0"/>
        <w:autoSpaceDN w:val="0"/>
        <w:adjustRightInd w:val="0"/>
        <w:jc w:val="center"/>
      </w:pPr>
    </w:p>
    <w:p w:rsidR="00E972AC" w:rsidRPr="00F96B31" w:rsidRDefault="00E972AC" w:rsidP="00F96B31">
      <w:pPr>
        <w:autoSpaceDE w:val="0"/>
        <w:autoSpaceDN w:val="0"/>
        <w:adjustRightInd w:val="0"/>
        <w:jc w:val="center"/>
      </w:pPr>
    </w:p>
    <w:p w:rsidR="00E972AC" w:rsidRPr="00F96B31" w:rsidRDefault="00E972AC" w:rsidP="00F96B31">
      <w:pPr>
        <w:jc w:val="center"/>
        <w:rPr>
          <w:b/>
          <w:u w:val="single"/>
        </w:rPr>
      </w:pPr>
      <w:r w:rsidRPr="00F96B31">
        <w:rPr>
          <w:b/>
          <w:u w:val="single"/>
        </w:rPr>
        <w:t>Electronics Experiments</w:t>
      </w:r>
    </w:p>
    <w:p w:rsidR="00E972AC" w:rsidRPr="00F96B31" w:rsidRDefault="00E972AC" w:rsidP="00F96B31">
      <w:pPr>
        <w:rPr>
          <w:b/>
          <w:u w:val="single"/>
        </w:rPr>
      </w:pPr>
    </w:p>
    <w:p w:rsidR="00E972AC" w:rsidRPr="00F96B31" w:rsidRDefault="00E972AC" w:rsidP="00F96B31">
      <w:pPr>
        <w:tabs>
          <w:tab w:val="left" w:pos="180"/>
        </w:tabs>
        <w:rPr>
          <w:b/>
          <w:u w:val="single"/>
        </w:rPr>
      </w:pPr>
    </w:p>
    <w:p w:rsidR="00E972AC" w:rsidRPr="00F96B31" w:rsidRDefault="00E972AC" w:rsidP="00F96B31">
      <w:pPr>
        <w:pStyle w:val="ListParagraph"/>
        <w:numPr>
          <w:ilvl w:val="0"/>
          <w:numId w:val="58"/>
        </w:numPr>
        <w:autoSpaceDE w:val="0"/>
        <w:autoSpaceDN w:val="0"/>
        <w:adjustRightInd w:val="0"/>
        <w:contextualSpacing/>
        <w:jc w:val="both"/>
      </w:pPr>
      <w:r w:rsidRPr="00F96B31">
        <w:t>PN Junction diode characteristics   A. Forward bias B. Reverse bias.</w:t>
      </w:r>
    </w:p>
    <w:p w:rsidR="00E972AC" w:rsidRPr="00F96B31" w:rsidRDefault="00E972AC" w:rsidP="00F96B31">
      <w:pPr>
        <w:pStyle w:val="ListParagraph"/>
        <w:numPr>
          <w:ilvl w:val="0"/>
          <w:numId w:val="58"/>
        </w:numPr>
        <w:autoSpaceDE w:val="0"/>
        <w:autoSpaceDN w:val="0"/>
        <w:adjustRightInd w:val="0"/>
        <w:contextualSpacing/>
        <w:jc w:val="both"/>
      </w:pPr>
      <w:r w:rsidRPr="00F96B31">
        <w:t>Zener diode characteristics</w:t>
      </w:r>
    </w:p>
    <w:p w:rsidR="00E972AC" w:rsidRPr="00F96B31" w:rsidRDefault="00E972AC" w:rsidP="00F96B31">
      <w:pPr>
        <w:pStyle w:val="ListParagraph"/>
        <w:numPr>
          <w:ilvl w:val="0"/>
          <w:numId w:val="58"/>
        </w:numPr>
        <w:autoSpaceDE w:val="0"/>
        <w:autoSpaceDN w:val="0"/>
        <w:adjustRightInd w:val="0"/>
        <w:contextualSpacing/>
        <w:jc w:val="both"/>
      </w:pPr>
      <w:r w:rsidRPr="00F96B31">
        <w:t>Half wave Rectifier with and without filters.</w:t>
      </w:r>
    </w:p>
    <w:p w:rsidR="00E972AC" w:rsidRPr="00F96B31" w:rsidRDefault="00E972AC" w:rsidP="00F96B31">
      <w:pPr>
        <w:pStyle w:val="ListParagraph"/>
        <w:numPr>
          <w:ilvl w:val="0"/>
          <w:numId w:val="58"/>
        </w:numPr>
        <w:autoSpaceDE w:val="0"/>
        <w:autoSpaceDN w:val="0"/>
        <w:adjustRightInd w:val="0"/>
        <w:contextualSpacing/>
        <w:jc w:val="both"/>
      </w:pPr>
      <w:r w:rsidRPr="00F96B31">
        <w:t xml:space="preserve">Full wave Rectifier (Centre tapped and Bridge)with and without filters </w:t>
      </w:r>
    </w:p>
    <w:p w:rsidR="00E972AC" w:rsidRPr="00F96B31" w:rsidRDefault="00E972AC" w:rsidP="00F96B31">
      <w:pPr>
        <w:pStyle w:val="ListParagraph"/>
        <w:numPr>
          <w:ilvl w:val="0"/>
          <w:numId w:val="58"/>
        </w:numPr>
        <w:autoSpaceDE w:val="0"/>
        <w:autoSpaceDN w:val="0"/>
        <w:adjustRightInd w:val="0"/>
        <w:contextualSpacing/>
        <w:jc w:val="both"/>
      </w:pPr>
      <w:r w:rsidRPr="00F96B31">
        <w:t>Transistor CE characteristics (Input and Output)</w:t>
      </w:r>
    </w:p>
    <w:p w:rsidR="00E972AC" w:rsidRPr="00F96B31" w:rsidRDefault="00E972AC" w:rsidP="00F96B31">
      <w:pPr>
        <w:pStyle w:val="ListParagraph"/>
        <w:numPr>
          <w:ilvl w:val="0"/>
          <w:numId w:val="58"/>
        </w:numPr>
        <w:autoSpaceDE w:val="0"/>
        <w:autoSpaceDN w:val="0"/>
        <w:adjustRightInd w:val="0"/>
        <w:contextualSpacing/>
        <w:jc w:val="both"/>
      </w:pPr>
      <w:r w:rsidRPr="00F96B31">
        <w:t>Verification of Logic gates</w:t>
      </w:r>
    </w:p>
    <w:p w:rsidR="002B0093" w:rsidRPr="00F96B31" w:rsidRDefault="002B0093" w:rsidP="00F96B31">
      <w:pPr>
        <w:suppressAutoHyphens w:val="0"/>
        <w:spacing w:after="200"/>
        <w:rPr>
          <w:b/>
        </w:rPr>
      </w:pPr>
      <w:r w:rsidRPr="00F96B31">
        <w:rPr>
          <w:b/>
        </w:rPr>
        <w:br w:type="page"/>
      </w:r>
    </w:p>
    <w:p w:rsidR="00456098" w:rsidRDefault="001E7F0E" w:rsidP="00C86CCF">
      <w:pPr>
        <w:jc w:val="center"/>
        <w:rPr>
          <w:rFonts w:asciiTheme="minorHAnsi" w:hAnsiTheme="minorHAnsi"/>
        </w:rPr>
      </w:pPr>
      <w:r w:rsidRPr="00DC184D">
        <w:rPr>
          <w:rFonts w:asciiTheme="minorHAnsi" w:hAnsiTheme="minorHAnsi"/>
        </w:rPr>
        <w:lastRenderedPageBreak/>
        <w:t xml:space="preserve">Technical Seminar </w:t>
      </w:r>
      <w:r w:rsidR="00456098">
        <w:rPr>
          <w:rFonts w:asciiTheme="minorHAnsi" w:hAnsiTheme="minorHAnsi"/>
        </w:rPr>
        <w:t>–</w:t>
      </w:r>
      <w:r w:rsidRPr="00DC184D">
        <w:rPr>
          <w:rFonts w:asciiTheme="minorHAnsi" w:hAnsiTheme="minorHAnsi"/>
        </w:rPr>
        <w:t>III</w:t>
      </w:r>
    </w:p>
    <w:p w:rsidR="001C2707" w:rsidRPr="00695D17" w:rsidRDefault="001C2707" w:rsidP="001C2707">
      <w:pPr>
        <w:shd w:val="clear" w:color="auto" w:fill="FFFFFF"/>
        <w:rPr>
          <w:b/>
          <w:color w:val="000000"/>
          <w:lang w:val="de-DE"/>
        </w:rPr>
      </w:pPr>
      <w:r w:rsidRPr="00695D17">
        <w:rPr>
          <w:b/>
          <w:color w:val="000000"/>
          <w:lang w:val="de-DE"/>
        </w:rPr>
        <w:t>Course objectives:</w:t>
      </w:r>
    </w:p>
    <w:p w:rsidR="001C2707" w:rsidRPr="00695D17" w:rsidRDefault="001C2707" w:rsidP="001C2707">
      <w:pPr>
        <w:jc w:val="both"/>
      </w:pPr>
      <w:r w:rsidRPr="00695D17">
        <w:t>Develop an ability to understand and present seminar on the latest scientific and technological developments in the field of engineering and technology which enhances writing as well as oral communication skills.</w:t>
      </w:r>
    </w:p>
    <w:p w:rsidR="001C2707" w:rsidRPr="00695D17" w:rsidRDefault="001C2707" w:rsidP="001C2707">
      <w:pPr>
        <w:jc w:val="both"/>
        <w:rPr>
          <w:b/>
        </w:rPr>
      </w:pPr>
      <w:r w:rsidRPr="00695D17">
        <w:br/>
      </w:r>
      <w:r w:rsidRPr="00695D17">
        <w:rPr>
          <w:b/>
        </w:rPr>
        <w:t>Course outcomes:</w:t>
      </w:r>
    </w:p>
    <w:p w:rsidR="001C2707" w:rsidRPr="00695D17" w:rsidRDefault="001C2707" w:rsidP="001C2707">
      <w:r w:rsidRPr="00695D17">
        <w:t>1. Understand the concepts of technological developments in the chosen area.</w:t>
      </w:r>
      <w:r w:rsidRPr="00695D17">
        <w:br/>
        <w:t>2. Enhance presentation, communication and analytical skills.</w:t>
      </w:r>
      <w:r w:rsidRPr="00695D17">
        <w:br/>
        <w:t>3. Improve self confidence to face the audience.</w:t>
      </w:r>
    </w:p>
    <w:p w:rsidR="001C2707" w:rsidRDefault="001C2707" w:rsidP="001C2707">
      <w:pPr>
        <w:jc w:val="both"/>
        <w:rPr>
          <w:b/>
          <w:bCs/>
          <w:lang w:val="fr-FR"/>
        </w:rPr>
      </w:pPr>
    </w:p>
    <w:p w:rsidR="001C2707" w:rsidRPr="00695D17" w:rsidRDefault="001C2707" w:rsidP="001C2707">
      <w:pPr>
        <w:jc w:val="both"/>
        <w:rPr>
          <w:b/>
          <w:bCs/>
          <w:lang w:val="fr-FR"/>
        </w:rPr>
      </w:pPr>
      <w:r w:rsidRPr="00695D17">
        <w:rPr>
          <w:b/>
          <w:bCs/>
          <w:lang w:val="fr-FR"/>
        </w:rPr>
        <w:t>Syllabus</w:t>
      </w:r>
    </w:p>
    <w:p w:rsidR="001C2707" w:rsidRPr="00695D17" w:rsidRDefault="001C2707" w:rsidP="001C2707">
      <w:pPr>
        <w:ind w:left="720"/>
        <w:jc w:val="both"/>
      </w:pPr>
      <w:r w:rsidRPr="00695D17">
        <w:t>Various research areas of Biotechnology</w:t>
      </w:r>
    </w:p>
    <w:p w:rsidR="001C2707" w:rsidRDefault="001C2707" w:rsidP="001C2707">
      <w:pPr>
        <w:jc w:val="both"/>
        <w:rPr>
          <w:b/>
          <w:bCs/>
          <w:lang w:val="fr-FR"/>
        </w:rPr>
      </w:pPr>
    </w:p>
    <w:p w:rsidR="001C2707" w:rsidRPr="00695D17" w:rsidRDefault="001C2707" w:rsidP="001C2707">
      <w:pPr>
        <w:jc w:val="both"/>
        <w:rPr>
          <w:b/>
          <w:bCs/>
          <w:lang w:val="fr-FR"/>
        </w:rPr>
      </w:pPr>
      <w:r w:rsidRPr="00695D17">
        <w:rPr>
          <w:b/>
          <w:bCs/>
          <w:lang w:val="fr-FR"/>
        </w:rPr>
        <w:t>Procédure</w:t>
      </w:r>
    </w:p>
    <w:p w:rsidR="001C2707" w:rsidRPr="00695D17" w:rsidRDefault="001C2707" w:rsidP="001C2707">
      <w:pPr>
        <w:numPr>
          <w:ilvl w:val="0"/>
          <w:numId w:val="80"/>
        </w:numPr>
        <w:suppressAutoHyphens w:val="0"/>
        <w:jc w:val="both"/>
      </w:pPr>
      <w:r w:rsidRPr="00695D17">
        <w:t xml:space="preserve">Seminar in-charges shall highlight the significance of technical seminar in the first two sessions and enlighten the students on the utility of these seminars. </w:t>
      </w:r>
    </w:p>
    <w:p w:rsidR="001C2707" w:rsidRPr="00695D17" w:rsidRDefault="001C2707" w:rsidP="001C2707">
      <w:pPr>
        <w:numPr>
          <w:ilvl w:val="0"/>
          <w:numId w:val="80"/>
        </w:numPr>
        <w:suppressAutoHyphens w:val="0"/>
        <w:jc w:val="both"/>
      </w:pPr>
      <w:r w:rsidRPr="00695D17">
        <w:t>The student has to identify the related topic.</w:t>
      </w:r>
    </w:p>
    <w:p w:rsidR="001C2707" w:rsidRPr="00695D17" w:rsidRDefault="001C2707" w:rsidP="001C2707">
      <w:pPr>
        <w:numPr>
          <w:ilvl w:val="0"/>
          <w:numId w:val="80"/>
        </w:numPr>
        <w:suppressAutoHyphens w:val="0"/>
        <w:jc w:val="both"/>
      </w:pPr>
      <w:r w:rsidRPr="00695D17">
        <w:t>The slots, titles shall be decided upfront and seminar in charge shall take signatures.</w:t>
      </w:r>
    </w:p>
    <w:p w:rsidR="001C2707" w:rsidRPr="00695D17" w:rsidRDefault="001C2707" w:rsidP="001C2707">
      <w:pPr>
        <w:numPr>
          <w:ilvl w:val="0"/>
          <w:numId w:val="80"/>
        </w:numPr>
        <w:suppressAutoHyphens w:val="0"/>
        <w:jc w:val="both"/>
      </w:pPr>
      <w:r w:rsidRPr="00695D17">
        <w:t>The same sheet shall be affixed in the respective classrooms and seminar register.</w:t>
      </w:r>
    </w:p>
    <w:p w:rsidR="001C2707" w:rsidRPr="00695D17" w:rsidRDefault="001C2707" w:rsidP="001C2707">
      <w:pPr>
        <w:numPr>
          <w:ilvl w:val="0"/>
          <w:numId w:val="80"/>
        </w:numPr>
        <w:suppressAutoHyphens w:val="0"/>
        <w:jc w:val="both"/>
      </w:pPr>
      <w:r w:rsidRPr="00695D17">
        <w:t>If any student fails to present his/her seminar on the given slot, to genuine reasons, they may be asked to present in the subsequent slot/week.</w:t>
      </w:r>
    </w:p>
    <w:p w:rsidR="001C2707" w:rsidRPr="00695D17" w:rsidRDefault="001C2707" w:rsidP="001C2707">
      <w:pPr>
        <w:numPr>
          <w:ilvl w:val="0"/>
          <w:numId w:val="80"/>
        </w:numPr>
        <w:suppressAutoHyphens w:val="0"/>
        <w:jc w:val="both"/>
      </w:pPr>
      <w:r w:rsidRPr="00695D17">
        <w:t>Progress of the seminars need to be reviewed by the concerned HOD once in 15 days.</w:t>
      </w:r>
    </w:p>
    <w:p w:rsidR="001C2707" w:rsidRPr="00695D17" w:rsidRDefault="001C2707" w:rsidP="001C2707">
      <w:pPr>
        <w:numPr>
          <w:ilvl w:val="0"/>
          <w:numId w:val="80"/>
        </w:numPr>
        <w:suppressAutoHyphens w:val="0"/>
        <w:jc w:val="both"/>
      </w:pPr>
      <w:r w:rsidRPr="00695D17">
        <w:t>The evaluation for technical seminars has to be informed to students and displayed in the classrooms.</w:t>
      </w:r>
    </w:p>
    <w:p w:rsidR="001C2707" w:rsidRPr="00695D17" w:rsidRDefault="001C2707" w:rsidP="001C2707">
      <w:pPr>
        <w:numPr>
          <w:ilvl w:val="0"/>
          <w:numId w:val="80"/>
        </w:numPr>
        <w:suppressAutoHyphens w:val="0"/>
        <w:jc w:val="both"/>
      </w:pPr>
      <w:r w:rsidRPr="00695D17">
        <w:t>Report and presentation must contain topic, introduction, explanation, diagrams, tables, applications and conclusions.</w:t>
      </w:r>
    </w:p>
    <w:p w:rsidR="001C2707" w:rsidRPr="00695D17" w:rsidRDefault="001C2707" w:rsidP="001C2707">
      <w:pPr>
        <w:ind w:left="720"/>
        <w:jc w:val="both"/>
      </w:pPr>
    </w:p>
    <w:p w:rsidR="001C2707" w:rsidRPr="00695D17" w:rsidRDefault="001C2707" w:rsidP="001C2707">
      <w:pPr>
        <w:spacing w:line="360" w:lineRule="auto"/>
        <w:jc w:val="both"/>
      </w:pPr>
      <w:r w:rsidRPr="00695D17">
        <w:t>The evaluation procedure for this subject is already stated in the Academic Regulations.</w:t>
      </w:r>
    </w:p>
    <w:p w:rsidR="00456098" w:rsidRDefault="00456098">
      <w:pPr>
        <w:suppressAutoHyphens w:val="0"/>
        <w:spacing w:after="200" w:line="276" w:lineRule="auto"/>
        <w:rPr>
          <w:rFonts w:asciiTheme="minorHAnsi" w:hAnsiTheme="minorHAnsi"/>
        </w:rPr>
      </w:pPr>
      <w:r>
        <w:rPr>
          <w:rFonts w:asciiTheme="minorHAnsi" w:hAnsiTheme="minorHAnsi"/>
        </w:rPr>
        <w:br w:type="page"/>
      </w:r>
    </w:p>
    <w:p w:rsidR="00BA33F1" w:rsidRPr="00D33C96" w:rsidRDefault="00BA33F1" w:rsidP="00BA33F1">
      <w:pPr>
        <w:autoSpaceDE w:val="0"/>
        <w:autoSpaceDN w:val="0"/>
        <w:adjustRightInd w:val="0"/>
        <w:jc w:val="center"/>
        <w:rPr>
          <w:rFonts w:ascii="Calibri" w:hAnsi="Calibri"/>
          <w:b/>
          <w:szCs w:val="22"/>
        </w:rPr>
      </w:pPr>
      <w:r w:rsidRPr="00D33C96">
        <w:rPr>
          <w:rFonts w:ascii="Calibri" w:hAnsi="Calibri"/>
          <w:b/>
          <w:szCs w:val="22"/>
        </w:rPr>
        <w:lastRenderedPageBreak/>
        <w:t>Syllabus for B. Tech - BIOTECHNOLOGY</w:t>
      </w:r>
    </w:p>
    <w:p w:rsidR="00BA33F1" w:rsidRDefault="00BA33F1" w:rsidP="00BA33F1">
      <w:pPr>
        <w:autoSpaceDE w:val="0"/>
        <w:autoSpaceDN w:val="0"/>
        <w:adjustRightInd w:val="0"/>
        <w:jc w:val="center"/>
        <w:rPr>
          <w:b/>
          <w:bCs/>
        </w:rPr>
      </w:pPr>
      <w:r w:rsidRPr="00D62060">
        <w:rPr>
          <w:b/>
          <w:bCs/>
        </w:rPr>
        <w:t>II Year II Semester</w:t>
      </w:r>
    </w:p>
    <w:p w:rsidR="00BA33F1" w:rsidRDefault="00BA33F1" w:rsidP="00BA33F1">
      <w:pPr>
        <w:jc w:val="center"/>
        <w:rPr>
          <w:b/>
          <w:bCs/>
        </w:rPr>
      </w:pPr>
      <w:r w:rsidRPr="00C94D92">
        <w:rPr>
          <w:b/>
          <w:bCs/>
          <w:sz w:val="20"/>
          <w:szCs w:val="20"/>
        </w:rPr>
        <w:t>(</w:t>
      </w:r>
      <w:r>
        <w:rPr>
          <w:b/>
          <w:bCs/>
          <w:sz w:val="20"/>
          <w:szCs w:val="20"/>
        </w:rPr>
        <w:t>7G</w:t>
      </w:r>
      <w:r w:rsidRPr="0006664C">
        <w:rPr>
          <w:b/>
          <w:bCs/>
          <w:sz w:val="20"/>
          <w:szCs w:val="20"/>
        </w:rPr>
        <w:t>40</w:t>
      </w:r>
      <w:r>
        <w:rPr>
          <w:b/>
          <w:bCs/>
          <w:sz w:val="20"/>
          <w:szCs w:val="20"/>
        </w:rPr>
        <w:t>6</w:t>
      </w:r>
      <w:r w:rsidRPr="00C94D92">
        <w:rPr>
          <w:b/>
          <w:bCs/>
          <w:sz w:val="20"/>
          <w:szCs w:val="20"/>
        </w:rPr>
        <w:t xml:space="preserve">) </w:t>
      </w:r>
      <w:r w:rsidRPr="00D62060">
        <w:rPr>
          <w:b/>
          <w:bCs/>
        </w:rPr>
        <w:t xml:space="preserve">  GENETICS AND MOLECULAR BIOLOGY</w:t>
      </w:r>
    </w:p>
    <w:tbl>
      <w:tblPr>
        <w:tblpPr w:leftFromText="180" w:rightFromText="180" w:vertAnchor="text" w:horzAnchor="margin" w:tblpXSpec="right" w:tblpY="33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1"/>
        <w:gridCol w:w="570"/>
        <w:gridCol w:w="428"/>
        <w:gridCol w:w="406"/>
        <w:gridCol w:w="477"/>
        <w:gridCol w:w="402"/>
        <w:gridCol w:w="441"/>
        <w:gridCol w:w="455"/>
        <w:gridCol w:w="390"/>
        <w:gridCol w:w="402"/>
        <w:gridCol w:w="455"/>
        <w:gridCol w:w="455"/>
      </w:tblGrid>
      <w:tr w:rsidR="00BA33F1" w:rsidRPr="00F337A7" w:rsidTr="004A629F">
        <w:trPr>
          <w:trHeight w:val="353"/>
        </w:trPr>
        <w:tc>
          <w:tcPr>
            <w:tcW w:w="441" w:type="dxa"/>
          </w:tcPr>
          <w:p w:rsidR="00BA33F1" w:rsidRPr="002A23BA" w:rsidRDefault="00BA33F1" w:rsidP="004A629F">
            <w:pPr>
              <w:rPr>
                <w:b/>
                <w:bCs/>
              </w:rPr>
            </w:pPr>
            <w:r>
              <w:rPr>
                <w:b/>
                <w:bCs/>
              </w:rPr>
              <w:t>1</w:t>
            </w:r>
          </w:p>
        </w:tc>
        <w:tc>
          <w:tcPr>
            <w:tcW w:w="570" w:type="dxa"/>
          </w:tcPr>
          <w:p w:rsidR="00BA33F1" w:rsidRPr="002A23BA" w:rsidRDefault="00BA33F1" w:rsidP="004A629F">
            <w:pPr>
              <w:rPr>
                <w:b/>
                <w:bCs/>
              </w:rPr>
            </w:pPr>
            <w:r>
              <w:rPr>
                <w:b/>
                <w:bCs/>
              </w:rPr>
              <w:t>2</w:t>
            </w:r>
          </w:p>
        </w:tc>
        <w:tc>
          <w:tcPr>
            <w:tcW w:w="428" w:type="dxa"/>
          </w:tcPr>
          <w:p w:rsidR="00BA33F1" w:rsidRPr="002A23BA" w:rsidRDefault="00BA33F1" w:rsidP="004A629F">
            <w:pPr>
              <w:rPr>
                <w:b/>
                <w:bCs/>
              </w:rPr>
            </w:pPr>
            <w:r>
              <w:rPr>
                <w:b/>
                <w:bCs/>
              </w:rPr>
              <w:t>3</w:t>
            </w:r>
          </w:p>
        </w:tc>
        <w:tc>
          <w:tcPr>
            <w:tcW w:w="406" w:type="dxa"/>
          </w:tcPr>
          <w:p w:rsidR="00BA33F1" w:rsidRPr="002A23BA" w:rsidRDefault="00BA33F1" w:rsidP="004A629F">
            <w:pPr>
              <w:rPr>
                <w:b/>
                <w:bCs/>
              </w:rPr>
            </w:pPr>
            <w:r>
              <w:rPr>
                <w:b/>
                <w:bCs/>
              </w:rPr>
              <w:t>4</w:t>
            </w:r>
          </w:p>
        </w:tc>
        <w:tc>
          <w:tcPr>
            <w:tcW w:w="477" w:type="dxa"/>
          </w:tcPr>
          <w:p w:rsidR="00BA33F1" w:rsidRPr="002A23BA" w:rsidRDefault="00BA33F1" w:rsidP="004A629F">
            <w:pPr>
              <w:rPr>
                <w:b/>
                <w:bCs/>
              </w:rPr>
            </w:pPr>
            <w:r>
              <w:rPr>
                <w:b/>
                <w:bCs/>
              </w:rPr>
              <w:t>5</w:t>
            </w:r>
          </w:p>
        </w:tc>
        <w:tc>
          <w:tcPr>
            <w:tcW w:w="402" w:type="dxa"/>
          </w:tcPr>
          <w:p w:rsidR="00BA33F1" w:rsidRPr="002A23BA" w:rsidRDefault="00BA33F1" w:rsidP="004A629F">
            <w:pPr>
              <w:rPr>
                <w:b/>
                <w:bCs/>
              </w:rPr>
            </w:pPr>
            <w:r>
              <w:rPr>
                <w:b/>
                <w:bCs/>
              </w:rPr>
              <w:t>6</w:t>
            </w:r>
          </w:p>
        </w:tc>
        <w:tc>
          <w:tcPr>
            <w:tcW w:w="441" w:type="dxa"/>
          </w:tcPr>
          <w:p w:rsidR="00BA33F1" w:rsidRPr="002A23BA" w:rsidRDefault="00BA33F1" w:rsidP="004A629F">
            <w:pPr>
              <w:rPr>
                <w:b/>
                <w:bCs/>
              </w:rPr>
            </w:pPr>
            <w:r>
              <w:rPr>
                <w:b/>
                <w:bCs/>
              </w:rPr>
              <w:t>7</w:t>
            </w:r>
          </w:p>
        </w:tc>
        <w:tc>
          <w:tcPr>
            <w:tcW w:w="455" w:type="dxa"/>
          </w:tcPr>
          <w:p w:rsidR="00BA33F1" w:rsidRPr="002A23BA" w:rsidRDefault="00BA33F1" w:rsidP="004A629F">
            <w:pPr>
              <w:rPr>
                <w:b/>
                <w:bCs/>
              </w:rPr>
            </w:pPr>
            <w:r>
              <w:rPr>
                <w:b/>
                <w:bCs/>
              </w:rPr>
              <w:t>8</w:t>
            </w:r>
          </w:p>
        </w:tc>
        <w:tc>
          <w:tcPr>
            <w:tcW w:w="390" w:type="dxa"/>
          </w:tcPr>
          <w:p w:rsidR="00BA33F1" w:rsidRPr="002A23BA" w:rsidRDefault="00BA33F1" w:rsidP="004A629F">
            <w:pPr>
              <w:rPr>
                <w:b/>
                <w:bCs/>
              </w:rPr>
            </w:pPr>
            <w:r>
              <w:rPr>
                <w:b/>
                <w:bCs/>
              </w:rPr>
              <w:t>9</w:t>
            </w:r>
          </w:p>
        </w:tc>
        <w:tc>
          <w:tcPr>
            <w:tcW w:w="402" w:type="dxa"/>
          </w:tcPr>
          <w:p w:rsidR="00BA33F1" w:rsidRPr="002A23BA" w:rsidRDefault="00BA33F1" w:rsidP="004A629F">
            <w:pPr>
              <w:rPr>
                <w:b/>
                <w:bCs/>
              </w:rPr>
            </w:pPr>
            <w:r>
              <w:rPr>
                <w:b/>
                <w:bCs/>
              </w:rPr>
              <w:t>10</w:t>
            </w:r>
          </w:p>
        </w:tc>
        <w:tc>
          <w:tcPr>
            <w:tcW w:w="455" w:type="dxa"/>
          </w:tcPr>
          <w:p w:rsidR="00BA33F1" w:rsidRPr="002A23BA" w:rsidRDefault="00BA33F1" w:rsidP="004A629F">
            <w:pPr>
              <w:rPr>
                <w:b/>
                <w:bCs/>
              </w:rPr>
            </w:pPr>
            <w:r>
              <w:rPr>
                <w:b/>
                <w:bCs/>
              </w:rPr>
              <w:t>11</w:t>
            </w:r>
          </w:p>
        </w:tc>
        <w:tc>
          <w:tcPr>
            <w:tcW w:w="455" w:type="dxa"/>
          </w:tcPr>
          <w:p w:rsidR="00BA33F1" w:rsidRPr="002A23BA" w:rsidRDefault="00BA33F1" w:rsidP="004A629F">
            <w:pPr>
              <w:rPr>
                <w:b/>
                <w:bCs/>
              </w:rPr>
            </w:pPr>
            <w:r>
              <w:rPr>
                <w:b/>
                <w:bCs/>
              </w:rPr>
              <w:t>12</w:t>
            </w:r>
          </w:p>
        </w:tc>
      </w:tr>
      <w:tr w:rsidR="00BA33F1" w:rsidRPr="00F337A7" w:rsidTr="004A629F">
        <w:trPr>
          <w:trHeight w:val="173"/>
        </w:trPr>
        <w:tc>
          <w:tcPr>
            <w:tcW w:w="441" w:type="dxa"/>
          </w:tcPr>
          <w:p w:rsidR="00BA33F1" w:rsidRPr="00F337A7" w:rsidRDefault="00BA33F1" w:rsidP="004A629F">
            <w:pPr>
              <w:pStyle w:val="NoSpacing"/>
              <w:jc w:val="both"/>
              <w:rPr>
                <w:rFonts w:ascii="Times New Roman" w:hAnsi="Times New Roman"/>
              </w:rPr>
            </w:pPr>
            <w:r>
              <w:rPr>
                <w:rFonts w:ascii="Times New Roman" w:hAnsi="Times New Roman"/>
              </w:rPr>
              <w:t>H</w:t>
            </w:r>
          </w:p>
        </w:tc>
        <w:tc>
          <w:tcPr>
            <w:tcW w:w="570" w:type="dxa"/>
          </w:tcPr>
          <w:p w:rsidR="00BA33F1" w:rsidRPr="00F337A7" w:rsidRDefault="00BA33F1" w:rsidP="004A629F">
            <w:pPr>
              <w:pStyle w:val="NoSpacing"/>
              <w:jc w:val="both"/>
              <w:rPr>
                <w:rFonts w:ascii="Times New Roman" w:hAnsi="Times New Roman"/>
              </w:rPr>
            </w:pPr>
            <w:r>
              <w:rPr>
                <w:rFonts w:ascii="Times New Roman" w:hAnsi="Times New Roman"/>
              </w:rPr>
              <w:t>M</w:t>
            </w:r>
          </w:p>
        </w:tc>
        <w:tc>
          <w:tcPr>
            <w:tcW w:w="428" w:type="dxa"/>
          </w:tcPr>
          <w:p w:rsidR="00BA33F1" w:rsidRPr="00F337A7" w:rsidRDefault="00BA33F1" w:rsidP="004A629F">
            <w:pPr>
              <w:pStyle w:val="NoSpacing"/>
              <w:jc w:val="both"/>
              <w:rPr>
                <w:rFonts w:ascii="Times New Roman" w:hAnsi="Times New Roman"/>
              </w:rPr>
            </w:pPr>
          </w:p>
        </w:tc>
        <w:tc>
          <w:tcPr>
            <w:tcW w:w="406" w:type="dxa"/>
          </w:tcPr>
          <w:p w:rsidR="00BA33F1" w:rsidRPr="00F337A7" w:rsidRDefault="00BA33F1" w:rsidP="004A629F">
            <w:pPr>
              <w:pStyle w:val="NoSpacing"/>
              <w:jc w:val="both"/>
              <w:rPr>
                <w:rFonts w:ascii="Times New Roman" w:hAnsi="Times New Roman"/>
              </w:rPr>
            </w:pPr>
            <w:r>
              <w:rPr>
                <w:rFonts w:ascii="Times New Roman" w:hAnsi="Times New Roman"/>
              </w:rPr>
              <w:t>M</w:t>
            </w:r>
          </w:p>
        </w:tc>
        <w:tc>
          <w:tcPr>
            <w:tcW w:w="477" w:type="dxa"/>
          </w:tcPr>
          <w:p w:rsidR="00BA33F1" w:rsidRPr="00F337A7" w:rsidRDefault="00BA33F1" w:rsidP="004A629F">
            <w:pPr>
              <w:pStyle w:val="NoSpacing"/>
              <w:jc w:val="both"/>
              <w:rPr>
                <w:rFonts w:ascii="Times New Roman" w:hAnsi="Times New Roman"/>
              </w:rPr>
            </w:pPr>
          </w:p>
        </w:tc>
        <w:tc>
          <w:tcPr>
            <w:tcW w:w="402" w:type="dxa"/>
          </w:tcPr>
          <w:p w:rsidR="00BA33F1" w:rsidRPr="00F337A7" w:rsidRDefault="00BA33F1" w:rsidP="004A629F">
            <w:pPr>
              <w:pStyle w:val="NoSpacing"/>
              <w:jc w:val="both"/>
              <w:rPr>
                <w:rFonts w:ascii="Times New Roman" w:hAnsi="Times New Roman"/>
              </w:rPr>
            </w:pPr>
          </w:p>
        </w:tc>
        <w:tc>
          <w:tcPr>
            <w:tcW w:w="441" w:type="dxa"/>
          </w:tcPr>
          <w:p w:rsidR="00BA33F1" w:rsidRPr="00F337A7" w:rsidRDefault="00BA33F1" w:rsidP="004A629F">
            <w:pPr>
              <w:pStyle w:val="NoSpacing"/>
              <w:jc w:val="both"/>
              <w:rPr>
                <w:rFonts w:ascii="Times New Roman" w:hAnsi="Times New Roman"/>
              </w:rPr>
            </w:pPr>
            <w:r>
              <w:rPr>
                <w:rFonts w:ascii="Times New Roman" w:hAnsi="Times New Roman"/>
              </w:rPr>
              <w:t>L</w:t>
            </w:r>
          </w:p>
        </w:tc>
        <w:tc>
          <w:tcPr>
            <w:tcW w:w="455" w:type="dxa"/>
          </w:tcPr>
          <w:p w:rsidR="00BA33F1" w:rsidRPr="00F337A7" w:rsidRDefault="00BA33F1" w:rsidP="004A629F">
            <w:pPr>
              <w:pStyle w:val="NoSpacing"/>
              <w:jc w:val="both"/>
              <w:rPr>
                <w:rFonts w:ascii="Times New Roman" w:hAnsi="Times New Roman"/>
              </w:rPr>
            </w:pPr>
          </w:p>
        </w:tc>
        <w:tc>
          <w:tcPr>
            <w:tcW w:w="390" w:type="dxa"/>
          </w:tcPr>
          <w:p w:rsidR="00BA33F1" w:rsidRPr="00F337A7" w:rsidRDefault="00BA33F1" w:rsidP="004A629F">
            <w:pPr>
              <w:pStyle w:val="NoSpacing"/>
              <w:jc w:val="both"/>
              <w:rPr>
                <w:rFonts w:ascii="Times New Roman" w:hAnsi="Times New Roman"/>
              </w:rPr>
            </w:pPr>
          </w:p>
        </w:tc>
        <w:tc>
          <w:tcPr>
            <w:tcW w:w="402" w:type="dxa"/>
          </w:tcPr>
          <w:p w:rsidR="00BA33F1" w:rsidRPr="00F337A7" w:rsidRDefault="00BA33F1" w:rsidP="004A629F">
            <w:pPr>
              <w:pStyle w:val="NoSpacing"/>
              <w:jc w:val="both"/>
              <w:rPr>
                <w:rFonts w:ascii="Times New Roman" w:hAnsi="Times New Roman"/>
              </w:rPr>
            </w:pPr>
          </w:p>
        </w:tc>
        <w:tc>
          <w:tcPr>
            <w:tcW w:w="455" w:type="dxa"/>
          </w:tcPr>
          <w:p w:rsidR="00BA33F1" w:rsidRPr="00F337A7" w:rsidRDefault="00BA33F1" w:rsidP="004A629F">
            <w:pPr>
              <w:pStyle w:val="NoSpacing"/>
              <w:jc w:val="both"/>
              <w:rPr>
                <w:rFonts w:ascii="Times New Roman" w:hAnsi="Times New Roman"/>
              </w:rPr>
            </w:pPr>
          </w:p>
        </w:tc>
        <w:tc>
          <w:tcPr>
            <w:tcW w:w="455" w:type="dxa"/>
          </w:tcPr>
          <w:p w:rsidR="00BA33F1" w:rsidRPr="00F337A7" w:rsidRDefault="00BA33F1" w:rsidP="004A629F">
            <w:pPr>
              <w:pStyle w:val="NoSpacing"/>
              <w:jc w:val="both"/>
              <w:rPr>
                <w:rFonts w:ascii="Times New Roman" w:hAnsi="Times New Roman"/>
              </w:rPr>
            </w:pPr>
            <w:r>
              <w:rPr>
                <w:rFonts w:ascii="Times New Roman" w:hAnsi="Times New Roman"/>
              </w:rPr>
              <w:t>L</w:t>
            </w:r>
          </w:p>
        </w:tc>
      </w:tr>
    </w:tbl>
    <w:p w:rsidR="00BA33F1" w:rsidRDefault="00BA33F1" w:rsidP="00BA33F1">
      <w:pPr>
        <w:jc w:val="center"/>
        <w:rPr>
          <w:b/>
          <w:bCs/>
        </w:rPr>
      </w:pPr>
    </w:p>
    <w:p w:rsidR="00BA33F1" w:rsidRPr="00D62060" w:rsidRDefault="00BA33F1" w:rsidP="00BA33F1">
      <w:pPr>
        <w:jc w:val="center"/>
        <w:rPr>
          <w:b/>
          <w:bCs/>
        </w:rPr>
      </w:pPr>
    </w:p>
    <w:p w:rsidR="00BA33F1" w:rsidRDefault="00BA33F1" w:rsidP="00BA33F1">
      <w:pPr>
        <w:autoSpaceDE w:val="0"/>
        <w:autoSpaceDN w:val="0"/>
        <w:adjustRightInd w:val="0"/>
        <w:rPr>
          <w:b/>
          <w:bCs/>
        </w:rPr>
      </w:pPr>
    </w:p>
    <w:p w:rsidR="00BA33F1" w:rsidRDefault="00BA33F1" w:rsidP="00BA33F1">
      <w:pPr>
        <w:autoSpaceDE w:val="0"/>
        <w:autoSpaceDN w:val="0"/>
        <w:adjustRightInd w:val="0"/>
        <w:ind w:left="6480" w:firstLine="720"/>
        <w:rPr>
          <w:b/>
          <w:bCs/>
        </w:rPr>
      </w:pPr>
      <w:r w:rsidRPr="00D62060">
        <w:rPr>
          <w:b/>
          <w:bCs/>
        </w:rPr>
        <w:t xml:space="preserve">L     </w:t>
      </w:r>
      <w:r>
        <w:rPr>
          <w:b/>
          <w:bCs/>
        </w:rPr>
        <w:t xml:space="preserve">               </w:t>
      </w:r>
    </w:p>
    <w:p w:rsidR="00BA33F1" w:rsidRPr="002155A5" w:rsidRDefault="00BA33F1" w:rsidP="00BA33F1">
      <w:pPr>
        <w:rPr>
          <w:b/>
        </w:rPr>
      </w:pPr>
      <w:r>
        <w:rPr>
          <w:b/>
        </w:rPr>
        <w:t xml:space="preserve">                                                                       H: High         M: Medium          L: Low</w:t>
      </w:r>
    </w:p>
    <w:p w:rsidR="00BA33F1" w:rsidRDefault="00BA33F1" w:rsidP="00BA33F1">
      <w:pPr>
        <w:autoSpaceDE w:val="0"/>
        <w:autoSpaceDN w:val="0"/>
        <w:adjustRightInd w:val="0"/>
        <w:ind w:left="6480" w:firstLine="720"/>
        <w:rPr>
          <w:b/>
          <w:bCs/>
        </w:rPr>
      </w:pPr>
    </w:p>
    <w:p w:rsidR="00BA33F1" w:rsidRPr="001D313E" w:rsidRDefault="00BA33F1" w:rsidP="00BA33F1">
      <w:pPr>
        <w:autoSpaceDE w:val="0"/>
        <w:autoSpaceDN w:val="0"/>
        <w:adjustRightInd w:val="0"/>
        <w:ind w:left="6480" w:firstLine="720"/>
        <w:rPr>
          <w:b/>
          <w:bCs/>
          <w:lang w:val="fr-FR"/>
        </w:rPr>
      </w:pPr>
      <w:r>
        <w:rPr>
          <w:b/>
          <w:bCs/>
        </w:rPr>
        <w:t xml:space="preserve"> </w:t>
      </w:r>
      <w:r w:rsidRPr="001D313E">
        <w:rPr>
          <w:b/>
          <w:bCs/>
          <w:lang w:val="fr-FR"/>
        </w:rPr>
        <w:t>L    T   P/D   C</w:t>
      </w:r>
    </w:p>
    <w:p w:rsidR="00BA33F1" w:rsidRPr="001D313E" w:rsidRDefault="00BA33F1" w:rsidP="00BA33F1">
      <w:pPr>
        <w:autoSpaceDE w:val="0"/>
        <w:autoSpaceDN w:val="0"/>
        <w:adjustRightInd w:val="0"/>
        <w:rPr>
          <w:lang w:val="fr-FR"/>
        </w:rPr>
      </w:pPr>
      <w:r w:rsidRPr="001D313E">
        <w:rPr>
          <w:b/>
          <w:bCs/>
          <w:lang w:val="fr-FR"/>
        </w:rPr>
        <w:tab/>
      </w:r>
      <w:r w:rsidRPr="001D313E">
        <w:rPr>
          <w:b/>
          <w:bCs/>
          <w:lang w:val="fr-FR"/>
        </w:rPr>
        <w:tab/>
      </w:r>
      <w:r w:rsidRPr="001D313E">
        <w:rPr>
          <w:b/>
          <w:bCs/>
          <w:lang w:val="fr-FR"/>
        </w:rPr>
        <w:tab/>
      </w:r>
      <w:r w:rsidRPr="001D313E">
        <w:rPr>
          <w:b/>
          <w:bCs/>
          <w:lang w:val="fr-FR"/>
        </w:rPr>
        <w:tab/>
      </w:r>
      <w:r w:rsidRPr="001D313E">
        <w:rPr>
          <w:b/>
          <w:bCs/>
          <w:lang w:val="fr-FR"/>
        </w:rPr>
        <w:tab/>
      </w:r>
      <w:r w:rsidRPr="001D313E">
        <w:rPr>
          <w:b/>
          <w:bCs/>
          <w:lang w:val="fr-FR"/>
        </w:rPr>
        <w:tab/>
      </w:r>
      <w:r w:rsidRPr="001D313E">
        <w:rPr>
          <w:b/>
          <w:bCs/>
          <w:lang w:val="fr-FR"/>
        </w:rPr>
        <w:tab/>
      </w:r>
      <w:r w:rsidRPr="001D313E">
        <w:rPr>
          <w:b/>
          <w:bCs/>
          <w:lang w:val="fr-FR"/>
        </w:rPr>
        <w:tab/>
      </w:r>
      <w:r w:rsidRPr="001D313E">
        <w:rPr>
          <w:b/>
          <w:bCs/>
          <w:lang w:val="fr-FR"/>
        </w:rPr>
        <w:tab/>
      </w:r>
      <w:r w:rsidRPr="001D313E">
        <w:rPr>
          <w:b/>
          <w:bCs/>
          <w:lang w:val="fr-FR"/>
        </w:rPr>
        <w:tab/>
        <w:t>3      1      -      3</w:t>
      </w:r>
    </w:p>
    <w:p w:rsidR="00BA33F1" w:rsidRPr="001D313E" w:rsidRDefault="00BA33F1" w:rsidP="00BA33F1">
      <w:pPr>
        <w:autoSpaceDE w:val="0"/>
        <w:autoSpaceDN w:val="0"/>
        <w:adjustRightInd w:val="0"/>
        <w:rPr>
          <w:b/>
          <w:bCs/>
          <w:lang w:val="fr-FR"/>
        </w:rPr>
      </w:pPr>
    </w:p>
    <w:p w:rsidR="00BA33F1" w:rsidRPr="001D313E" w:rsidRDefault="00BA33F1" w:rsidP="00BA33F1">
      <w:pPr>
        <w:jc w:val="both"/>
        <w:rPr>
          <w:b/>
          <w:u w:val="single"/>
          <w:lang w:val="fr-FR"/>
        </w:rPr>
      </w:pPr>
      <w:r w:rsidRPr="001D313E">
        <w:rPr>
          <w:b/>
          <w:u w:val="single"/>
          <w:lang w:val="fr-FR"/>
        </w:rPr>
        <w:t>Course Objective:</w:t>
      </w:r>
    </w:p>
    <w:p w:rsidR="00BA33F1" w:rsidRDefault="00BA33F1" w:rsidP="00BA33F1">
      <w:r w:rsidRPr="001F4F29">
        <w:t xml:space="preserve">On completion of the course, a student should be able to </w:t>
      </w:r>
      <w:r>
        <w:t>Identify patterns of inheritance,</w:t>
      </w:r>
      <w:r w:rsidRPr="00D01534">
        <w:t xml:space="preserve"> </w:t>
      </w:r>
      <w:r>
        <w:t>Understand  the molecular mechanisms of replication ,transcription and translation.</w:t>
      </w:r>
    </w:p>
    <w:p w:rsidR="00BA33F1" w:rsidRDefault="00BA33F1" w:rsidP="00BA33F1"/>
    <w:p w:rsidR="00BA33F1" w:rsidRPr="00495C09" w:rsidRDefault="00BA33F1" w:rsidP="00BA33F1">
      <w:pPr>
        <w:jc w:val="both"/>
        <w:rPr>
          <w:rFonts w:ascii="Calibri" w:hAnsi="Calibri"/>
          <w:b/>
          <w:bCs/>
          <w:sz w:val="22"/>
          <w:szCs w:val="22"/>
        </w:rPr>
      </w:pPr>
      <w:r w:rsidRPr="00495C09">
        <w:rPr>
          <w:rFonts w:ascii="Calibri" w:hAnsi="Calibri"/>
          <w:b/>
          <w:bCs/>
          <w:sz w:val="22"/>
          <w:szCs w:val="22"/>
        </w:rPr>
        <w:t>COURSE OUTCOMES</w:t>
      </w:r>
    </w:p>
    <w:p w:rsidR="00BA33F1" w:rsidRDefault="00BA33F1" w:rsidP="00BA33F1">
      <w:pPr>
        <w:autoSpaceDE w:val="0"/>
        <w:autoSpaceDN w:val="0"/>
        <w:adjustRightInd w:val="0"/>
      </w:pPr>
    </w:p>
    <w:p w:rsidR="00BA33F1" w:rsidRDefault="00BA33F1" w:rsidP="00752409">
      <w:pPr>
        <w:pStyle w:val="ListParagraph"/>
        <w:numPr>
          <w:ilvl w:val="0"/>
          <w:numId w:val="60"/>
        </w:numPr>
        <w:autoSpaceDE w:val="0"/>
        <w:autoSpaceDN w:val="0"/>
        <w:adjustRightInd w:val="0"/>
      </w:pPr>
      <w:r>
        <w:t>Ability to apply the knowledge of  Mendel’s laws in pedigree analysis</w:t>
      </w:r>
    </w:p>
    <w:p w:rsidR="00BA33F1" w:rsidRDefault="00BA33F1" w:rsidP="00752409">
      <w:pPr>
        <w:pStyle w:val="ListParagraph"/>
        <w:numPr>
          <w:ilvl w:val="0"/>
          <w:numId w:val="60"/>
        </w:numPr>
        <w:autoSpaceDE w:val="0"/>
        <w:autoSpaceDN w:val="0"/>
        <w:adjustRightInd w:val="0"/>
      </w:pPr>
      <w:r>
        <w:t>Apply the knowledge of chromosome structure in karyotyping</w:t>
      </w:r>
    </w:p>
    <w:p w:rsidR="00BA33F1" w:rsidRDefault="00BA33F1" w:rsidP="00752409">
      <w:pPr>
        <w:pStyle w:val="ListParagraph"/>
        <w:numPr>
          <w:ilvl w:val="0"/>
          <w:numId w:val="60"/>
        </w:numPr>
        <w:autoSpaceDE w:val="0"/>
        <w:autoSpaceDN w:val="0"/>
        <w:adjustRightInd w:val="0"/>
      </w:pPr>
      <w:r>
        <w:t>Ability to construct genetic maps</w:t>
      </w:r>
    </w:p>
    <w:p w:rsidR="00BA33F1" w:rsidRDefault="00BA33F1" w:rsidP="00752409">
      <w:pPr>
        <w:pStyle w:val="ListParagraph"/>
        <w:numPr>
          <w:ilvl w:val="0"/>
          <w:numId w:val="60"/>
        </w:numPr>
        <w:autoSpaceDE w:val="0"/>
        <w:autoSpaceDN w:val="0"/>
        <w:adjustRightInd w:val="0"/>
      </w:pPr>
      <w:r>
        <w:t>Ability to understand the  structural and functional aspects of DNA</w:t>
      </w:r>
    </w:p>
    <w:p w:rsidR="00BA33F1" w:rsidRDefault="00BA33F1" w:rsidP="00752409">
      <w:pPr>
        <w:pStyle w:val="ListParagraph"/>
        <w:numPr>
          <w:ilvl w:val="0"/>
          <w:numId w:val="60"/>
        </w:numPr>
        <w:autoSpaceDE w:val="0"/>
        <w:autoSpaceDN w:val="0"/>
        <w:adjustRightInd w:val="0"/>
      </w:pPr>
      <w:r>
        <w:t>Ability to understand the  structural and functional aspects of RNA</w:t>
      </w:r>
    </w:p>
    <w:p w:rsidR="00BA33F1" w:rsidRDefault="00BA33F1" w:rsidP="00752409">
      <w:pPr>
        <w:pStyle w:val="ListParagraph"/>
        <w:numPr>
          <w:ilvl w:val="0"/>
          <w:numId w:val="60"/>
        </w:numPr>
        <w:autoSpaceDE w:val="0"/>
        <w:autoSpaceDN w:val="0"/>
        <w:adjustRightInd w:val="0"/>
      </w:pPr>
      <w:r>
        <w:t>Gain an understanding of various stages of protein synthesis</w:t>
      </w:r>
    </w:p>
    <w:p w:rsidR="00BA33F1" w:rsidRDefault="00BA33F1" w:rsidP="00BA33F1">
      <w:pPr>
        <w:jc w:val="both"/>
        <w:rPr>
          <w:b/>
          <w:bCs/>
        </w:rPr>
      </w:pPr>
    </w:p>
    <w:p w:rsidR="00BA33F1" w:rsidRDefault="00BA33F1" w:rsidP="00BA33F1">
      <w:pPr>
        <w:jc w:val="both"/>
        <w:rPr>
          <w:b/>
          <w:bCs/>
        </w:rPr>
      </w:pPr>
      <w:r w:rsidRPr="0003040B">
        <w:rPr>
          <w:b/>
          <w:bCs/>
        </w:rPr>
        <w:t xml:space="preserve">UNIT – I: Mendelian Genetics </w:t>
      </w:r>
    </w:p>
    <w:p w:rsidR="00BA33F1" w:rsidRPr="0003040B" w:rsidRDefault="00BA33F1" w:rsidP="00BA33F1">
      <w:pPr>
        <w:jc w:val="both"/>
      </w:pPr>
      <w:r w:rsidRPr="0003040B">
        <w:t>Mendel’s Laws of inheritance, Incomplete dominance and co-dominance, multiple alleles, epistasis, lethal genes, Genes and environment, sex determination, Sex-linked inheritance, extra chromosomal inheritance</w:t>
      </w:r>
    </w:p>
    <w:p w:rsidR="00BA33F1" w:rsidRDefault="00BA33F1" w:rsidP="00BA33F1">
      <w:pPr>
        <w:jc w:val="both"/>
        <w:rPr>
          <w:b/>
          <w:bCs/>
        </w:rPr>
      </w:pPr>
    </w:p>
    <w:p w:rsidR="00BA33F1" w:rsidRDefault="00BA33F1" w:rsidP="00BA33F1">
      <w:pPr>
        <w:jc w:val="both"/>
        <w:rPr>
          <w:b/>
          <w:bCs/>
        </w:rPr>
      </w:pPr>
      <w:r w:rsidRPr="0003040B">
        <w:rPr>
          <w:b/>
          <w:bCs/>
        </w:rPr>
        <w:t>UNIT – II: Molecular Genetics – I</w:t>
      </w:r>
    </w:p>
    <w:p w:rsidR="00BA33F1" w:rsidRPr="0003040B" w:rsidRDefault="00BA33F1" w:rsidP="00BA33F1">
      <w:pPr>
        <w:jc w:val="both"/>
        <w:rPr>
          <w:b/>
          <w:bCs/>
        </w:rPr>
      </w:pPr>
      <w:r w:rsidRPr="0003040B">
        <w:rPr>
          <w:b/>
          <w:bCs/>
        </w:rPr>
        <w:t xml:space="preserve"> </w:t>
      </w:r>
      <w:r w:rsidRPr="0003040B">
        <w:t>Evidences for Nucleic acids as genetic material - H</w:t>
      </w:r>
      <w:r>
        <w:t>ershey Chase, Avery and McLeod Experiments;</w:t>
      </w:r>
      <w:r w:rsidRPr="0003040B">
        <w:t xml:space="preserve"> Ultrastructure of eukaryotic chromosome, Types of Chromosomes, Variation in chromosome number, Definition &amp; Classification of mutations</w:t>
      </w:r>
    </w:p>
    <w:p w:rsidR="00BA33F1" w:rsidRDefault="00BA33F1" w:rsidP="00BA33F1">
      <w:pPr>
        <w:jc w:val="both"/>
        <w:rPr>
          <w:b/>
          <w:bCs/>
        </w:rPr>
      </w:pPr>
    </w:p>
    <w:p w:rsidR="00BA33F1" w:rsidRDefault="00BA33F1" w:rsidP="00BA33F1">
      <w:pPr>
        <w:jc w:val="both"/>
        <w:rPr>
          <w:b/>
          <w:bCs/>
        </w:rPr>
      </w:pPr>
      <w:r w:rsidRPr="0003040B">
        <w:rPr>
          <w:b/>
          <w:bCs/>
        </w:rPr>
        <w:t xml:space="preserve">UNIT – III: Molecular Genetics – II </w:t>
      </w:r>
    </w:p>
    <w:p w:rsidR="00BA33F1" w:rsidRPr="0003040B" w:rsidRDefault="00BA33F1" w:rsidP="00BA33F1">
      <w:pPr>
        <w:jc w:val="both"/>
        <w:rPr>
          <w:b/>
          <w:bCs/>
        </w:rPr>
      </w:pPr>
      <w:r w:rsidRPr="0003040B">
        <w:t>Linkage &amp; crossing over, Recombination, chromosomal mapping, Karyotyping, Allele frequencies and genotype frequencies, Random mating and Hardy-Weinberg principle, Quantitative inheritance</w:t>
      </w:r>
    </w:p>
    <w:p w:rsidR="00BA33F1" w:rsidRDefault="00BA33F1" w:rsidP="00BA33F1">
      <w:pPr>
        <w:jc w:val="both"/>
        <w:rPr>
          <w:b/>
          <w:bCs/>
        </w:rPr>
      </w:pPr>
    </w:p>
    <w:p w:rsidR="00BA33F1" w:rsidRDefault="00BA33F1" w:rsidP="00BA33F1">
      <w:pPr>
        <w:jc w:val="both"/>
        <w:rPr>
          <w:b/>
          <w:bCs/>
        </w:rPr>
      </w:pPr>
      <w:r w:rsidRPr="0003040B">
        <w:rPr>
          <w:b/>
          <w:bCs/>
        </w:rPr>
        <w:t>UNIT – IV: DNA Replication</w:t>
      </w:r>
    </w:p>
    <w:p w:rsidR="00BA33F1" w:rsidRPr="0003040B" w:rsidRDefault="00BA33F1" w:rsidP="00BA33F1">
      <w:pPr>
        <w:jc w:val="both"/>
      </w:pPr>
      <w:r w:rsidRPr="0003040B">
        <w:rPr>
          <w:b/>
          <w:bCs/>
        </w:rPr>
        <w:t xml:space="preserve"> </w:t>
      </w:r>
      <w:r w:rsidRPr="0003040B">
        <w:t>Models of DNA replication: semi conservative Mechanism of DNA replication in bacteria, En</w:t>
      </w:r>
      <w:r>
        <w:t xml:space="preserve">zymes involved in replication. </w:t>
      </w:r>
      <w:r w:rsidRPr="0003040B">
        <w:t>, DNA damage and repair mechanisms, Telomeres and telomerase</w:t>
      </w:r>
    </w:p>
    <w:p w:rsidR="00BA33F1" w:rsidRDefault="00BA33F1" w:rsidP="00BA33F1">
      <w:pPr>
        <w:jc w:val="both"/>
        <w:rPr>
          <w:b/>
          <w:bCs/>
        </w:rPr>
      </w:pPr>
    </w:p>
    <w:p w:rsidR="00BA33F1" w:rsidRDefault="00BA33F1" w:rsidP="00BA33F1">
      <w:pPr>
        <w:jc w:val="both"/>
        <w:rPr>
          <w:b/>
          <w:bCs/>
        </w:rPr>
      </w:pPr>
      <w:r w:rsidRPr="0003040B">
        <w:rPr>
          <w:b/>
          <w:bCs/>
        </w:rPr>
        <w:t xml:space="preserve">UNIT – V: Transcription </w:t>
      </w:r>
    </w:p>
    <w:p w:rsidR="00BA33F1" w:rsidRPr="0003040B" w:rsidRDefault="00BA33F1" w:rsidP="00BA33F1">
      <w:pPr>
        <w:jc w:val="both"/>
        <w:rPr>
          <w:b/>
          <w:bCs/>
        </w:rPr>
      </w:pPr>
      <w:r w:rsidRPr="0003040B">
        <w:t>m-RNA, r-RNA, t-RNA structures, Transcription, RNA polymerases and proteins involved in transcription, Post transcriptional processing of RNA‘s</w:t>
      </w:r>
    </w:p>
    <w:p w:rsidR="00BA33F1" w:rsidRDefault="00BA33F1" w:rsidP="00BA33F1">
      <w:pPr>
        <w:jc w:val="both"/>
        <w:rPr>
          <w:b/>
          <w:bCs/>
        </w:rPr>
      </w:pPr>
    </w:p>
    <w:p w:rsidR="00BA33F1" w:rsidRDefault="00BA33F1" w:rsidP="00BA33F1">
      <w:pPr>
        <w:jc w:val="both"/>
        <w:rPr>
          <w:b/>
          <w:bCs/>
        </w:rPr>
      </w:pPr>
      <w:r w:rsidRPr="0003040B">
        <w:rPr>
          <w:b/>
          <w:bCs/>
        </w:rPr>
        <w:t xml:space="preserve">UNIT – VI: Translation </w:t>
      </w:r>
    </w:p>
    <w:p w:rsidR="00BA33F1" w:rsidRPr="0003040B" w:rsidRDefault="00BA33F1" w:rsidP="00BA33F1">
      <w:pPr>
        <w:jc w:val="both"/>
        <w:rPr>
          <w:sz w:val="20"/>
          <w:szCs w:val="20"/>
        </w:rPr>
      </w:pPr>
      <w:r w:rsidRPr="0003040B">
        <w:t>Genetic code and Wobble Hypothesis, Protein synthesis in prokaryotes and eukaryotes, Post translational modifications</w:t>
      </w:r>
    </w:p>
    <w:p w:rsidR="00BA33F1" w:rsidRDefault="00BA33F1" w:rsidP="00BA33F1">
      <w:pPr>
        <w:jc w:val="both"/>
        <w:rPr>
          <w:b/>
          <w:bCs/>
          <w:sz w:val="20"/>
          <w:szCs w:val="20"/>
        </w:rPr>
      </w:pPr>
    </w:p>
    <w:p w:rsidR="00BA33F1" w:rsidRPr="0003040B" w:rsidRDefault="00BA33F1" w:rsidP="00BA33F1">
      <w:pPr>
        <w:jc w:val="both"/>
        <w:rPr>
          <w:sz w:val="20"/>
          <w:szCs w:val="20"/>
        </w:rPr>
      </w:pPr>
      <w:r w:rsidRPr="0003040B">
        <w:rPr>
          <w:b/>
          <w:bCs/>
          <w:sz w:val="20"/>
          <w:szCs w:val="20"/>
        </w:rPr>
        <w:t>TEXT BOOKS</w:t>
      </w:r>
    </w:p>
    <w:p w:rsidR="00BA33F1" w:rsidRPr="00F27CD3" w:rsidRDefault="00BA33F1" w:rsidP="00752409">
      <w:pPr>
        <w:numPr>
          <w:ilvl w:val="1"/>
          <w:numId w:val="59"/>
        </w:numPr>
        <w:tabs>
          <w:tab w:val="clear" w:pos="1440"/>
        </w:tabs>
        <w:suppressAutoHyphens w:val="0"/>
        <w:ind w:left="270" w:hanging="270"/>
        <w:jc w:val="both"/>
      </w:pPr>
      <w:r w:rsidRPr="00F27CD3">
        <w:t>Molecular Biology of the Gene, James D Watson, Pearson-Benjamin Cummings</w:t>
      </w:r>
    </w:p>
    <w:p w:rsidR="00BA33F1" w:rsidRPr="00F27CD3" w:rsidRDefault="00BA33F1" w:rsidP="00752409">
      <w:pPr>
        <w:numPr>
          <w:ilvl w:val="1"/>
          <w:numId w:val="59"/>
        </w:numPr>
        <w:tabs>
          <w:tab w:val="left" w:pos="270"/>
        </w:tabs>
        <w:suppressAutoHyphens w:val="0"/>
        <w:ind w:left="630" w:hanging="630"/>
        <w:jc w:val="both"/>
      </w:pPr>
      <w:r w:rsidRPr="00F27CD3">
        <w:t>Molecular Biology, 1987, David Freifelder, Jones and Bartlett Publishing Home</w:t>
      </w:r>
    </w:p>
    <w:p w:rsidR="00BA33F1" w:rsidRPr="00F27CD3" w:rsidRDefault="00BA33F1" w:rsidP="00752409">
      <w:pPr>
        <w:numPr>
          <w:ilvl w:val="1"/>
          <w:numId w:val="59"/>
        </w:numPr>
        <w:tabs>
          <w:tab w:val="left" w:pos="270"/>
        </w:tabs>
        <w:suppressAutoHyphens w:val="0"/>
        <w:ind w:left="630" w:hanging="630"/>
        <w:jc w:val="both"/>
        <w:rPr>
          <w:b/>
          <w:bCs/>
        </w:rPr>
      </w:pPr>
      <w:r w:rsidRPr="00F27CD3">
        <w:t>Principles of Genetics, 1991, E.J. Gardner, M.J.Simmons &amp; D P Shustad.</w:t>
      </w:r>
    </w:p>
    <w:p w:rsidR="00BA33F1" w:rsidRPr="00F27CD3" w:rsidRDefault="00BA33F1" w:rsidP="00BA33F1">
      <w:pPr>
        <w:jc w:val="both"/>
        <w:rPr>
          <w:b/>
          <w:bCs/>
        </w:rPr>
      </w:pPr>
    </w:p>
    <w:p w:rsidR="00BA33F1" w:rsidRPr="00F27CD3" w:rsidRDefault="00BA33F1" w:rsidP="00BA33F1">
      <w:pPr>
        <w:jc w:val="both"/>
      </w:pPr>
      <w:r w:rsidRPr="00F27CD3">
        <w:rPr>
          <w:b/>
          <w:bCs/>
        </w:rPr>
        <w:t>REFERENCES:</w:t>
      </w:r>
    </w:p>
    <w:p w:rsidR="00BA33F1" w:rsidRPr="00F27CD3" w:rsidRDefault="00BA33F1" w:rsidP="00BA33F1">
      <w:pPr>
        <w:ind w:left="270" w:hanging="270"/>
        <w:jc w:val="both"/>
      </w:pPr>
      <w:r w:rsidRPr="00F27CD3">
        <w:t>1. Molecular Cell Biology, 2003, Lodish, H., Berk A., Zipursky, S.L. Matsudaria, P. Baltimore, D. and Darnell, J. W.H. Freeman and Company.</w:t>
      </w:r>
    </w:p>
    <w:p w:rsidR="00BA33F1" w:rsidRPr="00F27CD3" w:rsidRDefault="00BA33F1" w:rsidP="00BA33F1">
      <w:pPr>
        <w:ind w:left="270" w:hanging="270"/>
        <w:jc w:val="both"/>
      </w:pPr>
      <w:r w:rsidRPr="00F27CD3">
        <w:t>2. Cell and Molecular Biology 1996. De Robertis and De Robertis, Waverly Pvt. Ltd. New Delhi.</w:t>
      </w:r>
    </w:p>
    <w:p w:rsidR="00BA33F1" w:rsidRPr="00F27CD3" w:rsidRDefault="00BA33F1" w:rsidP="00BA33F1">
      <w:pPr>
        <w:autoSpaceDE w:val="0"/>
        <w:autoSpaceDN w:val="0"/>
        <w:adjustRightInd w:val="0"/>
        <w:jc w:val="both"/>
      </w:pPr>
      <w:r w:rsidRPr="00F27CD3">
        <w:t xml:space="preserve">3. Genetics, 1985, Goodenough U, Hold International </w:t>
      </w:r>
    </w:p>
    <w:p w:rsidR="00BA33F1" w:rsidRPr="00F27CD3" w:rsidRDefault="00BA33F1" w:rsidP="00BA33F1">
      <w:pPr>
        <w:autoSpaceDE w:val="0"/>
        <w:autoSpaceDN w:val="0"/>
        <w:adjustRightInd w:val="0"/>
        <w:jc w:val="both"/>
      </w:pPr>
      <w:r w:rsidRPr="00F27CD3">
        <w:t>4. Genetics by Strickberger</w:t>
      </w:r>
    </w:p>
    <w:p w:rsidR="00BA33F1" w:rsidRPr="00F27CD3" w:rsidRDefault="00BA33F1" w:rsidP="00BA33F1">
      <w:pPr>
        <w:autoSpaceDE w:val="0"/>
        <w:autoSpaceDN w:val="0"/>
        <w:adjustRightInd w:val="0"/>
      </w:pPr>
      <w:r w:rsidRPr="00F27CD3">
        <w:t>5. Genetics from Genes to Genomes-Leland H. Hartwell, Leroy Hood, Mc Graw Hill.</w:t>
      </w:r>
    </w:p>
    <w:p w:rsidR="00BA33F1" w:rsidRDefault="00BA33F1" w:rsidP="00BA33F1">
      <w:pPr>
        <w:pStyle w:val="NoSpacing"/>
        <w:jc w:val="both"/>
        <w:rPr>
          <w:rFonts w:ascii="Times New Roman" w:hAnsi="Times New Roman"/>
        </w:rPr>
      </w:pPr>
    </w:p>
    <w:p w:rsidR="00BA33F1" w:rsidRDefault="00BA33F1" w:rsidP="00BA33F1">
      <w:pPr>
        <w:pStyle w:val="NoSpacing"/>
        <w:jc w:val="both"/>
        <w:rPr>
          <w:rFonts w:ascii="Times New Roman" w:hAnsi="Times New Roman"/>
        </w:rPr>
      </w:pPr>
    </w:p>
    <w:p w:rsidR="00BA33F1" w:rsidRDefault="00BA33F1">
      <w:pPr>
        <w:suppressAutoHyphens w:val="0"/>
        <w:spacing w:after="200" w:line="276" w:lineRule="auto"/>
        <w:rPr>
          <w:rFonts w:asciiTheme="minorHAnsi" w:hAnsiTheme="minorHAnsi" w:cs="Arial"/>
          <w:b/>
          <w:sz w:val="22"/>
          <w:szCs w:val="22"/>
        </w:rPr>
      </w:pPr>
      <w:r>
        <w:rPr>
          <w:rFonts w:asciiTheme="minorHAnsi" w:hAnsiTheme="minorHAnsi" w:cs="Arial"/>
          <w:b/>
          <w:sz w:val="22"/>
          <w:szCs w:val="22"/>
        </w:rPr>
        <w:br w:type="page"/>
      </w:r>
    </w:p>
    <w:p w:rsidR="0032175C" w:rsidRPr="00D33C96" w:rsidRDefault="0032175C" w:rsidP="0032175C">
      <w:pPr>
        <w:autoSpaceDE w:val="0"/>
        <w:autoSpaceDN w:val="0"/>
        <w:adjustRightInd w:val="0"/>
        <w:jc w:val="center"/>
        <w:rPr>
          <w:rFonts w:ascii="Calibri" w:hAnsi="Calibri"/>
          <w:b/>
          <w:szCs w:val="22"/>
        </w:rPr>
      </w:pPr>
      <w:r w:rsidRPr="00D33C96">
        <w:rPr>
          <w:rFonts w:ascii="Calibri" w:hAnsi="Calibri"/>
          <w:b/>
          <w:szCs w:val="22"/>
        </w:rPr>
        <w:lastRenderedPageBreak/>
        <w:t>Syllabus for B. Tech - BIOTECHNOLOGY</w:t>
      </w:r>
    </w:p>
    <w:p w:rsidR="0032175C" w:rsidRDefault="0032175C" w:rsidP="0032175C">
      <w:pPr>
        <w:autoSpaceDE w:val="0"/>
        <w:autoSpaceDN w:val="0"/>
        <w:adjustRightInd w:val="0"/>
        <w:jc w:val="center"/>
        <w:rPr>
          <w:b/>
          <w:bCs/>
        </w:rPr>
      </w:pPr>
      <w:r w:rsidRPr="00D62060">
        <w:rPr>
          <w:b/>
          <w:bCs/>
        </w:rPr>
        <w:t>II Year II Semester</w:t>
      </w:r>
    </w:p>
    <w:p w:rsidR="0032175C" w:rsidRPr="00067965" w:rsidRDefault="0032175C" w:rsidP="0032175C">
      <w:pPr>
        <w:jc w:val="center"/>
        <w:rPr>
          <w:b/>
          <w:sz w:val="28"/>
          <w:szCs w:val="28"/>
        </w:rPr>
      </w:pPr>
      <w:r w:rsidRPr="0032175C">
        <w:rPr>
          <w:b/>
          <w:bCs/>
          <w:color w:val="000000"/>
          <w:lang w:val="fr-FR"/>
        </w:rPr>
        <w:t>(7BC04)</w:t>
      </w:r>
      <w:r w:rsidRPr="0032175C">
        <w:rPr>
          <w:b/>
        </w:rPr>
        <w:t xml:space="preserve"> </w:t>
      </w:r>
      <w:r>
        <w:rPr>
          <w:b/>
        </w:rPr>
        <w:t>ELEMENTS OF MECHANICAL ENGINEERING</w:t>
      </w:r>
    </w:p>
    <w:p w:rsidR="0032175C" w:rsidRDefault="0032175C" w:rsidP="0032175C">
      <w:pPr>
        <w:spacing w:before="40"/>
        <w:jc w:val="center"/>
      </w:pPr>
      <w:r w:rsidRPr="0062351B">
        <w:t xml:space="preserve">(Common to </w:t>
      </w:r>
      <w:r>
        <w:t>A</w:t>
      </w:r>
      <w:r w:rsidRPr="0062351B">
        <w:t xml:space="preserve">ll </w:t>
      </w:r>
      <w:r>
        <w:t>B</w:t>
      </w:r>
      <w:r w:rsidRPr="0062351B">
        <w:t>ranches</w:t>
      </w:r>
      <w:r>
        <w:t xml:space="preserve"> except Mechanical Engineering</w:t>
      </w:r>
      <w:r w:rsidRPr="0062351B">
        <w:t>)</w:t>
      </w:r>
    </w:p>
    <w:p w:rsidR="0032175C" w:rsidRPr="0062351B" w:rsidRDefault="0032175C" w:rsidP="0032175C">
      <w:pPr>
        <w:spacing w:before="40"/>
        <w:jc w:val="center"/>
      </w:pPr>
    </w:p>
    <w:tbl>
      <w:tblPr>
        <w:tblpPr w:leftFromText="180" w:rightFromText="180" w:vertAnchor="text" w:horzAnchor="margin" w:tblpXSpec="right" w:tblpY="3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56"/>
        <w:gridCol w:w="589"/>
        <w:gridCol w:w="443"/>
        <w:gridCol w:w="420"/>
        <w:gridCol w:w="493"/>
        <w:gridCol w:w="416"/>
        <w:gridCol w:w="456"/>
        <w:gridCol w:w="470"/>
        <w:gridCol w:w="403"/>
        <w:gridCol w:w="416"/>
        <w:gridCol w:w="470"/>
        <w:gridCol w:w="470"/>
      </w:tblGrid>
      <w:tr w:rsidR="0032175C" w:rsidRPr="00EE2A6E" w:rsidTr="0032175C">
        <w:trPr>
          <w:trHeight w:val="350"/>
        </w:trPr>
        <w:tc>
          <w:tcPr>
            <w:tcW w:w="456" w:type="dxa"/>
            <w:shd w:val="clear" w:color="auto" w:fill="auto"/>
          </w:tcPr>
          <w:p w:rsidR="0032175C" w:rsidRPr="00EE2A6E" w:rsidRDefault="0032175C" w:rsidP="0032175C">
            <w:pPr>
              <w:rPr>
                <w:rFonts w:ascii="Arial" w:hAnsi="Arial" w:cs="Arial"/>
                <w:sz w:val="18"/>
                <w:szCs w:val="18"/>
              </w:rPr>
            </w:pPr>
            <w:r w:rsidRPr="00EE2A6E">
              <w:rPr>
                <w:rFonts w:ascii="Arial" w:hAnsi="Arial" w:cs="Arial"/>
                <w:sz w:val="18"/>
                <w:szCs w:val="18"/>
              </w:rPr>
              <w:t>a</w:t>
            </w:r>
          </w:p>
        </w:tc>
        <w:tc>
          <w:tcPr>
            <w:tcW w:w="589" w:type="dxa"/>
            <w:shd w:val="clear" w:color="auto" w:fill="auto"/>
          </w:tcPr>
          <w:p w:rsidR="0032175C" w:rsidRPr="00EE2A6E" w:rsidRDefault="0032175C" w:rsidP="0032175C">
            <w:pPr>
              <w:tabs>
                <w:tab w:val="left" w:pos="252"/>
              </w:tabs>
              <w:ind w:left="-108" w:firstLine="180"/>
              <w:rPr>
                <w:rFonts w:ascii="Arial" w:hAnsi="Arial" w:cs="Arial"/>
                <w:sz w:val="18"/>
                <w:szCs w:val="18"/>
              </w:rPr>
            </w:pPr>
            <w:r w:rsidRPr="00EE2A6E">
              <w:rPr>
                <w:rFonts w:ascii="Arial" w:hAnsi="Arial" w:cs="Arial"/>
                <w:sz w:val="18"/>
                <w:szCs w:val="18"/>
              </w:rPr>
              <w:t>b</w:t>
            </w:r>
            <w:r w:rsidRPr="00EE2A6E">
              <w:rPr>
                <w:rFonts w:ascii="Arial" w:hAnsi="Arial" w:cs="Arial"/>
                <w:sz w:val="18"/>
                <w:szCs w:val="18"/>
              </w:rPr>
              <w:tab/>
            </w:r>
          </w:p>
        </w:tc>
        <w:tc>
          <w:tcPr>
            <w:tcW w:w="443" w:type="dxa"/>
            <w:shd w:val="clear" w:color="auto" w:fill="auto"/>
          </w:tcPr>
          <w:p w:rsidR="0032175C" w:rsidRPr="00EE2A6E" w:rsidRDefault="0032175C" w:rsidP="0032175C">
            <w:pPr>
              <w:ind w:left="-377" w:firstLine="377"/>
              <w:rPr>
                <w:rFonts w:ascii="Arial" w:hAnsi="Arial" w:cs="Arial"/>
                <w:sz w:val="18"/>
                <w:szCs w:val="18"/>
              </w:rPr>
            </w:pPr>
            <w:r w:rsidRPr="00EE2A6E">
              <w:rPr>
                <w:rFonts w:ascii="Arial" w:hAnsi="Arial" w:cs="Arial"/>
                <w:sz w:val="18"/>
                <w:szCs w:val="18"/>
              </w:rPr>
              <w:t>c</w:t>
            </w:r>
          </w:p>
        </w:tc>
        <w:tc>
          <w:tcPr>
            <w:tcW w:w="420" w:type="dxa"/>
            <w:shd w:val="clear" w:color="auto" w:fill="auto"/>
          </w:tcPr>
          <w:p w:rsidR="0032175C" w:rsidRPr="00EE2A6E" w:rsidRDefault="0032175C" w:rsidP="0032175C">
            <w:pPr>
              <w:rPr>
                <w:rFonts w:ascii="Arial" w:hAnsi="Arial" w:cs="Arial"/>
                <w:sz w:val="18"/>
                <w:szCs w:val="18"/>
              </w:rPr>
            </w:pPr>
            <w:r w:rsidRPr="00EE2A6E">
              <w:rPr>
                <w:rFonts w:ascii="Arial" w:hAnsi="Arial" w:cs="Arial"/>
                <w:sz w:val="18"/>
                <w:szCs w:val="18"/>
              </w:rPr>
              <w:t>d</w:t>
            </w:r>
          </w:p>
        </w:tc>
        <w:tc>
          <w:tcPr>
            <w:tcW w:w="493" w:type="dxa"/>
            <w:shd w:val="clear" w:color="auto" w:fill="auto"/>
          </w:tcPr>
          <w:p w:rsidR="0032175C" w:rsidRPr="00EE2A6E" w:rsidRDefault="0032175C" w:rsidP="0032175C">
            <w:pPr>
              <w:rPr>
                <w:rFonts w:ascii="Arial" w:hAnsi="Arial" w:cs="Arial"/>
                <w:sz w:val="18"/>
                <w:szCs w:val="18"/>
              </w:rPr>
            </w:pPr>
            <w:r w:rsidRPr="00EE2A6E">
              <w:rPr>
                <w:rFonts w:ascii="Arial" w:hAnsi="Arial" w:cs="Arial"/>
                <w:sz w:val="18"/>
                <w:szCs w:val="18"/>
              </w:rPr>
              <w:t>e</w:t>
            </w:r>
          </w:p>
        </w:tc>
        <w:tc>
          <w:tcPr>
            <w:tcW w:w="416" w:type="dxa"/>
            <w:shd w:val="clear" w:color="auto" w:fill="auto"/>
          </w:tcPr>
          <w:p w:rsidR="0032175C" w:rsidRPr="00EE2A6E" w:rsidRDefault="0032175C" w:rsidP="0032175C">
            <w:pPr>
              <w:rPr>
                <w:rFonts w:ascii="Arial" w:hAnsi="Arial" w:cs="Arial"/>
                <w:sz w:val="18"/>
                <w:szCs w:val="18"/>
              </w:rPr>
            </w:pPr>
            <w:r w:rsidRPr="00EE2A6E">
              <w:rPr>
                <w:rFonts w:ascii="Arial" w:hAnsi="Arial" w:cs="Arial"/>
                <w:sz w:val="18"/>
                <w:szCs w:val="18"/>
              </w:rPr>
              <w:t>f</w:t>
            </w:r>
          </w:p>
        </w:tc>
        <w:tc>
          <w:tcPr>
            <w:tcW w:w="456" w:type="dxa"/>
            <w:shd w:val="clear" w:color="auto" w:fill="auto"/>
          </w:tcPr>
          <w:p w:rsidR="0032175C" w:rsidRPr="00EE2A6E" w:rsidRDefault="0032175C" w:rsidP="0032175C">
            <w:pPr>
              <w:rPr>
                <w:rFonts w:ascii="Arial" w:hAnsi="Arial" w:cs="Arial"/>
                <w:sz w:val="18"/>
                <w:szCs w:val="18"/>
              </w:rPr>
            </w:pPr>
            <w:r w:rsidRPr="00EE2A6E">
              <w:rPr>
                <w:rFonts w:ascii="Arial" w:hAnsi="Arial" w:cs="Arial"/>
                <w:sz w:val="18"/>
                <w:szCs w:val="18"/>
              </w:rPr>
              <w:t>g</w:t>
            </w:r>
          </w:p>
        </w:tc>
        <w:tc>
          <w:tcPr>
            <w:tcW w:w="470" w:type="dxa"/>
            <w:shd w:val="clear" w:color="auto" w:fill="auto"/>
          </w:tcPr>
          <w:p w:rsidR="0032175C" w:rsidRPr="00EE2A6E" w:rsidRDefault="0032175C" w:rsidP="0032175C">
            <w:pPr>
              <w:rPr>
                <w:rFonts w:ascii="Arial" w:hAnsi="Arial" w:cs="Arial"/>
                <w:sz w:val="18"/>
                <w:szCs w:val="18"/>
              </w:rPr>
            </w:pPr>
            <w:r w:rsidRPr="00EE2A6E">
              <w:rPr>
                <w:rFonts w:ascii="Arial" w:hAnsi="Arial" w:cs="Arial"/>
                <w:sz w:val="18"/>
                <w:szCs w:val="18"/>
              </w:rPr>
              <w:t>h</w:t>
            </w:r>
          </w:p>
        </w:tc>
        <w:tc>
          <w:tcPr>
            <w:tcW w:w="403" w:type="dxa"/>
            <w:shd w:val="clear" w:color="auto" w:fill="auto"/>
          </w:tcPr>
          <w:p w:rsidR="0032175C" w:rsidRPr="00EE2A6E" w:rsidRDefault="0032175C" w:rsidP="0032175C">
            <w:pPr>
              <w:rPr>
                <w:rFonts w:ascii="Arial" w:hAnsi="Arial" w:cs="Arial"/>
                <w:sz w:val="18"/>
                <w:szCs w:val="18"/>
              </w:rPr>
            </w:pPr>
            <w:r w:rsidRPr="00EE2A6E">
              <w:rPr>
                <w:rFonts w:ascii="Arial" w:hAnsi="Arial" w:cs="Arial"/>
                <w:sz w:val="18"/>
                <w:szCs w:val="18"/>
              </w:rPr>
              <w:t>i</w:t>
            </w:r>
          </w:p>
        </w:tc>
        <w:tc>
          <w:tcPr>
            <w:tcW w:w="416" w:type="dxa"/>
            <w:shd w:val="clear" w:color="auto" w:fill="auto"/>
          </w:tcPr>
          <w:p w:rsidR="0032175C" w:rsidRPr="00EE2A6E" w:rsidRDefault="0032175C" w:rsidP="0032175C">
            <w:pPr>
              <w:rPr>
                <w:rFonts w:ascii="Arial" w:hAnsi="Arial" w:cs="Arial"/>
                <w:sz w:val="18"/>
                <w:szCs w:val="18"/>
              </w:rPr>
            </w:pPr>
            <w:r w:rsidRPr="00EE2A6E">
              <w:rPr>
                <w:rFonts w:ascii="Arial" w:hAnsi="Arial" w:cs="Arial"/>
                <w:sz w:val="18"/>
                <w:szCs w:val="18"/>
              </w:rPr>
              <w:t>j</w:t>
            </w:r>
          </w:p>
        </w:tc>
        <w:tc>
          <w:tcPr>
            <w:tcW w:w="470" w:type="dxa"/>
            <w:shd w:val="clear" w:color="auto" w:fill="auto"/>
          </w:tcPr>
          <w:p w:rsidR="0032175C" w:rsidRPr="00EE2A6E" w:rsidRDefault="0032175C" w:rsidP="0032175C">
            <w:pPr>
              <w:rPr>
                <w:rFonts w:ascii="Arial" w:hAnsi="Arial" w:cs="Arial"/>
                <w:sz w:val="18"/>
                <w:szCs w:val="18"/>
              </w:rPr>
            </w:pPr>
            <w:r w:rsidRPr="00EE2A6E">
              <w:rPr>
                <w:rFonts w:ascii="Arial" w:hAnsi="Arial" w:cs="Arial"/>
                <w:sz w:val="18"/>
                <w:szCs w:val="18"/>
              </w:rPr>
              <w:t>k</w:t>
            </w:r>
          </w:p>
        </w:tc>
        <w:tc>
          <w:tcPr>
            <w:tcW w:w="470" w:type="dxa"/>
          </w:tcPr>
          <w:p w:rsidR="0032175C" w:rsidRPr="00EE2A6E" w:rsidRDefault="0032175C" w:rsidP="0032175C">
            <w:pPr>
              <w:rPr>
                <w:rFonts w:ascii="Arial" w:hAnsi="Arial" w:cs="Arial"/>
                <w:sz w:val="18"/>
                <w:szCs w:val="18"/>
              </w:rPr>
            </w:pPr>
            <w:r>
              <w:rPr>
                <w:rFonts w:ascii="Arial" w:hAnsi="Arial" w:cs="Arial"/>
                <w:sz w:val="18"/>
                <w:szCs w:val="18"/>
              </w:rPr>
              <w:t>l</w:t>
            </w:r>
          </w:p>
        </w:tc>
      </w:tr>
      <w:tr w:rsidR="0032175C" w:rsidRPr="00EE2A6E" w:rsidTr="0032175C">
        <w:tc>
          <w:tcPr>
            <w:tcW w:w="456" w:type="dxa"/>
            <w:shd w:val="clear" w:color="auto" w:fill="auto"/>
          </w:tcPr>
          <w:p w:rsidR="0032175C" w:rsidRPr="00EE2A6E" w:rsidRDefault="0032175C" w:rsidP="0032175C">
            <w:pPr>
              <w:rPr>
                <w:rFonts w:ascii="Arial" w:hAnsi="Arial" w:cs="Arial"/>
                <w:sz w:val="18"/>
                <w:szCs w:val="18"/>
              </w:rPr>
            </w:pPr>
            <w:r>
              <w:rPr>
                <w:rFonts w:ascii="Arial" w:hAnsi="Arial" w:cs="Arial"/>
                <w:sz w:val="18"/>
                <w:szCs w:val="18"/>
              </w:rPr>
              <w:t>X</w:t>
            </w:r>
          </w:p>
        </w:tc>
        <w:tc>
          <w:tcPr>
            <w:tcW w:w="589" w:type="dxa"/>
            <w:shd w:val="clear" w:color="auto" w:fill="auto"/>
          </w:tcPr>
          <w:p w:rsidR="0032175C" w:rsidRPr="00EE2A6E" w:rsidRDefault="0032175C" w:rsidP="0032175C">
            <w:pPr>
              <w:rPr>
                <w:rFonts w:ascii="Arial" w:hAnsi="Arial" w:cs="Arial"/>
                <w:sz w:val="18"/>
                <w:szCs w:val="18"/>
              </w:rPr>
            </w:pPr>
            <w:r>
              <w:rPr>
                <w:rFonts w:ascii="Arial" w:hAnsi="Arial" w:cs="Arial"/>
                <w:sz w:val="18"/>
                <w:szCs w:val="18"/>
              </w:rPr>
              <w:t>X</w:t>
            </w:r>
          </w:p>
        </w:tc>
        <w:tc>
          <w:tcPr>
            <w:tcW w:w="443" w:type="dxa"/>
            <w:shd w:val="clear" w:color="auto" w:fill="auto"/>
          </w:tcPr>
          <w:p w:rsidR="0032175C" w:rsidRPr="00EE2A6E" w:rsidRDefault="0032175C" w:rsidP="0032175C">
            <w:pPr>
              <w:rPr>
                <w:rFonts w:ascii="Arial" w:hAnsi="Arial" w:cs="Arial"/>
                <w:sz w:val="18"/>
                <w:szCs w:val="18"/>
              </w:rPr>
            </w:pPr>
            <w:r>
              <w:rPr>
                <w:rFonts w:ascii="Arial" w:hAnsi="Arial" w:cs="Arial"/>
                <w:sz w:val="18"/>
                <w:szCs w:val="18"/>
              </w:rPr>
              <w:t>X</w:t>
            </w:r>
          </w:p>
        </w:tc>
        <w:tc>
          <w:tcPr>
            <w:tcW w:w="420" w:type="dxa"/>
            <w:shd w:val="clear" w:color="auto" w:fill="auto"/>
          </w:tcPr>
          <w:p w:rsidR="0032175C" w:rsidRPr="00EE2A6E" w:rsidRDefault="0032175C" w:rsidP="0032175C">
            <w:pPr>
              <w:rPr>
                <w:rFonts w:ascii="Arial" w:hAnsi="Arial" w:cs="Arial"/>
                <w:sz w:val="18"/>
                <w:szCs w:val="18"/>
              </w:rPr>
            </w:pPr>
          </w:p>
        </w:tc>
        <w:tc>
          <w:tcPr>
            <w:tcW w:w="493" w:type="dxa"/>
            <w:shd w:val="clear" w:color="auto" w:fill="auto"/>
          </w:tcPr>
          <w:p w:rsidR="0032175C" w:rsidRPr="00EE2A6E" w:rsidRDefault="0032175C" w:rsidP="0032175C">
            <w:pPr>
              <w:rPr>
                <w:rFonts w:ascii="Arial" w:hAnsi="Arial" w:cs="Arial"/>
                <w:sz w:val="18"/>
                <w:szCs w:val="18"/>
              </w:rPr>
            </w:pPr>
          </w:p>
        </w:tc>
        <w:tc>
          <w:tcPr>
            <w:tcW w:w="416" w:type="dxa"/>
            <w:shd w:val="clear" w:color="auto" w:fill="auto"/>
          </w:tcPr>
          <w:p w:rsidR="0032175C" w:rsidRPr="00EE2A6E" w:rsidRDefault="0032175C" w:rsidP="0032175C">
            <w:pPr>
              <w:rPr>
                <w:rFonts w:ascii="Arial" w:hAnsi="Arial" w:cs="Arial"/>
                <w:sz w:val="18"/>
                <w:szCs w:val="18"/>
              </w:rPr>
            </w:pPr>
          </w:p>
        </w:tc>
        <w:tc>
          <w:tcPr>
            <w:tcW w:w="456" w:type="dxa"/>
            <w:shd w:val="clear" w:color="auto" w:fill="auto"/>
          </w:tcPr>
          <w:p w:rsidR="0032175C" w:rsidRPr="00EE2A6E" w:rsidRDefault="0032175C" w:rsidP="0032175C">
            <w:pPr>
              <w:rPr>
                <w:rFonts w:ascii="Arial" w:hAnsi="Arial" w:cs="Arial"/>
                <w:sz w:val="18"/>
                <w:szCs w:val="18"/>
              </w:rPr>
            </w:pPr>
          </w:p>
        </w:tc>
        <w:tc>
          <w:tcPr>
            <w:tcW w:w="470" w:type="dxa"/>
            <w:shd w:val="clear" w:color="auto" w:fill="auto"/>
          </w:tcPr>
          <w:p w:rsidR="0032175C" w:rsidRPr="00EE2A6E" w:rsidRDefault="0032175C" w:rsidP="0032175C">
            <w:pPr>
              <w:rPr>
                <w:rFonts w:ascii="Arial" w:hAnsi="Arial" w:cs="Arial"/>
                <w:sz w:val="18"/>
                <w:szCs w:val="18"/>
              </w:rPr>
            </w:pPr>
          </w:p>
        </w:tc>
        <w:tc>
          <w:tcPr>
            <w:tcW w:w="403" w:type="dxa"/>
            <w:shd w:val="clear" w:color="auto" w:fill="auto"/>
          </w:tcPr>
          <w:p w:rsidR="0032175C" w:rsidRPr="00EE2A6E" w:rsidRDefault="0032175C" w:rsidP="0032175C">
            <w:pPr>
              <w:rPr>
                <w:rFonts w:ascii="Arial" w:hAnsi="Arial" w:cs="Arial"/>
                <w:sz w:val="18"/>
                <w:szCs w:val="18"/>
              </w:rPr>
            </w:pPr>
          </w:p>
        </w:tc>
        <w:tc>
          <w:tcPr>
            <w:tcW w:w="416" w:type="dxa"/>
            <w:shd w:val="clear" w:color="auto" w:fill="auto"/>
          </w:tcPr>
          <w:p w:rsidR="0032175C" w:rsidRPr="00EE2A6E" w:rsidRDefault="0032175C" w:rsidP="0032175C">
            <w:pPr>
              <w:rPr>
                <w:rFonts w:ascii="Arial" w:hAnsi="Arial" w:cs="Arial"/>
                <w:sz w:val="18"/>
                <w:szCs w:val="18"/>
              </w:rPr>
            </w:pPr>
          </w:p>
        </w:tc>
        <w:tc>
          <w:tcPr>
            <w:tcW w:w="470" w:type="dxa"/>
            <w:shd w:val="clear" w:color="auto" w:fill="auto"/>
          </w:tcPr>
          <w:p w:rsidR="0032175C" w:rsidRPr="00EE2A6E" w:rsidRDefault="0032175C" w:rsidP="0032175C">
            <w:pPr>
              <w:rPr>
                <w:rFonts w:ascii="Arial" w:hAnsi="Arial" w:cs="Arial"/>
                <w:sz w:val="18"/>
                <w:szCs w:val="18"/>
              </w:rPr>
            </w:pPr>
          </w:p>
        </w:tc>
        <w:tc>
          <w:tcPr>
            <w:tcW w:w="470" w:type="dxa"/>
          </w:tcPr>
          <w:p w:rsidR="0032175C" w:rsidRPr="00EE2A6E" w:rsidRDefault="0032175C" w:rsidP="0032175C">
            <w:pPr>
              <w:rPr>
                <w:rFonts w:ascii="Arial" w:hAnsi="Arial" w:cs="Arial"/>
                <w:sz w:val="18"/>
                <w:szCs w:val="18"/>
              </w:rPr>
            </w:pPr>
          </w:p>
        </w:tc>
      </w:tr>
    </w:tbl>
    <w:p w:rsidR="0032175C" w:rsidRDefault="0032175C" w:rsidP="0032175C">
      <w:pPr>
        <w:autoSpaceDE w:val="0"/>
        <w:autoSpaceDN w:val="0"/>
        <w:adjustRightInd w:val="0"/>
        <w:rPr>
          <w:b/>
          <w:bCs/>
          <w:color w:val="000000"/>
          <w:u w:val="single"/>
          <w:lang w:val="fr-FR"/>
        </w:rPr>
      </w:pPr>
    </w:p>
    <w:p w:rsidR="0032175C" w:rsidRDefault="0032175C" w:rsidP="0032175C">
      <w:pPr>
        <w:autoSpaceDE w:val="0"/>
        <w:autoSpaceDN w:val="0"/>
        <w:adjustRightInd w:val="0"/>
        <w:rPr>
          <w:b/>
          <w:bCs/>
          <w:color w:val="000000"/>
          <w:u w:val="single"/>
          <w:lang w:val="fr-FR"/>
        </w:rPr>
      </w:pPr>
    </w:p>
    <w:p w:rsidR="0032175C" w:rsidRDefault="0032175C" w:rsidP="0032175C">
      <w:pPr>
        <w:autoSpaceDE w:val="0"/>
        <w:autoSpaceDN w:val="0"/>
        <w:adjustRightInd w:val="0"/>
        <w:rPr>
          <w:b/>
          <w:bCs/>
          <w:color w:val="000000"/>
          <w:u w:val="single"/>
          <w:lang w:val="fr-FR"/>
        </w:rPr>
      </w:pPr>
    </w:p>
    <w:p w:rsidR="0032175C" w:rsidRPr="0062351B" w:rsidRDefault="0032175C" w:rsidP="0032175C">
      <w:pPr>
        <w:tabs>
          <w:tab w:val="left" w:pos="720"/>
          <w:tab w:val="left" w:pos="1440"/>
          <w:tab w:val="left" w:pos="2160"/>
          <w:tab w:val="left" w:pos="2880"/>
          <w:tab w:val="left" w:pos="3600"/>
          <w:tab w:val="left" w:pos="4320"/>
          <w:tab w:val="left" w:pos="5040"/>
          <w:tab w:val="left" w:pos="5760"/>
          <w:tab w:val="left" w:pos="6480"/>
          <w:tab w:val="left" w:pos="7482"/>
        </w:tabs>
        <w:ind w:left="720" w:right="440" w:firstLine="720"/>
        <w:jc w:val="right"/>
      </w:pPr>
      <w:r w:rsidRPr="0062351B">
        <w:t xml:space="preserve">     </w:t>
      </w:r>
      <w:r>
        <w:tab/>
      </w:r>
      <w:r>
        <w:tab/>
      </w:r>
      <w:r w:rsidRPr="0062351B">
        <w:t xml:space="preserve">              </w:t>
      </w:r>
      <w:r w:rsidRPr="0062351B">
        <w:tab/>
        <w:t xml:space="preserve">        </w:t>
      </w:r>
      <w:r>
        <w:t xml:space="preserve"> </w:t>
      </w:r>
      <w:r>
        <w:tab/>
      </w:r>
      <w:r>
        <w:tab/>
      </w:r>
      <w:r>
        <w:tab/>
        <w:t xml:space="preserve">          </w:t>
      </w:r>
      <w:r w:rsidRPr="0062351B">
        <w:rPr>
          <w:b/>
          <w:bCs/>
        </w:rPr>
        <w:t xml:space="preserve">L   </w:t>
      </w:r>
      <w:r>
        <w:rPr>
          <w:b/>
          <w:bCs/>
        </w:rPr>
        <w:t xml:space="preserve">  </w:t>
      </w:r>
      <w:r w:rsidRPr="0062351B">
        <w:rPr>
          <w:b/>
          <w:bCs/>
        </w:rPr>
        <w:t>T   P/D    C</w:t>
      </w:r>
    </w:p>
    <w:p w:rsidR="0032175C" w:rsidRDefault="0032175C" w:rsidP="0032175C">
      <w:pPr>
        <w:ind w:left="2160" w:right="440" w:firstLine="720"/>
        <w:jc w:val="right"/>
        <w:rPr>
          <w:b/>
          <w:bCs/>
        </w:rPr>
      </w:pPr>
      <w:r>
        <w:tab/>
      </w:r>
      <w:r>
        <w:tab/>
        <w:t xml:space="preserve">      2</w:t>
      </w:r>
      <w:r w:rsidRPr="0062351B">
        <w:rPr>
          <w:b/>
          <w:bCs/>
        </w:rPr>
        <w:t xml:space="preserve">  </w:t>
      </w:r>
      <w:r>
        <w:rPr>
          <w:b/>
          <w:bCs/>
        </w:rPr>
        <w:t xml:space="preserve">  </w:t>
      </w:r>
      <w:r w:rsidRPr="0062351B">
        <w:rPr>
          <w:b/>
          <w:bCs/>
        </w:rPr>
        <w:t xml:space="preserve"> </w:t>
      </w:r>
      <w:r>
        <w:rPr>
          <w:b/>
          <w:bCs/>
        </w:rPr>
        <w:t>--</w:t>
      </w:r>
      <w:r w:rsidRPr="0062351B">
        <w:rPr>
          <w:b/>
          <w:bCs/>
        </w:rPr>
        <w:t xml:space="preserve">     --      </w:t>
      </w:r>
      <w:r>
        <w:rPr>
          <w:b/>
          <w:bCs/>
        </w:rPr>
        <w:t>2</w:t>
      </w:r>
    </w:p>
    <w:p w:rsidR="0032175C" w:rsidRPr="0062351B" w:rsidRDefault="0032175C" w:rsidP="0032175C">
      <w:pPr>
        <w:ind w:left="2160" w:right="440" w:firstLine="720"/>
        <w:jc w:val="center"/>
      </w:pPr>
    </w:p>
    <w:p w:rsidR="0032175C" w:rsidRPr="00D458B7" w:rsidRDefault="0032175C" w:rsidP="0032175C">
      <w:pPr>
        <w:spacing w:before="40"/>
      </w:pPr>
      <w:r w:rsidRPr="00D458B7">
        <w:rPr>
          <w:b/>
        </w:rPr>
        <w:t>UNIT - I</w:t>
      </w:r>
    </w:p>
    <w:p w:rsidR="0032175C" w:rsidRPr="00D458B7" w:rsidRDefault="0032175C" w:rsidP="0032175C">
      <w:pPr>
        <w:pStyle w:val="Default"/>
        <w:jc w:val="both"/>
        <w:rPr>
          <w:rFonts w:ascii="Times New Roman" w:hAnsi="Times New Roman" w:cs="Times New Roman"/>
          <w:color w:val="auto"/>
        </w:rPr>
      </w:pPr>
      <w:r w:rsidRPr="00D458B7">
        <w:rPr>
          <w:rFonts w:ascii="Times New Roman" w:hAnsi="Times New Roman" w:cs="Times New Roman"/>
          <w:color w:val="auto"/>
        </w:rPr>
        <w:t>Energy Resources and Conversion,</w:t>
      </w:r>
      <w:r w:rsidRPr="00D458B7">
        <w:rPr>
          <w:rFonts w:ascii="Times New Roman" w:hAnsi="Times New Roman" w:cs="Times New Roman"/>
          <w:b/>
          <w:color w:val="auto"/>
        </w:rPr>
        <w:t xml:space="preserve">  </w:t>
      </w:r>
      <w:r w:rsidRPr="00D458B7">
        <w:rPr>
          <w:rFonts w:ascii="Times New Roman" w:hAnsi="Times New Roman" w:cs="Times New Roman"/>
          <w:color w:val="auto"/>
        </w:rPr>
        <w:t xml:space="preserve">Basic concepts of Thermodynamics – general classification of heat engines, Property and state, System, Boundary and surroundings , Zeroth Law,  First Law of Thermodynamics and its applications- Joule’s experiment, reversible non-flow processes-Constant volume, constant pressure, constant temperature process, polytropic process, Second Law of Thermodynamics – Statements, Heat engines, Carnot cycle, Air standard cycles – Otto, Diesel Cycles. </w:t>
      </w:r>
    </w:p>
    <w:p w:rsidR="0032175C" w:rsidRPr="00D458B7" w:rsidRDefault="0032175C" w:rsidP="0032175C">
      <w:pPr>
        <w:pStyle w:val="Default"/>
        <w:ind w:left="1185"/>
        <w:jc w:val="both"/>
        <w:rPr>
          <w:rFonts w:ascii="Times New Roman" w:hAnsi="Times New Roman" w:cs="Times New Roman"/>
          <w:color w:val="auto"/>
        </w:rPr>
      </w:pPr>
    </w:p>
    <w:p w:rsidR="0032175C" w:rsidRDefault="0032175C" w:rsidP="0032175C">
      <w:pPr>
        <w:pStyle w:val="CM2"/>
        <w:spacing w:line="240" w:lineRule="auto"/>
        <w:jc w:val="both"/>
        <w:rPr>
          <w:rFonts w:ascii="Times New Roman" w:hAnsi="Times New Roman"/>
          <w:b/>
        </w:rPr>
      </w:pPr>
      <w:r w:rsidRPr="00D458B7">
        <w:rPr>
          <w:rFonts w:ascii="Times New Roman" w:hAnsi="Times New Roman"/>
          <w:b/>
        </w:rPr>
        <w:t xml:space="preserve">UNIT-II Internal combustion engines: </w:t>
      </w:r>
    </w:p>
    <w:p w:rsidR="0032175C" w:rsidRPr="00D458B7" w:rsidRDefault="0032175C" w:rsidP="0032175C">
      <w:pPr>
        <w:pStyle w:val="CM2"/>
        <w:spacing w:line="240" w:lineRule="auto"/>
        <w:jc w:val="both"/>
        <w:rPr>
          <w:rFonts w:ascii="Times New Roman" w:hAnsi="Times New Roman"/>
        </w:rPr>
      </w:pPr>
      <w:r w:rsidRPr="00D458B7">
        <w:rPr>
          <w:rFonts w:ascii="Times New Roman" w:hAnsi="Times New Roman"/>
        </w:rPr>
        <w:t>Internal combustion engines, definition, classification, components, working of four stroke cycle engines, SI and CI Engines, Performance parameters, Need for cooling, and lubrication of IC engines.</w:t>
      </w:r>
    </w:p>
    <w:p w:rsidR="0032175C" w:rsidRPr="00D458B7" w:rsidRDefault="0032175C" w:rsidP="0032175C">
      <w:pPr>
        <w:pStyle w:val="Default"/>
        <w:jc w:val="both"/>
        <w:rPr>
          <w:rFonts w:ascii="Times New Roman" w:hAnsi="Times New Roman" w:cs="Times New Roman"/>
          <w:bCs/>
          <w:color w:val="auto"/>
        </w:rPr>
      </w:pPr>
      <w:r w:rsidRPr="00D458B7">
        <w:rPr>
          <w:rFonts w:ascii="Times New Roman" w:hAnsi="Times New Roman" w:cs="Times New Roman"/>
          <w:b/>
          <w:bCs/>
          <w:color w:val="auto"/>
        </w:rPr>
        <w:t xml:space="preserve">Steam Power plant, Boiler, Steam Turbines: </w:t>
      </w:r>
      <w:r w:rsidRPr="00D458B7">
        <w:rPr>
          <w:rFonts w:ascii="Times New Roman" w:hAnsi="Times New Roman" w:cs="Times New Roman"/>
          <w:bCs/>
          <w:color w:val="auto"/>
        </w:rPr>
        <w:t>Layout of steam power plant, Water tube and Fire tube Boilers :- Simple cross-tube boiler, Cochran, Babcock and Wilcox Boiler and High Pressure Boilers. (Benson &amp; La-mount only).</w:t>
      </w:r>
    </w:p>
    <w:p w:rsidR="0032175C" w:rsidRDefault="0032175C" w:rsidP="0032175C">
      <w:pPr>
        <w:pStyle w:val="Default"/>
        <w:jc w:val="both"/>
        <w:rPr>
          <w:rFonts w:ascii="Times New Roman" w:hAnsi="Times New Roman" w:cs="Times New Roman"/>
          <w:b/>
          <w:bCs/>
          <w:color w:val="auto"/>
        </w:rPr>
      </w:pPr>
    </w:p>
    <w:p w:rsidR="0032175C" w:rsidRPr="00D458B7" w:rsidRDefault="0032175C" w:rsidP="0032175C">
      <w:pPr>
        <w:pStyle w:val="Default"/>
        <w:jc w:val="both"/>
        <w:rPr>
          <w:rFonts w:ascii="Times New Roman" w:hAnsi="Times New Roman" w:cs="Times New Roman"/>
          <w:b/>
          <w:bCs/>
          <w:color w:val="auto"/>
        </w:rPr>
      </w:pPr>
      <w:r w:rsidRPr="00D458B7">
        <w:rPr>
          <w:rFonts w:ascii="Times New Roman" w:hAnsi="Times New Roman" w:cs="Times New Roman"/>
          <w:b/>
          <w:bCs/>
          <w:color w:val="auto"/>
        </w:rPr>
        <w:t>UNIT- III</w:t>
      </w:r>
    </w:p>
    <w:p w:rsidR="0032175C" w:rsidRPr="00D458B7" w:rsidRDefault="0032175C" w:rsidP="0032175C">
      <w:pPr>
        <w:numPr>
          <w:ilvl w:val="0"/>
          <w:numId w:val="83"/>
        </w:numPr>
        <w:tabs>
          <w:tab w:val="clear" w:pos="1440"/>
          <w:tab w:val="num" w:pos="1170"/>
        </w:tabs>
        <w:suppressAutoHyphens w:val="0"/>
        <w:ind w:left="1080" w:firstLine="0"/>
        <w:jc w:val="both"/>
      </w:pPr>
      <w:r w:rsidRPr="00D458B7">
        <w:rPr>
          <w:b/>
        </w:rPr>
        <w:t>Hydraulic pumps &amp; turbines:-</w:t>
      </w:r>
      <w:r w:rsidRPr="00D458B7">
        <w:t xml:space="preserve"> Centrifugal Pumps, Pelton wheel, Francis turbine and Kaplan Turbine  -- Layout of Hydro electric power plant</w:t>
      </w:r>
    </w:p>
    <w:p w:rsidR="0032175C" w:rsidRPr="00D458B7" w:rsidRDefault="0032175C" w:rsidP="0032175C">
      <w:pPr>
        <w:ind w:left="1440" w:hanging="360"/>
        <w:jc w:val="both"/>
      </w:pPr>
      <w:r w:rsidRPr="00D458B7">
        <w:t>b)</w:t>
      </w:r>
      <w:r w:rsidRPr="00D458B7">
        <w:tab/>
      </w:r>
      <w:r w:rsidRPr="00D458B7">
        <w:rPr>
          <w:b/>
        </w:rPr>
        <w:t>Refrigeration &amp; Air conditioning systems:-</w:t>
      </w:r>
      <w:r w:rsidRPr="00D458B7">
        <w:t xml:space="preserve"> Description of Vapour Compression and Vapour Absorption systems</w:t>
      </w:r>
    </w:p>
    <w:p w:rsidR="0032175C" w:rsidRPr="00D458B7" w:rsidRDefault="0032175C" w:rsidP="0032175C">
      <w:pPr>
        <w:jc w:val="both"/>
        <w:rPr>
          <w:b/>
          <w:bCs/>
        </w:rPr>
      </w:pPr>
      <w:r w:rsidRPr="00D458B7">
        <w:rPr>
          <w:b/>
          <w:bCs/>
        </w:rPr>
        <w:t xml:space="preserve">UNIT-IV </w:t>
      </w:r>
    </w:p>
    <w:p w:rsidR="0032175C" w:rsidRDefault="0032175C" w:rsidP="0032175C">
      <w:pPr>
        <w:jc w:val="both"/>
        <w:rPr>
          <w:b/>
          <w:bCs/>
        </w:rPr>
      </w:pPr>
      <w:r w:rsidRPr="00D458B7">
        <w:rPr>
          <w:b/>
          <w:bCs/>
        </w:rPr>
        <w:t xml:space="preserve">Engineering Materials </w:t>
      </w:r>
    </w:p>
    <w:p w:rsidR="0032175C" w:rsidRPr="00D458B7" w:rsidRDefault="0032175C" w:rsidP="0032175C">
      <w:pPr>
        <w:jc w:val="both"/>
        <w:rPr>
          <w:bCs/>
        </w:rPr>
      </w:pPr>
      <w:r w:rsidRPr="00D458B7">
        <w:rPr>
          <w:bCs/>
        </w:rPr>
        <w:t xml:space="preserve">Classification, mechanical properties, Ferrous Materials – Constituents of Cast Iron &amp; types of Cast Iron, Steels – manufacture by Bessemer converter, Arc furnace, types of steel, effect of alloying elements on steel, Stainless steel, Non- Ferrous Materials: Properties and applications of Aluminum &amp; alloys, Copper and alloys, composite materials – types, fabrication methods, Ceramics – Properties and applications </w:t>
      </w:r>
    </w:p>
    <w:p w:rsidR="0032175C" w:rsidRPr="00D458B7" w:rsidRDefault="0032175C" w:rsidP="0032175C">
      <w:pPr>
        <w:ind w:left="1080"/>
        <w:jc w:val="both"/>
      </w:pPr>
      <w:r w:rsidRPr="00D458B7">
        <w:t>.</w:t>
      </w:r>
    </w:p>
    <w:p w:rsidR="0032175C" w:rsidRDefault="0032175C" w:rsidP="0032175C">
      <w:pPr>
        <w:pStyle w:val="CM2"/>
        <w:spacing w:line="240" w:lineRule="auto"/>
        <w:jc w:val="both"/>
        <w:rPr>
          <w:rFonts w:ascii="Times New Roman" w:hAnsi="Times New Roman"/>
          <w:b/>
        </w:rPr>
      </w:pPr>
      <w:r w:rsidRPr="00D458B7">
        <w:rPr>
          <w:rFonts w:ascii="Times New Roman" w:hAnsi="Times New Roman"/>
          <w:b/>
          <w:bCs/>
        </w:rPr>
        <w:t>UNIT-V</w:t>
      </w:r>
      <w:r>
        <w:rPr>
          <w:rFonts w:ascii="Times New Roman" w:hAnsi="Times New Roman"/>
          <w:b/>
          <w:bCs/>
        </w:rPr>
        <w:t xml:space="preserve"> </w:t>
      </w:r>
      <w:r w:rsidRPr="00D458B7">
        <w:rPr>
          <w:rFonts w:ascii="Times New Roman" w:hAnsi="Times New Roman"/>
          <w:b/>
        </w:rPr>
        <w:t xml:space="preserve">Transmission of Motion and Power </w:t>
      </w:r>
    </w:p>
    <w:p w:rsidR="0032175C" w:rsidRPr="00D458B7" w:rsidRDefault="0032175C" w:rsidP="0032175C">
      <w:pPr>
        <w:pStyle w:val="CM2"/>
        <w:spacing w:line="240" w:lineRule="auto"/>
        <w:jc w:val="both"/>
        <w:rPr>
          <w:rFonts w:ascii="Times New Roman" w:hAnsi="Times New Roman"/>
        </w:rPr>
      </w:pPr>
      <w:r w:rsidRPr="00D458B7">
        <w:rPr>
          <w:rFonts w:ascii="Times New Roman" w:hAnsi="Times New Roman"/>
        </w:rPr>
        <w:t xml:space="preserve">Shafting, Belt drive, types of belt drive, types of belts, chain drives, types of chain drive, Pulleys, parts, types of pulleys, gear drive- classification, Terminology of spur gear, Gear trains – simple and compound, Clutches – purpose and basic principle of contact clutch, brakes - purpose and </w:t>
      </w:r>
      <w:r w:rsidRPr="00D458B7">
        <w:rPr>
          <w:rFonts w:ascii="Times New Roman" w:hAnsi="Times New Roman"/>
        </w:rPr>
        <w:lastRenderedPageBreak/>
        <w:t>basic principle of block brake</w:t>
      </w:r>
    </w:p>
    <w:p w:rsidR="0032175C" w:rsidRPr="00D458B7" w:rsidRDefault="0032175C" w:rsidP="0032175C">
      <w:pPr>
        <w:pStyle w:val="Default"/>
        <w:rPr>
          <w:rFonts w:ascii="Times New Roman" w:hAnsi="Times New Roman" w:cs="Times New Roman"/>
        </w:rPr>
      </w:pPr>
    </w:p>
    <w:p w:rsidR="0032175C" w:rsidRPr="00D458B7" w:rsidRDefault="0032175C" w:rsidP="0032175C">
      <w:pPr>
        <w:pStyle w:val="CM2"/>
        <w:spacing w:line="240" w:lineRule="auto"/>
        <w:jc w:val="both"/>
        <w:rPr>
          <w:rFonts w:ascii="Times New Roman" w:hAnsi="Times New Roman"/>
        </w:rPr>
      </w:pPr>
      <w:r w:rsidRPr="00D458B7">
        <w:rPr>
          <w:rFonts w:ascii="Times New Roman" w:hAnsi="Times New Roman"/>
          <w:b/>
          <w:bCs/>
        </w:rPr>
        <w:t xml:space="preserve">UNIT-VI </w:t>
      </w:r>
    </w:p>
    <w:p w:rsidR="0032175C" w:rsidRDefault="0032175C" w:rsidP="0032175C">
      <w:pPr>
        <w:pStyle w:val="CM43"/>
        <w:jc w:val="both"/>
        <w:rPr>
          <w:rFonts w:ascii="Times New Roman" w:hAnsi="Times New Roman"/>
          <w:b/>
        </w:rPr>
      </w:pPr>
      <w:r w:rsidRPr="00D458B7">
        <w:rPr>
          <w:rFonts w:ascii="Times New Roman" w:hAnsi="Times New Roman"/>
          <w:b/>
        </w:rPr>
        <w:t xml:space="preserve">Robot and sensors </w:t>
      </w:r>
    </w:p>
    <w:p w:rsidR="0032175C" w:rsidRPr="00D458B7" w:rsidRDefault="0032175C" w:rsidP="0032175C">
      <w:pPr>
        <w:pStyle w:val="CM43"/>
        <w:jc w:val="both"/>
        <w:rPr>
          <w:rFonts w:ascii="Times New Roman" w:hAnsi="Times New Roman"/>
        </w:rPr>
      </w:pPr>
      <w:r w:rsidRPr="00D458B7">
        <w:rPr>
          <w:rFonts w:ascii="Times New Roman" w:hAnsi="Times New Roman"/>
        </w:rPr>
        <w:t xml:space="preserve">Introduction, definition, </w:t>
      </w:r>
      <w:r>
        <w:rPr>
          <w:rFonts w:ascii="Times New Roman" w:hAnsi="Times New Roman"/>
        </w:rPr>
        <w:t>R</w:t>
      </w:r>
      <w:r w:rsidRPr="00D458B7">
        <w:rPr>
          <w:rFonts w:ascii="Times New Roman" w:hAnsi="Times New Roman"/>
        </w:rPr>
        <w:t>obot component,</w:t>
      </w:r>
      <w:r>
        <w:rPr>
          <w:rFonts w:ascii="Times New Roman" w:hAnsi="Times New Roman"/>
        </w:rPr>
        <w:t xml:space="preserve"> </w:t>
      </w:r>
      <w:r w:rsidRPr="00D458B7">
        <w:rPr>
          <w:rFonts w:ascii="Times New Roman" w:hAnsi="Times New Roman"/>
          <w:b/>
        </w:rPr>
        <w:t>CNC Machine tools</w:t>
      </w:r>
      <w:r w:rsidRPr="00D458B7">
        <w:rPr>
          <w:rFonts w:ascii="Times New Roman" w:hAnsi="Times New Roman"/>
        </w:rPr>
        <w:t xml:space="preserve"> – Introduction, Machine con</w:t>
      </w:r>
      <w:r>
        <w:rPr>
          <w:rFonts w:ascii="Times New Roman" w:hAnsi="Times New Roman"/>
        </w:rPr>
        <w:t>trol, Vertical and Horizontal sp</w:t>
      </w:r>
      <w:r w:rsidRPr="00D458B7">
        <w:rPr>
          <w:rFonts w:ascii="Times New Roman" w:hAnsi="Times New Roman"/>
        </w:rPr>
        <w:t>indles, CNC drill, mill, boring and tapping, Adaptive control, NC and CNC turning centers</w:t>
      </w:r>
    </w:p>
    <w:p w:rsidR="0032175C" w:rsidRDefault="0032175C" w:rsidP="0032175C">
      <w:pPr>
        <w:autoSpaceDE w:val="0"/>
        <w:autoSpaceDN w:val="0"/>
        <w:adjustRightInd w:val="0"/>
        <w:rPr>
          <w:rFonts w:ascii="Arial" w:hAnsi="Arial" w:cs="Arial"/>
          <w:b/>
          <w:bCs/>
          <w:sz w:val="18"/>
          <w:szCs w:val="18"/>
        </w:rPr>
      </w:pPr>
    </w:p>
    <w:p w:rsidR="0032175C" w:rsidRDefault="0032175C" w:rsidP="0032175C">
      <w:pPr>
        <w:pStyle w:val="Default"/>
        <w:jc w:val="both"/>
        <w:rPr>
          <w:rFonts w:ascii="Times New Roman" w:hAnsi="Times New Roman" w:cs="Times New Roman"/>
          <w:b/>
          <w:bCs/>
          <w:sz w:val="22"/>
          <w:szCs w:val="18"/>
        </w:rPr>
      </w:pPr>
    </w:p>
    <w:p w:rsidR="0032175C" w:rsidRPr="00766585" w:rsidRDefault="0032175C" w:rsidP="0032175C">
      <w:pPr>
        <w:pStyle w:val="Default"/>
        <w:jc w:val="both"/>
        <w:rPr>
          <w:rFonts w:ascii="Times New Roman" w:hAnsi="Times New Roman" w:cs="Times New Roman"/>
          <w:b/>
          <w:bCs/>
          <w:sz w:val="22"/>
          <w:szCs w:val="18"/>
        </w:rPr>
      </w:pPr>
      <w:r w:rsidRPr="00766585">
        <w:rPr>
          <w:rFonts w:ascii="Times New Roman" w:hAnsi="Times New Roman" w:cs="Times New Roman"/>
          <w:b/>
          <w:bCs/>
          <w:sz w:val="22"/>
          <w:szCs w:val="18"/>
        </w:rPr>
        <w:t>TEXT BOOKS:</w:t>
      </w:r>
    </w:p>
    <w:p w:rsidR="0032175C" w:rsidRPr="00766585" w:rsidRDefault="0032175C" w:rsidP="0032175C">
      <w:pPr>
        <w:pStyle w:val="Default"/>
        <w:jc w:val="both"/>
        <w:rPr>
          <w:rFonts w:ascii="Times New Roman" w:hAnsi="Times New Roman" w:cs="Times New Roman"/>
          <w:b/>
          <w:bCs/>
          <w:sz w:val="22"/>
          <w:szCs w:val="18"/>
        </w:rPr>
      </w:pPr>
    </w:p>
    <w:p w:rsidR="0032175C" w:rsidRPr="00766585" w:rsidRDefault="0032175C" w:rsidP="0032175C">
      <w:pPr>
        <w:pStyle w:val="Default"/>
        <w:numPr>
          <w:ilvl w:val="0"/>
          <w:numId w:val="84"/>
        </w:numPr>
        <w:ind w:left="360"/>
        <w:jc w:val="both"/>
        <w:rPr>
          <w:rFonts w:ascii="Times New Roman" w:hAnsi="Times New Roman" w:cs="Times New Roman"/>
          <w:bCs/>
          <w:sz w:val="22"/>
          <w:szCs w:val="18"/>
        </w:rPr>
      </w:pPr>
      <w:r w:rsidRPr="00766585">
        <w:rPr>
          <w:rFonts w:ascii="Times New Roman" w:hAnsi="Times New Roman" w:cs="Times New Roman"/>
          <w:bCs/>
          <w:sz w:val="22"/>
          <w:szCs w:val="18"/>
        </w:rPr>
        <w:t>Mathur, M.L., Mehta, F.S. and  Tiwari, R.P., Elements of Mechanical Engineering, Jain Brothers, New Delhi, 2005.</w:t>
      </w:r>
    </w:p>
    <w:p w:rsidR="0032175C" w:rsidRPr="00766585" w:rsidRDefault="0032175C" w:rsidP="0032175C">
      <w:pPr>
        <w:pStyle w:val="Default"/>
        <w:numPr>
          <w:ilvl w:val="0"/>
          <w:numId w:val="84"/>
        </w:numPr>
        <w:ind w:left="360"/>
        <w:jc w:val="both"/>
        <w:rPr>
          <w:rFonts w:ascii="Times New Roman" w:hAnsi="Times New Roman" w:cs="Times New Roman"/>
          <w:szCs w:val="20"/>
        </w:rPr>
      </w:pPr>
      <w:r w:rsidRPr="00766585">
        <w:rPr>
          <w:rFonts w:ascii="Times New Roman" w:hAnsi="Times New Roman" w:cs="Times New Roman"/>
          <w:szCs w:val="20"/>
        </w:rPr>
        <w:t>R.K. Rajput, “Elements of Mechanical Engineering”, Laxmi Publications, 1994.</w:t>
      </w:r>
    </w:p>
    <w:p w:rsidR="0032175C" w:rsidRPr="00766585" w:rsidRDefault="0032175C" w:rsidP="0032175C">
      <w:pPr>
        <w:pStyle w:val="Default"/>
        <w:jc w:val="both"/>
        <w:rPr>
          <w:rFonts w:ascii="Times New Roman" w:hAnsi="Times New Roman" w:cs="Times New Roman"/>
          <w:b/>
          <w:bCs/>
          <w:sz w:val="22"/>
          <w:szCs w:val="18"/>
        </w:rPr>
      </w:pPr>
    </w:p>
    <w:p w:rsidR="0032175C" w:rsidRPr="00766585" w:rsidRDefault="0032175C" w:rsidP="0032175C">
      <w:pPr>
        <w:pStyle w:val="Default"/>
        <w:jc w:val="both"/>
        <w:rPr>
          <w:rFonts w:ascii="Times New Roman" w:hAnsi="Times New Roman" w:cs="Times New Roman"/>
          <w:bCs/>
          <w:sz w:val="22"/>
          <w:szCs w:val="18"/>
        </w:rPr>
      </w:pPr>
      <w:r w:rsidRPr="00766585">
        <w:rPr>
          <w:rFonts w:ascii="Times New Roman" w:hAnsi="Times New Roman" w:cs="Times New Roman"/>
          <w:bCs/>
          <w:sz w:val="22"/>
          <w:szCs w:val="18"/>
        </w:rPr>
        <w:t xml:space="preserve">. </w:t>
      </w:r>
    </w:p>
    <w:p w:rsidR="0032175C" w:rsidRPr="00766585" w:rsidRDefault="0032175C" w:rsidP="0032175C">
      <w:pPr>
        <w:pStyle w:val="Default"/>
        <w:jc w:val="both"/>
        <w:rPr>
          <w:rFonts w:ascii="Times New Roman" w:hAnsi="Times New Roman" w:cs="Times New Roman"/>
          <w:sz w:val="32"/>
        </w:rPr>
      </w:pPr>
    </w:p>
    <w:p w:rsidR="0032175C" w:rsidRDefault="0032175C" w:rsidP="0032175C">
      <w:pPr>
        <w:rPr>
          <w:rFonts w:eastAsia="PMingLiU" w:cs="Liberation Sans"/>
          <w:b/>
          <w:bCs/>
          <w:color w:val="000000"/>
          <w:sz w:val="28"/>
          <w:szCs w:val="28"/>
          <w:lang w:val="en-IN" w:eastAsia="zh-TW"/>
        </w:rPr>
      </w:pPr>
    </w:p>
    <w:p w:rsidR="0032175C" w:rsidRDefault="0032175C" w:rsidP="0032175C">
      <w:r>
        <w:br w:type="page"/>
      </w:r>
    </w:p>
    <w:p w:rsidR="00004040" w:rsidRPr="00C94D92" w:rsidRDefault="00004040" w:rsidP="0032175C">
      <w:pPr>
        <w:suppressAutoHyphens w:val="0"/>
        <w:spacing w:after="200" w:line="276" w:lineRule="auto"/>
        <w:rPr>
          <w:b/>
          <w:bCs/>
          <w:sz w:val="20"/>
          <w:szCs w:val="20"/>
        </w:rPr>
      </w:pPr>
      <w:r>
        <w:rPr>
          <w:b/>
          <w:bCs/>
          <w:sz w:val="20"/>
          <w:szCs w:val="20"/>
        </w:rPr>
        <w:lastRenderedPageBreak/>
        <w:t>I</w:t>
      </w:r>
      <w:r w:rsidRPr="00C94D92">
        <w:rPr>
          <w:b/>
          <w:bCs/>
          <w:sz w:val="20"/>
          <w:szCs w:val="20"/>
        </w:rPr>
        <w:t xml:space="preserve">I Year </w:t>
      </w:r>
      <w:r>
        <w:rPr>
          <w:b/>
          <w:bCs/>
          <w:sz w:val="20"/>
          <w:szCs w:val="20"/>
        </w:rPr>
        <w:t>II</w:t>
      </w:r>
      <w:r w:rsidRPr="00C94D92">
        <w:rPr>
          <w:b/>
          <w:bCs/>
          <w:sz w:val="20"/>
          <w:szCs w:val="20"/>
        </w:rPr>
        <w:t xml:space="preserve"> Semester</w:t>
      </w:r>
      <w:r w:rsidRPr="00C94D92">
        <w:rPr>
          <w:b/>
          <w:bCs/>
          <w:sz w:val="20"/>
          <w:szCs w:val="20"/>
        </w:rPr>
        <w:tab/>
      </w:r>
      <w:r w:rsidRPr="00C94D92">
        <w:rPr>
          <w:b/>
          <w:bCs/>
          <w:sz w:val="20"/>
          <w:szCs w:val="20"/>
        </w:rPr>
        <w:tab/>
      </w:r>
      <w:r w:rsidRPr="00C94D92">
        <w:rPr>
          <w:b/>
          <w:bCs/>
          <w:sz w:val="20"/>
          <w:szCs w:val="20"/>
        </w:rPr>
        <w:tab/>
      </w:r>
      <w:r>
        <w:rPr>
          <w:b/>
          <w:bCs/>
          <w:sz w:val="20"/>
          <w:szCs w:val="20"/>
        </w:rPr>
        <w:t>B.TECH - BIOTECHNOLOGY</w:t>
      </w:r>
      <w:r w:rsidRPr="00C94D92">
        <w:rPr>
          <w:b/>
          <w:bCs/>
          <w:sz w:val="20"/>
          <w:szCs w:val="20"/>
        </w:rPr>
        <w:tab/>
      </w:r>
      <w:r w:rsidRPr="00C94D92">
        <w:rPr>
          <w:b/>
          <w:bCs/>
          <w:sz w:val="20"/>
          <w:szCs w:val="20"/>
        </w:rPr>
        <w:tab/>
      </w:r>
      <w:r w:rsidRPr="00C94D92">
        <w:rPr>
          <w:b/>
          <w:bCs/>
          <w:sz w:val="20"/>
          <w:szCs w:val="20"/>
        </w:rPr>
        <w:tab/>
      </w:r>
      <w:r w:rsidRPr="00C94D92">
        <w:rPr>
          <w:b/>
          <w:bCs/>
          <w:sz w:val="20"/>
          <w:szCs w:val="20"/>
        </w:rPr>
        <w:tab/>
      </w:r>
      <w:r w:rsidRPr="00C94D92">
        <w:rPr>
          <w:b/>
          <w:bCs/>
          <w:sz w:val="20"/>
          <w:szCs w:val="20"/>
        </w:rPr>
        <w:tab/>
      </w:r>
    </w:p>
    <w:p w:rsidR="00004040" w:rsidRDefault="00004040" w:rsidP="00004040">
      <w:pPr>
        <w:autoSpaceDE w:val="0"/>
        <w:autoSpaceDN w:val="0"/>
        <w:adjustRightInd w:val="0"/>
        <w:jc w:val="center"/>
        <w:rPr>
          <w:b/>
          <w:bCs/>
          <w:sz w:val="20"/>
          <w:szCs w:val="20"/>
        </w:rPr>
      </w:pPr>
      <w:r w:rsidRPr="00C94D92">
        <w:rPr>
          <w:b/>
          <w:bCs/>
          <w:sz w:val="20"/>
          <w:szCs w:val="20"/>
        </w:rPr>
        <w:t>(</w:t>
      </w:r>
      <w:r w:rsidR="00C04ACB">
        <w:rPr>
          <w:b/>
          <w:bCs/>
          <w:sz w:val="20"/>
          <w:szCs w:val="20"/>
        </w:rPr>
        <w:t>7</w:t>
      </w:r>
      <w:r>
        <w:rPr>
          <w:b/>
          <w:bCs/>
          <w:sz w:val="20"/>
          <w:szCs w:val="20"/>
        </w:rPr>
        <w:t>G</w:t>
      </w:r>
      <w:r w:rsidR="00C04ACB">
        <w:rPr>
          <w:b/>
          <w:bCs/>
          <w:sz w:val="20"/>
          <w:szCs w:val="20"/>
        </w:rPr>
        <w:t>4</w:t>
      </w:r>
      <w:r w:rsidRPr="0006664C">
        <w:rPr>
          <w:b/>
          <w:bCs/>
          <w:sz w:val="20"/>
          <w:szCs w:val="20"/>
        </w:rPr>
        <w:t>0</w:t>
      </w:r>
      <w:r w:rsidR="00C04ACB">
        <w:rPr>
          <w:b/>
          <w:bCs/>
          <w:sz w:val="20"/>
          <w:szCs w:val="20"/>
        </w:rPr>
        <w:t>7</w:t>
      </w:r>
      <w:r w:rsidRPr="00C94D92">
        <w:rPr>
          <w:b/>
          <w:bCs/>
          <w:sz w:val="20"/>
          <w:szCs w:val="20"/>
        </w:rPr>
        <w:t>)</w:t>
      </w:r>
      <w:r w:rsidRPr="00C94D92">
        <w:rPr>
          <w:b/>
          <w:sz w:val="20"/>
          <w:szCs w:val="20"/>
        </w:rPr>
        <w:t xml:space="preserve"> </w:t>
      </w:r>
      <w:r w:rsidRPr="00C94D92">
        <w:rPr>
          <w:b/>
          <w:bCs/>
          <w:sz w:val="20"/>
          <w:szCs w:val="20"/>
        </w:rPr>
        <w:t>THERMODYNAMICS FOR BIOTECHNOLOGISTS</w:t>
      </w:r>
    </w:p>
    <w:p w:rsidR="00004040" w:rsidRDefault="00004040" w:rsidP="00004040">
      <w:pPr>
        <w:autoSpaceDE w:val="0"/>
        <w:autoSpaceDN w:val="0"/>
        <w:adjustRightInd w:val="0"/>
        <w:jc w:val="center"/>
        <w:rPr>
          <w:b/>
          <w:bCs/>
          <w:sz w:val="20"/>
          <w:szCs w:val="20"/>
        </w:rPr>
      </w:pPr>
    </w:p>
    <w:tbl>
      <w:tblPr>
        <w:tblpPr w:leftFromText="180" w:rightFromText="180" w:vertAnchor="text" w:horzAnchor="margin" w:tblpXSpec="right" w:tblpY="-4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56"/>
        <w:gridCol w:w="589"/>
        <w:gridCol w:w="443"/>
        <w:gridCol w:w="420"/>
        <w:gridCol w:w="493"/>
        <w:gridCol w:w="416"/>
        <w:gridCol w:w="456"/>
        <w:gridCol w:w="470"/>
        <w:gridCol w:w="403"/>
        <w:gridCol w:w="416"/>
        <w:gridCol w:w="470"/>
        <w:gridCol w:w="470"/>
      </w:tblGrid>
      <w:tr w:rsidR="00004040" w:rsidRPr="00EE2A6E" w:rsidTr="004A629F">
        <w:trPr>
          <w:trHeight w:val="350"/>
        </w:trPr>
        <w:tc>
          <w:tcPr>
            <w:tcW w:w="456" w:type="dxa"/>
            <w:shd w:val="clear" w:color="auto" w:fill="auto"/>
          </w:tcPr>
          <w:p w:rsidR="00004040" w:rsidRPr="00EE2A6E" w:rsidRDefault="00004040" w:rsidP="004A629F">
            <w:pPr>
              <w:rPr>
                <w:rFonts w:ascii="Arial" w:hAnsi="Arial" w:cs="Arial"/>
                <w:sz w:val="18"/>
                <w:szCs w:val="18"/>
              </w:rPr>
            </w:pPr>
            <w:r w:rsidRPr="00EE2A6E">
              <w:rPr>
                <w:rFonts w:ascii="Arial" w:hAnsi="Arial" w:cs="Arial"/>
                <w:sz w:val="18"/>
                <w:szCs w:val="18"/>
              </w:rPr>
              <w:t>a</w:t>
            </w:r>
          </w:p>
        </w:tc>
        <w:tc>
          <w:tcPr>
            <w:tcW w:w="589" w:type="dxa"/>
            <w:shd w:val="clear" w:color="auto" w:fill="auto"/>
          </w:tcPr>
          <w:p w:rsidR="00004040" w:rsidRPr="00EE2A6E" w:rsidRDefault="00004040" w:rsidP="004A629F">
            <w:pPr>
              <w:tabs>
                <w:tab w:val="left" w:pos="252"/>
              </w:tabs>
              <w:ind w:left="-108" w:firstLine="180"/>
              <w:rPr>
                <w:rFonts w:ascii="Arial" w:hAnsi="Arial" w:cs="Arial"/>
                <w:sz w:val="18"/>
                <w:szCs w:val="18"/>
              </w:rPr>
            </w:pPr>
            <w:r w:rsidRPr="00EE2A6E">
              <w:rPr>
                <w:rFonts w:ascii="Arial" w:hAnsi="Arial" w:cs="Arial"/>
                <w:sz w:val="18"/>
                <w:szCs w:val="18"/>
              </w:rPr>
              <w:t>b</w:t>
            </w:r>
            <w:r w:rsidRPr="00EE2A6E">
              <w:rPr>
                <w:rFonts w:ascii="Arial" w:hAnsi="Arial" w:cs="Arial"/>
                <w:sz w:val="18"/>
                <w:szCs w:val="18"/>
              </w:rPr>
              <w:tab/>
            </w:r>
          </w:p>
        </w:tc>
        <w:tc>
          <w:tcPr>
            <w:tcW w:w="443" w:type="dxa"/>
            <w:shd w:val="clear" w:color="auto" w:fill="auto"/>
          </w:tcPr>
          <w:p w:rsidR="00004040" w:rsidRPr="00EE2A6E" w:rsidRDefault="00004040" w:rsidP="004A629F">
            <w:pPr>
              <w:ind w:left="-377" w:firstLine="377"/>
              <w:rPr>
                <w:rFonts w:ascii="Arial" w:hAnsi="Arial" w:cs="Arial"/>
                <w:sz w:val="18"/>
                <w:szCs w:val="18"/>
              </w:rPr>
            </w:pPr>
            <w:r w:rsidRPr="00EE2A6E">
              <w:rPr>
                <w:rFonts w:ascii="Arial" w:hAnsi="Arial" w:cs="Arial"/>
                <w:sz w:val="18"/>
                <w:szCs w:val="18"/>
              </w:rPr>
              <w:t>c</w:t>
            </w:r>
          </w:p>
        </w:tc>
        <w:tc>
          <w:tcPr>
            <w:tcW w:w="420" w:type="dxa"/>
            <w:shd w:val="clear" w:color="auto" w:fill="auto"/>
          </w:tcPr>
          <w:p w:rsidR="00004040" w:rsidRPr="00EE2A6E" w:rsidRDefault="00004040" w:rsidP="004A629F">
            <w:pPr>
              <w:rPr>
                <w:rFonts w:ascii="Arial" w:hAnsi="Arial" w:cs="Arial"/>
                <w:sz w:val="18"/>
                <w:szCs w:val="18"/>
              </w:rPr>
            </w:pPr>
            <w:r w:rsidRPr="00EE2A6E">
              <w:rPr>
                <w:rFonts w:ascii="Arial" w:hAnsi="Arial" w:cs="Arial"/>
                <w:sz w:val="18"/>
                <w:szCs w:val="18"/>
              </w:rPr>
              <w:t>d</w:t>
            </w:r>
          </w:p>
        </w:tc>
        <w:tc>
          <w:tcPr>
            <w:tcW w:w="493" w:type="dxa"/>
            <w:shd w:val="clear" w:color="auto" w:fill="auto"/>
          </w:tcPr>
          <w:p w:rsidR="00004040" w:rsidRPr="00EE2A6E" w:rsidRDefault="00004040" w:rsidP="004A629F">
            <w:pPr>
              <w:rPr>
                <w:rFonts w:ascii="Arial" w:hAnsi="Arial" w:cs="Arial"/>
                <w:sz w:val="18"/>
                <w:szCs w:val="18"/>
              </w:rPr>
            </w:pPr>
            <w:r w:rsidRPr="00EE2A6E">
              <w:rPr>
                <w:rFonts w:ascii="Arial" w:hAnsi="Arial" w:cs="Arial"/>
                <w:sz w:val="18"/>
                <w:szCs w:val="18"/>
              </w:rPr>
              <w:t>e</w:t>
            </w:r>
          </w:p>
        </w:tc>
        <w:tc>
          <w:tcPr>
            <w:tcW w:w="416" w:type="dxa"/>
            <w:shd w:val="clear" w:color="auto" w:fill="auto"/>
          </w:tcPr>
          <w:p w:rsidR="00004040" w:rsidRPr="00EE2A6E" w:rsidRDefault="00004040" w:rsidP="004A629F">
            <w:pPr>
              <w:rPr>
                <w:rFonts w:ascii="Arial" w:hAnsi="Arial" w:cs="Arial"/>
                <w:sz w:val="18"/>
                <w:szCs w:val="18"/>
              </w:rPr>
            </w:pPr>
            <w:r w:rsidRPr="00EE2A6E">
              <w:rPr>
                <w:rFonts w:ascii="Arial" w:hAnsi="Arial" w:cs="Arial"/>
                <w:sz w:val="18"/>
                <w:szCs w:val="18"/>
              </w:rPr>
              <w:t>f</w:t>
            </w:r>
          </w:p>
        </w:tc>
        <w:tc>
          <w:tcPr>
            <w:tcW w:w="456" w:type="dxa"/>
            <w:shd w:val="clear" w:color="auto" w:fill="auto"/>
          </w:tcPr>
          <w:p w:rsidR="00004040" w:rsidRPr="00EE2A6E" w:rsidRDefault="00004040" w:rsidP="004A629F">
            <w:pPr>
              <w:rPr>
                <w:rFonts w:ascii="Arial" w:hAnsi="Arial" w:cs="Arial"/>
                <w:sz w:val="18"/>
                <w:szCs w:val="18"/>
              </w:rPr>
            </w:pPr>
            <w:r w:rsidRPr="00EE2A6E">
              <w:rPr>
                <w:rFonts w:ascii="Arial" w:hAnsi="Arial" w:cs="Arial"/>
                <w:sz w:val="18"/>
                <w:szCs w:val="18"/>
              </w:rPr>
              <w:t>g</w:t>
            </w:r>
          </w:p>
        </w:tc>
        <w:tc>
          <w:tcPr>
            <w:tcW w:w="470" w:type="dxa"/>
            <w:shd w:val="clear" w:color="auto" w:fill="auto"/>
          </w:tcPr>
          <w:p w:rsidR="00004040" w:rsidRPr="00EE2A6E" w:rsidRDefault="00004040" w:rsidP="004A629F">
            <w:pPr>
              <w:rPr>
                <w:rFonts w:ascii="Arial" w:hAnsi="Arial" w:cs="Arial"/>
                <w:sz w:val="18"/>
                <w:szCs w:val="18"/>
              </w:rPr>
            </w:pPr>
            <w:r w:rsidRPr="00EE2A6E">
              <w:rPr>
                <w:rFonts w:ascii="Arial" w:hAnsi="Arial" w:cs="Arial"/>
                <w:sz w:val="18"/>
                <w:szCs w:val="18"/>
              </w:rPr>
              <w:t>h</w:t>
            </w:r>
          </w:p>
        </w:tc>
        <w:tc>
          <w:tcPr>
            <w:tcW w:w="403" w:type="dxa"/>
            <w:shd w:val="clear" w:color="auto" w:fill="auto"/>
          </w:tcPr>
          <w:p w:rsidR="00004040" w:rsidRPr="00EE2A6E" w:rsidRDefault="00004040" w:rsidP="004A629F">
            <w:pPr>
              <w:rPr>
                <w:rFonts w:ascii="Arial" w:hAnsi="Arial" w:cs="Arial"/>
                <w:sz w:val="18"/>
                <w:szCs w:val="18"/>
              </w:rPr>
            </w:pPr>
            <w:r w:rsidRPr="00EE2A6E">
              <w:rPr>
                <w:rFonts w:ascii="Arial" w:hAnsi="Arial" w:cs="Arial"/>
                <w:sz w:val="18"/>
                <w:szCs w:val="18"/>
              </w:rPr>
              <w:t>i</w:t>
            </w:r>
          </w:p>
        </w:tc>
        <w:tc>
          <w:tcPr>
            <w:tcW w:w="416" w:type="dxa"/>
            <w:shd w:val="clear" w:color="auto" w:fill="auto"/>
          </w:tcPr>
          <w:p w:rsidR="00004040" w:rsidRPr="00EE2A6E" w:rsidRDefault="00004040" w:rsidP="004A629F">
            <w:pPr>
              <w:rPr>
                <w:rFonts w:ascii="Arial" w:hAnsi="Arial" w:cs="Arial"/>
                <w:sz w:val="18"/>
                <w:szCs w:val="18"/>
              </w:rPr>
            </w:pPr>
            <w:r w:rsidRPr="00EE2A6E">
              <w:rPr>
                <w:rFonts w:ascii="Arial" w:hAnsi="Arial" w:cs="Arial"/>
                <w:sz w:val="18"/>
                <w:szCs w:val="18"/>
              </w:rPr>
              <w:t>j</w:t>
            </w:r>
          </w:p>
        </w:tc>
        <w:tc>
          <w:tcPr>
            <w:tcW w:w="470" w:type="dxa"/>
            <w:shd w:val="clear" w:color="auto" w:fill="auto"/>
          </w:tcPr>
          <w:p w:rsidR="00004040" w:rsidRPr="00EE2A6E" w:rsidRDefault="00004040" w:rsidP="004A629F">
            <w:pPr>
              <w:rPr>
                <w:rFonts w:ascii="Arial" w:hAnsi="Arial" w:cs="Arial"/>
                <w:sz w:val="18"/>
                <w:szCs w:val="18"/>
              </w:rPr>
            </w:pPr>
            <w:r w:rsidRPr="00EE2A6E">
              <w:rPr>
                <w:rFonts w:ascii="Arial" w:hAnsi="Arial" w:cs="Arial"/>
                <w:sz w:val="18"/>
                <w:szCs w:val="18"/>
              </w:rPr>
              <w:t>k</w:t>
            </w:r>
          </w:p>
        </w:tc>
        <w:tc>
          <w:tcPr>
            <w:tcW w:w="470" w:type="dxa"/>
          </w:tcPr>
          <w:p w:rsidR="00004040" w:rsidRPr="00EE2A6E" w:rsidRDefault="00004040" w:rsidP="004A629F">
            <w:pPr>
              <w:rPr>
                <w:rFonts w:ascii="Arial" w:hAnsi="Arial" w:cs="Arial"/>
                <w:sz w:val="18"/>
                <w:szCs w:val="18"/>
              </w:rPr>
            </w:pPr>
            <w:r>
              <w:rPr>
                <w:rFonts w:ascii="Arial" w:hAnsi="Arial" w:cs="Arial"/>
                <w:sz w:val="18"/>
                <w:szCs w:val="18"/>
              </w:rPr>
              <w:t>l</w:t>
            </w:r>
          </w:p>
        </w:tc>
      </w:tr>
      <w:tr w:rsidR="00004040" w:rsidRPr="00EE2A6E" w:rsidTr="004A629F">
        <w:tc>
          <w:tcPr>
            <w:tcW w:w="456" w:type="dxa"/>
            <w:shd w:val="clear" w:color="auto" w:fill="auto"/>
          </w:tcPr>
          <w:p w:rsidR="00004040" w:rsidRPr="00EE2A6E" w:rsidRDefault="00004040" w:rsidP="004A629F">
            <w:pPr>
              <w:rPr>
                <w:rFonts w:ascii="Arial" w:hAnsi="Arial" w:cs="Arial"/>
                <w:sz w:val="18"/>
                <w:szCs w:val="18"/>
              </w:rPr>
            </w:pPr>
            <w:r>
              <w:rPr>
                <w:rFonts w:ascii="Arial" w:hAnsi="Arial" w:cs="Arial"/>
                <w:sz w:val="18"/>
                <w:szCs w:val="18"/>
              </w:rPr>
              <w:t>X</w:t>
            </w:r>
          </w:p>
        </w:tc>
        <w:tc>
          <w:tcPr>
            <w:tcW w:w="589" w:type="dxa"/>
            <w:shd w:val="clear" w:color="auto" w:fill="auto"/>
          </w:tcPr>
          <w:p w:rsidR="00004040" w:rsidRPr="00EE2A6E" w:rsidRDefault="00004040" w:rsidP="004A629F">
            <w:pPr>
              <w:rPr>
                <w:rFonts w:ascii="Arial" w:hAnsi="Arial" w:cs="Arial"/>
                <w:sz w:val="18"/>
                <w:szCs w:val="18"/>
              </w:rPr>
            </w:pPr>
            <w:r>
              <w:rPr>
                <w:rFonts w:ascii="Arial" w:hAnsi="Arial" w:cs="Arial"/>
                <w:sz w:val="18"/>
                <w:szCs w:val="18"/>
              </w:rPr>
              <w:t>X</w:t>
            </w:r>
          </w:p>
        </w:tc>
        <w:tc>
          <w:tcPr>
            <w:tcW w:w="443" w:type="dxa"/>
            <w:shd w:val="clear" w:color="auto" w:fill="auto"/>
          </w:tcPr>
          <w:p w:rsidR="00004040" w:rsidRPr="00EE2A6E" w:rsidRDefault="00004040" w:rsidP="004A629F">
            <w:pPr>
              <w:rPr>
                <w:rFonts w:ascii="Arial" w:hAnsi="Arial" w:cs="Arial"/>
                <w:sz w:val="18"/>
                <w:szCs w:val="18"/>
              </w:rPr>
            </w:pPr>
            <w:r>
              <w:rPr>
                <w:rFonts w:ascii="Arial" w:hAnsi="Arial" w:cs="Arial"/>
                <w:sz w:val="18"/>
                <w:szCs w:val="18"/>
              </w:rPr>
              <w:t>X</w:t>
            </w:r>
          </w:p>
        </w:tc>
        <w:tc>
          <w:tcPr>
            <w:tcW w:w="420" w:type="dxa"/>
            <w:shd w:val="clear" w:color="auto" w:fill="auto"/>
          </w:tcPr>
          <w:p w:rsidR="00004040" w:rsidRPr="00EE2A6E" w:rsidRDefault="00004040" w:rsidP="004A629F">
            <w:pPr>
              <w:rPr>
                <w:rFonts w:ascii="Arial" w:hAnsi="Arial" w:cs="Arial"/>
                <w:sz w:val="18"/>
                <w:szCs w:val="18"/>
              </w:rPr>
            </w:pPr>
          </w:p>
        </w:tc>
        <w:tc>
          <w:tcPr>
            <w:tcW w:w="493" w:type="dxa"/>
            <w:shd w:val="clear" w:color="auto" w:fill="auto"/>
          </w:tcPr>
          <w:p w:rsidR="00004040" w:rsidRPr="00EE2A6E" w:rsidRDefault="00004040" w:rsidP="004A629F">
            <w:pPr>
              <w:rPr>
                <w:rFonts w:ascii="Arial" w:hAnsi="Arial" w:cs="Arial"/>
                <w:sz w:val="18"/>
                <w:szCs w:val="18"/>
              </w:rPr>
            </w:pPr>
          </w:p>
        </w:tc>
        <w:tc>
          <w:tcPr>
            <w:tcW w:w="416" w:type="dxa"/>
            <w:shd w:val="clear" w:color="auto" w:fill="auto"/>
          </w:tcPr>
          <w:p w:rsidR="00004040" w:rsidRPr="00EE2A6E" w:rsidRDefault="00004040" w:rsidP="004A629F">
            <w:pPr>
              <w:rPr>
                <w:rFonts w:ascii="Arial" w:hAnsi="Arial" w:cs="Arial"/>
                <w:sz w:val="18"/>
                <w:szCs w:val="18"/>
              </w:rPr>
            </w:pPr>
          </w:p>
        </w:tc>
        <w:tc>
          <w:tcPr>
            <w:tcW w:w="456" w:type="dxa"/>
            <w:shd w:val="clear" w:color="auto" w:fill="auto"/>
          </w:tcPr>
          <w:p w:rsidR="00004040" w:rsidRPr="00EE2A6E" w:rsidRDefault="00004040" w:rsidP="004A629F">
            <w:pPr>
              <w:rPr>
                <w:rFonts w:ascii="Arial" w:hAnsi="Arial" w:cs="Arial"/>
                <w:sz w:val="18"/>
                <w:szCs w:val="18"/>
              </w:rPr>
            </w:pPr>
          </w:p>
        </w:tc>
        <w:tc>
          <w:tcPr>
            <w:tcW w:w="470" w:type="dxa"/>
            <w:shd w:val="clear" w:color="auto" w:fill="auto"/>
          </w:tcPr>
          <w:p w:rsidR="00004040" w:rsidRPr="00EE2A6E" w:rsidRDefault="00004040" w:rsidP="004A629F">
            <w:pPr>
              <w:rPr>
                <w:rFonts w:ascii="Arial" w:hAnsi="Arial" w:cs="Arial"/>
                <w:sz w:val="18"/>
                <w:szCs w:val="18"/>
              </w:rPr>
            </w:pPr>
          </w:p>
        </w:tc>
        <w:tc>
          <w:tcPr>
            <w:tcW w:w="403" w:type="dxa"/>
            <w:shd w:val="clear" w:color="auto" w:fill="auto"/>
          </w:tcPr>
          <w:p w:rsidR="00004040" w:rsidRPr="00EE2A6E" w:rsidRDefault="00004040" w:rsidP="004A629F">
            <w:pPr>
              <w:rPr>
                <w:rFonts w:ascii="Arial" w:hAnsi="Arial" w:cs="Arial"/>
                <w:sz w:val="18"/>
                <w:szCs w:val="18"/>
              </w:rPr>
            </w:pPr>
          </w:p>
        </w:tc>
        <w:tc>
          <w:tcPr>
            <w:tcW w:w="416" w:type="dxa"/>
            <w:shd w:val="clear" w:color="auto" w:fill="auto"/>
          </w:tcPr>
          <w:p w:rsidR="00004040" w:rsidRPr="00EE2A6E" w:rsidRDefault="00004040" w:rsidP="004A629F">
            <w:pPr>
              <w:rPr>
                <w:rFonts w:ascii="Arial" w:hAnsi="Arial" w:cs="Arial"/>
                <w:sz w:val="18"/>
                <w:szCs w:val="18"/>
              </w:rPr>
            </w:pPr>
          </w:p>
        </w:tc>
        <w:tc>
          <w:tcPr>
            <w:tcW w:w="470" w:type="dxa"/>
            <w:shd w:val="clear" w:color="auto" w:fill="auto"/>
          </w:tcPr>
          <w:p w:rsidR="00004040" w:rsidRPr="00EE2A6E" w:rsidRDefault="00004040" w:rsidP="004A629F">
            <w:pPr>
              <w:rPr>
                <w:rFonts w:ascii="Arial" w:hAnsi="Arial" w:cs="Arial"/>
                <w:sz w:val="18"/>
                <w:szCs w:val="18"/>
              </w:rPr>
            </w:pPr>
          </w:p>
        </w:tc>
        <w:tc>
          <w:tcPr>
            <w:tcW w:w="470" w:type="dxa"/>
          </w:tcPr>
          <w:p w:rsidR="00004040" w:rsidRPr="00EE2A6E" w:rsidRDefault="00004040" w:rsidP="004A629F">
            <w:pPr>
              <w:rPr>
                <w:rFonts w:ascii="Arial" w:hAnsi="Arial" w:cs="Arial"/>
                <w:sz w:val="18"/>
                <w:szCs w:val="18"/>
              </w:rPr>
            </w:pPr>
          </w:p>
        </w:tc>
      </w:tr>
    </w:tbl>
    <w:p w:rsidR="00004040" w:rsidRDefault="00004040" w:rsidP="00004040">
      <w:pPr>
        <w:autoSpaceDE w:val="0"/>
        <w:autoSpaceDN w:val="0"/>
        <w:adjustRightInd w:val="0"/>
        <w:jc w:val="center"/>
        <w:rPr>
          <w:b/>
          <w:bCs/>
          <w:sz w:val="20"/>
          <w:szCs w:val="20"/>
        </w:rPr>
      </w:pPr>
    </w:p>
    <w:p w:rsidR="00004040" w:rsidRDefault="00004040" w:rsidP="00004040">
      <w:pPr>
        <w:autoSpaceDE w:val="0"/>
        <w:autoSpaceDN w:val="0"/>
        <w:adjustRightInd w:val="0"/>
        <w:jc w:val="center"/>
        <w:rPr>
          <w:b/>
          <w:bCs/>
          <w:sz w:val="20"/>
          <w:szCs w:val="20"/>
        </w:rPr>
      </w:pPr>
    </w:p>
    <w:p w:rsidR="00004040" w:rsidRDefault="00004040" w:rsidP="00004040">
      <w:pPr>
        <w:autoSpaceDE w:val="0"/>
        <w:autoSpaceDN w:val="0"/>
        <w:adjustRightInd w:val="0"/>
        <w:jc w:val="center"/>
        <w:rPr>
          <w:b/>
          <w:bCs/>
          <w:sz w:val="20"/>
          <w:szCs w:val="20"/>
        </w:rPr>
      </w:pPr>
    </w:p>
    <w:p w:rsidR="00004040" w:rsidRDefault="00004040" w:rsidP="00004040">
      <w:pPr>
        <w:autoSpaceDE w:val="0"/>
        <w:autoSpaceDN w:val="0"/>
        <w:adjustRightInd w:val="0"/>
        <w:jc w:val="center"/>
        <w:rPr>
          <w:b/>
          <w:bCs/>
          <w:sz w:val="20"/>
          <w:szCs w:val="20"/>
        </w:rPr>
      </w:pPr>
    </w:p>
    <w:p w:rsidR="00004040" w:rsidRPr="00C94D92" w:rsidRDefault="00004040" w:rsidP="00004040">
      <w:pPr>
        <w:autoSpaceDE w:val="0"/>
        <w:autoSpaceDN w:val="0"/>
        <w:adjustRightInd w:val="0"/>
        <w:ind w:left="6480" w:firstLine="720"/>
        <w:rPr>
          <w:b/>
          <w:bCs/>
          <w:sz w:val="20"/>
          <w:szCs w:val="20"/>
        </w:rPr>
      </w:pPr>
      <w:r w:rsidRPr="00C94D92">
        <w:rPr>
          <w:b/>
          <w:bCs/>
          <w:sz w:val="20"/>
          <w:szCs w:val="20"/>
        </w:rPr>
        <w:t>L     T   P/D   C</w:t>
      </w:r>
    </w:p>
    <w:p w:rsidR="00004040" w:rsidRPr="00C94D92" w:rsidRDefault="00004040" w:rsidP="00004040">
      <w:pPr>
        <w:autoSpaceDE w:val="0"/>
        <w:autoSpaceDN w:val="0"/>
        <w:adjustRightInd w:val="0"/>
        <w:rPr>
          <w:b/>
          <w:bCs/>
          <w:sz w:val="20"/>
          <w:szCs w:val="20"/>
        </w:rPr>
      </w:pPr>
      <w:r w:rsidRPr="00C94D92">
        <w:rPr>
          <w:b/>
          <w:bCs/>
          <w:sz w:val="20"/>
          <w:szCs w:val="20"/>
        </w:rPr>
        <w:tab/>
      </w:r>
      <w:r w:rsidRPr="00C94D92">
        <w:rPr>
          <w:b/>
          <w:bCs/>
          <w:sz w:val="20"/>
          <w:szCs w:val="20"/>
        </w:rPr>
        <w:tab/>
      </w:r>
      <w:r w:rsidRPr="00C94D92">
        <w:rPr>
          <w:b/>
          <w:bCs/>
          <w:sz w:val="20"/>
          <w:szCs w:val="20"/>
        </w:rPr>
        <w:tab/>
      </w:r>
      <w:r w:rsidRPr="00C94D92">
        <w:rPr>
          <w:b/>
          <w:bCs/>
          <w:sz w:val="20"/>
          <w:szCs w:val="20"/>
        </w:rPr>
        <w:tab/>
      </w:r>
      <w:r w:rsidRPr="00C94D92">
        <w:rPr>
          <w:b/>
          <w:bCs/>
          <w:sz w:val="20"/>
          <w:szCs w:val="20"/>
        </w:rPr>
        <w:tab/>
      </w:r>
      <w:r w:rsidRPr="00C94D92">
        <w:rPr>
          <w:b/>
          <w:bCs/>
          <w:sz w:val="20"/>
          <w:szCs w:val="20"/>
        </w:rPr>
        <w:tab/>
      </w:r>
      <w:r w:rsidRPr="00C94D92">
        <w:rPr>
          <w:b/>
          <w:bCs/>
          <w:sz w:val="20"/>
          <w:szCs w:val="20"/>
        </w:rPr>
        <w:tab/>
      </w:r>
      <w:r w:rsidRPr="00C94D92">
        <w:rPr>
          <w:b/>
          <w:bCs/>
          <w:sz w:val="20"/>
          <w:szCs w:val="20"/>
        </w:rPr>
        <w:tab/>
      </w:r>
      <w:r w:rsidRPr="00C94D92">
        <w:rPr>
          <w:b/>
          <w:bCs/>
          <w:sz w:val="20"/>
          <w:szCs w:val="20"/>
        </w:rPr>
        <w:tab/>
      </w:r>
      <w:r w:rsidRPr="00C94D92">
        <w:rPr>
          <w:b/>
          <w:bCs/>
          <w:sz w:val="20"/>
          <w:szCs w:val="20"/>
        </w:rPr>
        <w:tab/>
      </w:r>
      <w:r w:rsidR="00E56160">
        <w:rPr>
          <w:b/>
          <w:bCs/>
          <w:sz w:val="20"/>
          <w:szCs w:val="20"/>
        </w:rPr>
        <w:t>2</w:t>
      </w:r>
      <w:r w:rsidRPr="00C94D92">
        <w:rPr>
          <w:b/>
          <w:bCs/>
          <w:sz w:val="20"/>
          <w:szCs w:val="20"/>
        </w:rPr>
        <w:t xml:space="preserve">      1     -       3</w:t>
      </w:r>
    </w:p>
    <w:p w:rsidR="00004040" w:rsidRDefault="00004040" w:rsidP="00004040">
      <w:pPr>
        <w:jc w:val="both"/>
        <w:rPr>
          <w:bCs/>
          <w:sz w:val="20"/>
          <w:szCs w:val="20"/>
        </w:rPr>
      </w:pPr>
      <w:r w:rsidRPr="00E61F6B">
        <w:rPr>
          <w:b/>
          <w:bCs/>
        </w:rPr>
        <w:t>Course Objective:</w:t>
      </w:r>
      <w:r>
        <w:rPr>
          <w:b/>
          <w:bCs/>
        </w:rPr>
        <w:t xml:space="preserve"> </w:t>
      </w:r>
      <w:r w:rsidRPr="00454CD7">
        <w:rPr>
          <w:bCs/>
          <w:sz w:val="20"/>
          <w:szCs w:val="20"/>
        </w:rPr>
        <w:t>The objective of this course is to familiarize the students with basics of thermodynamics and enables them to calculate material and energy balances involved in design of biological processes</w:t>
      </w:r>
    </w:p>
    <w:p w:rsidR="00004040" w:rsidRDefault="00004040" w:rsidP="00004040">
      <w:pPr>
        <w:jc w:val="both"/>
        <w:rPr>
          <w:b/>
          <w:sz w:val="20"/>
          <w:szCs w:val="20"/>
        </w:rPr>
      </w:pPr>
    </w:p>
    <w:p w:rsidR="00004040" w:rsidRPr="004A5CEA" w:rsidRDefault="00004040" w:rsidP="00004040">
      <w:pPr>
        <w:jc w:val="both"/>
        <w:rPr>
          <w:b/>
          <w:sz w:val="20"/>
          <w:szCs w:val="20"/>
        </w:rPr>
      </w:pPr>
      <w:r w:rsidRPr="004A5CEA">
        <w:rPr>
          <w:b/>
          <w:sz w:val="20"/>
          <w:szCs w:val="20"/>
        </w:rPr>
        <w:t>COURSE OUTCOMES</w:t>
      </w:r>
    </w:p>
    <w:p w:rsidR="00004040" w:rsidRPr="00695D17" w:rsidRDefault="00004040" w:rsidP="00752409">
      <w:pPr>
        <w:pStyle w:val="ListParagraph"/>
        <w:numPr>
          <w:ilvl w:val="0"/>
          <w:numId w:val="63"/>
        </w:numPr>
        <w:spacing w:after="200" w:line="276" w:lineRule="auto"/>
        <w:contextualSpacing/>
      </w:pPr>
      <w:r w:rsidRPr="00695D17">
        <w:t>Student  ables  to  understand  the  terminology  associated  with  engineering  and  thermodynamics.</w:t>
      </w:r>
    </w:p>
    <w:p w:rsidR="00004040" w:rsidRPr="00695D17" w:rsidRDefault="00004040" w:rsidP="00752409">
      <w:pPr>
        <w:pStyle w:val="ListParagraph"/>
        <w:numPr>
          <w:ilvl w:val="0"/>
          <w:numId w:val="63"/>
        </w:numPr>
        <w:spacing w:after="200" w:line="276" w:lineRule="auto"/>
        <w:contextualSpacing/>
      </w:pPr>
      <w:r w:rsidRPr="00695D17">
        <w:t>Student  understands  the   concepts  of  heat, work  and  energy   conversion   and  can  calculate  heat  and  work  for  industrial  processes.</w:t>
      </w:r>
    </w:p>
    <w:p w:rsidR="00004040" w:rsidRPr="00695D17" w:rsidRDefault="00004040" w:rsidP="00752409">
      <w:pPr>
        <w:pStyle w:val="ListParagraph"/>
        <w:numPr>
          <w:ilvl w:val="0"/>
          <w:numId w:val="63"/>
        </w:numPr>
        <w:spacing w:after="200" w:line="276" w:lineRule="auto"/>
        <w:contextualSpacing/>
      </w:pPr>
      <w:r w:rsidRPr="00695D17">
        <w:t>Student  understand  the  applications  of  First law  of  thermodynamics,  basics  of  enery  calculations  involved  with  thermodynamics.</w:t>
      </w:r>
    </w:p>
    <w:p w:rsidR="00004040" w:rsidRPr="00695D17" w:rsidRDefault="00004040" w:rsidP="00752409">
      <w:pPr>
        <w:pStyle w:val="ListParagraph"/>
        <w:numPr>
          <w:ilvl w:val="0"/>
          <w:numId w:val="63"/>
        </w:numPr>
        <w:spacing w:after="200" w:line="276" w:lineRule="auto"/>
        <w:contextualSpacing/>
      </w:pPr>
      <w:r w:rsidRPr="00695D17">
        <w:t>Reiterate  the  first  and  second  law  of  thermodynamics  and  understands  the  practical</w:t>
      </w:r>
    </w:p>
    <w:p w:rsidR="00004040" w:rsidRPr="00695D17" w:rsidRDefault="00004040" w:rsidP="00004040">
      <w:pPr>
        <w:pStyle w:val="ListParagraph"/>
      </w:pPr>
      <w:r w:rsidRPr="00695D17">
        <w:t xml:space="preserve">  implications  of  these  laws  in  engineering  design.</w:t>
      </w:r>
    </w:p>
    <w:p w:rsidR="00004040" w:rsidRPr="00695D17" w:rsidRDefault="00004040" w:rsidP="00752409">
      <w:pPr>
        <w:pStyle w:val="ListParagraph"/>
        <w:numPr>
          <w:ilvl w:val="0"/>
          <w:numId w:val="63"/>
        </w:numPr>
        <w:spacing w:after="200" w:line="276" w:lineRule="auto"/>
        <w:contextualSpacing/>
      </w:pPr>
      <w:r w:rsidRPr="00695D17">
        <w:t>Student  can  calculate  the  properties  of  ideal  and  real  gases  mixtures  based  on  thermodynamic  principles.</w:t>
      </w:r>
    </w:p>
    <w:p w:rsidR="00004040" w:rsidRPr="00695D17" w:rsidRDefault="00004040" w:rsidP="00752409">
      <w:pPr>
        <w:pStyle w:val="ListParagraph"/>
        <w:numPr>
          <w:ilvl w:val="0"/>
          <w:numId w:val="63"/>
        </w:numPr>
        <w:spacing w:after="200" w:line="276" w:lineRule="auto"/>
        <w:contextualSpacing/>
      </w:pPr>
      <w:r w:rsidRPr="00695D17">
        <w:t>Can  able  to  understand   the  Maxwell  relations  and  principles  underlying  the  phase  equilibrium,  Partial  molar  properties.</w:t>
      </w:r>
    </w:p>
    <w:p w:rsidR="00004040" w:rsidRDefault="00004040" w:rsidP="00004040">
      <w:pPr>
        <w:jc w:val="both"/>
        <w:rPr>
          <w:rFonts w:cs="Arial"/>
          <w:b/>
          <w:sz w:val="20"/>
          <w:szCs w:val="20"/>
        </w:rPr>
      </w:pPr>
    </w:p>
    <w:p w:rsidR="00004040" w:rsidRPr="00695D17" w:rsidRDefault="00004040" w:rsidP="00004040">
      <w:pPr>
        <w:jc w:val="both"/>
        <w:rPr>
          <w:rFonts w:cs="Arial"/>
          <w:b/>
        </w:rPr>
      </w:pPr>
      <w:r w:rsidRPr="00695D17">
        <w:rPr>
          <w:rFonts w:cs="Arial"/>
          <w:b/>
        </w:rPr>
        <w:t>Unit I: CONCEPTS AND  DEFINITIONS</w:t>
      </w:r>
    </w:p>
    <w:p w:rsidR="00004040" w:rsidRPr="00695D17" w:rsidRDefault="00004040" w:rsidP="00004040">
      <w:pPr>
        <w:jc w:val="both"/>
        <w:rPr>
          <w:rFonts w:cs="Arial"/>
        </w:rPr>
      </w:pPr>
      <w:r w:rsidRPr="00695D17">
        <w:rPr>
          <w:rFonts w:cs="Arial"/>
        </w:rPr>
        <w:t>System, Surroundings, Intensive and extensive properties, Thermodynamic equilibrium: Thermal, mechanical and chemical equilibrium, Process, work, pure substance, concept of phase, Equations of state: Ideal gas, Vander waals equation of state, critical constants</w:t>
      </w:r>
    </w:p>
    <w:p w:rsidR="00004040" w:rsidRPr="00695D17" w:rsidRDefault="00004040" w:rsidP="00004040">
      <w:pPr>
        <w:jc w:val="both"/>
        <w:rPr>
          <w:rFonts w:cs="Arial"/>
          <w:b/>
        </w:rPr>
      </w:pPr>
    </w:p>
    <w:p w:rsidR="00004040" w:rsidRPr="00695D17" w:rsidRDefault="00004040" w:rsidP="00004040">
      <w:pPr>
        <w:jc w:val="both"/>
        <w:rPr>
          <w:rFonts w:cs="Arial"/>
          <w:b/>
        </w:rPr>
      </w:pPr>
      <w:r w:rsidRPr="00695D17">
        <w:rPr>
          <w:rFonts w:cs="Arial"/>
          <w:b/>
        </w:rPr>
        <w:t>Unit II: FIRST LAW OF THERMODYNAMICS</w:t>
      </w:r>
    </w:p>
    <w:p w:rsidR="00004040" w:rsidRPr="00695D17" w:rsidRDefault="00004040" w:rsidP="00004040">
      <w:pPr>
        <w:jc w:val="both"/>
        <w:rPr>
          <w:rFonts w:cs="Arial"/>
        </w:rPr>
      </w:pPr>
      <w:r w:rsidRPr="00695D17">
        <w:rPr>
          <w:rFonts w:cs="Arial"/>
        </w:rPr>
        <w:t>First law of thermodynamics, consequences of first law of thermodynamics, constant volume, constant pressure, constant temperature process. Adiabatic processes, Calculation of heat , work, internal energy and enthalpy</w:t>
      </w:r>
    </w:p>
    <w:p w:rsidR="00004040" w:rsidRPr="00695D17" w:rsidRDefault="00004040" w:rsidP="00004040">
      <w:pPr>
        <w:jc w:val="both"/>
        <w:rPr>
          <w:rFonts w:cs="Arial"/>
          <w:b/>
        </w:rPr>
      </w:pPr>
    </w:p>
    <w:p w:rsidR="00004040" w:rsidRPr="00695D17" w:rsidRDefault="00004040" w:rsidP="00004040">
      <w:pPr>
        <w:jc w:val="both"/>
        <w:rPr>
          <w:rFonts w:cs="Arial"/>
          <w:b/>
        </w:rPr>
      </w:pPr>
      <w:r w:rsidRPr="00695D17">
        <w:rPr>
          <w:rFonts w:cs="Arial"/>
          <w:b/>
        </w:rPr>
        <w:t>Unit III : FIRST LAW ANALYSIS</w:t>
      </w:r>
    </w:p>
    <w:p w:rsidR="00004040" w:rsidRPr="00695D17" w:rsidRDefault="00004040" w:rsidP="00004040">
      <w:pPr>
        <w:jc w:val="both"/>
        <w:rPr>
          <w:rFonts w:cs="Arial"/>
        </w:rPr>
      </w:pPr>
      <w:r w:rsidRPr="00695D17">
        <w:rPr>
          <w:rFonts w:cs="Arial"/>
        </w:rPr>
        <w:t>First law of thermodynamics for a continuous system and a control volume, Steady state flow processes, Fuels and Combustion: Standard Heat of Reaction, Standard enthalpy of formation, standard enthalpy of Combustion, Effect of Temperature on standard heat of reaction,</w:t>
      </w:r>
    </w:p>
    <w:p w:rsidR="00004040" w:rsidRPr="00695D17" w:rsidRDefault="00004040" w:rsidP="00004040">
      <w:pPr>
        <w:jc w:val="both"/>
        <w:rPr>
          <w:rFonts w:cs="Arial"/>
          <w:b/>
        </w:rPr>
      </w:pPr>
    </w:p>
    <w:p w:rsidR="00004040" w:rsidRPr="00695D17" w:rsidRDefault="00004040" w:rsidP="00004040">
      <w:pPr>
        <w:jc w:val="both"/>
        <w:rPr>
          <w:rFonts w:cs="Arial"/>
          <w:b/>
        </w:rPr>
      </w:pPr>
      <w:r w:rsidRPr="00695D17">
        <w:rPr>
          <w:rFonts w:cs="Arial"/>
          <w:b/>
        </w:rPr>
        <w:t>Unit IV: SECOND LAW OF THERMODYNAMICS</w:t>
      </w:r>
    </w:p>
    <w:p w:rsidR="00004040" w:rsidRPr="00695D17" w:rsidRDefault="00004040" w:rsidP="00004040">
      <w:pPr>
        <w:jc w:val="both"/>
        <w:rPr>
          <w:rFonts w:cs="Arial"/>
        </w:rPr>
      </w:pPr>
      <w:r w:rsidRPr="00695D17">
        <w:rPr>
          <w:rFonts w:cs="Arial"/>
        </w:rPr>
        <w:t xml:space="preserve">First law of thermodynamics limitation, Statements of Second Law, Equivalence of Kelvin-Planck and Clausius statements, Entropy concept, </w:t>
      </w:r>
      <w:r w:rsidRPr="00695D17">
        <w:t xml:space="preserve">Carnot cycle, Carnot power cycle, Rankine </w:t>
      </w:r>
      <w:r w:rsidRPr="00695D17">
        <w:lastRenderedPageBreak/>
        <w:t>cycle, practical Rankine cycle, Refrigeration cycles, calculation of COP,</w:t>
      </w:r>
      <w:r w:rsidRPr="00695D17">
        <w:rPr>
          <w:rFonts w:cs="Arial"/>
        </w:rPr>
        <w:t xml:space="preserve"> Calculations of Entropy change, Second law analysis of control volume.</w:t>
      </w:r>
    </w:p>
    <w:p w:rsidR="00004040" w:rsidRPr="00695D17" w:rsidRDefault="00004040" w:rsidP="00004040">
      <w:pPr>
        <w:jc w:val="both"/>
        <w:rPr>
          <w:rFonts w:cs="Arial"/>
          <w:b/>
        </w:rPr>
      </w:pPr>
    </w:p>
    <w:p w:rsidR="00004040" w:rsidRPr="00695D17" w:rsidRDefault="00004040" w:rsidP="00004040">
      <w:pPr>
        <w:jc w:val="both"/>
        <w:rPr>
          <w:rFonts w:cs="Arial"/>
          <w:b/>
        </w:rPr>
      </w:pPr>
      <w:r w:rsidRPr="00695D17">
        <w:rPr>
          <w:rFonts w:cs="Arial"/>
          <w:b/>
        </w:rPr>
        <w:t>Unit V: THERMODYNAMIC RELATIONS</w:t>
      </w:r>
    </w:p>
    <w:p w:rsidR="00004040" w:rsidRPr="00695D17" w:rsidRDefault="00004040" w:rsidP="00004040">
      <w:pPr>
        <w:jc w:val="both"/>
        <w:rPr>
          <w:rFonts w:cs="Arial"/>
        </w:rPr>
      </w:pPr>
      <w:r w:rsidRPr="00695D17">
        <w:rPr>
          <w:rFonts w:cs="Arial"/>
        </w:rPr>
        <w:t>Maxwells relations, Thermodynamic potentials: Internal Energy, Helmholtz Potential, Enthalpy, Gibb free Energy . entropy as function of temperature and pressure , entropy as function of temperature and specific volume, Specific heat relations, Clasius-Clapeyron equation</w:t>
      </w:r>
    </w:p>
    <w:p w:rsidR="00004040" w:rsidRPr="00695D17" w:rsidRDefault="00004040" w:rsidP="00004040">
      <w:pPr>
        <w:jc w:val="both"/>
        <w:rPr>
          <w:rFonts w:cs="Arial"/>
          <w:b/>
        </w:rPr>
      </w:pPr>
    </w:p>
    <w:p w:rsidR="00004040" w:rsidRPr="00695D17" w:rsidRDefault="00004040" w:rsidP="00004040">
      <w:pPr>
        <w:jc w:val="both"/>
        <w:rPr>
          <w:rFonts w:cs="Arial"/>
          <w:b/>
        </w:rPr>
      </w:pPr>
      <w:r w:rsidRPr="00695D17">
        <w:rPr>
          <w:rFonts w:cs="Arial"/>
          <w:b/>
        </w:rPr>
        <w:t>Unit VI: SOLUTION THERMODYNAMICS</w:t>
      </w:r>
    </w:p>
    <w:p w:rsidR="00004040" w:rsidRPr="00695D17" w:rsidRDefault="00004040" w:rsidP="00004040">
      <w:pPr>
        <w:jc w:val="both"/>
      </w:pPr>
      <w:r w:rsidRPr="00695D17">
        <w:t>Concepts of chemical potential and fugacity, Ideal and  non ideal solutions, Activity Coefficient, Criteria for phase equilibrium; Vapor-liquid equilibrium calculations for binary mixtures from Raoult’s law and Henry’s law</w:t>
      </w:r>
    </w:p>
    <w:p w:rsidR="00004040" w:rsidRPr="00695D17" w:rsidRDefault="00004040" w:rsidP="00004040">
      <w:pPr>
        <w:jc w:val="both"/>
        <w:rPr>
          <w:b/>
        </w:rPr>
      </w:pPr>
    </w:p>
    <w:p w:rsidR="00004040" w:rsidRPr="00695D17" w:rsidRDefault="00004040" w:rsidP="00004040">
      <w:pPr>
        <w:jc w:val="both"/>
        <w:rPr>
          <w:b/>
        </w:rPr>
      </w:pPr>
    </w:p>
    <w:p w:rsidR="00004040" w:rsidRPr="00695D17" w:rsidRDefault="00004040" w:rsidP="00004040">
      <w:pPr>
        <w:jc w:val="both"/>
        <w:rPr>
          <w:b/>
        </w:rPr>
      </w:pPr>
      <w:r w:rsidRPr="00695D17">
        <w:rPr>
          <w:b/>
        </w:rPr>
        <w:t>TEXT BOOKS:</w:t>
      </w:r>
    </w:p>
    <w:p w:rsidR="00004040" w:rsidRPr="00695D17" w:rsidRDefault="00004040" w:rsidP="00752409">
      <w:pPr>
        <w:numPr>
          <w:ilvl w:val="0"/>
          <w:numId w:val="61"/>
        </w:numPr>
        <w:suppressAutoHyphens w:val="0"/>
        <w:jc w:val="both"/>
      </w:pPr>
      <w:r w:rsidRPr="00695D17">
        <w:t>Y.V.C.Rao  An introduction to Thermodynamics, University Press.</w:t>
      </w:r>
    </w:p>
    <w:p w:rsidR="00004040" w:rsidRPr="00695D17" w:rsidRDefault="00004040" w:rsidP="00752409">
      <w:pPr>
        <w:numPr>
          <w:ilvl w:val="0"/>
          <w:numId w:val="61"/>
        </w:numPr>
        <w:suppressAutoHyphens w:val="0"/>
        <w:jc w:val="both"/>
      </w:pPr>
      <w:r w:rsidRPr="00695D17">
        <w:t>J.M.smith, H.C.Van Ness and M.M.Abbott. Introduction to chemical Engineering Thermodynamics    McGraw Hill.</w:t>
      </w:r>
    </w:p>
    <w:p w:rsidR="00004040" w:rsidRPr="00695D17" w:rsidRDefault="00004040" w:rsidP="00004040">
      <w:pPr>
        <w:jc w:val="both"/>
        <w:rPr>
          <w:b/>
        </w:rPr>
      </w:pPr>
    </w:p>
    <w:p w:rsidR="00004040" w:rsidRPr="00695D17" w:rsidRDefault="00004040" w:rsidP="00004040">
      <w:pPr>
        <w:jc w:val="both"/>
        <w:rPr>
          <w:b/>
        </w:rPr>
      </w:pPr>
      <w:r w:rsidRPr="00695D17">
        <w:rPr>
          <w:b/>
        </w:rPr>
        <w:t xml:space="preserve">References: </w:t>
      </w:r>
    </w:p>
    <w:p w:rsidR="00004040" w:rsidRPr="00695D17" w:rsidRDefault="00004040" w:rsidP="00004040">
      <w:pPr>
        <w:jc w:val="both"/>
        <w:rPr>
          <w:b/>
        </w:rPr>
      </w:pPr>
    </w:p>
    <w:p w:rsidR="00E81510" w:rsidRPr="00695D17" w:rsidRDefault="00004040" w:rsidP="00752409">
      <w:pPr>
        <w:numPr>
          <w:ilvl w:val="0"/>
          <w:numId w:val="62"/>
        </w:numPr>
        <w:suppressAutoHyphens w:val="0"/>
        <w:jc w:val="both"/>
      </w:pPr>
      <w:r w:rsidRPr="00695D17">
        <w:t>P.K.Nag “ Engineering thermodynamcs” ,The McGraw Hill Companies, IV ed.</w:t>
      </w:r>
    </w:p>
    <w:p w:rsidR="00E81510" w:rsidRDefault="00E81510">
      <w:pPr>
        <w:suppressAutoHyphens w:val="0"/>
        <w:spacing w:after="200" w:line="276" w:lineRule="auto"/>
        <w:rPr>
          <w:sz w:val="20"/>
          <w:szCs w:val="20"/>
        </w:rPr>
      </w:pPr>
      <w:r>
        <w:rPr>
          <w:sz w:val="20"/>
          <w:szCs w:val="20"/>
        </w:rPr>
        <w:br w:type="page"/>
      </w:r>
    </w:p>
    <w:p w:rsidR="00352AB3" w:rsidRPr="00C94D92" w:rsidRDefault="00352AB3" w:rsidP="00352AB3">
      <w:pPr>
        <w:spacing w:line="276" w:lineRule="auto"/>
        <w:rPr>
          <w:b/>
          <w:bCs/>
          <w:sz w:val="20"/>
          <w:szCs w:val="20"/>
        </w:rPr>
      </w:pPr>
      <w:r w:rsidRPr="00C94D92">
        <w:rPr>
          <w:b/>
          <w:bCs/>
          <w:sz w:val="20"/>
          <w:szCs w:val="20"/>
        </w:rPr>
        <w:lastRenderedPageBreak/>
        <w:t>II Year II Semester</w:t>
      </w:r>
      <w:r w:rsidRPr="00C94D92">
        <w:rPr>
          <w:b/>
          <w:bCs/>
          <w:sz w:val="20"/>
          <w:szCs w:val="20"/>
        </w:rPr>
        <w:tab/>
      </w:r>
      <w:r w:rsidRPr="00C94D92">
        <w:rPr>
          <w:b/>
          <w:bCs/>
          <w:sz w:val="20"/>
          <w:szCs w:val="20"/>
        </w:rPr>
        <w:tab/>
      </w:r>
      <w:r w:rsidRPr="00C94D92">
        <w:rPr>
          <w:b/>
          <w:bCs/>
          <w:sz w:val="20"/>
          <w:szCs w:val="20"/>
        </w:rPr>
        <w:tab/>
      </w:r>
      <w:r>
        <w:rPr>
          <w:b/>
          <w:bCs/>
          <w:sz w:val="20"/>
          <w:szCs w:val="20"/>
        </w:rPr>
        <w:t>B.TECH - BIOTECHNOLOGY</w:t>
      </w:r>
      <w:r w:rsidRPr="00C94D92">
        <w:rPr>
          <w:b/>
          <w:bCs/>
          <w:sz w:val="20"/>
          <w:szCs w:val="20"/>
        </w:rPr>
        <w:tab/>
      </w:r>
      <w:r w:rsidRPr="00C94D92">
        <w:rPr>
          <w:b/>
          <w:bCs/>
          <w:sz w:val="20"/>
          <w:szCs w:val="20"/>
        </w:rPr>
        <w:tab/>
      </w:r>
      <w:r w:rsidRPr="00C94D92">
        <w:rPr>
          <w:b/>
          <w:bCs/>
          <w:sz w:val="20"/>
          <w:szCs w:val="20"/>
        </w:rPr>
        <w:tab/>
      </w:r>
      <w:r w:rsidRPr="00C94D92">
        <w:rPr>
          <w:b/>
          <w:bCs/>
          <w:sz w:val="20"/>
          <w:szCs w:val="20"/>
        </w:rPr>
        <w:tab/>
      </w:r>
    </w:p>
    <w:p w:rsidR="00352AB3" w:rsidRDefault="00352AB3" w:rsidP="00352AB3">
      <w:pPr>
        <w:autoSpaceDE w:val="0"/>
        <w:autoSpaceDN w:val="0"/>
        <w:adjustRightInd w:val="0"/>
        <w:jc w:val="center"/>
        <w:rPr>
          <w:b/>
          <w:bCs/>
          <w:sz w:val="20"/>
          <w:szCs w:val="20"/>
        </w:rPr>
      </w:pPr>
      <w:r>
        <w:rPr>
          <w:b/>
          <w:bCs/>
          <w:sz w:val="20"/>
          <w:szCs w:val="20"/>
        </w:rPr>
        <w:t>(7G408</w:t>
      </w:r>
      <w:r w:rsidRPr="00C94D92">
        <w:rPr>
          <w:b/>
          <w:bCs/>
          <w:sz w:val="20"/>
          <w:szCs w:val="20"/>
        </w:rPr>
        <w:t xml:space="preserve">) </w:t>
      </w:r>
      <w:r>
        <w:rPr>
          <w:b/>
          <w:bCs/>
          <w:sz w:val="20"/>
          <w:szCs w:val="20"/>
        </w:rPr>
        <w:t>ANALYTICAL</w:t>
      </w:r>
      <w:r w:rsidRPr="00C94D92">
        <w:rPr>
          <w:b/>
          <w:bCs/>
          <w:sz w:val="20"/>
          <w:szCs w:val="20"/>
        </w:rPr>
        <w:t xml:space="preserve"> </w:t>
      </w:r>
      <w:r>
        <w:rPr>
          <w:b/>
          <w:bCs/>
          <w:sz w:val="20"/>
          <w:szCs w:val="20"/>
        </w:rPr>
        <w:t>TECHNIQUES IN BIOTECHNOLOGY</w:t>
      </w:r>
    </w:p>
    <w:p w:rsidR="00352AB3" w:rsidRDefault="00352AB3" w:rsidP="00352AB3">
      <w:pPr>
        <w:autoSpaceDE w:val="0"/>
        <w:autoSpaceDN w:val="0"/>
        <w:adjustRightInd w:val="0"/>
        <w:jc w:val="center"/>
        <w:rPr>
          <w:b/>
          <w:bCs/>
          <w:sz w:val="20"/>
          <w:szCs w:val="20"/>
        </w:rPr>
      </w:pPr>
    </w:p>
    <w:tbl>
      <w:tblPr>
        <w:tblpPr w:leftFromText="180" w:rightFromText="180" w:vertAnchor="text" w:horzAnchor="margin" w:tblpXSpec="right" w:tblpY="-4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56"/>
        <w:gridCol w:w="589"/>
        <w:gridCol w:w="443"/>
        <w:gridCol w:w="420"/>
        <w:gridCol w:w="493"/>
        <w:gridCol w:w="416"/>
        <w:gridCol w:w="456"/>
        <w:gridCol w:w="470"/>
        <w:gridCol w:w="403"/>
        <w:gridCol w:w="416"/>
        <w:gridCol w:w="470"/>
        <w:gridCol w:w="470"/>
      </w:tblGrid>
      <w:tr w:rsidR="00352AB3" w:rsidRPr="00EE2A6E" w:rsidTr="004A629F">
        <w:trPr>
          <w:trHeight w:val="350"/>
        </w:trPr>
        <w:tc>
          <w:tcPr>
            <w:tcW w:w="456" w:type="dxa"/>
          </w:tcPr>
          <w:p w:rsidR="00352AB3" w:rsidRPr="002A23BA" w:rsidRDefault="00352AB3" w:rsidP="004A629F">
            <w:pPr>
              <w:rPr>
                <w:b/>
                <w:bCs/>
              </w:rPr>
            </w:pPr>
            <w:r>
              <w:rPr>
                <w:b/>
                <w:bCs/>
              </w:rPr>
              <w:t>1</w:t>
            </w:r>
          </w:p>
        </w:tc>
        <w:tc>
          <w:tcPr>
            <w:tcW w:w="589" w:type="dxa"/>
          </w:tcPr>
          <w:p w:rsidR="00352AB3" w:rsidRPr="002A23BA" w:rsidRDefault="00352AB3" w:rsidP="004A629F">
            <w:pPr>
              <w:rPr>
                <w:b/>
                <w:bCs/>
              </w:rPr>
            </w:pPr>
            <w:r>
              <w:rPr>
                <w:b/>
                <w:bCs/>
              </w:rPr>
              <w:t>2</w:t>
            </w:r>
          </w:p>
        </w:tc>
        <w:tc>
          <w:tcPr>
            <w:tcW w:w="443" w:type="dxa"/>
          </w:tcPr>
          <w:p w:rsidR="00352AB3" w:rsidRPr="002A23BA" w:rsidRDefault="00352AB3" w:rsidP="004A629F">
            <w:pPr>
              <w:rPr>
                <w:b/>
                <w:bCs/>
              </w:rPr>
            </w:pPr>
            <w:r>
              <w:rPr>
                <w:b/>
                <w:bCs/>
              </w:rPr>
              <w:t>3</w:t>
            </w:r>
          </w:p>
        </w:tc>
        <w:tc>
          <w:tcPr>
            <w:tcW w:w="420" w:type="dxa"/>
          </w:tcPr>
          <w:p w:rsidR="00352AB3" w:rsidRPr="002A23BA" w:rsidRDefault="00352AB3" w:rsidP="004A629F">
            <w:pPr>
              <w:rPr>
                <w:b/>
                <w:bCs/>
              </w:rPr>
            </w:pPr>
            <w:r>
              <w:rPr>
                <w:b/>
                <w:bCs/>
              </w:rPr>
              <w:t>4</w:t>
            </w:r>
          </w:p>
        </w:tc>
        <w:tc>
          <w:tcPr>
            <w:tcW w:w="493" w:type="dxa"/>
          </w:tcPr>
          <w:p w:rsidR="00352AB3" w:rsidRPr="002A23BA" w:rsidRDefault="00352AB3" w:rsidP="004A629F">
            <w:pPr>
              <w:rPr>
                <w:b/>
                <w:bCs/>
              </w:rPr>
            </w:pPr>
            <w:r>
              <w:rPr>
                <w:b/>
                <w:bCs/>
              </w:rPr>
              <w:t>5</w:t>
            </w:r>
          </w:p>
        </w:tc>
        <w:tc>
          <w:tcPr>
            <w:tcW w:w="416" w:type="dxa"/>
          </w:tcPr>
          <w:p w:rsidR="00352AB3" w:rsidRPr="002A23BA" w:rsidRDefault="00352AB3" w:rsidP="004A629F">
            <w:pPr>
              <w:rPr>
                <w:b/>
                <w:bCs/>
              </w:rPr>
            </w:pPr>
            <w:r>
              <w:rPr>
                <w:b/>
                <w:bCs/>
              </w:rPr>
              <w:t>6</w:t>
            </w:r>
          </w:p>
        </w:tc>
        <w:tc>
          <w:tcPr>
            <w:tcW w:w="456" w:type="dxa"/>
          </w:tcPr>
          <w:p w:rsidR="00352AB3" w:rsidRPr="002A23BA" w:rsidRDefault="00352AB3" w:rsidP="004A629F">
            <w:pPr>
              <w:rPr>
                <w:b/>
                <w:bCs/>
              </w:rPr>
            </w:pPr>
            <w:r>
              <w:rPr>
                <w:b/>
                <w:bCs/>
              </w:rPr>
              <w:t>7</w:t>
            </w:r>
          </w:p>
        </w:tc>
        <w:tc>
          <w:tcPr>
            <w:tcW w:w="470" w:type="dxa"/>
          </w:tcPr>
          <w:p w:rsidR="00352AB3" w:rsidRPr="002A23BA" w:rsidRDefault="00352AB3" w:rsidP="004A629F">
            <w:pPr>
              <w:rPr>
                <w:b/>
                <w:bCs/>
              </w:rPr>
            </w:pPr>
            <w:r>
              <w:rPr>
                <w:b/>
                <w:bCs/>
              </w:rPr>
              <w:t>8</w:t>
            </w:r>
          </w:p>
        </w:tc>
        <w:tc>
          <w:tcPr>
            <w:tcW w:w="403" w:type="dxa"/>
          </w:tcPr>
          <w:p w:rsidR="00352AB3" w:rsidRPr="002A23BA" w:rsidRDefault="00352AB3" w:rsidP="004A629F">
            <w:pPr>
              <w:rPr>
                <w:b/>
                <w:bCs/>
              </w:rPr>
            </w:pPr>
            <w:r>
              <w:rPr>
                <w:b/>
                <w:bCs/>
              </w:rPr>
              <w:t>9</w:t>
            </w:r>
          </w:p>
        </w:tc>
        <w:tc>
          <w:tcPr>
            <w:tcW w:w="416" w:type="dxa"/>
          </w:tcPr>
          <w:p w:rsidR="00352AB3" w:rsidRPr="002A23BA" w:rsidRDefault="00352AB3" w:rsidP="004A629F">
            <w:pPr>
              <w:rPr>
                <w:b/>
                <w:bCs/>
              </w:rPr>
            </w:pPr>
            <w:r>
              <w:rPr>
                <w:b/>
                <w:bCs/>
              </w:rPr>
              <w:t>10</w:t>
            </w:r>
          </w:p>
        </w:tc>
        <w:tc>
          <w:tcPr>
            <w:tcW w:w="470" w:type="dxa"/>
          </w:tcPr>
          <w:p w:rsidR="00352AB3" w:rsidRPr="002A23BA" w:rsidRDefault="00352AB3" w:rsidP="004A629F">
            <w:pPr>
              <w:rPr>
                <w:b/>
                <w:bCs/>
              </w:rPr>
            </w:pPr>
            <w:r>
              <w:rPr>
                <w:b/>
                <w:bCs/>
              </w:rPr>
              <w:t>11</w:t>
            </w:r>
          </w:p>
        </w:tc>
        <w:tc>
          <w:tcPr>
            <w:tcW w:w="470" w:type="dxa"/>
          </w:tcPr>
          <w:p w:rsidR="00352AB3" w:rsidRPr="002A23BA" w:rsidRDefault="00352AB3" w:rsidP="004A629F">
            <w:pPr>
              <w:rPr>
                <w:b/>
                <w:bCs/>
              </w:rPr>
            </w:pPr>
            <w:r>
              <w:rPr>
                <w:b/>
                <w:bCs/>
              </w:rPr>
              <w:t>12</w:t>
            </w:r>
          </w:p>
        </w:tc>
      </w:tr>
      <w:tr w:rsidR="00352AB3" w:rsidRPr="00EE2A6E" w:rsidTr="004A629F">
        <w:tc>
          <w:tcPr>
            <w:tcW w:w="456" w:type="dxa"/>
          </w:tcPr>
          <w:p w:rsidR="00352AB3" w:rsidRPr="003E5D66" w:rsidRDefault="00352AB3" w:rsidP="004A629F">
            <w:pPr>
              <w:rPr>
                <w:rFonts w:ascii="Arial" w:hAnsi="Arial" w:cs="Arial"/>
                <w:b/>
                <w:szCs w:val="18"/>
              </w:rPr>
            </w:pPr>
            <w:r w:rsidRPr="003E5D66">
              <w:rPr>
                <w:rFonts w:ascii="Arial" w:hAnsi="Arial" w:cs="Arial"/>
                <w:b/>
                <w:sz w:val="22"/>
                <w:szCs w:val="18"/>
              </w:rPr>
              <w:t xml:space="preserve">M </w:t>
            </w:r>
          </w:p>
        </w:tc>
        <w:tc>
          <w:tcPr>
            <w:tcW w:w="589" w:type="dxa"/>
          </w:tcPr>
          <w:p w:rsidR="00352AB3" w:rsidRPr="003E5D66" w:rsidRDefault="00352AB3" w:rsidP="004A629F">
            <w:pPr>
              <w:rPr>
                <w:rFonts w:ascii="Arial" w:hAnsi="Arial" w:cs="Arial"/>
                <w:b/>
                <w:szCs w:val="18"/>
              </w:rPr>
            </w:pPr>
            <w:r w:rsidRPr="003E5D66">
              <w:rPr>
                <w:rFonts w:ascii="Arial" w:hAnsi="Arial" w:cs="Arial"/>
                <w:b/>
                <w:sz w:val="22"/>
                <w:szCs w:val="18"/>
              </w:rPr>
              <w:t>H</w:t>
            </w:r>
          </w:p>
        </w:tc>
        <w:tc>
          <w:tcPr>
            <w:tcW w:w="443" w:type="dxa"/>
          </w:tcPr>
          <w:p w:rsidR="00352AB3" w:rsidRPr="003E5D66" w:rsidRDefault="00352AB3" w:rsidP="004A629F">
            <w:pPr>
              <w:rPr>
                <w:rFonts w:ascii="Arial" w:hAnsi="Arial" w:cs="Arial"/>
                <w:b/>
                <w:szCs w:val="18"/>
              </w:rPr>
            </w:pPr>
          </w:p>
        </w:tc>
        <w:tc>
          <w:tcPr>
            <w:tcW w:w="420" w:type="dxa"/>
          </w:tcPr>
          <w:p w:rsidR="00352AB3" w:rsidRPr="003E5D66" w:rsidRDefault="00352AB3" w:rsidP="004A629F">
            <w:pPr>
              <w:rPr>
                <w:rFonts w:ascii="Arial" w:hAnsi="Arial" w:cs="Arial"/>
                <w:b/>
                <w:szCs w:val="18"/>
              </w:rPr>
            </w:pPr>
          </w:p>
        </w:tc>
        <w:tc>
          <w:tcPr>
            <w:tcW w:w="493" w:type="dxa"/>
          </w:tcPr>
          <w:p w:rsidR="00352AB3" w:rsidRPr="003E5D66" w:rsidRDefault="00352AB3" w:rsidP="004A629F">
            <w:pPr>
              <w:rPr>
                <w:rFonts w:ascii="Arial" w:hAnsi="Arial" w:cs="Arial"/>
                <w:b/>
                <w:szCs w:val="18"/>
              </w:rPr>
            </w:pPr>
          </w:p>
        </w:tc>
        <w:tc>
          <w:tcPr>
            <w:tcW w:w="416" w:type="dxa"/>
          </w:tcPr>
          <w:p w:rsidR="00352AB3" w:rsidRPr="003E5D66" w:rsidRDefault="00352AB3" w:rsidP="004A629F">
            <w:pPr>
              <w:rPr>
                <w:rFonts w:ascii="Arial" w:hAnsi="Arial" w:cs="Arial"/>
                <w:b/>
                <w:szCs w:val="18"/>
              </w:rPr>
            </w:pPr>
          </w:p>
        </w:tc>
        <w:tc>
          <w:tcPr>
            <w:tcW w:w="456" w:type="dxa"/>
          </w:tcPr>
          <w:p w:rsidR="00352AB3" w:rsidRPr="003E5D66" w:rsidRDefault="00352AB3" w:rsidP="004A629F">
            <w:pPr>
              <w:rPr>
                <w:rFonts w:ascii="Arial" w:hAnsi="Arial" w:cs="Arial"/>
                <w:b/>
                <w:szCs w:val="18"/>
              </w:rPr>
            </w:pPr>
          </w:p>
        </w:tc>
        <w:tc>
          <w:tcPr>
            <w:tcW w:w="470" w:type="dxa"/>
          </w:tcPr>
          <w:p w:rsidR="00352AB3" w:rsidRPr="003E5D66" w:rsidRDefault="00352AB3" w:rsidP="004A629F">
            <w:pPr>
              <w:rPr>
                <w:rFonts w:ascii="Arial" w:hAnsi="Arial" w:cs="Arial"/>
                <w:b/>
                <w:szCs w:val="18"/>
              </w:rPr>
            </w:pPr>
          </w:p>
        </w:tc>
        <w:tc>
          <w:tcPr>
            <w:tcW w:w="403" w:type="dxa"/>
          </w:tcPr>
          <w:p w:rsidR="00352AB3" w:rsidRPr="003E5D66" w:rsidRDefault="00352AB3" w:rsidP="004A629F">
            <w:pPr>
              <w:rPr>
                <w:rFonts w:ascii="Arial" w:hAnsi="Arial" w:cs="Arial"/>
                <w:b/>
                <w:szCs w:val="18"/>
              </w:rPr>
            </w:pPr>
          </w:p>
        </w:tc>
        <w:tc>
          <w:tcPr>
            <w:tcW w:w="416" w:type="dxa"/>
          </w:tcPr>
          <w:p w:rsidR="00352AB3" w:rsidRPr="003E5D66" w:rsidRDefault="00352AB3" w:rsidP="004A629F">
            <w:pPr>
              <w:rPr>
                <w:rFonts w:ascii="Arial" w:hAnsi="Arial" w:cs="Arial"/>
                <w:b/>
                <w:szCs w:val="18"/>
              </w:rPr>
            </w:pPr>
          </w:p>
        </w:tc>
        <w:tc>
          <w:tcPr>
            <w:tcW w:w="470" w:type="dxa"/>
          </w:tcPr>
          <w:p w:rsidR="00352AB3" w:rsidRPr="003E5D66" w:rsidRDefault="00352AB3" w:rsidP="004A629F">
            <w:pPr>
              <w:rPr>
                <w:rFonts w:ascii="Arial" w:hAnsi="Arial" w:cs="Arial"/>
                <w:b/>
                <w:szCs w:val="18"/>
              </w:rPr>
            </w:pPr>
          </w:p>
        </w:tc>
        <w:tc>
          <w:tcPr>
            <w:tcW w:w="470" w:type="dxa"/>
          </w:tcPr>
          <w:p w:rsidR="00352AB3" w:rsidRPr="003E5D66" w:rsidRDefault="00352AB3" w:rsidP="004A629F">
            <w:pPr>
              <w:rPr>
                <w:rFonts w:ascii="Arial" w:hAnsi="Arial" w:cs="Arial"/>
                <w:b/>
                <w:szCs w:val="18"/>
              </w:rPr>
            </w:pPr>
            <w:r w:rsidRPr="003E5D66">
              <w:rPr>
                <w:rFonts w:ascii="Arial" w:hAnsi="Arial" w:cs="Arial"/>
                <w:b/>
                <w:sz w:val="22"/>
                <w:szCs w:val="18"/>
              </w:rPr>
              <w:t>L</w:t>
            </w:r>
          </w:p>
        </w:tc>
      </w:tr>
    </w:tbl>
    <w:p w:rsidR="00352AB3" w:rsidRDefault="00352AB3" w:rsidP="00352AB3">
      <w:pPr>
        <w:autoSpaceDE w:val="0"/>
        <w:autoSpaceDN w:val="0"/>
        <w:adjustRightInd w:val="0"/>
        <w:jc w:val="center"/>
        <w:rPr>
          <w:b/>
          <w:bCs/>
          <w:sz w:val="20"/>
          <w:szCs w:val="20"/>
        </w:rPr>
      </w:pPr>
    </w:p>
    <w:p w:rsidR="00352AB3" w:rsidRDefault="00352AB3" w:rsidP="00352AB3">
      <w:pPr>
        <w:autoSpaceDE w:val="0"/>
        <w:autoSpaceDN w:val="0"/>
        <w:adjustRightInd w:val="0"/>
        <w:jc w:val="center"/>
        <w:rPr>
          <w:b/>
          <w:bCs/>
          <w:sz w:val="20"/>
          <w:szCs w:val="20"/>
        </w:rPr>
      </w:pPr>
    </w:p>
    <w:p w:rsidR="00352AB3" w:rsidRPr="00C94D92" w:rsidRDefault="00352AB3" w:rsidP="00352AB3">
      <w:pPr>
        <w:autoSpaceDE w:val="0"/>
        <w:autoSpaceDN w:val="0"/>
        <w:adjustRightInd w:val="0"/>
        <w:jc w:val="center"/>
        <w:rPr>
          <w:b/>
          <w:bCs/>
          <w:sz w:val="20"/>
          <w:szCs w:val="20"/>
        </w:rPr>
      </w:pPr>
    </w:p>
    <w:p w:rsidR="00352AB3" w:rsidRDefault="00352AB3" w:rsidP="00352AB3">
      <w:pPr>
        <w:autoSpaceDE w:val="0"/>
        <w:autoSpaceDN w:val="0"/>
        <w:adjustRightInd w:val="0"/>
        <w:jc w:val="right"/>
        <w:rPr>
          <w:b/>
          <w:bCs/>
          <w:sz w:val="20"/>
          <w:szCs w:val="20"/>
          <w:lang w:val="fr-FR"/>
        </w:rPr>
      </w:pPr>
      <w:r>
        <w:rPr>
          <w:b/>
          <w:bCs/>
          <w:sz w:val="20"/>
          <w:szCs w:val="20"/>
          <w:lang w:val="fr-FR"/>
        </w:rPr>
        <w:tab/>
      </w:r>
      <w:r>
        <w:rPr>
          <w:b/>
          <w:bCs/>
          <w:sz w:val="20"/>
          <w:szCs w:val="20"/>
          <w:lang w:val="fr-FR"/>
        </w:rPr>
        <w:tab/>
      </w:r>
      <w:r>
        <w:rPr>
          <w:b/>
          <w:bCs/>
          <w:sz w:val="20"/>
          <w:szCs w:val="20"/>
          <w:lang w:val="fr-FR"/>
        </w:rPr>
        <w:tab/>
      </w:r>
      <w:r>
        <w:rPr>
          <w:b/>
          <w:bCs/>
          <w:sz w:val="20"/>
          <w:szCs w:val="20"/>
          <w:lang w:val="fr-FR"/>
        </w:rPr>
        <w:tab/>
      </w:r>
      <w:r>
        <w:rPr>
          <w:b/>
          <w:bCs/>
          <w:sz w:val="20"/>
          <w:szCs w:val="20"/>
          <w:lang w:val="fr-FR"/>
        </w:rPr>
        <w:tab/>
      </w:r>
    </w:p>
    <w:p w:rsidR="00352AB3" w:rsidRPr="001D313E" w:rsidRDefault="00352AB3" w:rsidP="00352AB3">
      <w:pPr>
        <w:autoSpaceDE w:val="0"/>
        <w:autoSpaceDN w:val="0"/>
        <w:adjustRightInd w:val="0"/>
        <w:ind w:left="3600" w:firstLine="720"/>
        <w:rPr>
          <w:b/>
          <w:bCs/>
          <w:szCs w:val="20"/>
        </w:rPr>
      </w:pPr>
      <w:r w:rsidRPr="001D313E">
        <w:rPr>
          <w:b/>
          <w:bCs/>
          <w:szCs w:val="20"/>
        </w:rPr>
        <w:t>H: High         M: Medium          L: Low</w:t>
      </w:r>
    </w:p>
    <w:p w:rsidR="00352AB3" w:rsidRPr="00D263FF" w:rsidRDefault="00352AB3" w:rsidP="00352AB3">
      <w:pPr>
        <w:autoSpaceDE w:val="0"/>
        <w:autoSpaceDN w:val="0"/>
        <w:adjustRightInd w:val="0"/>
        <w:jc w:val="right"/>
        <w:rPr>
          <w:b/>
          <w:bCs/>
          <w:sz w:val="20"/>
          <w:szCs w:val="20"/>
          <w:lang w:val="fr-FR"/>
        </w:rPr>
      </w:pPr>
      <w:r w:rsidRPr="001D313E">
        <w:rPr>
          <w:b/>
          <w:bCs/>
          <w:sz w:val="20"/>
          <w:szCs w:val="20"/>
        </w:rPr>
        <w:tab/>
      </w:r>
      <w:r w:rsidRPr="00D263FF">
        <w:rPr>
          <w:b/>
          <w:bCs/>
          <w:sz w:val="20"/>
          <w:szCs w:val="20"/>
          <w:lang w:val="fr-FR"/>
        </w:rPr>
        <w:t>L     T   P/D   C</w:t>
      </w:r>
    </w:p>
    <w:p w:rsidR="00352AB3" w:rsidRPr="00D263FF" w:rsidRDefault="00352AB3" w:rsidP="00352AB3">
      <w:pPr>
        <w:autoSpaceDE w:val="0"/>
        <w:autoSpaceDN w:val="0"/>
        <w:adjustRightInd w:val="0"/>
        <w:jc w:val="right"/>
        <w:rPr>
          <w:bCs/>
          <w:sz w:val="20"/>
          <w:szCs w:val="20"/>
          <w:lang w:val="fr-FR"/>
        </w:rPr>
      </w:pPr>
      <w:r w:rsidRPr="00D263FF">
        <w:rPr>
          <w:b/>
          <w:bCs/>
          <w:sz w:val="20"/>
          <w:szCs w:val="20"/>
          <w:lang w:val="fr-FR"/>
        </w:rPr>
        <w:tab/>
      </w:r>
      <w:r w:rsidRPr="00D263FF">
        <w:rPr>
          <w:b/>
          <w:bCs/>
          <w:sz w:val="20"/>
          <w:szCs w:val="20"/>
          <w:lang w:val="fr-FR"/>
        </w:rPr>
        <w:tab/>
      </w:r>
      <w:r w:rsidRPr="00D263FF">
        <w:rPr>
          <w:b/>
          <w:bCs/>
          <w:sz w:val="20"/>
          <w:szCs w:val="20"/>
          <w:lang w:val="fr-FR"/>
        </w:rPr>
        <w:tab/>
      </w:r>
      <w:r w:rsidRPr="00D263FF">
        <w:rPr>
          <w:b/>
          <w:bCs/>
          <w:sz w:val="20"/>
          <w:szCs w:val="20"/>
          <w:lang w:val="fr-FR"/>
        </w:rPr>
        <w:tab/>
      </w:r>
      <w:r w:rsidRPr="00D263FF">
        <w:rPr>
          <w:b/>
          <w:bCs/>
          <w:sz w:val="20"/>
          <w:szCs w:val="20"/>
          <w:lang w:val="fr-FR"/>
        </w:rPr>
        <w:tab/>
      </w:r>
      <w:r w:rsidRPr="00D263FF">
        <w:rPr>
          <w:b/>
          <w:bCs/>
          <w:sz w:val="20"/>
          <w:szCs w:val="20"/>
          <w:lang w:val="fr-FR"/>
        </w:rPr>
        <w:tab/>
      </w:r>
      <w:r w:rsidRPr="00D263FF">
        <w:rPr>
          <w:b/>
          <w:bCs/>
          <w:sz w:val="20"/>
          <w:szCs w:val="20"/>
          <w:lang w:val="fr-FR"/>
        </w:rPr>
        <w:tab/>
      </w:r>
      <w:r w:rsidRPr="00D263FF">
        <w:rPr>
          <w:b/>
          <w:bCs/>
          <w:sz w:val="20"/>
          <w:szCs w:val="20"/>
          <w:lang w:val="fr-FR"/>
        </w:rPr>
        <w:tab/>
      </w:r>
      <w:r w:rsidRPr="00D263FF">
        <w:rPr>
          <w:b/>
          <w:bCs/>
          <w:sz w:val="20"/>
          <w:szCs w:val="20"/>
          <w:lang w:val="fr-FR"/>
        </w:rPr>
        <w:tab/>
      </w:r>
      <w:r w:rsidRPr="00D263FF">
        <w:rPr>
          <w:b/>
          <w:bCs/>
          <w:sz w:val="20"/>
          <w:szCs w:val="20"/>
          <w:lang w:val="fr-FR"/>
        </w:rPr>
        <w:tab/>
        <w:t xml:space="preserve">3      </w:t>
      </w:r>
      <w:r>
        <w:rPr>
          <w:b/>
          <w:bCs/>
          <w:sz w:val="20"/>
          <w:szCs w:val="20"/>
          <w:lang w:val="fr-FR"/>
        </w:rPr>
        <w:t>-</w:t>
      </w:r>
      <w:r w:rsidRPr="00D263FF">
        <w:rPr>
          <w:b/>
          <w:bCs/>
          <w:sz w:val="20"/>
          <w:szCs w:val="20"/>
          <w:lang w:val="fr-FR"/>
        </w:rPr>
        <w:t xml:space="preserve">      -      3</w:t>
      </w:r>
    </w:p>
    <w:p w:rsidR="00352AB3" w:rsidRDefault="00352AB3" w:rsidP="00352AB3">
      <w:pPr>
        <w:tabs>
          <w:tab w:val="left" w:pos="345"/>
          <w:tab w:val="left" w:pos="780"/>
          <w:tab w:val="left" w:pos="900"/>
        </w:tabs>
        <w:autoSpaceDE w:val="0"/>
        <w:autoSpaceDN w:val="0"/>
        <w:adjustRightInd w:val="0"/>
        <w:jc w:val="both"/>
        <w:rPr>
          <w:b/>
          <w:bCs/>
          <w:sz w:val="20"/>
          <w:szCs w:val="20"/>
          <w:lang w:val="fr-FR"/>
        </w:rPr>
      </w:pPr>
    </w:p>
    <w:p w:rsidR="00352AB3" w:rsidRPr="00695D17" w:rsidRDefault="00352AB3" w:rsidP="00352AB3">
      <w:pPr>
        <w:tabs>
          <w:tab w:val="left" w:pos="345"/>
          <w:tab w:val="left" w:pos="780"/>
          <w:tab w:val="left" w:pos="900"/>
        </w:tabs>
        <w:autoSpaceDE w:val="0"/>
        <w:autoSpaceDN w:val="0"/>
        <w:adjustRightInd w:val="0"/>
        <w:jc w:val="both"/>
        <w:rPr>
          <w:b/>
          <w:bCs/>
          <w:lang w:val="fr-FR"/>
        </w:rPr>
      </w:pPr>
      <w:r w:rsidRPr="00695D17">
        <w:rPr>
          <w:b/>
          <w:bCs/>
          <w:lang w:val="fr-FR"/>
        </w:rPr>
        <w:t>OBJECTIVE</w:t>
      </w:r>
    </w:p>
    <w:p w:rsidR="00352AB3" w:rsidRPr="00695D17" w:rsidRDefault="00352AB3" w:rsidP="00352AB3">
      <w:pPr>
        <w:autoSpaceDE w:val="0"/>
        <w:autoSpaceDN w:val="0"/>
        <w:adjustRightInd w:val="0"/>
        <w:ind w:right="57"/>
        <w:rPr>
          <w:lang w:val="en-IN"/>
        </w:rPr>
      </w:pPr>
      <w:r w:rsidRPr="00695D17">
        <w:rPr>
          <w:lang w:val="en-IN"/>
        </w:rPr>
        <w:t xml:space="preserve">To understand principles and operations of instruments in Biotechnology and to develop skills in using them to </w:t>
      </w:r>
      <w:r w:rsidRPr="00695D17">
        <w:t xml:space="preserve">conduct investigations to solve problems in key areas of Biotechnology. </w:t>
      </w:r>
    </w:p>
    <w:p w:rsidR="00352AB3" w:rsidRPr="00695D17" w:rsidRDefault="00352AB3" w:rsidP="00352AB3">
      <w:pPr>
        <w:rPr>
          <w:b/>
          <w:bCs/>
        </w:rPr>
      </w:pPr>
    </w:p>
    <w:p w:rsidR="00352AB3" w:rsidRPr="00695D17" w:rsidRDefault="00352AB3" w:rsidP="00352AB3">
      <w:pPr>
        <w:rPr>
          <w:b/>
          <w:bCs/>
        </w:rPr>
      </w:pPr>
    </w:p>
    <w:p w:rsidR="00352AB3" w:rsidRPr="00695D17" w:rsidRDefault="00352AB3" w:rsidP="00352AB3">
      <w:pPr>
        <w:rPr>
          <w:b/>
          <w:bCs/>
        </w:rPr>
      </w:pPr>
      <w:r w:rsidRPr="00695D17">
        <w:rPr>
          <w:b/>
          <w:bCs/>
        </w:rPr>
        <w:t>COURSE OUTCOMES</w:t>
      </w:r>
    </w:p>
    <w:p w:rsidR="00352AB3" w:rsidRPr="00695D17" w:rsidRDefault="00352AB3" w:rsidP="00352AB3">
      <w:pPr>
        <w:spacing w:before="200"/>
        <w:ind w:left="720" w:hanging="720"/>
        <w:rPr>
          <w:bCs/>
        </w:rPr>
      </w:pPr>
      <w:r w:rsidRPr="00695D17">
        <w:rPr>
          <w:bCs/>
        </w:rPr>
        <w:t xml:space="preserve">1. </w:t>
      </w:r>
      <w:r w:rsidRPr="00695D17">
        <w:rPr>
          <w:bCs/>
        </w:rPr>
        <w:tab/>
        <w:t>Ability to have a fair knowledge of various Analytical methods and instrumental methods of analysis of biological substances.</w:t>
      </w:r>
    </w:p>
    <w:p w:rsidR="00352AB3" w:rsidRPr="00695D17" w:rsidRDefault="00352AB3" w:rsidP="00352AB3">
      <w:pPr>
        <w:spacing w:before="200"/>
        <w:ind w:left="720" w:hanging="720"/>
        <w:rPr>
          <w:bCs/>
        </w:rPr>
      </w:pPr>
      <w:r w:rsidRPr="00695D17">
        <w:rPr>
          <w:bCs/>
        </w:rPr>
        <w:t xml:space="preserve">2. </w:t>
      </w:r>
      <w:r w:rsidRPr="00695D17">
        <w:rPr>
          <w:bCs/>
        </w:rPr>
        <w:tab/>
        <w:t>Ability to understand the principle and working of Bright field, Dark field, Fluorescent, Phase contrast, Electron Microscopy</w:t>
      </w:r>
    </w:p>
    <w:p w:rsidR="00352AB3" w:rsidRPr="00695D17" w:rsidRDefault="00352AB3" w:rsidP="00352AB3">
      <w:pPr>
        <w:spacing w:before="200"/>
        <w:ind w:left="720" w:hanging="720"/>
        <w:rPr>
          <w:bCs/>
        </w:rPr>
      </w:pPr>
      <w:r w:rsidRPr="00695D17">
        <w:rPr>
          <w:bCs/>
        </w:rPr>
        <w:t xml:space="preserve">3. </w:t>
      </w:r>
      <w:r w:rsidRPr="00695D17">
        <w:rPr>
          <w:bCs/>
        </w:rPr>
        <w:tab/>
        <w:t>Ability to demonstrate knowledge of Electromagnetic Spectrum. principle, working and application of  UV - VIS Spectrophotometer, Spectrofluorimetry, Atomic absorption &amp; Atomic emission spectroscopy</w:t>
      </w:r>
    </w:p>
    <w:p w:rsidR="00352AB3" w:rsidRPr="00695D17" w:rsidRDefault="00352AB3" w:rsidP="00352AB3">
      <w:pPr>
        <w:spacing w:before="200"/>
        <w:ind w:left="720" w:hanging="720"/>
        <w:rPr>
          <w:bCs/>
        </w:rPr>
      </w:pPr>
      <w:r w:rsidRPr="00695D17">
        <w:rPr>
          <w:bCs/>
        </w:rPr>
        <w:t xml:space="preserve">4. </w:t>
      </w:r>
      <w:r w:rsidRPr="00695D17">
        <w:rPr>
          <w:bCs/>
        </w:rPr>
        <w:tab/>
        <w:t xml:space="preserve">Ability to demonstrate knowledge of principle, working and application of various Separation Techniques like -Sedimentation, Centrifugation, Filtration, Dialysis, Salting in &amp; Salting out, Electrophoresis of proteins and nucleic acids, pulse field, capillary and 2 D Gel, Flow cytometry </w:t>
      </w:r>
    </w:p>
    <w:p w:rsidR="00352AB3" w:rsidRPr="00695D17" w:rsidRDefault="00352AB3" w:rsidP="00352AB3">
      <w:pPr>
        <w:spacing w:before="200"/>
        <w:ind w:left="720" w:hanging="720"/>
        <w:rPr>
          <w:bCs/>
        </w:rPr>
      </w:pPr>
      <w:r w:rsidRPr="00695D17">
        <w:rPr>
          <w:bCs/>
        </w:rPr>
        <w:t xml:space="preserve">5. </w:t>
      </w:r>
      <w:r w:rsidRPr="00695D17">
        <w:rPr>
          <w:bCs/>
        </w:rPr>
        <w:tab/>
        <w:t xml:space="preserve">Ability to demonstrate the  principle, working and application of various chromatographic techniques like- Paper and Thin Layer &amp; Gas Chromatography, Gel filtration, Ion exchange and Affinity Chromatography, Principles and Operation of HPLC </w:t>
      </w:r>
    </w:p>
    <w:p w:rsidR="00352AB3" w:rsidRPr="00695D17" w:rsidRDefault="00352AB3" w:rsidP="00352AB3">
      <w:pPr>
        <w:spacing w:before="200"/>
        <w:ind w:left="720" w:hanging="720"/>
        <w:rPr>
          <w:bCs/>
        </w:rPr>
      </w:pPr>
      <w:r w:rsidRPr="00695D17">
        <w:rPr>
          <w:bCs/>
        </w:rPr>
        <w:t xml:space="preserve">6. </w:t>
      </w:r>
      <w:r w:rsidRPr="00695D17">
        <w:rPr>
          <w:bCs/>
        </w:rPr>
        <w:tab/>
        <w:t>Ability to demonstrate of uses of Radioactive and stable isotopes and their detection in biological systems half-life decay counters and autoradiography</w:t>
      </w:r>
    </w:p>
    <w:p w:rsidR="00352AB3" w:rsidRPr="00695D17" w:rsidRDefault="00352AB3" w:rsidP="00352AB3">
      <w:pPr>
        <w:rPr>
          <w:bCs/>
        </w:rPr>
      </w:pPr>
    </w:p>
    <w:p w:rsidR="00352AB3" w:rsidRPr="00695D17" w:rsidRDefault="00352AB3" w:rsidP="00352AB3">
      <w:pPr>
        <w:autoSpaceDE w:val="0"/>
        <w:autoSpaceDN w:val="0"/>
        <w:adjustRightInd w:val="0"/>
        <w:jc w:val="both"/>
        <w:rPr>
          <w:rFonts w:cs="Calibri"/>
          <w:b/>
          <w:bCs/>
        </w:rPr>
      </w:pPr>
      <w:r w:rsidRPr="00695D17">
        <w:rPr>
          <w:rFonts w:cs="Calibri"/>
          <w:bCs/>
        </w:rPr>
        <w:t xml:space="preserve">UNIT I: </w:t>
      </w:r>
      <w:r w:rsidRPr="00695D17">
        <w:rPr>
          <w:rFonts w:cs="Calibri"/>
          <w:b/>
          <w:bCs/>
        </w:rPr>
        <w:t>Introduction</w:t>
      </w:r>
    </w:p>
    <w:p w:rsidR="00352AB3" w:rsidRPr="00695D17" w:rsidRDefault="00352AB3" w:rsidP="00352AB3">
      <w:pPr>
        <w:autoSpaceDE w:val="0"/>
        <w:autoSpaceDN w:val="0"/>
        <w:adjustRightInd w:val="0"/>
        <w:jc w:val="both"/>
        <w:rPr>
          <w:rFonts w:cs="Calibri"/>
          <w:bCs/>
        </w:rPr>
      </w:pPr>
      <w:r w:rsidRPr="00695D17">
        <w:rPr>
          <w:rFonts w:cs="Calibri"/>
          <w:bCs/>
        </w:rPr>
        <w:t>Types of Analytical Methods – Instruments for Analysis, classification of instrumental methods, Errors, Precision and Accuracy, Sensitivity and detection limit for instruments</w:t>
      </w:r>
    </w:p>
    <w:p w:rsidR="00352AB3" w:rsidRPr="00695D17" w:rsidRDefault="00352AB3" w:rsidP="00352AB3">
      <w:pPr>
        <w:autoSpaceDE w:val="0"/>
        <w:autoSpaceDN w:val="0"/>
        <w:adjustRightInd w:val="0"/>
        <w:jc w:val="both"/>
        <w:rPr>
          <w:bCs/>
        </w:rPr>
      </w:pPr>
    </w:p>
    <w:p w:rsidR="00352AB3" w:rsidRPr="00695D17" w:rsidRDefault="00352AB3" w:rsidP="00352AB3">
      <w:pPr>
        <w:autoSpaceDE w:val="0"/>
        <w:autoSpaceDN w:val="0"/>
        <w:adjustRightInd w:val="0"/>
        <w:jc w:val="both"/>
        <w:rPr>
          <w:bCs/>
        </w:rPr>
      </w:pPr>
      <w:r w:rsidRPr="00695D17">
        <w:rPr>
          <w:bCs/>
        </w:rPr>
        <w:t xml:space="preserve">Applications of using Instruments </w:t>
      </w:r>
    </w:p>
    <w:p w:rsidR="00352AB3" w:rsidRPr="00695D17" w:rsidRDefault="00352AB3" w:rsidP="00352AB3">
      <w:pPr>
        <w:autoSpaceDE w:val="0"/>
        <w:autoSpaceDN w:val="0"/>
        <w:adjustRightInd w:val="0"/>
        <w:jc w:val="both"/>
        <w:rPr>
          <w:bCs/>
        </w:rPr>
      </w:pPr>
      <w:r w:rsidRPr="00695D17">
        <w:rPr>
          <w:bCs/>
        </w:rPr>
        <w:t>1. Small Sample can be used 2. High Sensitivity is obtained 3. Measurement obtained are reliable 4. The determination is very fast 5. Even complex samples can be handled easily.</w:t>
      </w:r>
    </w:p>
    <w:p w:rsidR="00352AB3" w:rsidRPr="00695D17" w:rsidRDefault="00352AB3" w:rsidP="00352AB3">
      <w:pPr>
        <w:autoSpaceDE w:val="0"/>
        <w:autoSpaceDN w:val="0"/>
        <w:adjustRightInd w:val="0"/>
        <w:jc w:val="both"/>
        <w:rPr>
          <w:rFonts w:cs="Calibri"/>
          <w:bCs/>
        </w:rPr>
      </w:pPr>
    </w:p>
    <w:p w:rsidR="00352AB3" w:rsidRPr="00695D17" w:rsidRDefault="00352AB3" w:rsidP="00352AB3">
      <w:pPr>
        <w:autoSpaceDE w:val="0"/>
        <w:autoSpaceDN w:val="0"/>
        <w:adjustRightInd w:val="0"/>
        <w:jc w:val="both"/>
        <w:rPr>
          <w:rFonts w:cs="Calibri"/>
          <w:b/>
          <w:bCs/>
        </w:rPr>
      </w:pPr>
      <w:r w:rsidRPr="00695D17">
        <w:rPr>
          <w:rFonts w:cs="Calibri"/>
          <w:bCs/>
        </w:rPr>
        <w:lastRenderedPageBreak/>
        <w:t xml:space="preserve">UNIT II: </w:t>
      </w:r>
      <w:r w:rsidRPr="00695D17">
        <w:rPr>
          <w:rFonts w:cs="Calibri"/>
          <w:b/>
          <w:bCs/>
        </w:rPr>
        <w:t>Microscopy</w:t>
      </w:r>
    </w:p>
    <w:p w:rsidR="00352AB3" w:rsidRPr="00695D17" w:rsidRDefault="00352AB3" w:rsidP="00352AB3">
      <w:pPr>
        <w:autoSpaceDE w:val="0"/>
        <w:autoSpaceDN w:val="0"/>
        <w:adjustRightInd w:val="0"/>
        <w:jc w:val="both"/>
        <w:rPr>
          <w:rFonts w:cs="Calibri"/>
          <w:bCs/>
        </w:rPr>
      </w:pPr>
      <w:r w:rsidRPr="00695D17">
        <w:rPr>
          <w:rFonts w:cs="Calibri"/>
          <w:bCs/>
        </w:rPr>
        <w:t>Bright field, Dark field, Fluorescent, Phase contrast, Electron Microscopy</w:t>
      </w:r>
    </w:p>
    <w:p w:rsidR="00352AB3" w:rsidRPr="00695D17" w:rsidRDefault="00352AB3" w:rsidP="00352AB3">
      <w:pPr>
        <w:autoSpaceDE w:val="0"/>
        <w:autoSpaceDN w:val="0"/>
        <w:adjustRightInd w:val="0"/>
        <w:ind w:left="360"/>
        <w:jc w:val="both"/>
        <w:rPr>
          <w:bCs/>
        </w:rPr>
      </w:pPr>
    </w:p>
    <w:p w:rsidR="00352AB3" w:rsidRPr="00695D17" w:rsidRDefault="00352AB3" w:rsidP="00352AB3">
      <w:pPr>
        <w:autoSpaceDE w:val="0"/>
        <w:autoSpaceDN w:val="0"/>
        <w:adjustRightInd w:val="0"/>
        <w:jc w:val="both"/>
        <w:rPr>
          <w:bCs/>
        </w:rPr>
      </w:pPr>
      <w:r w:rsidRPr="00695D17">
        <w:rPr>
          <w:bCs/>
        </w:rPr>
        <w:t xml:space="preserve">Applications </w:t>
      </w:r>
    </w:p>
    <w:p w:rsidR="00352AB3" w:rsidRPr="00695D17" w:rsidRDefault="00352AB3" w:rsidP="00752409">
      <w:pPr>
        <w:numPr>
          <w:ilvl w:val="0"/>
          <w:numId w:val="64"/>
        </w:numPr>
        <w:suppressAutoHyphens w:val="0"/>
        <w:autoSpaceDE w:val="0"/>
        <w:autoSpaceDN w:val="0"/>
        <w:adjustRightInd w:val="0"/>
        <w:jc w:val="both"/>
        <w:rPr>
          <w:bCs/>
        </w:rPr>
      </w:pPr>
      <w:r w:rsidRPr="00695D17">
        <w:rPr>
          <w:bCs/>
        </w:rPr>
        <w:t>Simplicity of setup with only basic equipment required.</w:t>
      </w:r>
    </w:p>
    <w:p w:rsidR="00352AB3" w:rsidRPr="00695D17" w:rsidRDefault="00352AB3" w:rsidP="00752409">
      <w:pPr>
        <w:numPr>
          <w:ilvl w:val="0"/>
          <w:numId w:val="64"/>
        </w:numPr>
        <w:suppressAutoHyphens w:val="0"/>
        <w:autoSpaceDE w:val="0"/>
        <w:autoSpaceDN w:val="0"/>
        <w:adjustRightInd w:val="0"/>
        <w:jc w:val="both"/>
        <w:rPr>
          <w:bCs/>
        </w:rPr>
      </w:pPr>
      <w:r w:rsidRPr="00695D17">
        <w:rPr>
          <w:bCs/>
        </w:rPr>
        <w:t xml:space="preserve">No sample preparation required, allowing viewing of live cells. </w:t>
      </w:r>
    </w:p>
    <w:p w:rsidR="00352AB3" w:rsidRPr="00695D17" w:rsidRDefault="00352AB3" w:rsidP="00752409">
      <w:pPr>
        <w:numPr>
          <w:ilvl w:val="0"/>
          <w:numId w:val="64"/>
        </w:numPr>
        <w:suppressAutoHyphens w:val="0"/>
        <w:autoSpaceDE w:val="0"/>
        <w:autoSpaceDN w:val="0"/>
        <w:adjustRightInd w:val="0"/>
        <w:jc w:val="both"/>
        <w:rPr>
          <w:bCs/>
        </w:rPr>
      </w:pPr>
      <w:r w:rsidRPr="00695D17">
        <w:rPr>
          <w:bCs/>
        </w:rPr>
        <w:t>Dark field microscopy is a very simple yet effective technique and well suited for visualizing Live and unstained biological samples, such as a smear from a tissue culture or individual water borne single-celled organisms.</w:t>
      </w:r>
    </w:p>
    <w:p w:rsidR="00352AB3" w:rsidRPr="00695D17" w:rsidRDefault="00352AB3" w:rsidP="00352AB3">
      <w:pPr>
        <w:autoSpaceDE w:val="0"/>
        <w:autoSpaceDN w:val="0"/>
        <w:adjustRightInd w:val="0"/>
        <w:jc w:val="both"/>
        <w:rPr>
          <w:b/>
          <w:bCs/>
        </w:rPr>
      </w:pPr>
    </w:p>
    <w:p w:rsidR="00352AB3" w:rsidRPr="00695D17" w:rsidRDefault="00352AB3" w:rsidP="00352AB3">
      <w:pPr>
        <w:autoSpaceDE w:val="0"/>
        <w:autoSpaceDN w:val="0"/>
        <w:adjustRightInd w:val="0"/>
        <w:jc w:val="both"/>
        <w:rPr>
          <w:b/>
          <w:bCs/>
        </w:rPr>
      </w:pPr>
      <w:r w:rsidRPr="00695D17">
        <w:rPr>
          <w:b/>
          <w:bCs/>
        </w:rPr>
        <w:t>Applications of Fluorescent Microscope</w:t>
      </w:r>
    </w:p>
    <w:p w:rsidR="00352AB3" w:rsidRPr="00695D17" w:rsidRDefault="00352AB3" w:rsidP="00752409">
      <w:pPr>
        <w:numPr>
          <w:ilvl w:val="0"/>
          <w:numId w:val="65"/>
        </w:numPr>
        <w:suppressAutoHyphens w:val="0"/>
        <w:autoSpaceDE w:val="0"/>
        <w:autoSpaceDN w:val="0"/>
        <w:adjustRightInd w:val="0"/>
        <w:jc w:val="both"/>
        <w:rPr>
          <w:bCs/>
        </w:rPr>
      </w:pPr>
      <w:r w:rsidRPr="00695D17">
        <w:rPr>
          <w:bCs/>
        </w:rPr>
        <w:t>Diagnosis for immunological disease</w:t>
      </w:r>
    </w:p>
    <w:p w:rsidR="00352AB3" w:rsidRPr="00695D17" w:rsidRDefault="00352AB3" w:rsidP="00752409">
      <w:pPr>
        <w:numPr>
          <w:ilvl w:val="0"/>
          <w:numId w:val="65"/>
        </w:numPr>
        <w:suppressAutoHyphens w:val="0"/>
        <w:autoSpaceDE w:val="0"/>
        <w:autoSpaceDN w:val="0"/>
        <w:adjustRightInd w:val="0"/>
        <w:jc w:val="both"/>
        <w:rPr>
          <w:bCs/>
        </w:rPr>
      </w:pPr>
      <w:r w:rsidRPr="00695D17">
        <w:rPr>
          <w:bCs/>
        </w:rPr>
        <w:t>Research and study for pathological change</w:t>
      </w:r>
    </w:p>
    <w:p w:rsidR="00352AB3" w:rsidRPr="00695D17" w:rsidRDefault="00352AB3" w:rsidP="00752409">
      <w:pPr>
        <w:numPr>
          <w:ilvl w:val="0"/>
          <w:numId w:val="65"/>
        </w:numPr>
        <w:suppressAutoHyphens w:val="0"/>
        <w:autoSpaceDE w:val="0"/>
        <w:autoSpaceDN w:val="0"/>
        <w:adjustRightInd w:val="0"/>
        <w:jc w:val="both"/>
        <w:rPr>
          <w:bCs/>
        </w:rPr>
      </w:pPr>
      <w:r w:rsidRPr="00695D17">
        <w:rPr>
          <w:bCs/>
        </w:rPr>
        <w:t>Finding intracellular parasite</w:t>
      </w:r>
    </w:p>
    <w:p w:rsidR="00352AB3" w:rsidRPr="00695D17" w:rsidRDefault="00352AB3" w:rsidP="00752409">
      <w:pPr>
        <w:numPr>
          <w:ilvl w:val="0"/>
          <w:numId w:val="65"/>
        </w:numPr>
        <w:suppressAutoHyphens w:val="0"/>
        <w:autoSpaceDE w:val="0"/>
        <w:autoSpaceDN w:val="0"/>
        <w:adjustRightInd w:val="0"/>
        <w:jc w:val="both"/>
        <w:rPr>
          <w:bCs/>
        </w:rPr>
      </w:pPr>
      <w:r w:rsidRPr="00695D17">
        <w:rPr>
          <w:bCs/>
        </w:rPr>
        <w:t>Differentiation between live-dead parasite</w:t>
      </w:r>
    </w:p>
    <w:p w:rsidR="00352AB3" w:rsidRPr="00695D17" w:rsidRDefault="00352AB3" w:rsidP="00352AB3">
      <w:pPr>
        <w:autoSpaceDE w:val="0"/>
        <w:autoSpaceDN w:val="0"/>
        <w:adjustRightInd w:val="0"/>
        <w:jc w:val="both"/>
        <w:rPr>
          <w:b/>
          <w:bCs/>
        </w:rPr>
      </w:pPr>
    </w:p>
    <w:p w:rsidR="00352AB3" w:rsidRPr="00695D17" w:rsidRDefault="00352AB3" w:rsidP="00352AB3">
      <w:pPr>
        <w:autoSpaceDE w:val="0"/>
        <w:autoSpaceDN w:val="0"/>
        <w:adjustRightInd w:val="0"/>
        <w:jc w:val="both"/>
        <w:rPr>
          <w:b/>
          <w:bCs/>
        </w:rPr>
      </w:pPr>
      <w:r w:rsidRPr="00695D17">
        <w:rPr>
          <w:b/>
          <w:bCs/>
        </w:rPr>
        <w:t xml:space="preserve">Applications of Phase contrast microscopy  </w:t>
      </w:r>
    </w:p>
    <w:p w:rsidR="00352AB3" w:rsidRPr="00695D17" w:rsidRDefault="00352AB3" w:rsidP="00752409">
      <w:pPr>
        <w:numPr>
          <w:ilvl w:val="0"/>
          <w:numId w:val="66"/>
        </w:numPr>
        <w:suppressAutoHyphens w:val="0"/>
        <w:autoSpaceDE w:val="0"/>
        <w:autoSpaceDN w:val="0"/>
        <w:adjustRightInd w:val="0"/>
        <w:jc w:val="both"/>
        <w:rPr>
          <w:bCs/>
        </w:rPr>
      </w:pPr>
      <w:r w:rsidRPr="00695D17">
        <w:rPr>
          <w:bCs/>
        </w:rPr>
        <w:t>Objects with poor intensity can be resolved well.</w:t>
      </w:r>
    </w:p>
    <w:p w:rsidR="00352AB3" w:rsidRPr="00695D17" w:rsidRDefault="00352AB3" w:rsidP="00752409">
      <w:pPr>
        <w:numPr>
          <w:ilvl w:val="0"/>
          <w:numId w:val="66"/>
        </w:numPr>
        <w:suppressAutoHyphens w:val="0"/>
        <w:autoSpaceDE w:val="0"/>
        <w:autoSpaceDN w:val="0"/>
        <w:adjustRightInd w:val="0"/>
        <w:jc w:val="both"/>
        <w:rPr>
          <w:bCs/>
        </w:rPr>
      </w:pPr>
      <w:r w:rsidRPr="00695D17">
        <w:rPr>
          <w:bCs/>
        </w:rPr>
        <w:t>Image of the unstained object can be obtained</w:t>
      </w:r>
    </w:p>
    <w:p w:rsidR="00352AB3" w:rsidRPr="00695D17" w:rsidRDefault="00352AB3" w:rsidP="00752409">
      <w:pPr>
        <w:numPr>
          <w:ilvl w:val="0"/>
          <w:numId w:val="66"/>
        </w:numPr>
        <w:suppressAutoHyphens w:val="0"/>
        <w:autoSpaceDE w:val="0"/>
        <w:autoSpaceDN w:val="0"/>
        <w:adjustRightInd w:val="0"/>
        <w:jc w:val="both"/>
        <w:rPr>
          <w:bCs/>
        </w:rPr>
      </w:pPr>
      <w:r w:rsidRPr="00695D17">
        <w:rPr>
          <w:bCs/>
        </w:rPr>
        <w:t>It is widely used in microbiology and tissue culture research to detect bacteria, cellular organelles and other small entities in living specimens</w:t>
      </w:r>
    </w:p>
    <w:p w:rsidR="00352AB3" w:rsidRPr="00695D17" w:rsidRDefault="00352AB3" w:rsidP="00752409">
      <w:pPr>
        <w:numPr>
          <w:ilvl w:val="0"/>
          <w:numId w:val="66"/>
        </w:numPr>
        <w:suppressAutoHyphens w:val="0"/>
        <w:autoSpaceDE w:val="0"/>
        <w:autoSpaceDN w:val="0"/>
        <w:adjustRightInd w:val="0"/>
        <w:jc w:val="both"/>
        <w:rPr>
          <w:bCs/>
        </w:rPr>
      </w:pPr>
      <w:r w:rsidRPr="00695D17">
        <w:rPr>
          <w:bCs/>
        </w:rPr>
        <w:t>It allows the visualization of living unstained cells and their organelles. For the detection of bacterial components such as endospores and inclusion bodies containing poly β hydroxy butyrate, polymetaphosphate, sulpher and other substances</w:t>
      </w:r>
    </w:p>
    <w:p w:rsidR="00352AB3" w:rsidRPr="00695D17" w:rsidRDefault="00352AB3" w:rsidP="00352AB3">
      <w:pPr>
        <w:autoSpaceDE w:val="0"/>
        <w:autoSpaceDN w:val="0"/>
        <w:adjustRightInd w:val="0"/>
        <w:jc w:val="both"/>
        <w:rPr>
          <w:bCs/>
        </w:rPr>
      </w:pPr>
    </w:p>
    <w:p w:rsidR="00352AB3" w:rsidRPr="00695D17" w:rsidRDefault="00352AB3" w:rsidP="00352AB3">
      <w:pPr>
        <w:autoSpaceDE w:val="0"/>
        <w:autoSpaceDN w:val="0"/>
        <w:adjustRightInd w:val="0"/>
        <w:jc w:val="both"/>
        <w:rPr>
          <w:rFonts w:cs="Calibri"/>
          <w:b/>
          <w:bCs/>
        </w:rPr>
      </w:pPr>
      <w:r w:rsidRPr="00695D17">
        <w:rPr>
          <w:rFonts w:cs="Calibri"/>
          <w:bCs/>
        </w:rPr>
        <w:t xml:space="preserve">UNIT III: </w:t>
      </w:r>
      <w:r w:rsidRPr="00695D17">
        <w:rPr>
          <w:rFonts w:cs="Calibri"/>
          <w:b/>
          <w:bCs/>
        </w:rPr>
        <w:t>Spectroscopy</w:t>
      </w:r>
    </w:p>
    <w:p w:rsidR="00352AB3" w:rsidRPr="00695D17" w:rsidRDefault="00352AB3" w:rsidP="00352AB3">
      <w:pPr>
        <w:autoSpaceDE w:val="0"/>
        <w:autoSpaceDN w:val="0"/>
        <w:adjustRightInd w:val="0"/>
        <w:jc w:val="both"/>
        <w:rPr>
          <w:rFonts w:cs="Calibri"/>
          <w:bCs/>
        </w:rPr>
      </w:pPr>
      <w:r w:rsidRPr="00695D17">
        <w:rPr>
          <w:rFonts w:cs="Calibri"/>
          <w:bCs/>
        </w:rPr>
        <w:t>Radiation, energy and atomic structure- types of spectra and their biochemical usefulness, Electromagnetic radiation &amp; Spectrum, Beer – Lambert’s Law and apparent deviations; UV – VIS Spectrophotometer, Spectro fluorimetry, Atomic absorption &amp; Atomic emission spectroscopy</w:t>
      </w:r>
    </w:p>
    <w:p w:rsidR="00352AB3" w:rsidRPr="00695D17" w:rsidRDefault="00352AB3" w:rsidP="00352AB3">
      <w:pPr>
        <w:autoSpaceDE w:val="0"/>
        <w:autoSpaceDN w:val="0"/>
        <w:adjustRightInd w:val="0"/>
        <w:jc w:val="both"/>
        <w:rPr>
          <w:bCs/>
        </w:rPr>
      </w:pPr>
    </w:p>
    <w:p w:rsidR="00352AB3" w:rsidRPr="00695D17" w:rsidRDefault="00352AB3" w:rsidP="00352AB3">
      <w:pPr>
        <w:autoSpaceDE w:val="0"/>
        <w:autoSpaceDN w:val="0"/>
        <w:adjustRightInd w:val="0"/>
        <w:jc w:val="both"/>
        <w:rPr>
          <w:rFonts w:cs="Calibri"/>
          <w:bCs/>
          <w:i/>
        </w:rPr>
      </w:pPr>
      <w:r w:rsidRPr="00695D17">
        <w:rPr>
          <w:rFonts w:cs="Calibri"/>
          <w:bCs/>
          <w:i/>
        </w:rPr>
        <w:t>Visible Spectrophotometer Applications</w:t>
      </w:r>
    </w:p>
    <w:p w:rsidR="00352AB3" w:rsidRPr="00695D17" w:rsidRDefault="00352AB3" w:rsidP="00352AB3">
      <w:pPr>
        <w:autoSpaceDE w:val="0"/>
        <w:autoSpaceDN w:val="0"/>
        <w:adjustRightInd w:val="0"/>
        <w:jc w:val="both"/>
        <w:rPr>
          <w:rFonts w:cs="Calibri"/>
          <w:bCs/>
          <w:i/>
        </w:rPr>
      </w:pPr>
      <w:r w:rsidRPr="00695D17">
        <w:rPr>
          <w:rFonts w:cs="Calibri"/>
          <w:bCs/>
          <w:i/>
        </w:rPr>
        <w:t>Quantification of Niacin</w:t>
      </w:r>
    </w:p>
    <w:p w:rsidR="00352AB3" w:rsidRPr="00695D17" w:rsidRDefault="00352AB3" w:rsidP="00352AB3">
      <w:pPr>
        <w:autoSpaceDE w:val="0"/>
        <w:autoSpaceDN w:val="0"/>
        <w:adjustRightInd w:val="0"/>
        <w:jc w:val="both"/>
        <w:rPr>
          <w:rFonts w:cs="Calibri"/>
          <w:bCs/>
          <w:i/>
        </w:rPr>
      </w:pPr>
      <w:r w:rsidRPr="00695D17">
        <w:rPr>
          <w:rFonts w:cs="Calibri"/>
          <w:bCs/>
          <w:i/>
        </w:rPr>
        <w:t>Quantification of Pyridoxine</w:t>
      </w:r>
    </w:p>
    <w:p w:rsidR="00352AB3" w:rsidRPr="00695D17" w:rsidRDefault="00352AB3" w:rsidP="00352AB3">
      <w:pPr>
        <w:autoSpaceDE w:val="0"/>
        <w:autoSpaceDN w:val="0"/>
        <w:adjustRightInd w:val="0"/>
        <w:jc w:val="both"/>
        <w:rPr>
          <w:rFonts w:cs="Calibri"/>
          <w:bCs/>
          <w:i/>
        </w:rPr>
      </w:pPr>
      <w:r w:rsidRPr="00695D17">
        <w:rPr>
          <w:rFonts w:cs="Calibri"/>
          <w:bCs/>
          <w:i/>
        </w:rPr>
        <w:t>Quantification of Vitamin B12</w:t>
      </w:r>
    </w:p>
    <w:p w:rsidR="00352AB3" w:rsidRPr="00695D17" w:rsidRDefault="00352AB3" w:rsidP="00352AB3">
      <w:pPr>
        <w:autoSpaceDE w:val="0"/>
        <w:autoSpaceDN w:val="0"/>
        <w:adjustRightInd w:val="0"/>
        <w:jc w:val="both"/>
        <w:rPr>
          <w:rFonts w:cs="Calibri"/>
          <w:bCs/>
          <w:i/>
        </w:rPr>
      </w:pPr>
      <w:r w:rsidRPr="00695D17">
        <w:rPr>
          <w:rFonts w:cs="Calibri"/>
          <w:bCs/>
          <w:i/>
        </w:rPr>
        <w:t>Metal Determination (Fe)</w:t>
      </w:r>
    </w:p>
    <w:p w:rsidR="00352AB3" w:rsidRPr="00695D17" w:rsidRDefault="00352AB3" w:rsidP="00352AB3">
      <w:pPr>
        <w:autoSpaceDE w:val="0"/>
        <w:autoSpaceDN w:val="0"/>
        <w:adjustRightInd w:val="0"/>
        <w:jc w:val="both"/>
        <w:rPr>
          <w:rFonts w:cs="Calibri"/>
          <w:bCs/>
          <w:i/>
        </w:rPr>
      </w:pPr>
      <w:r w:rsidRPr="00695D17">
        <w:rPr>
          <w:rFonts w:cs="Calibri"/>
          <w:bCs/>
          <w:i/>
        </w:rPr>
        <w:t>Fat-quality Determination (TBA)</w:t>
      </w:r>
    </w:p>
    <w:p w:rsidR="00352AB3" w:rsidRPr="00695D17" w:rsidRDefault="00352AB3" w:rsidP="00352AB3">
      <w:pPr>
        <w:autoSpaceDE w:val="0"/>
        <w:autoSpaceDN w:val="0"/>
        <w:adjustRightInd w:val="0"/>
        <w:jc w:val="both"/>
        <w:rPr>
          <w:rFonts w:cs="Calibri"/>
          <w:bCs/>
          <w:i/>
        </w:rPr>
      </w:pPr>
      <w:r w:rsidRPr="00695D17">
        <w:rPr>
          <w:rFonts w:cs="Calibri"/>
          <w:bCs/>
          <w:i/>
        </w:rPr>
        <w:t>Enzyme Activity (glucose oxidase)</w:t>
      </w:r>
    </w:p>
    <w:p w:rsidR="00352AB3" w:rsidRPr="00695D17" w:rsidRDefault="00352AB3" w:rsidP="00352AB3">
      <w:pPr>
        <w:autoSpaceDE w:val="0"/>
        <w:autoSpaceDN w:val="0"/>
        <w:adjustRightInd w:val="0"/>
        <w:jc w:val="both"/>
        <w:rPr>
          <w:rFonts w:cs="Calibri"/>
          <w:bCs/>
          <w:i/>
        </w:rPr>
      </w:pPr>
    </w:p>
    <w:p w:rsidR="00352AB3" w:rsidRPr="00695D17" w:rsidRDefault="00352AB3" w:rsidP="00352AB3">
      <w:pPr>
        <w:autoSpaceDE w:val="0"/>
        <w:autoSpaceDN w:val="0"/>
        <w:adjustRightInd w:val="0"/>
        <w:jc w:val="both"/>
        <w:rPr>
          <w:rFonts w:cs="Calibri"/>
          <w:bCs/>
          <w:i/>
        </w:rPr>
      </w:pPr>
      <w:r w:rsidRPr="00695D17">
        <w:rPr>
          <w:rFonts w:cs="Calibri"/>
          <w:bCs/>
          <w:i/>
        </w:rPr>
        <w:t>Applications of Spectro fluorimetry</w:t>
      </w:r>
    </w:p>
    <w:p w:rsidR="00352AB3" w:rsidRPr="00695D17" w:rsidRDefault="00352AB3" w:rsidP="00352AB3">
      <w:pPr>
        <w:autoSpaceDE w:val="0"/>
        <w:autoSpaceDN w:val="0"/>
        <w:adjustRightInd w:val="0"/>
        <w:jc w:val="both"/>
        <w:rPr>
          <w:rFonts w:cs="Calibri"/>
          <w:bCs/>
          <w:i/>
        </w:rPr>
      </w:pPr>
      <w:r w:rsidRPr="00695D17">
        <w:rPr>
          <w:rFonts w:cs="Calibri"/>
          <w:bCs/>
          <w:i/>
        </w:rPr>
        <w:t>Immunoassay</w:t>
      </w:r>
    </w:p>
    <w:p w:rsidR="00352AB3" w:rsidRPr="00695D17" w:rsidRDefault="00352AB3" w:rsidP="00352AB3">
      <w:pPr>
        <w:autoSpaceDE w:val="0"/>
        <w:autoSpaceDN w:val="0"/>
        <w:adjustRightInd w:val="0"/>
        <w:jc w:val="both"/>
        <w:rPr>
          <w:rFonts w:cs="Calibri"/>
          <w:bCs/>
          <w:i/>
        </w:rPr>
      </w:pPr>
      <w:r w:rsidRPr="00695D17">
        <w:rPr>
          <w:rFonts w:cs="Calibri"/>
          <w:bCs/>
          <w:i/>
        </w:rPr>
        <w:t xml:space="preserve">Environmental monitoring </w:t>
      </w:r>
    </w:p>
    <w:p w:rsidR="00352AB3" w:rsidRPr="00695D17" w:rsidRDefault="00352AB3" w:rsidP="00352AB3">
      <w:pPr>
        <w:autoSpaceDE w:val="0"/>
        <w:autoSpaceDN w:val="0"/>
        <w:adjustRightInd w:val="0"/>
        <w:jc w:val="both"/>
        <w:rPr>
          <w:rFonts w:cs="Calibri"/>
          <w:bCs/>
          <w:i/>
        </w:rPr>
      </w:pPr>
      <w:r w:rsidRPr="00695D17">
        <w:rPr>
          <w:rFonts w:cs="Calibri"/>
          <w:bCs/>
          <w:i/>
        </w:rPr>
        <w:t>Clinical chemistry</w:t>
      </w:r>
    </w:p>
    <w:p w:rsidR="00352AB3" w:rsidRPr="00695D17" w:rsidRDefault="00352AB3" w:rsidP="00352AB3">
      <w:pPr>
        <w:autoSpaceDE w:val="0"/>
        <w:autoSpaceDN w:val="0"/>
        <w:adjustRightInd w:val="0"/>
        <w:jc w:val="both"/>
        <w:rPr>
          <w:rFonts w:cs="Calibri"/>
          <w:bCs/>
          <w:i/>
        </w:rPr>
      </w:pPr>
      <w:r w:rsidRPr="00695D17">
        <w:rPr>
          <w:rFonts w:cs="Calibri"/>
          <w:bCs/>
          <w:i/>
        </w:rPr>
        <w:t>DNA sequencing</w:t>
      </w:r>
    </w:p>
    <w:p w:rsidR="00352AB3" w:rsidRPr="00695D17" w:rsidRDefault="00352AB3" w:rsidP="00352AB3">
      <w:pPr>
        <w:autoSpaceDE w:val="0"/>
        <w:autoSpaceDN w:val="0"/>
        <w:adjustRightInd w:val="0"/>
        <w:jc w:val="both"/>
        <w:rPr>
          <w:rFonts w:cs="Calibri"/>
          <w:bCs/>
          <w:i/>
        </w:rPr>
      </w:pPr>
      <w:r w:rsidRPr="00695D17">
        <w:rPr>
          <w:rFonts w:cs="Calibri"/>
          <w:bCs/>
          <w:i/>
        </w:rPr>
        <w:t>Cell identification and sorting (by flow cytometry)</w:t>
      </w:r>
    </w:p>
    <w:p w:rsidR="00352AB3" w:rsidRPr="00695D17" w:rsidRDefault="00352AB3" w:rsidP="00352AB3">
      <w:pPr>
        <w:autoSpaceDE w:val="0"/>
        <w:autoSpaceDN w:val="0"/>
        <w:adjustRightInd w:val="0"/>
        <w:jc w:val="both"/>
        <w:rPr>
          <w:rFonts w:cs="Calibri"/>
          <w:bCs/>
          <w:i/>
        </w:rPr>
      </w:pPr>
      <w:r w:rsidRPr="00695D17">
        <w:rPr>
          <w:rFonts w:cs="Calibri"/>
          <w:bCs/>
          <w:i/>
        </w:rPr>
        <w:lastRenderedPageBreak/>
        <w:t>Genetic analysis (by fluorescence in site hybridization (FISH))</w:t>
      </w:r>
    </w:p>
    <w:p w:rsidR="00352AB3" w:rsidRPr="00695D17" w:rsidRDefault="00352AB3" w:rsidP="00352AB3">
      <w:pPr>
        <w:autoSpaceDE w:val="0"/>
        <w:autoSpaceDN w:val="0"/>
        <w:adjustRightInd w:val="0"/>
        <w:jc w:val="both"/>
        <w:rPr>
          <w:rFonts w:cs="Calibri"/>
          <w:bCs/>
          <w:i/>
        </w:rPr>
      </w:pPr>
    </w:p>
    <w:p w:rsidR="00352AB3" w:rsidRPr="00695D17" w:rsidRDefault="00352AB3" w:rsidP="00352AB3">
      <w:pPr>
        <w:autoSpaceDE w:val="0"/>
        <w:autoSpaceDN w:val="0"/>
        <w:adjustRightInd w:val="0"/>
        <w:jc w:val="both"/>
        <w:rPr>
          <w:rFonts w:cs="Calibri"/>
          <w:bCs/>
          <w:i/>
        </w:rPr>
      </w:pPr>
      <w:r w:rsidRPr="00695D17">
        <w:rPr>
          <w:rFonts w:cs="Calibri"/>
          <w:bCs/>
          <w:i/>
        </w:rPr>
        <w:t>Application of UV/Vis atomic Absorption</w:t>
      </w:r>
    </w:p>
    <w:p w:rsidR="00352AB3" w:rsidRPr="00695D17" w:rsidRDefault="00352AB3" w:rsidP="00752409">
      <w:pPr>
        <w:pStyle w:val="ListParagraph"/>
        <w:numPr>
          <w:ilvl w:val="0"/>
          <w:numId w:val="67"/>
        </w:numPr>
        <w:autoSpaceDE w:val="0"/>
        <w:autoSpaceDN w:val="0"/>
        <w:adjustRightInd w:val="0"/>
        <w:ind w:left="360"/>
        <w:jc w:val="both"/>
        <w:rPr>
          <w:rFonts w:cs="Calibri"/>
          <w:bCs/>
          <w:i/>
        </w:rPr>
      </w:pPr>
      <w:r w:rsidRPr="00695D17">
        <w:rPr>
          <w:rFonts w:cs="Calibri"/>
          <w:bCs/>
          <w:i/>
        </w:rPr>
        <w:t xml:space="preserve">Atomic absorption using either flame or electrothermal atomization is widely used for the analysis of trace metals in a variety of sample matrices. </w:t>
      </w:r>
    </w:p>
    <w:p w:rsidR="00352AB3" w:rsidRPr="00695D17" w:rsidRDefault="00352AB3" w:rsidP="00752409">
      <w:pPr>
        <w:pStyle w:val="ListParagraph"/>
        <w:numPr>
          <w:ilvl w:val="0"/>
          <w:numId w:val="67"/>
        </w:numPr>
        <w:autoSpaceDE w:val="0"/>
        <w:autoSpaceDN w:val="0"/>
        <w:adjustRightInd w:val="0"/>
        <w:ind w:left="360"/>
        <w:jc w:val="both"/>
        <w:rPr>
          <w:rFonts w:cs="Calibri"/>
          <w:bCs/>
          <w:i/>
        </w:rPr>
      </w:pPr>
      <w:r w:rsidRPr="00695D17">
        <w:rPr>
          <w:rFonts w:cs="Calibri"/>
          <w:bCs/>
          <w:i/>
        </w:rPr>
        <w:t>Using the atomic absorption analysis for zinc as an example, procedures have been developed for its determination in samples as diverse as water and wastewater, air, blood, urine, muscle, tissue, hair, milk, breakfast cereals, shampoos, alloys, industrial plating baths, gasoline, oil, sediments, and rocks</w:t>
      </w:r>
    </w:p>
    <w:p w:rsidR="00352AB3" w:rsidRPr="00695D17" w:rsidRDefault="00352AB3" w:rsidP="00752409">
      <w:pPr>
        <w:pStyle w:val="ListParagraph"/>
        <w:numPr>
          <w:ilvl w:val="0"/>
          <w:numId w:val="67"/>
        </w:numPr>
        <w:autoSpaceDE w:val="0"/>
        <w:autoSpaceDN w:val="0"/>
        <w:adjustRightInd w:val="0"/>
        <w:ind w:left="360"/>
        <w:jc w:val="both"/>
        <w:rPr>
          <w:rFonts w:cs="Calibri"/>
          <w:bCs/>
          <w:i/>
        </w:rPr>
      </w:pPr>
      <w:r w:rsidRPr="00695D17">
        <w:rPr>
          <w:rFonts w:cs="Calibri"/>
          <w:bCs/>
          <w:i/>
        </w:rPr>
        <w:t>Sodium and potassium may be assayed at concentration of a few parts per million using AES.</w:t>
      </w:r>
    </w:p>
    <w:p w:rsidR="00352AB3" w:rsidRPr="00695D17" w:rsidRDefault="00352AB3" w:rsidP="00752409">
      <w:pPr>
        <w:pStyle w:val="ListParagraph"/>
        <w:numPr>
          <w:ilvl w:val="0"/>
          <w:numId w:val="67"/>
        </w:numPr>
        <w:autoSpaceDE w:val="0"/>
        <w:autoSpaceDN w:val="0"/>
        <w:adjustRightInd w:val="0"/>
        <w:ind w:left="360"/>
        <w:jc w:val="both"/>
        <w:rPr>
          <w:rFonts w:cs="Calibri"/>
          <w:bCs/>
          <w:i/>
        </w:rPr>
      </w:pPr>
      <w:r w:rsidRPr="00695D17">
        <w:rPr>
          <w:rFonts w:cs="Calibri"/>
          <w:bCs/>
          <w:i/>
        </w:rPr>
        <w:t xml:space="preserve">Emission flame spectrophotometer  may be used to assay some 20 elements in biological samples, </w:t>
      </w:r>
    </w:p>
    <w:p w:rsidR="00352AB3" w:rsidRPr="00695D17" w:rsidRDefault="00352AB3" w:rsidP="00752409">
      <w:pPr>
        <w:pStyle w:val="ListParagraph"/>
        <w:numPr>
          <w:ilvl w:val="0"/>
          <w:numId w:val="67"/>
        </w:numPr>
        <w:autoSpaceDE w:val="0"/>
        <w:autoSpaceDN w:val="0"/>
        <w:adjustRightInd w:val="0"/>
        <w:ind w:left="360"/>
        <w:jc w:val="both"/>
        <w:rPr>
          <w:rFonts w:cs="Calibri"/>
          <w:bCs/>
          <w:i/>
        </w:rPr>
      </w:pPr>
      <w:r w:rsidRPr="00695D17">
        <w:rPr>
          <w:rFonts w:cs="Calibri"/>
          <w:bCs/>
          <w:i/>
        </w:rPr>
        <w:t xml:space="preserve">The most common being </w:t>
      </w:r>
    </w:p>
    <w:p w:rsidR="00352AB3" w:rsidRPr="00695D17" w:rsidRDefault="00352AB3" w:rsidP="00752409">
      <w:pPr>
        <w:pStyle w:val="ListParagraph"/>
        <w:numPr>
          <w:ilvl w:val="7"/>
          <w:numId w:val="64"/>
        </w:numPr>
        <w:autoSpaceDE w:val="0"/>
        <w:autoSpaceDN w:val="0"/>
        <w:adjustRightInd w:val="0"/>
        <w:ind w:left="2520"/>
        <w:jc w:val="both"/>
        <w:rPr>
          <w:rFonts w:cs="Calibri"/>
          <w:bCs/>
          <w:i/>
        </w:rPr>
      </w:pPr>
      <w:r w:rsidRPr="00695D17">
        <w:rPr>
          <w:rFonts w:cs="Calibri"/>
          <w:bCs/>
          <w:i/>
        </w:rPr>
        <w:t xml:space="preserve">Calcium  </w:t>
      </w:r>
    </w:p>
    <w:p w:rsidR="00352AB3" w:rsidRPr="00695D17" w:rsidRDefault="00352AB3" w:rsidP="00752409">
      <w:pPr>
        <w:pStyle w:val="ListParagraph"/>
        <w:numPr>
          <w:ilvl w:val="7"/>
          <w:numId w:val="64"/>
        </w:numPr>
        <w:autoSpaceDE w:val="0"/>
        <w:autoSpaceDN w:val="0"/>
        <w:adjustRightInd w:val="0"/>
        <w:ind w:left="2520"/>
        <w:jc w:val="both"/>
        <w:rPr>
          <w:rFonts w:cs="Calibri"/>
          <w:bCs/>
          <w:i/>
        </w:rPr>
      </w:pPr>
      <w:r w:rsidRPr="00695D17">
        <w:rPr>
          <w:rFonts w:cs="Calibri"/>
          <w:bCs/>
          <w:i/>
        </w:rPr>
        <w:t xml:space="preserve">Magnesium </w:t>
      </w:r>
    </w:p>
    <w:p w:rsidR="00352AB3" w:rsidRPr="00695D17" w:rsidRDefault="00352AB3" w:rsidP="00752409">
      <w:pPr>
        <w:pStyle w:val="ListParagraph"/>
        <w:numPr>
          <w:ilvl w:val="7"/>
          <w:numId w:val="64"/>
        </w:numPr>
        <w:autoSpaceDE w:val="0"/>
        <w:autoSpaceDN w:val="0"/>
        <w:adjustRightInd w:val="0"/>
        <w:ind w:left="2520"/>
        <w:jc w:val="both"/>
        <w:rPr>
          <w:rFonts w:cs="Calibri"/>
          <w:bCs/>
          <w:i/>
        </w:rPr>
      </w:pPr>
      <w:r w:rsidRPr="00695D17">
        <w:rPr>
          <w:rFonts w:cs="Calibri"/>
          <w:bCs/>
          <w:i/>
        </w:rPr>
        <w:t xml:space="preserve">Manganese </w:t>
      </w:r>
    </w:p>
    <w:p w:rsidR="00352AB3" w:rsidRPr="00695D17" w:rsidRDefault="00352AB3" w:rsidP="00752409">
      <w:pPr>
        <w:pStyle w:val="ListParagraph"/>
        <w:numPr>
          <w:ilvl w:val="0"/>
          <w:numId w:val="67"/>
        </w:numPr>
        <w:autoSpaceDE w:val="0"/>
        <w:autoSpaceDN w:val="0"/>
        <w:adjustRightInd w:val="0"/>
        <w:ind w:left="360"/>
        <w:jc w:val="both"/>
        <w:rPr>
          <w:rFonts w:cs="Calibri"/>
          <w:bCs/>
          <w:i/>
        </w:rPr>
      </w:pPr>
      <w:r w:rsidRPr="00695D17">
        <w:rPr>
          <w:rFonts w:cs="Calibri"/>
          <w:bCs/>
          <w:i/>
        </w:rPr>
        <w:t>The techniques are widely used in clinical laboratories, for the determination of metals in body fluids.</w:t>
      </w:r>
    </w:p>
    <w:p w:rsidR="00352AB3" w:rsidRPr="00695D17" w:rsidRDefault="00352AB3" w:rsidP="00352AB3">
      <w:pPr>
        <w:autoSpaceDE w:val="0"/>
        <w:autoSpaceDN w:val="0"/>
        <w:adjustRightInd w:val="0"/>
        <w:jc w:val="both"/>
        <w:rPr>
          <w:rFonts w:cs="Calibri"/>
          <w:bCs/>
        </w:rPr>
      </w:pPr>
    </w:p>
    <w:p w:rsidR="00352AB3" w:rsidRPr="00695D17" w:rsidRDefault="00352AB3" w:rsidP="00352AB3">
      <w:pPr>
        <w:autoSpaceDE w:val="0"/>
        <w:autoSpaceDN w:val="0"/>
        <w:adjustRightInd w:val="0"/>
        <w:jc w:val="both"/>
        <w:rPr>
          <w:rFonts w:cs="Calibri"/>
          <w:b/>
          <w:bCs/>
        </w:rPr>
      </w:pPr>
      <w:r w:rsidRPr="00695D17">
        <w:rPr>
          <w:rFonts w:cs="Calibri"/>
          <w:bCs/>
        </w:rPr>
        <w:t xml:space="preserve">UNIT IV: </w:t>
      </w:r>
      <w:r w:rsidRPr="00695D17">
        <w:rPr>
          <w:rFonts w:cs="Calibri"/>
          <w:b/>
          <w:bCs/>
        </w:rPr>
        <w:t>Separation Techniques – I</w:t>
      </w:r>
    </w:p>
    <w:p w:rsidR="00352AB3" w:rsidRPr="00695D17" w:rsidRDefault="00352AB3" w:rsidP="00352AB3">
      <w:pPr>
        <w:autoSpaceDE w:val="0"/>
        <w:autoSpaceDN w:val="0"/>
        <w:adjustRightInd w:val="0"/>
        <w:jc w:val="both"/>
        <w:rPr>
          <w:rFonts w:cs="Calibri"/>
          <w:bCs/>
        </w:rPr>
      </w:pPr>
      <w:r w:rsidRPr="00695D17">
        <w:rPr>
          <w:rFonts w:cs="Calibri"/>
          <w:bCs/>
        </w:rPr>
        <w:t xml:space="preserve">Sedimentation, Centrifugation, Filtration, Dialysis, Salting in &amp; salting out, Electrophoresis of proteins and nucleic acids, pulse field, capillary and 2 D Gel, Flow cytometry </w:t>
      </w:r>
    </w:p>
    <w:p w:rsidR="00352AB3" w:rsidRPr="00695D17" w:rsidRDefault="00352AB3" w:rsidP="00352AB3">
      <w:pPr>
        <w:autoSpaceDE w:val="0"/>
        <w:autoSpaceDN w:val="0"/>
        <w:adjustRightInd w:val="0"/>
        <w:jc w:val="both"/>
        <w:rPr>
          <w:bCs/>
        </w:rPr>
      </w:pPr>
      <w:r w:rsidRPr="00695D17">
        <w:rPr>
          <w:bCs/>
        </w:rPr>
        <w:t xml:space="preserve"> </w:t>
      </w:r>
    </w:p>
    <w:p w:rsidR="00352AB3" w:rsidRPr="00695D17" w:rsidRDefault="00352AB3" w:rsidP="00352AB3">
      <w:pPr>
        <w:autoSpaceDE w:val="0"/>
        <w:autoSpaceDN w:val="0"/>
        <w:adjustRightInd w:val="0"/>
        <w:jc w:val="both"/>
        <w:rPr>
          <w:bCs/>
        </w:rPr>
      </w:pPr>
      <w:r w:rsidRPr="00695D17">
        <w:rPr>
          <w:bCs/>
        </w:rPr>
        <w:t>Applications of Centrifugation</w:t>
      </w:r>
    </w:p>
    <w:p w:rsidR="00352AB3" w:rsidRPr="00695D17" w:rsidRDefault="00352AB3" w:rsidP="00352AB3">
      <w:pPr>
        <w:tabs>
          <w:tab w:val="left" w:pos="720"/>
        </w:tabs>
        <w:autoSpaceDE w:val="0"/>
        <w:autoSpaceDN w:val="0"/>
        <w:adjustRightInd w:val="0"/>
        <w:ind w:left="720" w:hanging="720"/>
        <w:jc w:val="both"/>
        <w:rPr>
          <w:bCs/>
        </w:rPr>
      </w:pPr>
      <w:r w:rsidRPr="00695D17">
        <w:rPr>
          <w:bCs/>
        </w:rPr>
        <w:t xml:space="preserve">1. </w:t>
      </w:r>
      <w:r w:rsidRPr="00695D17">
        <w:rPr>
          <w:bCs/>
        </w:rPr>
        <w:tab/>
        <w:t xml:space="preserve">Dirt and water are removed from oils. Example, in the purification of olive oil or  fish liver oil, </w:t>
      </w:r>
    </w:p>
    <w:p w:rsidR="00352AB3" w:rsidRPr="00695D17" w:rsidRDefault="00352AB3" w:rsidP="00352AB3">
      <w:pPr>
        <w:tabs>
          <w:tab w:val="left" w:pos="720"/>
        </w:tabs>
        <w:autoSpaceDE w:val="0"/>
        <w:autoSpaceDN w:val="0"/>
        <w:adjustRightInd w:val="0"/>
        <w:ind w:left="720" w:hanging="720"/>
        <w:jc w:val="both"/>
        <w:rPr>
          <w:bCs/>
        </w:rPr>
      </w:pPr>
      <w:r w:rsidRPr="00695D17">
        <w:rPr>
          <w:bCs/>
        </w:rPr>
        <w:t xml:space="preserve">2. </w:t>
      </w:r>
      <w:r w:rsidRPr="00695D17">
        <w:rPr>
          <w:bCs/>
        </w:rPr>
        <w:tab/>
        <w:t>Lanolin is recovered from the wool</w:t>
      </w:r>
    </w:p>
    <w:p w:rsidR="00352AB3" w:rsidRPr="00695D17" w:rsidRDefault="00352AB3" w:rsidP="00352AB3">
      <w:pPr>
        <w:tabs>
          <w:tab w:val="left" w:pos="720"/>
        </w:tabs>
        <w:autoSpaceDE w:val="0"/>
        <w:autoSpaceDN w:val="0"/>
        <w:adjustRightInd w:val="0"/>
        <w:ind w:left="720" w:hanging="720"/>
        <w:jc w:val="both"/>
        <w:rPr>
          <w:bCs/>
        </w:rPr>
      </w:pPr>
      <w:r w:rsidRPr="00695D17">
        <w:rPr>
          <w:bCs/>
        </w:rPr>
        <w:t>3.</w:t>
      </w:r>
      <w:r w:rsidRPr="00695D17">
        <w:rPr>
          <w:bCs/>
        </w:rPr>
        <w:tab/>
        <w:t>The liquid /liquid phases are separated in the extraction of drugs</w:t>
      </w:r>
    </w:p>
    <w:p w:rsidR="00352AB3" w:rsidRPr="00695D17" w:rsidRDefault="00352AB3" w:rsidP="00352AB3">
      <w:pPr>
        <w:tabs>
          <w:tab w:val="left" w:pos="720"/>
        </w:tabs>
        <w:autoSpaceDE w:val="0"/>
        <w:autoSpaceDN w:val="0"/>
        <w:adjustRightInd w:val="0"/>
        <w:ind w:left="720" w:hanging="720"/>
        <w:jc w:val="both"/>
        <w:rPr>
          <w:bCs/>
        </w:rPr>
      </w:pPr>
      <w:r w:rsidRPr="00695D17">
        <w:rPr>
          <w:bCs/>
        </w:rPr>
        <w:t xml:space="preserve">4. </w:t>
      </w:r>
      <w:r w:rsidRPr="00695D17">
        <w:rPr>
          <w:bCs/>
        </w:rPr>
        <w:tab/>
        <w:t>Bacterial enzymes are prepared by removing bacteria.</w:t>
      </w:r>
    </w:p>
    <w:p w:rsidR="00352AB3" w:rsidRPr="00695D17" w:rsidRDefault="00352AB3" w:rsidP="00352AB3">
      <w:pPr>
        <w:tabs>
          <w:tab w:val="left" w:pos="720"/>
        </w:tabs>
        <w:autoSpaceDE w:val="0"/>
        <w:autoSpaceDN w:val="0"/>
        <w:adjustRightInd w:val="0"/>
        <w:ind w:left="720" w:hanging="720"/>
        <w:jc w:val="both"/>
        <w:rPr>
          <w:bCs/>
        </w:rPr>
      </w:pPr>
      <w:r w:rsidRPr="00695D17">
        <w:rPr>
          <w:bCs/>
        </w:rPr>
        <w:t xml:space="preserve">5. </w:t>
      </w:r>
      <w:r w:rsidRPr="00695D17">
        <w:rPr>
          <w:bCs/>
        </w:rPr>
        <w:tab/>
        <w:t xml:space="preserve">Suspensions containing low concentration of solids can be separated quickly </w:t>
      </w:r>
    </w:p>
    <w:p w:rsidR="00352AB3" w:rsidRPr="00695D17" w:rsidRDefault="00352AB3" w:rsidP="00352AB3">
      <w:pPr>
        <w:tabs>
          <w:tab w:val="left" w:pos="720"/>
        </w:tabs>
        <w:autoSpaceDE w:val="0"/>
        <w:autoSpaceDN w:val="0"/>
        <w:adjustRightInd w:val="0"/>
        <w:ind w:left="720" w:hanging="720"/>
        <w:jc w:val="both"/>
        <w:rPr>
          <w:bCs/>
        </w:rPr>
      </w:pPr>
      <w:r w:rsidRPr="00695D17">
        <w:rPr>
          <w:bCs/>
        </w:rPr>
        <w:t xml:space="preserve">6. </w:t>
      </w:r>
      <w:r w:rsidRPr="00695D17">
        <w:rPr>
          <w:bCs/>
        </w:rPr>
        <w:tab/>
        <w:t xml:space="preserve">Blood plasma is separated from whole blood.  </w:t>
      </w:r>
    </w:p>
    <w:p w:rsidR="00352AB3" w:rsidRPr="00695D17" w:rsidRDefault="00352AB3" w:rsidP="00352AB3">
      <w:pPr>
        <w:tabs>
          <w:tab w:val="left" w:pos="720"/>
        </w:tabs>
        <w:autoSpaceDE w:val="0"/>
        <w:autoSpaceDN w:val="0"/>
        <w:adjustRightInd w:val="0"/>
        <w:ind w:left="720" w:hanging="720"/>
        <w:jc w:val="both"/>
        <w:rPr>
          <w:bCs/>
        </w:rPr>
      </w:pPr>
      <w:r w:rsidRPr="00695D17">
        <w:rPr>
          <w:bCs/>
        </w:rPr>
        <w:t xml:space="preserve">7. </w:t>
      </w:r>
      <w:r w:rsidRPr="00695D17">
        <w:rPr>
          <w:bCs/>
        </w:rPr>
        <w:tab/>
        <w:t xml:space="preserve">Starch is collected after washing and purification states.   </w:t>
      </w:r>
    </w:p>
    <w:p w:rsidR="00352AB3" w:rsidRPr="00695D17" w:rsidRDefault="00352AB3" w:rsidP="00352AB3">
      <w:pPr>
        <w:tabs>
          <w:tab w:val="left" w:pos="720"/>
        </w:tabs>
        <w:autoSpaceDE w:val="0"/>
        <w:autoSpaceDN w:val="0"/>
        <w:adjustRightInd w:val="0"/>
        <w:ind w:left="720" w:hanging="720"/>
        <w:jc w:val="both"/>
        <w:rPr>
          <w:bCs/>
        </w:rPr>
      </w:pPr>
      <w:r w:rsidRPr="00695D17">
        <w:rPr>
          <w:bCs/>
        </w:rPr>
        <w:t xml:space="preserve">8. </w:t>
      </w:r>
      <w:r w:rsidRPr="00695D17">
        <w:rPr>
          <w:bCs/>
        </w:rPr>
        <w:tab/>
        <w:t>In the manufacture of insulin, liquor is clarified so as to remove the precipitated proteins</w:t>
      </w:r>
    </w:p>
    <w:p w:rsidR="00352AB3" w:rsidRPr="00695D17" w:rsidRDefault="00352AB3" w:rsidP="00352AB3">
      <w:pPr>
        <w:autoSpaceDE w:val="0"/>
        <w:autoSpaceDN w:val="0"/>
        <w:adjustRightInd w:val="0"/>
        <w:jc w:val="both"/>
        <w:rPr>
          <w:bCs/>
        </w:rPr>
      </w:pPr>
    </w:p>
    <w:p w:rsidR="00352AB3" w:rsidRPr="00695D17" w:rsidRDefault="00352AB3" w:rsidP="00352AB3">
      <w:pPr>
        <w:autoSpaceDE w:val="0"/>
        <w:autoSpaceDN w:val="0"/>
        <w:adjustRightInd w:val="0"/>
        <w:jc w:val="both"/>
        <w:rPr>
          <w:bCs/>
        </w:rPr>
      </w:pPr>
      <w:r w:rsidRPr="00695D17">
        <w:rPr>
          <w:bCs/>
        </w:rPr>
        <w:t xml:space="preserve">Applications of Filtrations </w:t>
      </w:r>
    </w:p>
    <w:p w:rsidR="00352AB3" w:rsidRPr="00695D17" w:rsidRDefault="00352AB3" w:rsidP="00352AB3">
      <w:pPr>
        <w:autoSpaceDE w:val="0"/>
        <w:autoSpaceDN w:val="0"/>
        <w:adjustRightInd w:val="0"/>
        <w:ind w:left="720"/>
        <w:jc w:val="both"/>
        <w:rPr>
          <w:bCs/>
        </w:rPr>
      </w:pPr>
      <w:r w:rsidRPr="00695D17">
        <w:rPr>
          <w:bCs/>
        </w:rPr>
        <w:t xml:space="preserve">1. Recovery of crystalline solids </w:t>
      </w:r>
    </w:p>
    <w:p w:rsidR="00352AB3" w:rsidRPr="00695D17" w:rsidRDefault="00352AB3" w:rsidP="00352AB3">
      <w:pPr>
        <w:autoSpaceDE w:val="0"/>
        <w:autoSpaceDN w:val="0"/>
        <w:adjustRightInd w:val="0"/>
        <w:ind w:left="720"/>
        <w:jc w:val="both"/>
        <w:rPr>
          <w:bCs/>
        </w:rPr>
      </w:pPr>
      <w:r w:rsidRPr="00695D17">
        <w:rPr>
          <w:bCs/>
        </w:rPr>
        <w:t xml:space="preserve">2. Separation of catalysts </w:t>
      </w:r>
    </w:p>
    <w:p w:rsidR="00352AB3" w:rsidRPr="00695D17" w:rsidRDefault="00352AB3" w:rsidP="00352AB3">
      <w:pPr>
        <w:autoSpaceDE w:val="0"/>
        <w:autoSpaceDN w:val="0"/>
        <w:adjustRightInd w:val="0"/>
        <w:ind w:left="720"/>
        <w:jc w:val="both"/>
        <w:rPr>
          <w:bCs/>
        </w:rPr>
      </w:pPr>
      <w:r w:rsidRPr="00695D17">
        <w:rPr>
          <w:bCs/>
        </w:rPr>
        <w:t xml:space="preserve">3. Recovery of cells from fermentation medium </w:t>
      </w:r>
    </w:p>
    <w:p w:rsidR="00352AB3" w:rsidRPr="00695D17" w:rsidRDefault="00352AB3" w:rsidP="00352AB3">
      <w:pPr>
        <w:autoSpaceDE w:val="0"/>
        <w:autoSpaceDN w:val="0"/>
        <w:adjustRightInd w:val="0"/>
        <w:ind w:left="720"/>
        <w:jc w:val="both"/>
        <w:rPr>
          <w:bCs/>
        </w:rPr>
      </w:pPr>
      <w:r w:rsidRPr="00695D17">
        <w:rPr>
          <w:bCs/>
        </w:rPr>
        <w:t>4. Clarification of liquids</w:t>
      </w:r>
    </w:p>
    <w:p w:rsidR="00352AB3" w:rsidRPr="00695D17" w:rsidRDefault="00352AB3" w:rsidP="00352AB3">
      <w:pPr>
        <w:autoSpaceDE w:val="0"/>
        <w:autoSpaceDN w:val="0"/>
        <w:adjustRightInd w:val="0"/>
        <w:ind w:left="720"/>
        <w:jc w:val="both"/>
        <w:rPr>
          <w:bCs/>
        </w:rPr>
      </w:pPr>
      <w:r w:rsidRPr="00695D17">
        <w:rPr>
          <w:bCs/>
        </w:rPr>
        <w:t xml:space="preserve">5. Removal of particles from gases </w:t>
      </w:r>
    </w:p>
    <w:p w:rsidR="00352AB3" w:rsidRPr="00695D17" w:rsidRDefault="00352AB3" w:rsidP="00352AB3">
      <w:pPr>
        <w:autoSpaceDE w:val="0"/>
        <w:autoSpaceDN w:val="0"/>
        <w:adjustRightInd w:val="0"/>
        <w:ind w:left="720"/>
        <w:jc w:val="both"/>
        <w:rPr>
          <w:bCs/>
        </w:rPr>
      </w:pPr>
      <w:r w:rsidRPr="00695D17">
        <w:rPr>
          <w:bCs/>
        </w:rPr>
        <w:t xml:space="preserve">6. Sterilization of liquids </w:t>
      </w:r>
    </w:p>
    <w:p w:rsidR="00352AB3" w:rsidRPr="00695D17" w:rsidRDefault="00352AB3" w:rsidP="00352AB3">
      <w:pPr>
        <w:autoSpaceDE w:val="0"/>
        <w:autoSpaceDN w:val="0"/>
        <w:adjustRightInd w:val="0"/>
        <w:ind w:left="720"/>
        <w:jc w:val="both"/>
        <w:rPr>
          <w:bCs/>
        </w:rPr>
      </w:pPr>
    </w:p>
    <w:p w:rsidR="00695D17" w:rsidRDefault="00695D17">
      <w:pPr>
        <w:suppressAutoHyphens w:val="0"/>
        <w:spacing w:after="200" w:line="276" w:lineRule="auto"/>
        <w:rPr>
          <w:bCs/>
        </w:rPr>
      </w:pPr>
      <w:r>
        <w:rPr>
          <w:bCs/>
        </w:rPr>
        <w:br w:type="page"/>
      </w:r>
    </w:p>
    <w:p w:rsidR="00352AB3" w:rsidRPr="00695D17" w:rsidRDefault="00352AB3" w:rsidP="00352AB3">
      <w:pPr>
        <w:autoSpaceDE w:val="0"/>
        <w:autoSpaceDN w:val="0"/>
        <w:adjustRightInd w:val="0"/>
        <w:jc w:val="both"/>
        <w:rPr>
          <w:bCs/>
        </w:rPr>
      </w:pPr>
      <w:r w:rsidRPr="00695D17">
        <w:rPr>
          <w:bCs/>
        </w:rPr>
        <w:lastRenderedPageBreak/>
        <w:t xml:space="preserve">Applications of Electrophoresis </w:t>
      </w:r>
    </w:p>
    <w:p w:rsidR="00352AB3" w:rsidRPr="00695D17" w:rsidRDefault="00352AB3" w:rsidP="00352AB3">
      <w:pPr>
        <w:autoSpaceDE w:val="0"/>
        <w:autoSpaceDN w:val="0"/>
        <w:adjustRightInd w:val="0"/>
        <w:jc w:val="both"/>
        <w:rPr>
          <w:bCs/>
        </w:rPr>
      </w:pPr>
      <w:r w:rsidRPr="00695D17">
        <w:rPr>
          <w:bCs/>
        </w:rPr>
        <w:t>The vast applications of electrophoresis are most evident in the health or medical industry, including antibiotic and vaccine analysis. Protein and DNA analysis are also important electrophoresis applications. Aside from allowing researchers to map and see the differences in the genetic code of species on earth, electrophoretic DNA analysis also provides a reliable tool in forensic investigations.</w:t>
      </w:r>
    </w:p>
    <w:p w:rsidR="00352AB3" w:rsidRPr="00695D17" w:rsidRDefault="00352AB3" w:rsidP="00352AB3">
      <w:pPr>
        <w:autoSpaceDE w:val="0"/>
        <w:autoSpaceDN w:val="0"/>
        <w:adjustRightInd w:val="0"/>
        <w:jc w:val="both"/>
        <w:rPr>
          <w:bCs/>
        </w:rPr>
      </w:pPr>
    </w:p>
    <w:p w:rsidR="00352AB3" w:rsidRPr="00695D17" w:rsidRDefault="00352AB3" w:rsidP="00352AB3">
      <w:pPr>
        <w:autoSpaceDE w:val="0"/>
        <w:autoSpaceDN w:val="0"/>
        <w:adjustRightInd w:val="0"/>
        <w:jc w:val="both"/>
        <w:rPr>
          <w:rFonts w:cs="Calibri"/>
          <w:b/>
          <w:bCs/>
        </w:rPr>
      </w:pPr>
      <w:r w:rsidRPr="00695D17">
        <w:rPr>
          <w:rFonts w:cs="Calibri"/>
          <w:bCs/>
        </w:rPr>
        <w:t xml:space="preserve">UNIT V: </w:t>
      </w:r>
      <w:r w:rsidRPr="00695D17">
        <w:rPr>
          <w:rFonts w:cs="Calibri"/>
          <w:b/>
          <w:bCs/>
        </w:rPr>
        <w:t>Separation Techniques – II</w:t>
      </w:r>
    </w:p>
    <w:p w:rsidR="00352AB3" w:rsidRPr="00695D17" w:rsidRDefault="00352AB3" w:rsidP="00352AB3">
      <w:pPr>
        <w:autoSpaceDE w:val="0"/>
        <w:autoSpaceDN w:val="0"/>
        <w:adjustRightInd w:val="0"/>
        <w:jc w:val="both"/>
        <w:rPr>
          <w:rFonts w:cs="Calibri"/>
          <w:bCs/>
        </w:rPr>
      </w:pPr>
      <w:r w:rsidRPr="00695D17">
        <w:rPr>
          <w:rFonts w:cs="Calibri"/>
          <w:bCs/>
        </w:rPr>
        <w:t>Paper, Thin Layer &amp; Gas Chromatography, Gel filtration, Ion exchange and Affinity Chromatography, Principle and Operation of HPLC</w:t>
      </w:r>
    </w:p>
    <w:p w:rsidR="00352AB3" w:rsidRPr="00695D17" w:rsidRDefault="00352AB3" w:rsidP="00352AB3">
      <w:pPr>
        <w:autoSpaceDE w:val="0"/>
        <w:autoSpaceDN w:val="0"/>
        <w:adjustRightInd w:val="0"/>
        <w:jc w:val="both"/>
        <w:rPr>
          <w:rFonts w:cs="Calibri"/>
          <w:bCs/>
          <w:i/>
        </w:rPr>
      </w:pPr>
      <w:r w:rsidRPr="00695D17">
        <w:rPr>
          <w:rFonts w:cs="Calibri"/>
          <w:bCs/>
          <w:i/>
        </w:rPr>
        <w:t>Paper Chromatography Applications</w:t>
      </w:r>
    </w:p>
    <w:p w:rsidR="00352AB3" w:rsidRPr="00695D17" w:rsidRDefault="00352AB3" w:rsidP="00752409">
      <w:pPr>
        <w:pStyle w:val="ListParagraph"/>
        <w:numPr>
          <w:ilvl w:val="0"/>
          <w:numId w:val="68"/>
        </w:numPr>
        <w:autoSpaceDE w:val="0"/>
        <w:autoSpaceDN w:val="0"/>
        <w:adjustRightInd w:val="0"/>
        <w:jc w:val="both"/>
        <w:rPr>
          <w:rFonts w:cs="Calibri"/>
          <w:bCs/>
          <w:i/>
        </w:rPr>
      </w:pPr>
      <w:r w:rsidRPr="00695D17">
        <w:rPr>
          <w:rFonts w:cs="Calibri"/>
          <w:bCs/>
          <w:i/>
        </w:rPr>
        <w:t>Can be used to determine the number of components in a mixture.</w:t>
      </w:r>
    </w:p>
    <w:p w:rsidR="00352AB3" w:rsidRPr="00695D17" w:rsidRDefault="00352AB3" w:rsidP="00752409">
      <w:pPr>
        <w:pStyle w:val="ListParagraph"/>
        <w:numPr>
          <w:ilvl w:val="0"/>
          <w:numId w:val="68"/>
        </w:numPr>
        <w:autoSpaceDE w:val="0"/>
        <w:autoSpaceDN w:val="0"/>
        <w:adjustRightInd w:val="0"/>
        <w:jc w:val="both"/>
        <w:rPr>
          <w:rFonts w:cs="Calibri"/>
          <w:bCs/>
          <w:i/>
        </w:rPr>
      </w:pPr>
      <w:r w:rsidRPr="00695D17">
        <w:rPr>
          <w:rFonts w:cs="Calibri"/>
          <w:bCs/>
          <w:i/>
        </w:rPr>
        <w:t>Can be used to identify the presence of specific compounds.</w:t>
      </w:r>
    </w:p>
    <w:p w:rsidR="00352AB3" w:rsidRPr="00695D17" w:rsidRDefault="00352AB3" w:rsidP="00752409">
      <w:pPr>
        <w:pStyle w:val="ListParagraph"/>
        <w:numPr>
          <w:ilvl w:val="0"/>
          <w:numId w:val="68"/>
        </w:numPr>
        <w:autoSpaceDE w:val="0"/>
        <w:autoSpaceDN w:val="0"/>
        <w:adjustRightInd w:val="0"/>
        <w:jc w:val="both"/>
        <w:rPr>
          <w:rFonts w:cs="Calibri"/>
          <w:bCs/>
          <w:i/>
        </w:rPr>
      </w:pPr>
      <w:r w:rsidRPr="00695D17">
        <w:rPr>
          <w:rFonts w:cs="Calibri"/>
          <w:bCs/>
          <w:i/>
        </w:rPr>
        <w:t>Can be used to monitor the progress of a reaction.</w:t>
      </w:r>
    </w:p>
    <w:p w:rsidR="00352AB3" w:rsidRPr="00695D17" w:rsidRDefault="00352AB3" w:rsidP="00752409">
      <w:pPr>
        <w:pStyle w:val="ListParagraph"/>
        <w:numPr>
          <w:ilvl w:val="0"/>
          <w:numId w:val="68"/>
        </w:numPr>
        <w:autoSpaceDE w:val="0"/>
        <w:autoSpaceDN w:val="0"/>
        <w:adjustRightInd w:val="0"/>
        <w:jc w:val="both"/>
        <w:rPr>
          <w:rFonts w:cs="Calibri"/>
          <w:bCs/>
          <w:i/>
        </w:rPr>
      </w:pPr>
      <w:r w:rsidRPr="00695D17">
        <w:rPr>
          <w:rFonts w:cs="Calibri"/>
          <w:bCs/>
          <w:i/>
        </w:rPr>
        <w:t>Will show if any reactant has disappeared, if any product has appeared, and how many products are present.</w:t>
      </w:r>
    </w:p>
    <w:p w:rsidR="00352AB3" w:rsidRPr="00695D17" w:rsidRDefault="00352AB3" w:rsidP="00352AB3">
      <w:pPr>
        <w:autoSpaceDE w:val="0"/>
        <w:autoSpaceDN w:val="0"/>
        <w:adjustRightInd w:val="0"/>
        <w:jc w:val="both"/>
        <w:rPr>
          <w:rFonts w:cs="Calibri"/>
          <w:bCs/>
          <w:i/>
        </w:rPr>
      </w:pPr>
    </w:p>
    <w:p w:rsidR="00352AB3" w:rsidRPr="00695D17" w:rsidRDefault="00352AB3" w:rsidP="00352AB3">
      <w:pPr>
        <w:autoSpaceDE w:val="0"/>
        <w:autoSpaceDN w:val="0"/>
        <w:adjustRightInd w:val="0"/>
        <w:jc w:val="both"/>
        <w:rPr>
          <w:rFonts w:cs="Calibri"/>
          <w:bCs/>
          <w:i/>
        </w:rPr>
      </w:pPr>
      <w:r w:rsidRPr="00695D17">
        <w:rPr>
          <w:rFonts w:cs="Calibri"/>
          <w:bCs/>
          <w:i/>
        </w:rPr>
        <w:t>Applications of TLC</w:t>
      </w:r>
    </w:p>
    <w:p w:rsidR="00352AB3" w:rsidRPr="00695D17" w:rsidRDefault="00352AB3" w:rsidP="00352AB3">
      <w:pPr>
        <w:autoSpaceDE w:val="0"/>
        <w:autoSpaceDN w:val="0"/>
        <w:adjustRightInd w:val="0"/>
        <w:jc w:val="both"/>
        <w:rPr>
          <w:rFonts w:cs="Calibri"/>
          <w:bCs/>
          <w:i/>
        </w:rPr>
      </w:pPr>
      <w:r w:rsidRPr="00695D17">
        <w:rPr>
          <w:rFonts w:cs="Calibri"/>
          <w:bCs/>
          <w:i/>
        </w:rPr>
        <w:t>TLC has largely replaced paper chromatography.</w:t>
      </w:r>
    </w:p>
    <w:p w:rsidR="00352AB3" w:rsidRPr="00695D17" w:rsidRDefault="00352AB3" w:rsidP="00352AB3">
      <w:pPr>
        <w:autoSpaceDE w:val="0"/>
        <w:autoSpaceDN w:val="0"/>
        <w:adjustRightInd w:val="0"/>
        <w:jc w:val="both"/>
        <w:rPr>
          <w:rFonts w:cs="Calibri"/>
          <w:bCs/>
          <w:i/>
        </w:rPr>
      </w:pPr>
      <w:r w:rsidRPr="00695D17">
        <w:rPr>
          <w:rFonts w:cs="Calibri"/>
          <w:bCs/>
          <w:i/>
        </w:rPr>
        <w:t>Several advantages:</w:t>
      </w:r>
      <w:r w:rsidRPr="00695D17">
        <w:rPr>
          <w:rFonts w:cs="Calibri"/>
          <w:bCs/>
          <w:i/>
        </w:rPr>
        <w:tab/>
      </w:r>
    </w:p>
    <w:p w:rsidR="00352AB3" w:rsidRPr="00695D17" w:rsidRDefault="00352AB3" w:rsidP="00352AB3">
      <w:pPr>
        <w:autoSpaceDE w:val="0"/>
        <w:autoSpaceDN w:val="0"/>
        <w:adjustRightInd w:val="0"/>
        <w:ind w:left="720"/>
        <w:jc w:val="both"/>
        <w:rPr>
          <w:rFonts w:cs="Calibri"/>
          <w:bCs/>
          <w:i/>
        </w:rPr>
      </w:pPr>
      <w:r w:rsidRPr="00695D17">
        <w:rPr>
          <w:rFonts w:cs="Calibri"/>
          <w:bCs/>
          <w:i/>
        </w:rPr>
        <w:t>1.Runs faster</w:t>
      </w:r>
    </w:p>
    <w:p w:rsidR="00352AB3" w:rsidRPr="00695D17" w:rsidRDefault="00352AB3" w:rsidP="00352AB3">
      <w:pPr>
        <w:autoSpaceDE w:val="0"/>
        <w:autoSpaceDN w:val="0"/>
        <w:adjustRightInd w:val="0"/>
        <w:ind w:left="720"/>
        <w:jc w:val="both"/>
        <w:rPr>
          <w:rFonts w:cs="Calibri"/>
          <w:bCs/>
          <w:i/>
        </w:rPr>
      </w:pPr>
      <w:r w:rsidRPr="00695D17">
        <w:rPr>
          <w:rFonts w:cs="Calibri"/>
          <w:bCs/>
          <w:i/>
        </w:rPr>
        <w:t>2.Better separations</w:t>
      </w:r>
    </w:p>
    <w:p w:rsidR="00352AB3" w:rsidRPr="00695D17" w:rsidRDefault="00352AB3" w:rsidP="00352AB3">
      <w:pPr>
        <w:autoSpaceDE w:val="0"/>
        <w:autoSpaceDN w:val="0"/>
        <w:adjustRightInd w:val="0"/>
        <w:ind w:left="720"/>
        <w:jc w:val="both"/>
        <w:rPr>
          <w:rFonts w:cs="Calibri"/>
          <w:bCs/>
          <w:i/>
        </w:rPr>
      </w:pPr>
      <w:r w:rsidRPr="00695D17">
        <w:rPr>
          <w:rFonts w:cs="Calibri"/>
          <w:bCs/>
          <w:i/>
        </w:rPr>
        <w:t>3.Can choose between different stationary phases</w:t>
      </w:r>
    </w:p>
    <w:p w:rsidR="00352AB3" w:rsidRPr="00695D17" w:rsidRDefault="00352AB3" w:rsidP="00352AB3">
      <w:pPr>
        <w:autoSpaceDE w:val="0"/>
        <w:autoSpaceDN w:val="0"/>
        <w:adjustRightInd w:val="0"/>
        <w:jc w:val="both"/>
        <w:rPr>
          <w:rFonts w:cs="Calibri"/>
          <w:bCs/>
          <w:i/>
        </w:rPr>
      </w:pPr>
    </w:p>
    <w:p w:rsidR="00352AB3" w:rsidRPr="00695D17" w:rsidRDefault="00352AB3" w:rsidP="00352AB3">
      <w:pPr>
        <w:autoSpaceDE w:val="0"/>
        <w:autoSpaceDN w:val="0"/>
        <w:adjustRightInd w:val="0"/>
        <w:jc w:val="both"/>
        <w:rPr>
          <w:rFonts w:cs="Calibri"/>
          <w:bCs/>
          <w:i/>
        </w:rPr>
      </w:pPr>
      <w:r w:rsidRPr="00695D17">
        <w:rPr>
          <w:rFonts w:cs="Calibri"/>
          <w:bCs/>
          <w:i/>
        </w:rPr>
        <w:t>Application of HPLC</w:t>
      </w:r>
    </w:p>
    <w:p w:rsidR="00352AB3" w:rsidRPr="00695D17" w:rsidRDefault="00352AB3" w:rsidP="00352AB3">
      <w:pPr>
        <w:autoSpaceDE w:val="0"/>
        <w:autoSpaceDN w:val="0"/>
        <w:adjustRightInd w:val="0"/>
        <w:jc w:val="both"/>
        <w:rPr>
          <w:rFonts w:cs="Calibri"/>
          <w:bCs/>
          <w:i/>
        </w:rPr>
      </w:pPr>
      <w:r w:rsidRPr="00695D17">
        <w:rPr>
          <w:rFonts w:cs="Calibri"/>
          <w:bCs/>
          <w:i/>
        </w:rPr>
        <w:t>1 Pharmaceuticals industry</w:t>
      </w:r>
    </w:p>
    <w:p w:rsidR="00352AB3" w:rsidRPr="00695D17" w:rsidRDefault="00352AB3" w:rsidP="00352AB3">
      <w:pPr>
        <w:autoSpaceDE w:val="0"/>
        <w:autoSpaceDN w:val="0"/>
        <w:adjustRightInd w:val="0"/>
        <w:ind w:left="720"/>
        <w:jc w:val="both"/>
        <w:rPr>
          <w:rFonts w:cs="Calibri"/>
          <w:bCs/>
          <w:i/>
        </w:rPr>
      </w:pPr>
      <w:r w:rsidRPr="00695D17">
        <w:rPr>
          <w:rFonts w:cs="Calibri"/>
          <w:bCs/>
          <w:i/>
        </w:rPr>
        <w:t>i. To control the drug stability</w:t>
      </w:r>
    </w:p>
    <w:p w:rsidR="00352AB3" w:rsidRPr="00695D17" w:rsidRDefault="00352AB3" w:rsidP="00352AB3">
      <w:pPr>
        <w:autoSpaceDE w:val="0"/>
        <w:autoSpaceDN w:val="0"/>
        <w:adjustRightInd w:val="0"/>
        <w:ind w:left="720"/>
        <w:jc w:val="both"/>
        <w:rPr>
          <w:rFonts w:cs="Calibri"/>
          <w:bCs/>
          <w:i/>
        </w:rPr>
      </w:pPr>
      <w:r w:rsidRPr="00695D17">
        <w:rPr>
          <w:rFonts w:cs="Calibri"/>
          <w:bCs/>
          <w:i/>
        </w:rPr>
        <w:t>ii Quantity  of drug determination from pharmaceutical dosage forms, ex. Paracetamol determination in panadol tablet</w:t>
      </w:r>
    </w:p>
    <w:p w:rsidR="00352AB3" w:rsidRPr="00695D17" w:rsidRDefault="00352AB3" w:rsidP="00352AB3">
      <w:pPr>
        <w:autoSpaceDE w:val="0"/>
        <w:autoSpaceDN w:val="0"/>
        <w:adjustRightInd w:val="0"/>
        <w:ind w:left="720"/>
        <w:jc w:val="both"/>
        <w:rPr>
          <w:rFonts w:cs="Calibri"/>
          <w:bCs/>
          <w:i/>
        </w:rPr>
      </w:pPr>
      <w:r w:rsidRPr="00695D17">
        <w:rPr>
          <w:rFonts w:cs="Calibri"/>
          <w:bCs/>
          <w:i/>
        </w:rPr>
        <w:t>iii. Quantity of drug determination from biological fluids, ex: blood glucose level</w:t>
      </w:r>
    </w:p>
    <w:p w:rsidR="00352AB3" w:rsidRPr="00695D17" w:rsidRDefault="00352AB3" w:rsidP="00352AB3">
      <w:pPr>
        <w:autoSpaceDE w:val="0"/>
        <w:autoSpaceDN w:val="0"/>
        <w:adjustRightInd w:val="0"/>
        <w:jc w:val="both"/>
        <w:rPr>
          <w:rFonts w:cs="Calibri"/>
          <w:bCs/>
          <w:i/>
        </w:rPr>
      </w:pPr>
    </w:p>
    <w:p w:rsidR="00352AB3" w:rsidRPr="00695D17" w:rsidRDefault="00352AB3" w:rsidP="00352AB3">
      <w:pPr>
        <w:autoSpaceDE w:val="0"/>
        <w:autoSpaceDN w:val="0"/>
        <w:adjustRightInd w:val="0"/>
        <w:jc w:val="both"/>
        <w:rPr>
          <w:rFonts w:cs="Calibri"/>
          <w:bCs/>
          <w:i/>
        </w:rPr>
      </w:pPr>
      <w:r w:rsidRPr="00695D17">
        <w:rPr>
          <w:rFonts w:cs="Calibri"/>
          <w:bCs/>
          <w:i/>
        </w:rPr>
        <w:t>2. Analysis of natural contamination</w:t>
      </w:r>
    </w:p>
    <w:p w:rsidR="00352AB3" w:rsidRPr="00695D17" w:rsidRDefault="00352AB3" w:rsidP="00352AB3">
      <w:pPr>
        <w:autoSpaceDE w:val="0"/>
        <w:autoSpaceDN w:val="0"/>
        <w:adjustRightInd w:val="0"/>
        <w:jc w:val="both"/>
        <w:rPr>
          <w:rFonts w:cs="Calibri"/>
          <w:bCs/>
          <w:i/>
        </w:rPr>
      </w:pPr>
      <w:r w:rsidRPr="00695D17">
        <w:rPr>
          <w:rFonts w:cs="Calibri"/>
          <w:bCs/>
          <w:i/>
        </w:rPr>
        <w:t>i. Phenol &amp; Mercury from sea water</w:t>
      </w:r>
    </w:p>
    <w:p w:rsidR="00352AB3" w:rsidRPr="00695D17" w:rsidRDefault="00352AB3" w:rsidP="00352AB3">
      <w:pPr>
        <w:autoSpaceDE w:val="0"/>
        <w:autoSpaceDN w:val="0"/>
        <w:adjustRightInd w:val="0"/>
        <w:jc w:val="both"/>
        <w:rPr>
          <w:rFonts w:cs="Calibri"/>
          <w:bCs/>
          <w:i/>
        </w:rPr>
      </w:pPr>
    </w:p>
    <w:p w:rsidR="00352AB3" w:rsidRPr="00695D17" w:rsidRDefault="00352AB3" w:rsidP="00352AB3">
      <w:pPr>
        <w:autoSpaceDE w:val="0"/>
        <w:autoSpaceDN w:val="0"/>
        <w:adjustRightInd w:val="0"/>
        <w:jc w:val="both"/>
        <w:rPr>
          <w:rFonts w:cs="Calibri"/>
          <w:bCs/>
          <w:i/>
        </w:rPr>
      </w:pPr>
      <w:r w:rsidRPr="00695D17">
        <w:rPr>
          <w:rFonts w:cs="Calibri"/>
          <w:bCs/>
          <w:i/>
        </w:rPr>
        <w:t>3.Forensic test</w:t>
      </w:r>
    </w:p>
    <w:p w:rsidR="00352AB3" w:rsidRPr="00695D17" w:rsidRDefault="00352AB3" w:rsidP="00352AB3">
      <w:pPr>
        <w:autoSpaceDE w:val="0"/>
        <w:autoSpaceDN w:val="0"/>
        <w:adjustRightInd w:val="0"/>
        <w:jc w:val="both"/>
        <w:rPr>
          <w:rFonts w:cs="Calibri"/>
          <w:bCs/>
          <w:i/>
        </w:rPr>
      </w:pPr>
      <w:r w:rsidRPr="00695D17">
        <w:rPr>
          <w:rFonts w:cs="Calibri"/>
          <w:bCs/>
          <w:i/>
        </w:rPr>
        <w:t>i. Determination of steroid in blood, urine &amp; sweat.</w:t>
      </w:r>
    </w:p>
    <w:p w:rsidR="00352AB3" w:rsidRPr="00695D17" w:rsidRDefault="00352AB3" w:rsidP="00352AB3">
      <w:pPr>
        <w:autoSpaceDE w:val="0"/>
        <w:autoSpaceDN w:val="0"/>
        <w:adjustRightInd w:val="0"/>
        <w:jc w:val="both"/>
        <w:rPr>
          <w:rFonts w:cs="Calibri"/>
          <w:bCs/>
          <w:i/>
        </w:rPr>
      </w:pPr>
      <w:r w:rsidRPr="00695D17">
        <w:rPr>
          <w:rFonts w:cs="Calibri"/>
          <w:bCs/>
          <w:i/>
        </w:rPr>
        <w:t>ii.Detection of psychotropic drug in plasma</w:t>
      </w:r>
    </w:p>
    <w:p w:rsidR="00352AB3" w:rsidRPr="00695D17" w:rsidRDefault="00352AB3" w:rsidP="00352AB3">
      <w:pPr>
        <w:autoSpaceDE w:val="0"/>
        <w:autoSpaceDN w:val="0"/>
        <w:adjustRightInd w:val="0"/>
        <w:jc w:val="both"/>
        <w:rPr>
          <w:bCs/>
        </w:rPr>
      </w:pPr>
    </w:p>
    <w:p w:rsidR="00352AB3" w:rsidRPr="00695D17" w:rsidRDefault="00352AB3" w:rsidP="00352AB3">
      <w:pPr>
        <w:autoSpaceDE w:val="0"/>
        <w:autoSpaceDN w:val="0"/>
        <w:adjustRightInd w:val="0"/>
        <w:jc w:val="both"/>
        <w:rPr>
          <w:rFonts w:cs="Calibri"/>
          <w:b/>
          <w:bCs/>
        </w:rPr>
      </w:pPr>
      <w:r w:rsidRPr="00695D17">
        <w:rPr>
          <w:rFonts w:cs="Calibri"/>
          <w:bCs/>
        </w:rPr>
        <w:t xml:space="preserve">Unit VI: </w:t>
      </w:r>
      <w:r w:rsidRPr="00695D17">
        <w:rPr>
          <w:rFonts w:cs="Calibri"/>
          <w:b/>
          <w:bCs/>
        </w:rPr>
        <w:t xml:space="preserve">Methods in Biochemical Analysis: </w:t>
      </w:r>
    </w:p>
    <w:p w:rsidR="00352AB3" w:rsidRPr="00695D17" w:rsidRDefault="00352AB3" w:rsidP="00352AB3">
      <w:pPr>
        <w:autoSpaceDE w:val="0"/>
        <w:autoSpaceDN w:val="0"/>
        <w:adjustRightInd w:val="0"/>
        <w:jc w:val="both"/>
        <w:rPr>
          <w:rFonts w:cs="Calibri"/>
          <w:bCs/>
        </w:rPr>
      </w:pPr>
      <w:r w:rsidRPr="00695D17">
        <w:rPr>
          <w:rFonts w:cs="Calibri"/>
          <w:bCs/>
        </w:rPr>
        <w:t xml:space="preserve">Carbohydrates, Lipids, Protein and Nucleotide analysis; Use of Radioactive and stable isotopes and their detection in biological systems </w:t>
      </w:r>
    </w:p>
    <w:p w:rsidR="00352AB3" w:rsidRPr="00695D17" w:rsidRDefault="00352AB3" w:rsidP="00352AB3">
      <w:pPr>
        <w:autoSpaceDE w:val="0"/>
        <w:autoSpaceDN w:val="0"/>
        <w:adjustRightInd w:val="0"/>
        <w:jc w:val="both"/>
        <w:rPr>
          <w:rFonts w:cs="Calibri"/>
          <w:bCs/>
        </w:rPr>
      </w:pPr>
    </w:p>
    <w:p w:rsidR="00352AB3" w:rsidRPr="00695D17" w:rsidRDefault="00352AB3" w:rsidP="00352AB3">
      <w:pPr>
        <w:autoSpaceDE w:val="0"/>
        <w:autoSpaceDN w:val="0"/>
        <w:adjustRightInd w:val="0"/>
        <w:jc w:val="both"/>
        <w:rPr>
          <w:rFonts w:cs="Calibri"/>
          <w:bCs/>
        </w:rPr>
      </w:pPr>
      <w:r w:rsidRPr="00695D17">
        <w:rPr>
          <w:rFonts w:cs="Calibri"/>
          <w:bCs/>
        </w:rPr>
        <w:t>Application:</w:t>
      </w:r>
    </w:p>
    <w:p w:rsidR="00352AB3" w:rsidRPr="00695D17" w:rsidRDefault="00352AB3" w:rsidP="00352AB3">
      <w:pPr>
        <w:jc w:val="both"/>
        <w:rPr>
          <w:rFonts w:cs="Calibri"/>
          <w:i/>
        </w:rPr>
      </w:pPr>
      <w:r w:rsidRPr="00695D17">
        <w:rPr>
          <w:rFonts w:cs="Calibri"/>
          <w:i/>
        </w:rPr>
        <w:t>Radioactive isotopes are used for many different things:</w:t>
      </w:r>
    </w:p>
    <w:p w:rsidR="00352AB3" w:rsidRPr="00695D17" w:rsidRDefault="00352AB3" w:rsidP="00752409">
      <w:pPr>
        <w:pStyle w:val="ListParagraph"/>
        <w:numPr>
          <w:ilvl w:val="0"/>
          <w:numId w:val="69"/>
        </w:numPr>
        <w:jc w:val="both"/>
        <w:rPr>
          <w:rFonts w:cs="Calibri"/>
          <w:i/>
        </w:rPr>
      </w:pPr>
      <w:r w:rsidRPr="00695D17">
        <w:rPr>
          <w:rFonts w:cs="Calibri"/>
          <w:i/>
        </w:rPr>
        <w:t>To detect very small amounts of DNA using radioactive probes.</w:t>
      </w:r>
    </w:p>
    <w:p w:rsidR="00352AB3" w:rsidRPr="00695D17" w:rsidRDefault="00352AB3" w:rsidP="00752409">
      <w:pPr>
        <w:pStyle w:val="ListParagraph"/>
        <w:numPr>
          <w:ilvl w:val="0"/>
          <w:numId w:val="69"/>
        </w:numPr>
        <w:jc w:val="both"/>
        <w:rPr>
          <w:rFonts w:cs="Calibri"/>
          <w:i/>
        </w:rPr>
      </w:pPr>
      <w:r w:rsidRPr="00695D17">
        <w:rPr>
          <w:rFonts w:cs="Calibri"/>
          <w:i/>
        </w:rPr>
        <w:lastRenderedPageBreak/>
        <w:t>To measure very small amounts of specific molecules using radioimmunoassays.</w:t>
      </w:r>
    </w:p>
    <w:p w:rsidR="00352AB3" w:rsidRPr="00695D17" w:rsidRDefault="00352AB3" w:rsidP="00752409">
      <w:pPr>
        <w:pStyle w:val="ListParagraph"/>
        <w:numPr>
          <w:ilvl w:val="0"/>
          <w:numId w:val="69"/>
        </w:numPr>
        <w:autoSpaceDE w:val="0"/>
        <w:autoSpaceDN w:val="0"/>
        <w:adjustRightInd w:val="0"/>
        <w:jc w:val="both"/>
        <w:rPr>
          <w:rFonts w:cs="Calibri"/>
          <w:bCs/>
          <w:i/>
        </w:rPr>
      </w:pPr>
      <w:r w:rsidRPr="00695D17">
        <w:rPr>
          <w:rFonts w:cs="Calibri"/>
          <w:i/>
        </w:rPr>
        <w:t xml:space="preserve">To determine DNA sequences by the older methods. </w:t>
      </w:r>
    </w:p>
    <w:p w:rsidR="00352AB3" w:rsidRPr="00695D17" w:rsidRDefault="00352AB3" w:rsidP="00752409">
      <w:pPr>
        <w:pStyle w:val="ListParagraph"/>
        <w:numPr>
          <w:ilvl w:val="0"/>
          <w:numId w:val="69"/>
        </w:numPr>
        <w:autoSpaceDE w:val="0"/>
        <w:autoSpaceDN w:val="0"/>
        <w:adjustRightInd w:val="0"/>
        <w:jc w:val="both"/>
        <w:rPr>
          <w:rFonts w:ascii="Calibri" w:hAnsi="Calibri" w:cs="Calibri"/>
          <w:bCs/>
          <w:i/>
        </w:rPr>
      </w:pPr>
      <w:r w:rsidRPr="00695D17">
        <w:rPr>
          <w:rFonts w:cs="Calibri"/>
          <w:i/>
        </w:rPr>
        <w:t>To measure replication of DNA in cells and in test tubes.</w:t>
      </w:r>
    </w:p>
    <w:p w:rsidR="00352AB3" w:rsidRDefault="00352AB3" w:rsidP="00352AB3">
      <w:pPr>
        <w:jc w:val="center"/>
        <w:rPr>
          <w:bCs/>
          <w:sz w:val="20"/>
          <w:szCs w:val="20"/>
        </w:rPr>
      </w:pPr>
    </w:p>
    <w:p w:rsidR="00004040" w:rsidRPr="0048561B" w:rsidRDefault="00004040" w:rsidP="00E81510">
      <w:pPr>
        <w:suppressAutoHyphens w:val="0"/>
        <w:ind w:left="720"/>
        <w:jc w:val="both"/>
        <w:rPr>
          <w:sz w:val="20"/>
          <w:szCs w:val="20"/>
        </w:rPr>
      </w:pPr>
    </w:p>
    <w:p w:rsidR="00004040" w:rsidRPr="0048561B" w:rsidRDefault="00004040" w:rsidP="00004040">
      <w:pPr>
        <w:tabs>
          <w:tab w:val="left" w:pos="5328"/>
        </w:tabs>
        <w:autoSpaceDE w:val="0"/>
        <w:autoSpaceDN w:val="0"/>
        <w:adjustRightInd w:val="0"/>
        <w:ind w:left="720" w:hanging="720"/>
        <w:jc w:val="both"/>
        <w:rPr>
          <w:b/>
          <w:bCs/>
          <w:sz w:val="20"/>
          <w:szCs w:val="20"/>
        </w:rPr>
      </w:pPr>
    </w:p>
    <w:p w:rsidR="00004040" w:rsidRPr="0048561B" w:rsidRDefault="00004040" w:rsidP="00004040">
      <w:pPr>
        <w:tabs>
          <w:tab w:val="left" w:pos="5328"/>
        </w:tabs>
        <w:autoSpaceDE w:val="0"/>
        <w:autoSpaceDN w:val="0"/>
        <w:adjustRightInd w:val="0"/>
        <w:jc w:val="center"/>
        <w:rPr>
          <w:b/>
          <w:bCs/>
          <w:sz w:val="20"/>
          <w:szCs w:val="20"/>
        </w:rPr>
      </w:pPr>
    </w:p>
    <w:p w:rsidR="00004040" w:rsidRDefault="00004040" w:rsidP="00004040">
      <w:pPr>
        <w:rPr>
          <w:sz w:val="20"/>
          <w:szCs w:val="20"/>
        </w:rPr>
      </w:pPr>
    </w:p>
    <w:p w:rsidR="00004040" w:rsidRDefault="00004040" w:rsidP="00004040">
      <w:pPr>
        <w:rPr>
          <w:sz w:val="20"/>
          <w:szCs w:val="20"/>
        </w:rPr>
      </w:pPr>
    </w:p>
    <w:p w:rsidR="00004040" w:rsidRDefault="00004040" w:rsidP="00004040">
      <w:pPr>
        <w:rPr>
          <w:sz w:val="20"/>
          <w:szCs w:val="20"/>
        </w:rPr>
      </w:pPr>
    </w:p>
    <w:p w:rsidR="00B43007" w:rsidRDefault="00B43007">
      <w:pPr>
        <w:suppressAutoHyphens w:val="0"/>
        <w:spacing w:after="200" w:line="276" w:lineRule="auto"/>
        <w:rPr>
          <w:sz w:val="20"/>
          <w:szCs w:val="20"/>
        </w:rPr>
      </w:pPr>
      <w:r>
        <w:rPr>
          <w:sz w:val="20"/>
          <w:szCs w:val="20"/>
        </w:rPr>
        <w:br w:type="page"/>
      </w:r>
    </w:p>
    <w:p w:rsidR="00771E28" w:rsidRPr="00C94D92" w:rsidRDefault="00771E28" w:rsidP="00771E28">
      <w:pPr>
        <w:autoSpaceDE w:val="0"/>
        <w:autoSpaceDN w:val="0"/>
        <w:adjustRightInd w:val="0"/>
        <w:rPr>
          <w:sz w:val="20"/>
          <w:szCs w:val="20"/>
        </w:rPr>
      </w:pPr>
      <w:r w:rsidRPr="00304A9F">
        <w:rPr>
          <w:b/>
          <w:bCs/>
          <w:sz w:val="20"/>
          <w:szCs w:val="20"/>
        </w:rPr>
        <w:lastRenderedPageBreak/>
        <w:t>II Year II Semester</w:t>
      </w:r>
      <w:r w:rsidRPr="00C94D92">
        <w:rPr>
          <w:b/>
          <w:bCs/>
          <w:sz w:val="20"/>
          <w:szCs w:val="20"/>
        </w:rPr>
        <w:tab/>
      </w:r>
      <w:r w:rsidRPr="00C94D92">
        <w:rPr>
          <w:b/>
          <w:bCs/>
          <w:sz w:val="20"/>
          <w:szCs w:val="20"/>
        </w:rPr>
        <w:tab/>
      </w:r>
      <w:r>
        <w:rPr>
          <w:b/>
          <w:bCs/>
          <w:sz w:val="20"/>
          <w:szCs w:val="20"/>
        </w:rPr>
        <w:tab/>
        <w:t>B.TECH - BIOTECHNOLOGY</w:t>
      </w:r>
      <w:r w:rsidRPr="00C94D92">
        <w:rPr>
          <w:b/>
          <w:bCs/>
          <w:sz w:val="20"/>
          <w:szCs w:val="20"/>
        </w:rPr>
        <w:tab/>
      </w:r>
    </w:p>
    <w:p w:rsidR="00771E28" w:rsidRDefault="00771E28" w:rsidP="00771E28">
      <w:pPr>
        <w:autoSpaceDE w:val="0"/>
        <w:autoSpaceDN w:val="0"/>
        <w:adjustRightInd w:val="0"/>
        <w:jc w:val="center"/>
        <w:rPr>
          <w:b/>
          <w:bCs/>
          <w:sz w:val="20"/>
          <w:szCs w:val="20"/>
        </w:rPr>
      </w:pPr>
      <w:r w:rsidRPr="00C94D92">
        <w:rPr>
          <w:b/>
          <w:bCs/>
          <w:sz w:val="20"/>
          <w:szCs w:val="20"/>
        </w:rPr>
        <w:t>(</w:t>
      </w:r>
      <w:r>
        <w:rPr>
          <w:b/>
          <w:bCs/>
          <w:sz w:val="20"/>
          <w:szCs w:val="20"/>
        </w:rPr>
        <w:t>7G409</w:t>
      </w:r>
      <w:r w:rsidRPr="00C94D92">
        <w:rPr>
          <w:b/>
          <w:bCs/>
          <w:sz w:val="20"/>
          <w:szCs w:val="20"/>
        </w:rPr>
        <w:t>) BIOPROCESS ENGINEERING</w:t>
      </w:r>
    </w:p>
    <w:p w:rsidR="00771E28" w:rsidRDefault="00771E28" w:rsidP="00771E28">
      <w:pPr>
        <w:autoSpaceDE w:val="0"/>
        <w:autoSpaceDN w:val="0"/>
        <w:adjustRightInd w:val="0"/>
        <w:jc w:val="center"/>
        <w:rPr>
          <w:b/>
          <w:bCs/>
          <w:sz w:val="20"/>
          <w:szCs w:val="20"/>
        </w:rPr>
      </w:pPr>
    </w:p>
    <w:tbl>
      <w:tblPr>
        <w:tblpPr w:leftFromText="180" w:rightFromText="180" w:vertAnchor="text" w:horzAnchor="margin" w:tblpXSpec="right" w:tblpY="-4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56"/>
        <w:gridCol w:w="589"/>
        <w:gridCol w:w="443"/>
        <w:gridCol w:w="420"/>
        <w:gridCol w:w="493"/>
        <w:gridCol w:w="416"/>
        <w:gridCol w:w="456"/>
        <w:gridCol w:w="470"/>
        <w:gridCol w:w="403"/>
        <w:gridCol w:w="416"/>
        <w:gridCol w:w="470"/>
        <w:gridCol w:w="470"/>
      </w:tblGrid>
      <w:tr w:rsidR="00771E28" w:rsidRPr="00EE2A6E" w:rsidTr="004A629F">
        <w:trPr>
          <w:trHeight w:val="350"/>
        </w:trPr>
        <w:tc>
          <w:tcPr>
            <w:tcW w:w="456" w:type="dxa"/>
            <w:shd w:val="clear" w:color="auto" w:fill="auto"/>
          </w:tcPr>
          <w:p w:rsidR="00771E28" w:rsidRPr="00EE2A6E" w:rsidRDefault="00771E28" w:rsidP="004A629F">
            <w:pPr>
              <w:rPr>
                <w:rFonts w:ascii="Arial" w:hAnsi="Arial" w:cs="Arial"/>
                <w:sz w:val="18"/>
                <w:szCs w:val="18"/>
              </w:rPr>
            </w:pPr>
            <w:r w:rsidRPr="00EE2A6E">
              <w:rPr>
                <w:rFonts w:ascii="Arial" w:hAnsi="Arial" w:cs="Arial"/>
                <w:sz w:val="18"/>
                <w:szCs w:val="18"/>
              </w:rPr>
              <w:t>a</w:t>
            </w:r>
          </w:p>
        </w:tc>
        <w:tc>
          <w:tcPr>
            <w:tcW w:w="589" w:type="dxa"/>
            <w:shd w:val="clear" w:color="auto" w:fill="auto"/>
          </w:tcPr>
          <w:p w:rsidR="00771E28" w:rsidRPr="00EE2A6E" w:rsidRDefault="00771E28" w:rsidP="004A629F">
            <w:pPr>
              <w:tabs>
                <w:tab w:val="left" w:pos="252"/>
              </w:tabs>
              <w:ind w:left="-108" w:firstLine="180"/>
              <w:rPr>
                <w:rFonts w:ascii="Arial" w:hAnsi="Arial" w:cs="Arial"/>
                <w:sz w:val="18"/>
                <w:szCs w:val="18"/>
              </w:rPr>
            </w:pPr>
            <w:r w:rsidRPr="00EE2A6E">
              <w:rPr>
                <w:rFonts w:ascii="Arial" w:hAnsi="Arial" w:cs="Arial"/>
                <w:sz w:val="18"/>
                <w:szCs w:val="18"/>
              </w:rPr>
              <w:t>b</w:t>
            </w:r>
            <w:r w:rsidRPr="00EE2A6E">
              <w:rPr>
                <w:rFonts w:ascii="Arial" w:hAnsi="Arial" w:cs="Arial"/>
                <w:sz w:val="18"/>
                <w:szCs w:val="18"/>
              </w:rPr>
              <w:tab/>
            </w:r>
          </w:p>
        </w:tc>
        <w:tc>
          <w:tcPr>
            <w:tcW w:w="443" w:type="dxa"/>
            <w:shd w:val="clear" w:color="auto" w:fill="auto"/>
          </w:tcPr>
          <w:p w:rsidR="00771E28" w:rsidRPr="00EE2A6E" w:rsidRDefault="00771E28" w:rsidP="004A629F">
            <w:pPr>
              <w:ind w:left="-377" w:firstLine="377"/>
              <w:rPr>
                <w:rFonts w:ascii="Arial" w:hAnsi="Arial" w:cs="Arial"/>
                <w:sz w:val="18"/>
                <w:szCs w:val="18"/>
              </w:rPr>
            </w:pPr>
            <w:r w:rsidRPr="00EE2A6E">
              <w:rPr>
                <w:rFonts w:ascii="Arial" w:hAnsi="Arial" w:cs="Arial"/>
                <w:sz w:val="18"/>
                <w:szCs w:val="18"/>
              </w:rPr>
              <w:t>c</w:t>
            </w:r>
          </w:p>
        </w:tc>
        <w:tc>
          <w:tcPr>
            <w:tcW w:w="420" w:type="dxa"/>
            <w:shd w:val="clear" w:color="auto" w:fill="auto"/>
          </w:tcPr>
          <w:p w:rsidR="00771E28" w:rsidRPr="00EE2A6E" w:rsidRDefault="00771E28" w:rsidP="004A629F">
            <w:pPr>
              <w:rPr>
                <w:rFonts w:ascii="Arial" w:hAnsi="Arial" w:cs="Arial"/>
                <w:sz w:val="18"/>
                <w:szCs w:val="18"/>
              </w:rPr>
            </w:pPr>
            <w:r w:rsidRPr="00EE2A6E">
              <w:rPr>
                <w:rFonts w:ascii="Arial" w:hAnsi="Arial" w:cs="Arial"/>
                <w:sz w:val="18"/>
                <w:szCs w:val="18"/>
              </w:rPr>
              <w:t>d</w:t>
            </w:r>
          </w:p>
        </w:tc>
        <w:tc>
          <w:tcPr>
            <w:tcW w:w="493" w:type="dxa"/>
            <w:shd w:val="clear" w:color="auto" w:fill="auto"/>
          </w:tcPr>
          <w:p w:rsidR="00771E28" w:rsidRPr="00EE2A6E" w:rsidRDefault="00771E28" w:rsidP="004A629F">
            <w:pPr>
              <w:rPr>
                <w:rFonts w:ascii="Arial" w:hAnsi="Arial" w:cs="Arial"/>
                <w:sz w:val="18"/>
                <w:szCs w:val="18"/>
              </w:rPr>
            </w:pPr>
            <w:r w:rsidRPr="00EE2A6E">
              <w:rPr>
                <w:rFonts w:ascii="Arial" w:hAnsi="Arial" w:cs="Arial"/>
                <w:sz w:val="18"/>
                <w:szCs w:val="18"/>
              </w:rPr>
              <w:t>e</w:t>
            </w:r>
          </w:p>
        </w:tc>
        <w:tc>
          <w:tcPr>
            <w:tcW w:w="416" w:type="dxa"/>
            <w:shd w:val="clear" w:color="auto" w:fill="auto"/>
          </w:tcPr>
          <w:p w:rsidR="00771E28" w:rsidRPr="00EE2A6E" w:rsidRDefault="00771E28" w:rsidP="004A629F">
            <w:pPr>
              <w:rPr>
                <w:rFonts w:ascii="Arial" w:hAnsi="Arial" w:cs="Arial"/>
                <w:sz w:val="18"/>
                <w:szCs w:val="18"/>
              </w:rPr>
            </w:pPr>
            <w:r w:rsidRPr="00EE2A6E">
              <w:rPr>
                <w:rFonts w:ascii="Arial" w:hAnsi="Arial" w:cs="Arial"/>
                <w:sz w:val="18"/>
                <w:szCs w:val="18"/>
              </w:rPr>
              <w:t>f</w:t>
            </w:r>
          </w:p>
        </w:tc>
        <w:tc>
          <w:tcPr>
            <w:tcW w:w="456" w:type="dxa"/>
            <w:shd w:val="clear" w:color="auto" w:fill="auto"/>
          </w:tcPr>
          <w:p w:rsidR="00771E28" w:rsidRPr="00EE2A6E" w:rsidRDefault="00771E28" w:rsidP="004A629F">
            <w:pPr>
              <w:rPr>
                <w:rFonts w:ascii="Arial" w:hAnsi="Arial" w:cs="Arial"/>
                <w:sz w:val="18"/>
                <w:szCs w:val="18"/>
              </w:rPr>
            </w:pPr>
            <w:r w:rsidRPr="00EE2A6E">
              <w:rPr>
                <w:rFonts w:ascii="Arial" w:hAnsi="Arial" w:cs="Arial"/>
                <w:sz w:val="18"/>
                <w:szCs w:val="18"/>
              </w:rPr>
              <w:t>g</w:t>
            </w:r>
          </w:p>
        </w:tc>
        <w:tc>
          <w:tcPr>
            <w:tcW w:w="470" w:type="dxa"/>
            <w:shd w:val="clear" w:color="auto" w:fill="auto"/>
          </w:tcPr>
          <w:p w:rsidR="00771E28" w:rsidRPr="00EE2A6E" w:rsidRDefault="00771E28" w:rsidP="004A629F">
            <w:pPr>
              <w:rPr>
                <w:rFonts w:ascii="Arial" w:hAnsi="Arial" w:cs="Arial"/>
                <w:sz w:val="18"/>
                <w:szCs w:val="18"/>
              </w:rPr>
            </w:pPr>
            <w:r w:rsidRPr="00EE2A6E">
              <w:rPr>
                <w:rFonts w:ascii="Arial" w:hAnsi="Arial" w:cs="Arial"/>
                <w:sz w:val="18"/>
                <w:szCs w:val="18"/>
              </w:rPr>
              <w:t>h</w:t>
            </w:r>
          </w:p>
        </w:tc>
        <w:tc>
          <w:tcPr>
            <w:tcW w:w="403" w:type="dxa"/>
            <w:shd w:val="clear" w:color="auto" w:fill="auto"/>
          </w:tcPr>
          <w:p w:rsidR="00771E28" w:rsidRPr="00EE2A6E" w:rsidRDefault="00771E28" w:rsidP="004A629F">
            <w:pPr>
              <w:rPr>
                <w:rFonts w:ascii="Arial" w:hAnsi="Arial" w:cs="Arial"/>
                <w:sz w:val="18"/>
                <w:szCs w:val="18"/>
              </w:rPr>
            </w:pPr>
            <w:r w:rsidRPr="00EE2A6E">
              <w:rPr>
                <w:rFonts w:ascii="Arial" w:hAnsi="Arial" w:cs="Arial"/>
                <w:sz w:val="18"/>
                <w:szCs w:val="18"/>
              </w:rPr>
              <w:t>i</w:t>
            </w:r>
          </w:p>
        </w:tc>
        <w:tc>
          <w:tcPr>
            <w:tcW w:w="416" w:type="dxa"/>
            <w:shd w:val="clear" w:color="auto" w:fill="auto"/>
          </w:tcPr>
          <w:p w:rsidR="00771E28" w:rsidRPr="00EE2A6E" w:rsidRDefault="00771E28" w:rsidP="004A629F">
            <w:pPr>
              <w:rPr>
                <w:rFonts w:ascii="Arial" w:hAnsi="Arial" w:cs="Arial"/>
                <w:sz w:val="18"/>
                <w:szCs w:val="18"/>
              </w:rPr>
            </w:pPr>
            <w:r w:rsidRPr="00EE2A6E">
              <w:rPr>
                <w:rFonts w:ascii="Arial" w:hAnsi="Arial" w:cs="Arial"/>
                <w:sz w:val="18"/>
                <w:szCs w:val="18"/>
              </w:rPr>
              <w:t>j</w:t>
            </w:r>
          </w:p>
        </w:tc>
        <w:tc>
          <w:tcPr>
            <w:tcW w:w="470" w:type="dxa"/>
            <w:shd w:val="clear" w:color="auto" w:fill="auto"/>
          </w:tcPr>
          <w:p w:rsidR="00771E28" w:rsidRPr="00EE2A6E" w:rsidRDefault="00771E28" w:rsidP="004A629F">
            <w:pPr>
              <w:rPr>
                <w:rFonts w:ascii="Arial" w:hAnsi="Arial" w:cs="Arial"/>
                <w:sz w:val="18"/>
                <w:szCs w:val="18"/>
              </w:rPr>
            </w:pPr>
            <w:r w:rsidRPr="00EE2A6E">
              <w:rPr>
                <w:rFonts w:ascii="Arial" w:hAnsi="Arial" w:cs="Arial"/>
                <w:sz w:val="18"/>
                <w:szCs w:val="18"/>
              </w:rPr>
              <w:t>k</w:t>
            </w:r>
          </w:p>
        </w:tc>
        <w:tc>
          <w:tcPr>
            <w:tcW w:w="470" w:type="dxa"/>
          </w:tcPr>
          <w:p w:rsidR="00771E28" w:rsidRPr="00EE2A6E" w:rsidRDefault="00771E28" w:rsidP="004A629F">
            <w:pPr>
              <w:rPr>
                <w:rFonts w:ascii="Arial" w:hAnsi="Arial" w:cs="Arial"/>
                <w:sz w:val="18"/>
                <w:szCs w:val="18"/>
              </w:rPr>
            </w:pPr>
            <w:r>
              <w:rPr>
                <w:rFonts w:ascii="Arial" w:hAnsi="Arial" w:cs="Arial"/>
                <w:sz w:val="18"/>
                <w:szCs w:val="18"/>
              </w:rPr>
              <w:t>l</w:t>
            </w:r>
          </w:p>
        </w:tc>
      </w:tr>
      <w:tr w:rsidR="00771E28" w:rsidRPr="00EE2A6E" w:rsidTr="004A629F">
        <w:tc>
          <w:tcPr>
            <w:tcW w:w="456" w:type="dxa"/>
            <w:shd w:val="clear" w:color="auto" w:fill="auto"/>
          </w:tcPr>
          <w:p w:rsidR="00771E28" w:rsidRPr="00EE2A6E" w:rsidRDefault="00771E28" w:rsidP="004A629F">
            <w:pPr>
              <w:rPr>
                <w:rFonts w:ascii="Arial" w:hAnsi="Arial" w:cs="Arial"/>
                <w:sz w:val="18"/>
                <w:szCs w:val="18"/>
              </w:rPr>
            </w:pPr>
            <w:r>
              <w:rPr>
                <w:rFonts w:ascii="Arial" w:hAnsi="Arial" w:cs="Arial"/>
                <w:sz w:val="18"/>
                <w:szCs w:val="18"/>
              </w:rPr>
              <w:t>X</w:t>
            </w:r>
          </w:p>
        </w:tc>
        <w:tc>
          <w:tcPr>
            <w:tcW w:w="589" w:type="dxa"/>
            <w:shd w:val="clear" w:color="auto" w:fill="auto"/>
          </w:tcPr>
          <w:p w:rsidR="00771E28" w:rsidRPr="00EE2A6E" w:rsidRDefault="00771E28" w:rsidP="004A629F">
            <w:pPr>
              <w:rPr>
                <w:rFonts w:ascii="Arial" w:hAnsi="Arial" w:cs="Arial"/>
                <w:sz w:val="18"/>
                <w:szCs w:val="18"/>
              </w:rPr>
            </w:pPr>
            <w:r>
              <w:rPr>
                <w:rFonts w:ascii="Arial" w:hAnsi="Arial" w:cs="Arial"/>
                <w:sz w:val="18"/>
                <w:szCs w:val="18"/>
              </w:rPr>
              <w:t>X</w:t>
            </w:r>
          </w:p>
        </w:tc>
        <w:tc>
          <w:tcPr>
            <w:tcW w:w="443" w:type="dxa"/>
            <w:shd w:val="clear" w:color="auto" w:fill="auto"/>
          </w:tcPr>
          <w:p w:rsidR="00771E28" w:rsidRPr="00EE2A6E" w:rsidRDefault="00771E28" w:rsidP="004A629F">
            <w:pPr>
              <w:rPr>
                <w:rFonts w:ascii="Arial" w:hAnsi="Arial" w:cs="Arial"/>
                <w:sz w:val="18"/>
                <w:szCs w:val="18"/>
              </w:rPr>
            </w:pPr>
          </w:p>
        </w:tc>
        <w:tc>
          <w:tcPr>
            <w:tcW w:w="420" w:type="dxa"/>
            <w:shd w:val="clear" w:color="auto" w:fill="auto"/>
          </w:tcPr>
          <w:p w:rsidR="00771E28" w:rsidRPr="00EE2A6E" w:rsidRDefault="00771E28" w:rsidP="004A629F">
            <w:pPr>
              <w:rPr>
                <w:rFonts w:ascii="Arial" w:hAnsi="Arial" w:cs="Arial"/>
                <w:sz w:val="18"/>
                <w:szCs w:val="18"/>
              </w:rPr>
            </w:pPr>
          </w:p>
        </w:tc>
        <w:tc>
          <w:tcPr>
            <w:tcW w:w="493" w:type="dxa"/>
            <w:shd w:val="clear" w:color="auto" w:fill="auto"/>
          </w:tcPr>
          <w:p w:rsidR="00771E28" w:rsidRPr="00EE2A6E" w:rsidRDefault="00771E28" w:rsidP="004A629F">
            <w:pPr>
              <w:rPr>
                <w:rFonts w:ascii="Arial" w:hAnsi="Arial" w:cs="Arial"/>
                <w:sz w:val="18"/>
                <w:szCs w:val="18"/>
              </w:rPr>
            </w:pPr>
          </w:p>
        </w:tc>
        <w:tc>
          <w:tcPr>
            <w:tcW w:w="416" w:type="dxa"/>
            <w:shd w:val="clear" w:color="auto" w:fill="auto"/>
          </w:tcPr>
          <w:p w:rsidR="00771E28" w:rsidRPr="00EE2A6E" w:rsidRDefault="00771E28" w:rsidP="004A629F">
            <w:pPr>
              <w:rPr>
                <w:rFonts w:ascii="Arial" w:hAnsi="Arial" w:cs="Arial"/>
                <w:sz w:val="18"/>
                <w:szCs w:val="18"/>
              </w:rPr>
            </w:pPr>
          </w:p>
        </w:tc>
        <w:tc>
          <w:tcPr>
            <w:tcW w:w="456" w:type="dxa"/>
            <w:shd w:val="clear" w:color="auto" w:fill="auto"/>
          </w:tcPr>
          <w:p w:rsidR="00771E28" w:rsidRPr="00EE2A6E" w:rsidRDefault="00771E28" w:rsidP="004A629F">
            <w:pPr>
              <w:rPr>
                <w:rFonts w:ascii="Arial" w:hAnsi="Arial" w:cs="Arial"/>
                <w:sz w:val="18"/>
                <w:szCs w:val="18"/>
              </w:rPr>
            </w:pPr>
            <w:r>
              <w:rPr>
                <w:rFonts w:ascii="Arial" w:hAnsi="Arial" w:cs="Arial"/>
                <w:sz w:val="18"/>
                <w:szCs w:val="18"/>
              </w:rPr>
              <w:t>X</w:t>
            </w:r>
          </w:p>
        </w:tc>
        <w:tc>
          <w:tcPr>
            <w:tcW w:w="470" w:type="dxa"/>
            <w:shd w:val="clear" w:color="auto" w:fill="auto"/>
          </w:tcPr>
          <w:p w:rsidR="00771E28" w:rsidRPr="00EE2A6E" w:rsidRDefault="00771E28" w:rsidP="004A629F">
            <w:pPr>
              <w:rPr>
                <w:rFonts w:ascii="Arial" w:hAnsi="Arial" w:cs="Arial"/>
                <w:sz w:val="18"/>
                <w:szCs w:val="18"/>
              </w:rPr>
            </w:pPr>
          </w:p>
        </w:tc>
        <w:tc>
          <w:tcPr>
            <w:tcW w:w="403" w:type="dxa"/>
            <w:shd w:val="clear" w:color="auto" w:fill="auto"/>
          </w:tcPr>
          <w:p w:rsidR="00771E28" w:rsidRPr="00EE2A6E" w:rsidRDefault="00771E28" w:rsidP="004A629F">
            <w:pPr>
              <w:rPr>
                <w:rFonts w:ascii="Arial" w:hAnsi="Arial" w:cs="Arial"/>
                <w:sz w:val="18"/>
                <w:szCs w:val="18"/>
              </w:rPr>
            </w:pPr>
          </w:p>
        </w:tc>
        <w:tc>
          <w:tcPr>
            <w:tcW w:w="416" w:type="dxa"/>
            <w:shd w:val="clear" w:color="auto" w:fill="auto"/>
          </w:tcPr>
          <w:p w:rsidR="00771E28" w:rsidRPr="00EE2A6E" w:rsidRDefault="00771E28" w:rsidP="004A629F">
            <w:pPr>
              <w:rPr>
                <w:rFonts w:ascii="Arial" w:hAnsi="Arial" w:cs="Arial"/>
                <w:sz w:val="18"/>
                <w:szCs w:val="18"/>
              </w:rPr>
            </w:pPr>
          </w:p>
        </w:tc>
        <w:tc>
          <w:tcPr>
            <w:tcW w:w="470" w:type="dxa"/>
            <w:shd w:val="clear" w:color="auto" w:fill="auto"/>
          </w:tcPr>
          <w:p w:rsidR="00771E28" w:rsidRPr="00EE2A6E" w:rsidRDefault="00771E28" w:rsidP="004A629F">
            <w:pPr>
              <w:rPr>
                <w:rFonts w:ascii="Arial" w:hAnsi="Arial" w:cs="Arial"/>
                <w:sz w:val="18"/>
                <w:szCs w:val="18"/>
              </w:rPr>
            </w:pPr>
            <w:r>
              <w:rPr>
                <w:rFonts w:ascii="Arial" w:hAnsi="Arial" w:cs="Arial"/>
                <w:sz w:val="18"/>
                <w:szCs w:val="18"/>
              </w:rPr>
              <w:t>X</w:t>
            </w:r>
          </w:p>
        </w:tc>
        <w:tc>
          <w:tcPr>
            <w:tcW w:w="470" w:type="dxa"/>
          </w:tcPr>
          <w:p w:rsidR="00771E28" w:rsidRDefault="00771E28" w:rsidP="004A629F">
            <w:pPr>
              <w:rPr>
                <w:rFonts w:ascii="Arial" w:hAnsi="Arial" w:cs="Arial"/>
                <w:sz w:val="18"/>
                <w:szCs w:val="18"/>
              </w:rPr>
            </w:pPr>
          </w:p>
        </w:tc>
      </w:tr>
    </w:tbl>
    <w:p w:rsidR="00771E28" w:rsidRDefault="00771E28" w:rsidP="00771E28">
      <w:pPr>
        <w:autoSpaceDE w:val="0"/>
        <w:autoSpaceDN w:val="0"/>
        <w:adjustRightInd w:val="0"/>
        <w:jc w:val="center"/>
        <w:rPr>
          <w:b/>
          <w:bCs/>
          <w:sz w:val="20"/>
          <w:szCs w:val="20"/>
        </w:rPr>
      </w:pPr>
    </w:p>
    <w:p w:rsidR="00771E28" w:rsidRDefault="00771E28" w:rsidP="00771E28">
      <w:pPr>
        <w:autoSpaceDE w:val="0"/>
        <w:autoSpaceDN w:val="0"/>
        <w:adjustRightInd w:val="0"/>
        <w:jc w:val="center"/>
        <w:rPr>
          <w:b/>
          <w:bCs/>
          <w:sz w:val="20"/>
          <w:szCs w:val="20"/>
        </w:rPr>
      </w:pPr>
    </w:p>
    <w:p w:rsidR="00771E28" w:rsidRDefault="00771E28" w:rsidP="00771E28">
      <w:pPr>
        <w:autoSpaceDE w:val="0"/>
        <w:autoSpaceDN w:val="0"/>
        <w:adjustRightInd w:val="0"/>
        <w:jc w:val="center"/>
        <w:rPr>
          <w:b/>
          <w:bCs/>
          <w:sz w:val="20"/>
          <w:szCs w:val="20"/>
        </w:rPr>
      </w:pPr>
    </w:p>
    <w:p w:rsidR="00771E28" w:rsidRDefault="00771E28" w:rsidP="00771E28">
      <w:pPr>
        <w:autoSpaceDE w:val="0"/>
        <w:autoSpaceDN w:val="0"/>
        <w:adjustRightInd w:val="0"/>
        <w:jc w:val="center"/>
        <w:rPr>
          <w:b/>
          <w:bCs/>
          <w:sz w:val="20"/>
          <w:szCs w:val="20"/>
        </w:rPr>
      </w:pPr>
    </w:p>
    <w:p w:rsidR="00771E28" w:rsidRPr="00C94D92" w:rsidRDefault="00771E28" w:rsidP="00771E28">
      <w:pPr>
        <w:autoSpaceDE w:val="0"/>
        <w:autoSpaceDN w:val="0"/>
        <w:adjustRightInd w:val="0"/>
        <w:ind w:left="6480" w:firstLine="720"/>
        <w:rPr>
          <w:b/>
          <w:bCs/>
          <w:sz w:val="20"/>
          <w:szCs w:val="20"/>
        </w:rPr>
      </w:pPr>
      <w:r w:rsidRPr="00C94D92">
        <w:rPr>
          <w:b/>
          <w:bCs/>
          <w:sz w:val="20"/>
          <w:szCs w:val="20"/>
        </w:rPr>
        <w:t>L     T   P/D   C</w:t>
      </w:r>
    </w:p>
    <w:p w:rsidR="00771E28" w:rsidRPr="00C94D92" w:rsidRDefault="00771E28" w:rsidP="00771E28">
      <w:pPr>
        <w:autoSpaceDE w:val="0"/>
        <w:autoSpaceDN w:val="0"/>
        <w:adjustRightInd w:val="0"/>
        <w:rPr>
          <w:b/>
          <w:bCs/>
          <w:sz w:val="20"/>
          <w:szCs w:val="20"/>
        </w:rPr>
      </w:pPr>
      <w:r w:rsidRPr="00C94D92">
        <w:rPr>
          <w:b/>
          <w:bCs/>
          <w:sz w:val="20"/>
          <w:szCs w:val="20"/>
        </w:rPr>
        <w:tab/>
      </w:r>
      <w:r w:rsidRPr="00C94D92">
        <w:rPr>
          <w:b/>
          <w:bCs/>
          <w:sz w:val="20"/>
          <w:szCs w:val="20"/>
        </w:rPr>
        <w:tab/>
      </w:r>
      <w:r w:rsidRPr="00C94D92">
        <w:rPr>
          <w:b/>
          <w:bCs/>
          <w:sz w:val="20"/>
          <w:szCs w:val="20"/>
        </w:rPr>
        <w:tab/>
      </w:r>
      <w:r w:rsidRPr="00C94D92">
        <w:rPr>
          <w:b/>
          <w:bCs/>
          <w:sz w:val="20"/>
          <w:szCs w:val="20"/>
        </w:rPr>
        <w:tab/>
      </w:r>
      <w:r w:rsidRPr="00C94D92">
        <w:rPr>
          <w:b/>
          <w:bCs/>
          <w:sz w:val="20"/>
          <w:szCs w:val="20"/>
        </w:rPr>
        <w:tab/>
      </w:r>
      <w:r w:rsidRPr="00C94D92">
        <w:rPr>
          <w:b/>
          <w:bCs/>
          <w:sz w:val="20"/>
          <w:szCs w:val="20"/>
        </w:rPr>
        <w:tab/>
      </w:r>
      <w:r w:rsidRPr="00C94D92">
        <w:rPr>
          <w:b/>
          <w:bCs/>
          <w:sz w:val="20"/>
          <w:szCs w:val="20"/>
        </w:rPr>
        <w:tab/>
      </w:r>
      <w:r w:rsidRPr="00C94D92">
        <w:rPr>
          <w:b/>
          <w:bCs/>
          <w:sz w:val="20"/>
          <w:szCs w:val="20"/>
        </w:rPr>
        <w:tab/>
      </w:r>
      <w:r w:rsidRPr="00C94D92">
        <w:rPr>
          <w:b/>
          <w:bCs/>
          <w:sz w:val="20"/>
          <w:szCs w:val="20"/>
        </w:rPr>
        <w:tab/>
      </w:r>
      <w:r w:rsidRPr="00C94D92">
        <w:rPr>
          <w:b/>
          <w:bCs/>
          <w:sz w:val="20"/>
          <w:szCs w:val="20"/>
        </w:rPr>
        <w:tab/>
        <w:t>3      1      -      3</w:t>
      </w:r>
    </w:p>
    <w:p w:rsidR="00771E28" w:rsidRPr="00695D17" w:rsidRDefault="00771E28" w:rsidP="00771E28">
      <w:pPr>
        <w:autoSpaceDE w:val="0"/>
        <w:autoSpaceDN w:val="0"/>
        <w:adjustRightInd w:val="0"/>
        <w:jc w:val="both"/>
        <w:rPr>
          <w:b/>
          <w:bCs/>
        </w:rPr>
      </w:pPr>
      <w:r w:rsidRPr="00695D17">
        <w:rPr>
          <w:b/>
          <w:bCs/>
        </w:rPr>
        <w:t>COURSE OBJECTIVE</w:t>
      </w:r>
    </w:p>
    <w:p w:rsidR="00771E28" w:rsidRPr="00695D17" w:rsidRDefault="00771E28" w:rsidP="00771E28">
      <w:pPr>
        <w:autoSpaceDE w:val="0"/>
        <w:autoSpaceDN w:val="0"/>
        <w:adjustRightInd w:val="0"/>
        <w:ind w:left="57" w:right="57"/>
        <w:rPr>
          <w:lang w:val="en-IN"/>
        </w:rPr>
      </w:pPr>
      <w:r w:rsidRPr="00695D17">
        <w:rPr>
          <w:lang w:val="en-IN"/>
        </w:rPr>
        <w:t xml:space="preserve">To gain knowledge in the area of Bioprocess Engineering and </w:t>
      </w:r>
      <w:r w:rsidRPr="00695D17">
        <w:t xml:space="preserve">to design and conduct experiment, analyze and interpret data in </w:t>
      </w:r>
      <w:r w:rsidRPr="00695D17">
        <w:rPr>
          <w:lang w:val="en-IN"/>
        </w:rPr>
        <w:t xml:space="preserve">Bioprocess technology </w:t>
      </w:r>
      <w:r w:rsidRPr="00695D17">
        <w:t>using research based knowledge and methods</w:t>
      </w:r>
      <w:r w:rsidRPr="00695D17">
        <w:rPr>
          <w:lang w:val="en-IN"/>
        </w:rPr>
        <w:t>.</w:t>
      </w:r>
    </w:p>
    <w:p w:rsidR="00771E28" w:rsidRPr="00695D17" w:rsidRDefault="00771E28" w:rsidP="00771E28">
      <w:pPr>
        <w:autoSpaceDE w:val="0"/>
        <w:autoSpaceDN w:val="0"/>
        <w:adjustRightInd w:val="0"/>
        <w:rPr>
          <w:b/>
          <w:bCs/>
        </w:rPr>
      </w:pPr>
    </w:p>
    <w:p w:rsidR="00771E28" w:rsidRPr="00695D17" w:rsidRDefault="00771E28" w:rsidP="00771E28">
      <w:pPr>
        <w:autoSpaceDE w:val="0"/>
        <w:autoSpaceDN w:val="0"/>
        <w:adjustRightInd w:val="0"/>
        <w:rPr>
          <w:b/>
          <w:bCs/>
        </w:rPr>
      </w:pPr>
    </w:p>
    <w:p w:rsidR="00771E28" w:rsidRPr="00695D17" w:rsidRDefault="00771E28" w:rsidP="00771E28">
      <w:pPr>
        <w:autoSpaceDE w:val="0"/>
        <w:autoSpaceDN w:val="0"/>
        <w:adjustRightInd w:val="0"/>
        <w:jc w:val="both"/>
        <w:rPr>
          <w:b/>
          <w:bCs/>
        </w:rPr>
      </w:pPr>
      <w:r w:rsidRPr="00695D17">
        <w:rPr>
          <w:b/>
          <w:bCs/>
        </w:rPr>
        <w:t>UNIT I: INTRODUCTION TO BIOPROCESS</w:t>
      </w:r>
    </w:p>
    <w:p w:rsidR="00771E28" w:rsidRPr="00695D17" w:rsidRDefault="00771E28" w:rsidP="00771E28">
      <w:pPr>
        <w:autoSpaceDE w:val="0"/>
        <w:autoSpaceDN w:val="0"/>
        <w:adjustRightInd w:val="0"/>
        <w:jc w:val="both"/>
      </w:pPr>
      <w:r w:rsidRPr="00695D17">
        <w:t>An overview of traditional and modern applications of biotechnology industry, outline of an integrated bioprocess and the various (upstream and downstream) unit operations involved in bioprocesses, generalized process flow sheets.</w:t>
      </w:r>
    </w:p>
    <w:p w:rsidR="00771E28" w:rsidRPr="00695D17" w:rsidRDefault="00771E28" w:rsidP="00771E28">
      <w:pPr>
        <w:autoSpaceDE w:val="0"/>
        <w:autoSpaceDN w:val="0"/>
        <w:adjustRightInd w:val="0"/>
        <w:jc w:val="both"/>
        <w:rPr>
          <w:b/>
          <w:bCs/>
        </w:rPr>
      </w:pPr>
    </w:p>
    <w:p w:rsidR="00771E28" w:rsidRPr="00695D17" w:rsidRDefault="00771E28" w:rsidP="00771E28">
      <w:pPr>
        <w:autoSpaceDE w:val="0"/>
        <w:autoSpaceDN w:val="0"/>
        <w:adjustRightInd w:val="0"/>
        <w:jc w:val="both"/>
        <w:rPr>
          <w:b/>
          <w:bCs/>
        </w:rPr>
      </w:pPr>
      <w:r w:rsidRPr="00695D17">
        <w:rPr>
          <w:b/>
          <w:bCs/>
        </w:rPr>
        <w:t>UNIT II: FERMENTATION -I</w:t>
      </w:r>
    </w:p>
    <w:p w:rsidR="00771E28" w:rsidRPr="00695D17" w:rsidRDefault="00771E28" w:rsidP="00771E28">
      <w:pPr>
        <w:autoSpaceDE w:val="0"/>
        <w:autoSpaceDN w:val="0"/>
        <w:adjustRightInd w:val="0"/>
        <w:jc w:val="both"/>
      </w:pPr>
      <w:r w:rsidRPr="00695D17">
        <w:t xml:space="preserve">General requirements of fermentation processes, Basic design and construction of fermentor and ancillaries, Main parameters to be monitored and controlled in fermentation processes; An overview of aerobic and anaerobic fermentation processes and their application in the biotechnology industry, solid-substrate, slurry fermentation and its applications, whole cell immobilization </w:t>
      </w:r>
    </w:p>
    <w:p w:rsidR="00771E28" w:rsidRPr="00695D17" w:rsidRDefault="00771E28" w:rsidP="00771E28">
      <w:pPr>
        <w:autoSpaceDE w:val="0"/>
        <w:autoSpaceDN w:val="0"/>
        <w:adjustRightInd w:val="0"/>
        <w:jc w:val="both"/>
        <w:rPr>
          <w:b/>
          <w:bCs/>
        </w:rPr>
      </w:pPr>
    </w:p>
    <w:p w:rsidR="00771E28" w:rsidRPr="00695D17" w:rsidRDefault="00771E28" w:rsidP="00771E28">
      <w:pPr>
        <w:autoSpaceDE w:val="0"/>
        <w:autoSpaceDN w:val="0"/>
        <w:adjustRightInd w:val="0"/>
        <w:jc w:val="both"/>
        <w:rPr>
          <w:b/>
          <w:bCs/>
        </w:rPr>
      </w:pPr>
      <w:r w:rsidRPr="00695D17">
        <w:rPr>
          <w:b/>
          <w:bCs/>
        </w:rPr>
        <w:t>UNIT III: MEDIA FORMULATION</w:t>
      </w:r>
    </w:p>
    <w:p w:rsidR="00771E28" w:rsidRPr="00695D17" w:rsidRDefault="00771E28" w:rsidP="00771E28">
      <w:pPr>
        <w:autoSpaceDE w:val="0"/>
        <w:autoSpaceDN w:val="0"/>
        <w:adjustRightInd w:val="0"/>
        <w:jc w:val="both"/>
      </w:pPr>
      <w:r w:rsidRPr="00695D17">
        <w:t xml:space="preserve">Medium requirements for fermentation processes, carbon, nitrogen, minerals, vitamins and other complex nutrients, oxygen requirements, medium formulation for optimal growth and product formation, examples of simple and complex media, design and usage of various commercial media for industrial fermentations. </w:t>
      </w:r>
    </w:p>
    <w:p w:rsidR="00771E28" w:rsidRPr="00695D17" w:rsidRDefault="00771E28" w:rsidP="00771E28">
      <w:pPr>
        <w:autoSpaceDE w:val="0"/>
        <w:autoSpaceDN w:val="0"/>
        <w:adjustRightInd w:val="0"/>
        <w:jc w:val="both"/>
      </w:pPr>
    </w:p>
    <w:p w:rsidR="00771E28" w:rsidRPr="00695D17" w:rsidRDefault="00771E28" w:rsidP="00771E28">
      <w:pPr>
        <w:autoSpaceDE w:val="0"/>
        <w:autoSpaceDN w:val="0"/>
        <w:adjustRightInd w:val="0"/>
        <w:jc w:val="both"/>
        <w:rPr>
          <w:b/>
          <w:bCs/>
        </w:rPr>
      </w:pPr>
      <w:r w:rsidRPr="00695D17">
        <w:rPr>
          <w:b/>
          <w:bCs/>
        </w:rPr>
        <w:t xml:space="preserve">UNIT IV: </w:t>
      </w:r>
      <w:r w:rsidRPr="00695D17">
        <w:rPr>
          <w:b/>
        </w:rPr>
        <w:t xml:space="preserve">STOICHIOMETRY </w:t>
      </w:r>
    </w:p>
    <w:p w:rsidR="00771E28" w:rsidRPr="00695D17" w:rsidRDefault="00771E28" w:rsidP="00771E28">
      <w:pPr>
        <w:autoSpaceDE w:val="0"/>
        <w:autoSpaceDN w:val="0"/>
        <w:adjustRightInd w:val="0"/>
        <w:jc w:val="both"/>
      </w:pPr>
      <w:r w:rsidRPr="00695D17">
        <w:t>Stoichiometry of Cell growth and product formation, elemental balances, degrees of reduction of substrate and biomass, available electron balances, yield coefficients of biomass and product formation, maintenance coefficients, Energy analysis of microbial growth and product formation, oxygen consumption and heat evolution in aerobic cultures, thermodynamic efficiency of growth.</w:t>
      </w:r>
    </w:p>
    <w:p w:rsidR="00771E28" w:rsidRPr="00695D17" w:rsidRDefault="00771E28" w:rsidP="00771E28">
      <w:pPr>
        <w:autoSpaceDE w:val="0"/>
        <w:autoSpaceDN w:val="0"/>
        <w:adjustRightInd w:val="0"/>
        <w:jc w:val="both"/>
        <w:rPr>
          <w:b/>
          <w:bCs/>
        </w:rPr>
      </w:pPr>
    </w:p>
    <w:p w:rsidR="00771E28" w:rsidRPr="00695D17" w:rsidRDefault="00771E28" w:rsidP="00771E28">
      <w:pPr>
        <w:autoSpaceDE w:val="0"/>
        <w:autoSpaceDN w:val="0"/>
        <w:adjustRightInd w:val="0"/>
        <w:jc w:val="both"/>
        <w:rPr>
          <w:b/>
          <w:bCs/>
        </w:rPr>
      </w:pPr>
      <w:r w:rsidRPr="00695D17">
        <w:rPr>
          <w:b/>
          <w:bCs/>
        </w:rPr>
        <w:t>UNIT V:  GROWTH KINETICS</w:t>
      </w:r>
    </w:p>
    <w:p w:rsidR="00771E28" w:rsidRPr="00695D17" w:rsidRDefault="00771E28" w:rsidP="00771E28">
      <w:pPr>
        <w:autoSpaceDE w:val="0"/>
        <w:autoSpaceDN w:val="0"/>
        <w:adjustRightInd w:val="0"/>
        <w:jc w:val="both"/>
      </w:pPr>
      <w:r w:rsidRPr="00695D17">
        <w:t>Phases of cell growth in batch cultures, Simple unstructured kinetic models for microbial growth, Monod model, Growth of filamentous organisms. Growth associated (primary) and non - growth associated (secondary) product formation Kinetics. Leudeking-Piret models, substrate and product inhibition on cell growth and product formation.</w:t>
      </w:r>
    </w:p>
    <w:p w:rsidR="00771E28" w:rsidRPr="00695D17" w:rsidRDefault="00771E28" w:rsidP="00771E28">
      <w:pPr>
        <w:autoSpaceDE w:val="0"/>
        <w:autoSpaceDN w:val="0"/>
        <w:adjustRightInd w:val="0"/>
        <w:jc w:val="both"/>
        <w:rPr>
          <w:b/>
          <w:bCs/>
        </w:rPr>
      </w:pPr>
    </w:p>
    <w:p w:rsidR="00771E28" w:rsidRPr="00695D17" w:rsidRDefault="00771E28" w:rsidP="00771E28">
      <w:pPr>
        <w:shd w:val="clear" w:color="auto" w:fill="FFFFFF"/>
        <w:autoSpaceDE w:val="0"/>
        <w:autoSpaceDN w:val="0"/>
        <w:adjustRightInd w:val="0"/>
        <w:jc w:val="both"/>
        <w:rPr>
          <w:b/>
          <w:bCs/>
        </w:rPr>
      </w:pPr>
    </w:p>
    <w:p w:rsidR="00771E28" w:rsidRPr="00695D17" w:rsidRDefault="00771E28" w:rsidP="00771E28">
      <w:pPr>
        <w:shd w:val="clear" w:color="auto" w:fill="FFFFFF"/>
        <w:autoSpaceDE w:val="0"/>
        <w:autoSpaceDN w:val="0"/>
        <w:adjustRightInd w:val="0"/>
        <w:jc w:val="both"/>
        <w:rPr>
          <w:rFonts w:ascii="Arial Narrow" w:hAnsi="Arial Narrow"/>
          <w:color w:val="000000"/>
        </w:rPr>
      </w:pPr>
      <w:r w:rsidRPr="00695D17">
        <w:rPr>
          <w:b/>
          <w:bCs/>
        </w:rPr>
        <w:t>UNIT VI: BIOREACTORS</w:t>
      </w:r>
    </w:p>
    <w:p w:rsidR="00771E28" w:rsidRPr="00695D17" w:rsidRDefault="00771E28" w:rsidP="00771E28">
      <w:pPr>
        <w:shd w:val="clear" w:color="auto" w:fill="FFFFFF"/>
        <w:autoSpaceDE w:val="0"/>
        <w:autoSpaceDN w:val="0"/>
        <w:adjustRightInd w:val="0"/>
        <w:jc w:val="both"/>
        <w:rPr>
          <w:bCs/>
        </w:rPr>
      </w:pPr>
      <w:r w:rsidRPr="00695D17">
        <w:rPr>
          <w:color w:val="000000"/>
        </w:rPr>
        <w:t>Differences and similarities between chemical and bioreactors, classifications of bioreactors, fluidized bed reactor, packed bed reactor, bubble column reactors air lift reactors. Bioreactor for plant and animals cells.</w:t>
      </w:r>
      <w:r w:rsidRPr="00695D17">
        <w:rPr>
          <w:bCs/>
        </w:rPr>
        <w:t xml:space="preserve"> </w:t>
      </w:r>
    </w:p>
    <w:p w:rsidR="00771E28" w:rsidRPr="00695D17" w:rsidRDefault="00771E28" w:rsidP="00771E28">
      <w:pPr>
        <w:autoSpaceDE w:val="0"/>
        <w:autoSpaceDN w:val="0"/>
        <w:adjustRightInd w:val="0"/>
        <w:jc w:val="both"/>
        <w:rPr>
          <w:bCs/>
        </w:rPr>
      </w:pPr>
    </w:p>
    <w:p w:rsidR="00771E28" w:rsidRPr="00695D17" w:rsidRDefault="00771E28" w:rsidP="00771E28">
      <w:pPr>
        <w:autoSpaceDE w:val="0"/>
        <w:autoSpaceDN w:val="0"/>
        <w:adjustRightInd w:val="0"/>
        <w:jc w:val="both"/>
        <w:rPr>
          <w:b/>
        </w:rPr>
      </w:pPr>
      <w:r w:rsidRPr="00695D17">
        <w:rPr>
          <w:b/>
        </w:rPr>
        <w:t>All relevant units will have basic numerical problems.</w:t>
      </w:r>
    </w:p>
    <w:p w:rsidR="00771E28" w:rsidRPr="00695D17" w:rsidRDefault="00771E28" w:rsidP="00771E28">
      <w:pPr>
        <w:autoSpaceDE w:val="0"/>
        <w:autoSpaceDN w:val="0"/>
        <w:adjustRightInd w:val="0"/>
        <w:rPr>
          <w:bCs/>
          <w:u w:val="single"/>
        </w:rPr>
      </w:pPr>
    </w:p>
    <w:p w:rsidR="00771E28" w:rsidRPr="00695D17" w:rsidRDefault="00771E28" w:rsidP="00771E28">
      <w:pPr>
        <w:autoSpaceDE w:val="0"/>
        <w:autoSpaceDN w:val="0"/>
        <w:adjustRightInd w:val="0"/>
        <w:rPr>
          <w:b/>
          <w:bCs/>
        </w:rPr>
      </w:pPr>
      <w:r w:rsidRPr="00695D17">
        <w:rPr>
          <w:b/>
          <w:bCs/>
        </w:rPr>
        <w:t>TEXT BOOKS</w:t>
      </w:r>
    </w:p>
    <w:p w:rsidR="00771E28" w:rsidRPr="00695D17" w:rsidRDefault="00771E28" w:rsidP="00771E28">
      <w:pPr>
        <w:autoSpaceDE w:val="0"/>
        <w:autoSpaceDN w:val="0"/>
        <w:adjustRightInd w:val="0"/>
        <w:rPr>
          <w:bCs/>
        </w:rPr>
      </w:pPr>
    </w:p>
    <w:p w:rsidR="00771E28" w:rsidRPr="00695D17" w:rsidRDefault="00771E28" w:rsidP="00752409">
      <w:pPr>
        <w:numPr>
          <w:ilvl w:val="0"/>
          <w:numId w:val="70"/>
        </w:numPr>
        <w:suppressAutoHyphens w:val="0"/>
        <w:autoSpaceDE w:val="0"/>
        <w:autoSpaceDN w:val="0"/>
        <w:adjustRightInd w:val="0"/>
        <w:rPr>
          <w:bCs/>
        </w:rPr>
      </w:pPr>
      <w:r w:rsidRPr="00695D17">
        <w:rPr>
          <w:bCs/>
        </w:rPr>
        <w:t>P.M. Doran, “Bioprocess Engineering Principles”, Academic Press, 1995.</w:t>
      </w:r>
    </w:p>
    <w:p w:rsidR="00771E28" w:rsidRPr="00695D17" w:rsidRDefault="00771E28" w:rsidP="00752409">
      <w:pPr>
        <w:numPr>
          <w:ilvl w:val="0"/>
          <w:numId w:val="70"/>
        </w:numPr>
        <w:suppressAutoHyphens w:val="0"/>
        <w:autoSpaceDE w:val="0"/>
        <w:autoSpaceDN w:val="0"/>
        <w:adjustRightInd w:val="0"/>
        <w:rPr>
          <w:bCs/>
        </w:rPr>
      </w:pPr>
      <w:r w:rsidRPr="00695D17">
        <w:rPr>
          <w:bCs/>
        </w:rPr>
        <w:t>Stanbury, Whitaker, Hall “Principles of fermentation Technology,.</w:t>
      </w:r>
      <w:r w:rsidRPr="00695D17">
        <w:rPr>
          <w:b/>
          <w:bCs/>
          <w:color w:val="000000"/>
        </w:rPr>
        <w:t xml:space="preserve"> </w:t>
      </w:r>
      <w:r w:rsidRPr="00695D17">
        <w:rPr>
          <w:bCs/>
          <w:color w:val="000000"/>
        </w:rPr>
        <w:t>Second Edition</w:t>
      </w:r>
    </w:p>
    <w:p w:rsidR="00771E28" w:rsidRPr="00695D17" w:rsidRDefault="00771E28" w:rsidP="00771E28">
      <w:pPr>
        <w:autoSpaceDE w:val="0"/>
        <w:autoSpaceDN w:val="0"/>
        <w:adjustRightInd w:val="0"/>
        <w:rPr>
          <w:bCs/>
        </w:rPr>
      </w:pPr>
    </w:p>
    <w:p w:rsidR="00481B41" w:rsidRPr="00695D17" w:rsidRDefault="00481B41" w:rsidP="00771E28">
      <w:pPr>
        <w:autoSpaceDE w:val="0"/>
        <w:autoSpaceDN w:val="0"/>
        <w:adjustRightInd w:val="0"/>
        <w:rPr>
          <w:b/>
          <w:bCs/>
        </w:rPr>
      </w:pPr>
    </w:p>
    <w:p w:rsidR="00771E28" w:rsidRPr="00695D17" w:rsidRDefault="00771E28" w:rsidP="00771E28">
      <w:pPr>
        <w:autoSpaceDE w:val="0"/>
        <w:autoSpaceDN w:val="0"/>
        <w:adjustRightInd w:val="0"/>
        <w:rPr>
          <w:b/>
          <w:bCs/>
        </w:rPr>
      </w:pPr>
      <w:r w:rsidRPr="00695D17">
        <w:rPr>
          <w:b/>
          <w:bCs/>
        </w:rPr>
        <w:t xml:space="preserve">References: </w:t>
      </w:r>
    </w:p>
    <w:p w:rsidR="00771E28" w:rsidRPr="00695D17" w:rsidRDefault="00771E28" w:rsidP="00771E28">
      <w:pPr>
        <w:autoSpaceDE w:val="0"/>
        <w:autoSpaceDN w:val="0"/>
        <w:adjustRightInd w:val="0"/>
        <w:rPr>
          <w:bCs/>
        </w:rPr>
      </w:pPr>
    </w:p>
    <w:p w:rsidR="00771E28" w:rsidRPr="00695D17" w:rsidRDefault="00771E28" w:rsidP="00771E28">
      <w:pPr>
        <w:autoSpaceDE w:val="0"/>
        <w:autoSpaceDN w:val="0"/>
        <w:adjustRightInd w:val="0"/>
        <w:rPr>
          <w:bCs/>
        </w:rPr>
      </w:pPr>
      <w:r w:rsidRPr="00695D17">
        <w:rPr>
          <w:bCs/>
        </w:rPr>
        <w:t xml:space="preserve">        1   M. L. Shuler and F. kargi “Bioprocess engineering”, Prentice Hall of India 1992.</w:t>
      </w:r>
    </w:p>
    <w:p w:rsidR="00771E28" w:rsidRPr="00695D17" w:rsidRDefault="00771E28" w:rsidP="00771E28"/>
    <w:p w:rsidR="00771E28" w:rsidRPr="00695D17" w:rsidRDefault="00771E28" w:rsidP="00771E28">
      <w:pPr>
        <w:jc w:val="center"/>
        <w:rPr>
          <w:bCs/>
        </w:rPr>
      </w:pPr>
    </w:p>
    <w:p w:rsidR="00771E28" w:rsidRPr="00695D17" w:rsidRDefault="00771E28" w:rsidP="00771E28">
      <w:pPr>
        <w:autoSpaceDE w:val="0"/>
        <w:autoSpaceDN w:val="0"/>
        <w:adjustRightInd w:val="0"/>
        <w:rPr>
          <w:b/>
          <w:bCs/>
        </w:rPr>
      </w:pPr>
      <w:r w:rsidRPr="00695D17">
        <w:rPr>
          <w:b/>
          <w:bCs/>
        </w:rPr>
        <w:t>COURSE OUTCOMES</w:t>
      </w:r>
    </w:p>
    <w:p w:rsidR="00771E28" w:rsidRPr="00695D17" w:rsidRDefault="00771E28" w:rsidP="00695D17">
      <w:pPr>
        <w:autoSpaceDE w:val="0"/>
        <w:autoSpaceDN w:val="0"/>
        <w:adjustRightInd w:val="0"/>
        <w:ind w:left="720" w:hanging="720"/>
        <w:rPr>
          <w:bCs/>
        </w:rPr>
      </w:pPr>
      <w:r w:rsidRPr="00695D17">
        <w:rPr>
          <w:bCs/>
        </w:rPr>
        <w:t xml:space="preserve">1. </w:t>
      </w:r>
      <w:r w:rsidR="00695D17">
        <w:rPr>
          <w:bCs/>
        </w:rPr>
        <w:tab/>
      </w:r>
      <w:r w:rsidRPr="00695D17">
        <w:rPr>
          <w:bCs/>
        </w:rPr>
        <w:t>Ability to use microorganisms to transform biological materials for production of fermented foods has its origins in antiquity, such as antibiotics, therapeutic proteins and vaccines which involves upstream and downstream processes.</w:t>
      </w:r>
    </w:p>
    <w:p w:rsidR="00771E28" w:rsidRPr="00695D17" w:rsidRDefault="00771E28" w:rsidP="00695D17">
      <w:pPr>
        <w:autoSpaceDE w:val="0"/>
        <w:autoSpaceDN w:val="0"/>
        <w:adjustRightInd w:val="0"/>
        <w:ind w:left="720" w:hanging="720"/>
        <w:rPr>
          <w:bCs/>
        </w:rPr>
      </w:pPr>
      <w:r w:rsidRPr="00695D17">
        <w:rPr>
          <w:bCs/>
        </w:rPr>
        <w:t xml:space="preserve">2. </w:t>
      </w:r>
      <w:r w:rsidR="00695D17">
        <w:rPr>
          <w:bCs/>
        </w:rPr>
        <w:tab/>
      </w:r>
      <w:r w:rsidRPr="00695D17">
        <w:rPr>
          <w:bCs/>
        </w:rPr>
        <w:t>Ability to focus on basic design, ancillaries of fermenter and various important parameters to be monitored and controlled in fermentation process. This enables the student to get a basic idea of fermenter ,operation and maintainance and about different types of reactors which improves their practical knowledge</w:t>
      </w:r>
    </w:p>
    <w:p w:rsidR="00771E28" w:rsidRPr="00695D17" w:rsidRDefault="00771E28" w:rsidP="00695D17">
      <w:pPr>
        <w:autoSpaceDE w:val="0"/>
        <w:autoSpaceDN w:val="0"/>
        <w:adjustRightInd w:val="0"/>
        <w:ind w:left="720" w:hanging="720"/>
        <w:rPr>
          <w:bCs/>
        </w:rPr>
      </w:pPr>
      <w:r w:rsidRPr="00695D17">
        <w:rPr>
          <w:bCs/>
        </w:rPr>
        <w:t xml:space="preserve">3. </w:t>
      </w:r>
      <w:r w:rsidR="00695D17">
        <w:rPr>
          <w:bCs/>
        </w:rPr>
        <w:tab/>
      </w:r>
      <w:r w:rsidRPr="00695D17">
        <w:rPr>
          <w:bCs/>
        </w:rPr>
        <w:t>Ability to demonstrate importance and different types of media and use statistical techniques like Plackett-Burman design to solve problems</w:t>
      </w:r>
    </w:p>
    <w:p w:rsidR="00771E28" w:rsidRPr="00695D17" w:rsidRDefault="00771E28" w:rsidP="00695D17">
      <w:pPr>
        <w:autoSpaceDE w:val="0"/>
        <w:autoSpaceDN w:val="0"/>
        <w:adjustRightInd w:val="0"/>
        <w:ind w:left="720" w:hanging="720"/>
        <w:rPr>
          <w:bCs/>
        </w:rPr>
      </w:pPr>
      <w:r w:rsidRPr="00695D17">
        <w:rPr>
          <w:bCs/>
        </w:rPr>
        <w:t xml:space="preserve">4. </w:t>
      </w:r>
      <w:r w:rsidR="00695D17">
        <w:rPr>
          <w:bCs/>
        </w:rPr>
        <w:tab/>
      </w:r>
      <w:r w:rsidRPr="00695D17">
        <w:rPr>
          <w:bCs/>
        </w:rPr>
        <w:t xml:space="preserve">Ability to apply stoichiometry to reactions in the fermentor, yield coefients and apply stoichiometric principles for macroscopic analysis of cell growth and product formation </w:t>
      </w:r>
    </w:p>
    <w:p w:rsidR="00771E28" w:rsidRPr="00695D17" w:rsidRDefault="00771E28" w:rsidP="00695D17">
      <w:pPr>
        <w:autoSpaceDE w:val="0"/>
        <w:autoSpaceDN w:val="0"/>
        <w:adjustRightInd w:val="0"/>
        <w:ind w:left="720" w:hanging="720"/>
        <w:rPr>
          <w:bCs/>
        </w:rPr>
      </w:pPr>
      <w:r w:rsidRPr="00695D17">
        <w:rPr>
          <w:bCs/>
        </w:rPr>
        <w:t xml:space="preserve">5. </w:t>
      </w:r>
      <w:r w:rsidR="00695D17">
        <w:rPr>
          <w:bCs/>
        </w:rPr>
        <w:tab/>
      </w:r>
      <w:r w:rsidRPr="00695D17">
        <w:rPr>
          <w:bCs/>
        </w:rPr>
        <w:t>Ability to  demonstrate  the growth curve of microbe in batch culture, difference between batch,continuos and fed batch culture and inhibition kinetics.</w:t>
      </w:r>
    </w:p>
    <w:p w:rsidR="00771E28" w:rsidRPr="00695D17" w:rsidRDefault="00771E28" w:rsidP="00695D17">
      <w:pPr>
        <w:autoSpaceDE w:val="0"/>
        <w:autoSpaceDN w:val="0"/>
        <w:adjustRightInd w:val="0"/>
        <w:ind w:left="720" w:hanging="720"/>
        <w:rPr>
          <w:bCs/>
        </w:rPr>
      </w:pPr>
      <w:r w:rsidRPr="00695D17">
        <w:rPr>
          <w:bCs/>
        </w:rPr>
        <w:t xml:space="preserve">6. </w:t>
      </w:r>
      <w:r w:rsidR="00695D17">
        <w:rPr>
          <w:bCs/>
        </w:rPr>
        <w:tab/>
      </w:r>
      <w:r w:rsidRPr="00695D17">
        <w:rPr>
          <w:bCs/>
        </w:rPr>
        <w:t>Ability to apply the knowledge of bioreactors for mass cultivation of cells</w:t>
      </w:r>
    </w:p>
    <w:p w:rsidR="00A12E11" w:rsidRPr="00695D17" w:rsidRDefault="00A12E11">
      <w:pPr>
        <w:suppressAutoHyphens w:val="0"/>
        <w:spacing w:after="200" w:line="276" w:lineRule="auto"/>
        <w:rPr>
          <w:b/>
        </w:rPr>
      </w:pPr>
      <w:r w:rsidRPr="00695D17">
        <w:rPr>
          <w:b/>
        </w:rPr>
        <w:br w:type="page"/>
      </w:r>
    </w:p>
    <w:tbl>
      <w:tblPr>
        <w:tblpPr w:leftFromText="180" w:rightFromText="180" w:vertAnchor="text" w:horzAnchor="page" w:tblpX="6958" w:tblpY="151"/>
        <w:tblW w:w="43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88"/>
        <w:gridCol w:w="424"/>
        <w:gridCol w:w="424"/>
        <w:gridCol w:w="375"/>
        <w:gridCol w:w="363"/>
        <w:gridCol w:w="351"/>
        <w:gridCol w:w="388"/>
        <w:gridCol w:w="388"/>
        <w:gridCol w:w="302"/>
        <w:gridCol w:w="326"/>
        <w:gridCol w:w="388"/>
        <w:gridCol w:w="363"/>
      </w:tblGrid>
      <w:tr w:rsidR="009A135E" w:rsidRPr="007A5603" w:rsidTr="004A629F">
        <w:tc>
          <w:tcPr>
            <w:tcW w:w="390" w:type="dxa"/>
          </w:tcPr>
          <w:p w:rsidR="009A135E" w:rsidRPr="007A5603" w:rsidRDefault="009A135E" w:rsidP="004A629F">
            <w:pPr>
              <w:pStyle w:val="Title"/>
              <w:jc w:val="left"/>
              <w:rPr>
                <w:caps w:val="0"/>
              </w:rPr>
            </w:pPr>
            <w:r w:rsidRPr="007A5603">
              <w:rPr>
                <w:sz w:val="22"/>
                <w:szCs w:val="22"/>
              </w:rPr>
              <w:lastRenderedPageBreak/>
              <w:br w:type="page"/>
              <w:t>a</w:t>
            </w:r>
          </w:p>
        </w:tc>
        <w:tc>
          <w:tcPr>
            <w:tcW w:w="424" w:type="dxa"/>
          </w:tcPr>
          <w:p w:rsidR="009A135E" w:rsidRPr="007A5603" w:rsidRDefault="009A135E" w:rsidP="004A629F">
            <w:pPr>
              <w:pStyle w:val="Title"/>
              <w:jc w:val="left"/>
              <w:rPr>
                <w:caps w:val="0"/>
              </w:rPr>
            </w:pPr>
            <w:r w:rsidRPr="007A5603">
              <w:rPr>
                <w:sz w:val="22"/>
                <w:szCs w:val="22"/>
              </w:rPr>
              <w:t>b</w:t>
            </w:r>
          </w:p>
        </w:tc>
        <w:tc>
          <w:tcPr>
            <w:tcW w:w="424" w:type="dxa"/>
          </w:tcPr>
          <w:p w:rsidR="009A135E" w:rsidRPr="007A5603" w:rsidRDefault="009A135E" w:rsidP="004A629F">
            <w:pPr>
              <w:pStyle w:val="Title"/>
              <w:jc w:val="left"/>
              <w:rPr>
                <w:caps w:val="0"/>
              </w:rPr>
            </w:pPr>
            <w:r w:rsidRPr="007A5603">
              <w:rPr>
                <w:sz w:val="22"/>
                <w:szCs w:val="22"/>
              </w:rPr>
              <w:t>c</w:t>
            </w:r>
          </w:p>
        </w:tc>
        <w:tc>
          <w:tcPr>
            <w:tcW w:w="353" w:type="dxa"/>
          </w:tcPr>
          <w:p w:rsidR="009A135E" w:rsidRPr="007A5603" w:rsidRDefault="009A135E" w:rsidP="004A629F">
            <w:pPr>
              <w:pStyle w:val="Title"/>
              <w:jc w:val="left"/>
              <w:rPr>
                <w:caps w:val="0"/>
              </w:rPr>
            </w:pPr>
            <w:r w:rsidRPr="007A5603">
              <w:rPr>
                <w:sz w:val="22"/>
                <w:szCs w:val="22"/>
              </w:rPr>
              <w:t>d</w:t>
            </w:r>
          </w:p>
        </w:tc>
        <w:tc>
          <w:tcPr>
            <w:tcW w:w="343" w:type="dxa"/>
          </w:tcPr>
          <w:p w:rsidR="009A135E" w:rsidRPr="007A5603" w:rsidRDefault="009A135E" w:rsidP="004A629F">
            <w:pPr>
              <w:pStyle w:val="Title"/>
              <w:jc w:val="left"/>
              <w:rPr>
                <w:caps w:val="0"/>
              </w:rPr>
            </w:pPr>
            <w:r w:rsidRPr="007A5603">
              <w:rPr>
                <w:sz w:val="22"/>
                <w:szCs w:val="22"/>
              </w:rPr>
              <w:t>e</w:t>
            </w:r>
          </w:p>
        </w:tc>
        <w:tc>
          <w:tcPr>
            <w:tcW w:w="333" w:type="dxa"/>
          </w:tcPr>
          <w:p w:rsidR="009A135E" w:rsidRPr="007A5603" w:rsidRDefault="009A135E" w:rsidP="004A629F">
            <w:pPr>
              <w:pStyle w:val="Title"/>
              <w:jc w:val="left"/>
              <w:rPr>
                <w:caps w:val="0"/>
              </w:rPr>
            </w:pPr>
            <w:r w:rsidRPr="007A5603">
              <w:rPr>
                <w:sz w:val="22"/>
                <w:szCs w:val="22"/>
              </w:rPr>
              <w:t>f</w:t>
            </w:r>
          </w:p>
        </w:tc>
        <w:tc>
          <w:tcPr>
            <w:tcW w:w="347" w:type="dxa"/>
          </w:tcPr>
          <w:p w:rsidR="009A135E" w:rsidRPr="007A5603" w:rsidRDefault="009A135E" w:rsidP="004A629F">
            <w:pPr>
              <w:pStyle w:val="Title"/>
              <w:jc w:val="left"/>
              <w:rPr>
                <w:caps w:val="0"/>
              </w:rPr>
            </w:pPr>
            <w:r w:rsidRPr="007A5603">
              <w:rPr>
                <w:sz w:val="22"/>
                <w:szCs w:val="22"/>
              </w:rPr>
              <w:t>g</w:t>
            </w:r>
          </w:p>
        </w:tc>
        <w:tc>
          <w:tcPr>
            <w:tcW w:w="352" w:type="dxa"/>
          </w:tcPr>
          <w:p w:rsidR="009A135E" w:rsidRPr="007A5603" w:rsidRDefault="009A135E" w:rsidP="004A629F">
            <w:pPr>
              <w:pStyle w:val="Title"/>
              <w:jc w:val="left"/>
              <w:rPr>
                <w:caps w:val="0"/>
              </w:rPr>
            </w:pPr>
            <w:r w:rsidRPr="007A5603">
              <w:rPr>
                <w:sz w:val="22"/>
                <w:szCs w:val="22"/>
              </w:rPr>
              <w:t>h</w:t>
            </w:r>
          </w:p>
        </w:tc>
        <w:tc>
          <w:tcPr>
            <w:tcW w:w="329" w:type="dxa"/>
          </w:tcPr>
          <w:p w:rsidR="009A135E" w:rsidRPr="007A5603" w:rsidRDefault="009A135E" w:rsidP="004A629F">
            <w:pPr>
              <w:pStyle w:val="Title"/>
              <w:jc w:val="left"/>
              <w:rPr>
                <w:caps w:val="0"/>
              </w:rPr>
            </w:pPr>
            <w:r w:rsidRPr="007A5603">
              <w:rPr>
                <w:sz w:val="22"/>
                <w:szCs w:val="22"/>
              </w:rPr>
              <w:t>i</w:t>
            </w:r>
          </w:p>
        </w:tc>
        <w:tc>
          <w:tcPr>
            <w:tcW w:w="333" w:type="dxa"/>
          </w:tcPr>
          <w:p w:rsidR="009A135E" w:rsidRPr="007A5603" w:rsidRDefault="009A135E" w:rsidP="004A629F">
            <w:pPr>
              <w:pStyle w:val="Title"/>
              <w:jc w:val="left"/>
              <w:rPr>
                <w:caps w:val="0"/>
              </w:rPr>
            </w:pPr>
            <w:r w:rsidRPr="007A5603">
              <w:rPr>
                <w:sz w:val="22"/>
                <w:szCs w:val="22"/>
              </w:rPr>
              <w:t>j</w:t>
            </w:r>
          </w:p>
        </w:tc>
        <w:tc>
          <w:tcPr>
            <w:tcW w:w="363" w:type="dxa"/>
          </w:tcPr>
          <w:p w:rsidR="009A135E" w:rsidRPr="007A5603" w:rsidRDefault="009A135E" w:rsidP="004A629F">
            <w:pPr>
              <w:pStyle w:val="Title"/>
              <w:jc w:val="left"/>
              <w:rPr>
                <w:caps w:val="0"/>
              </w:rPr>
            </w:pPr>
            <w:r w:rsidRPr="007A5603">
              <w:rPr>
                <w:sz w:val="22"/>
                <w:szCs w:val="22"/>
              </w:rPr>
              <w:t>k</w:t>
            </w:r>
          </w:p>
        </w:tc>
        <w:tc>
          <w:tcPr>
            <w:tcW w:w="329" w:type="dxa"/>
          </w:tcPr>
          <w:p w:rsidR="009A135E" w:rsidRPr="007A5603" w:rsidRDefault="009A135E" w:rsidP="004A629F">
            <w:pPr>
              <w:pStyle w:val="Title"/>
              <w:jc w:val="left"/>
              <w:rPr>
                <w:caps w:val="0"/>
              </w:rPr>
            </w:pPr>
            <w:r w:rsidRPr="007A5603">
              <w:rPr>
                <w:sz w:val="22"/>
                <w:szCs w:val="22"/>
              </w:rPr>
              <w:t>l</w:t>
            </w:r>
          </w:p>
        </w:tc>
      </w:tr>
      <w:tr w:rsidR="009A135E" w:rsidRPr="007A5603" w:rsidTr="004A629F">
        <w:tc>
          <w:tcPr>
            <w:tcW w:w="390" w:type="dxa"/>
          </w:tcPr>
          <w:p w:rsidR="009A135E" w:rsidRPr="007A5603" w:rsidRDefault="009A135E" w:rsidP="004A629F">
            <w:pPr>
              <w:pStyle w:val="Title"/>
              <w:jc w:val="left"/>
              <w:rPr>
                <w:caps w:val="0"/>
              </w:rPr>
            </w:pPr>
            <w:r>
              <w:rPr>
                <w:caps w:val="0"/>
                <w:sz w:val="22"/>
                <w:szCs w:val="22"/>
              </w:rPr>
              <w:t>H</w:t>
            </w:r>
          </w:p>
        </w:tc>
        <w:tc>
          <w:tcPr>
            <w:tcW w:w="424" w:type="dxa"/>
          </w:tcPr>
          <w:p w:rsidR="009A135E" w:rsidRPr="007A5603" w:rsidRDefault="009A135E" w:rsidP="004A629F">
            <w:pPr>
              <w:pStyle w:val="Title"/>
              <w:jc w:val="left"/>
              <w:rPr>
                <w:caps w:val="0"/>
              </w:rPr>
            </w:pPr>
            <w:r>
              <w:rPr>
                <w:caps w:val="0"/>
                <w:sz w:val="22"/>
                <w:szCs w:val="22"/>
              </w:rPr>
              <w:t>M</w:t>
            </w:r>
          </w:p>
        </w:tc>
        <w:tc>
          <w:tcPr>
            <w:tcW w:w="424" w:type="dxa"/>
          </w:tcPr>
          <w:p w:rsidR="009A135E" w:rsidRPr="007A5603" w:rsidRDefault="009A135E" w:rsidP="004A629F">
            <w:pPr>
              <w:pStyle w:val="Title"/>
              <w:jc w:val="left"/>
              <w:rPr>
                <w:caps w:val="0"/>
              </w:rPr>
            </w:pPr>
            <w:r>
              <w:rPr>
                <w:caps w:val="0"/>
                <w:sz w:val="22"/>
                <w:szCs w:val="22"/>
              </w:rPr>
              <w:t>M</w:t>
            </w:r>
          </w:p>
        </w:tc>
        <w:tc>
          <w:tcPr>
            <w:tcW w:w="353" w:type="dxa"/>
          </w:tcPr>
          <w:p w:rsidR="009A135E" w:rsidRPr="007A5603" w:rsidRDefault="009A135E" w:rsidP="004A629F">
            <w:pPr>
              <w:pStyle w:val="Title"/>
              <w:jc w:val="left"/>
              <w:rPr>
                <w:caps w:val="0"/>
              </w:rPr>
            </w:pPr>
          </w:p>
        </w:tc>
        <w:tc>
          <w:tcPr>
            <w:tcW w:w="343" w:type="dxa"/>
          </w:tcPr>
          <w:p w:rsidR="009A135E" w:rsidRPr="007A5603" w:rsidRDefault="009A135E" w:rsidP="004A629F">
            <w:pPr>
              <w:pStyle w:val="Title"/>
              <w:jc w:val="left"/>
              <w:rPr>
                <w:caps w:val="0"/>
              </w:rPr>
            </w:pPr>
          </w:p>
        </w:tc>
        <w:tc>
          <w:tcPr>
            <w:tcW w:w="333" w:type="dxa"/>
          </w:tcPr>
          <w:p w:rsidR="009A135E" w:rsidRPr="007A5603" w:rsidRDefault="009A135E" w:rsidP="004A629F">
            <w:pPr>
              <w:pStyle w:val="Title"/>
              <w:jc w:val="left"/>
              <w:rPr>
                <w:caps w:val="0"/>
              </w:rPr>
            </w:pPr>
          </w:p>
        </w:tc>
        <w:tc>
          <w:tcPr>
            <w:tcW w:w="347" w:type="dxa"/>
          </w:tcPr>
          <w:p w:rsidR="009A135E" w:rsidRPr="007A5603" w:rsidRDefault="009A135E" w:rsidP="004A629F">
            <w:pPr>
              <w:pStyle w:val="Title"/>
              <w:jc w:val="left"/>
              <w:rPr>
                <w:caps w:val="0"/>
              </w:rPr>
            </w:pPr>
          </w:p>
        </w:tc>
        <w:tc>
          <w:tcPr>
            <w:tcW w:w="352" w:type="dxa"/>
          </w:tcPr>
          <w:p w:rsidR="009A135E" w:rsidRPr="007A5603" w:rsidRDefault="009A135E" w:rsidP="004A629F">
            <w:pPr>
              <w:pStyle w:val="Title"/>
              <w:jc w:val="left"/>
              <w:rPr>
                <w:caps w:val="0"/>
              </w:rPr>
            </w:pPr>
          </w:p>
        </w:tc>
        <w:tc>
          <w:tcPr>
            <w:tcW w:w="329" w:type="dxa"/>
          </w:tcPr>
          <w:p w:rsidR="009A135E" w:rsidRPr="007A5603" w:rsidRDefault="009A135E" w:rsidP="004A629F">
            <w:pPr>
              <w:pStyle w:val="Title"/>
              <w:jc w:val="left"/>
              <w:rPr>
                <w:caps w:val="0"/>
              </w:rPr>
            </w:pPr>
          </w:p>
        </w:tc>
        <w:tc>
          <w:tcPr>
            <w:tcW w:w="333" w:type="dxa"/>
          </w:tcPr>
          <w:p w:rsidR="009A135E" w:rsidRPr="007A5603" w:rsidRDefault="009A135E" w:rsidP="004A629F">
            <w:pPr>
              <w:pStyle w:val="Title"/>
              <w:jc w:val="left"/>
              <w:rPr>
                <w:caps w:val="0"/>
              </w:rPr>
            </w:pPr>
          </w:p>
        </w:tc>
        <w:tc>
          <w:tcPr>
            <w:tcW w:w="363" w:type="dxa"/>
          </w:tcPr>
          <w:p w:rsidR="009A135E" w:rsidRPr="007A5603" w:rsidRDefault="009A135E" w:rsidP="004A629F">
            <w:pPr>
              <w:pStyle w:val="Title"/>
              <w:jc w:val="left"/>
              <w:rPr>
                <w:caps w:val="0"/>
              </w:rPr>
            </w:pPr>
            <w:r>
              <w:rPr>
                <w:caps w:val="0"/>
                <w:sz w:val="22"/>
                <w:szCs w:val="22"/>
              </w:rPr>
              <w:t>L</w:t>
            </w:r>
          </w:p>
        </w:tc>
        <w:tc>
          <w:tcPr>
            <w:tcW w:w="329" w:type="dxa"/>
          </w:tcPr>
          <w:p w:rsidR="009A135E" w:rsidRPr="007A5603" w:rsidRDefault="009A135E" w:rsidP="004A629F">
            <w:pPr>
              <w:pStyle w:val="Title"/>
              <w:jc w:val="left"/>
              <w:rPr>
                <w:caps w:val="0"/>
              </w:rPr>
            </w:pPr>
          </w:p>
        </w:tc>
      </w:tr>
    </w:tbl>
    <w:p w:rsidR="009A135E" w:rsidRDefault="009A135E" w:rsidP="009A135E">
      <w:pPr>
        <w:jc w:val="both"/>
        <w:rPr>
          <w:sz w:val="20"/>
          <w:szCs w:val="20"/>
        </w:rPr>
      </w:pPr>
    </w:p>
    <w:p w:rsidR="009A135E" w:rsidRDefault="009A135E" w:rsidP="009A135E">
      <w:pPr>
        <w:jc w:val="both"/>
        <w:rPr>
          <w:sz w:val="20"/>
          <w:szCs w:val="20"/>
        </w:rPr>
      </w:pPr>
    </w:p>
    <w:p w:rsidR="009A135E" w:rsidRDefault="009A135E" w:rsidP="009A135E">
      <w:pPr>
        <w:jc w:val="both"/>
        <w:rPr>
          <w:sz w:val="20"/>
          <w:szCs w:val="20"/>
        </w:rPr>
      </w:pPr>
      <w:r>
        <w:rPr>
          <w:noProof/>
          <w:sz w:val="20"/>
          <w:szCs w:val="20"/>
          <w:lang w:eastAsia="en-US"/>
        </w:rPr>
        <w:drawing>
          <wp:inline distT="0" distB="0" distL="0" distR="0">
            <wp:extent cx="1060950" cy="361446"/>
            <wp:effectExtent l="19050" t="0" r="5850" b="0"/>
            <wp:docPr id="9" name="Picture 9" descr="snist autonomou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nist autonomous logo"/>
                    <pic:cNvPicPr>
                      <a:picLocks noChangeAspect="1" noChangeArrowheads="1"/>
                    </pic:cNvPicPr>
                  </pic:nvPicPr>
                  <pic:blipFill>
                    <a:blip r:embed="rId17" cstate="print"/>
                    <a:srcRect/>
                    <a:stretch>
                      <a:fillRect/>
                    </a:stretch>
                  </pic:blipFill>
                  <pic:spPr bwMode="auto">
                    <a:xfrm>
                      <a:off x="0" y="0"/>
                      <a:ext cx="1060459" cy="361279"/>
                    </a:xfrm>
                    <a:prstGeom prst="rect">
                      <a:avLst/>
                    </a:prstGeom>
                    <a:noFill/>
                    <a:ln w="9525">
                      <a:noFill/>
                      <a:miter lim="800000"/>
                      <a:headEnd/>
                      <a:tailEnd/>
                    </a:ln>
                  </pic:spPr>
                </pic:pic>
              </a:graphicData>
            </a:graphic>
          </wp:inline>
        </w:drawing>
      </w:r>
    </w:p>
    <w:p w:rsidR="009A135E" w:rsidRDefault="009A135E" w:rsidP="009A135E">
      <w:pPr>
        <w:jc w:val="both"/>
        <w:rPr>
          <w:sz w:val="20"/>
          <w:szCs w:val="20"/>
        </w:rPr>
      </w:pPr>
    </w:p>
    <w:p w:rsidR="009A135E" w:rsidRDefault="009A135E" w:rsidP="00841C64">
      <w:pPr>
        <w:pStyle w:val="Title"/>
        <w:rPr>
          <w:caps w:val="0"/>
        </w:rPr>
      </w:pPr>
      <w:r>
        <w:rPr>
          <w:caps w:val="0"/>
        </w:rPr>
        <w:t>Sreenidhi Institute of Science &amp; Technology</w:t>
      </w:r>
    </w:p>
    <w:p w:rsidR="009A135E" w:rsidRPr="002044AE" w:rsidRDefault="009A135E" w:rsidP="009A135E">
      <w:pPr>
        <w:jc w:val="center"/>
        <w:rPr>
          <w:rFonts w:ascii="Agency FB" w:hAnsi="Agency FB"/>
        </w:rPr>
      </w:pPr>
      <w:r w:rsidRPr="002044AE">
        <w:rPr>
          <w:rFonts w:ascii="Agency FB" w:hAnsi="Agency FB"/>
        </w:rPr>
        <w:t>(An Autonomous Institution approved by UGC and ‘A’ Grade Awarded by NAAC)</w:t>
      </w:r>
    </w:p>
    <w:p w:rsidR="009A135E" w:rsidRDefault="009A135E" w:rsidP="009A135E">
      <w:pPr>
        <w:rPr>
          <w:b/>
        </w:rPr>
      </w:pPr>
      <w:r>
        <w:rPr>
          <w:b/>
          <w:sz w:val="20"/>
          <w:szCs w:val="20"/>
        </w:rPr>
        <w:t xml:space="preserve">II Year B.Tech.  Semester-II  </w:t>
      </w:r>
      <w:r>
        <w:rPr>
          <w:b/>
        </w:rPr>
        <w:t xml:space="preserve">        </w:t>
      </w:r>
      <w:r w:rsidR="00EE5EDD">
        <w:rPr>
          <w:b/>
          <w:bCs/>
        </w:rPr>
        <w:t>Probability Theory &amp; Statistics</w:t>
      </w:r>
      <w:r>
        <w:rPr>
          <w:b/>
          <w:bCs/>
        </w:rPr>
        <w:tab/>
        <w:t xml:space="preserve">   </w:t>
      </w:r>
      <w:r w:rsidRPr="00E60F54">
        <w:rPr>
          <w:b/>
          <w:bCs/>
        </w:rPr>
        <w:t xml:space="preserve">  </w:t>
      </w:r>
      <w:r>
        <w:rPr>
          <w:b/>
          <w:bCs/>
        </w:rPr>
        <w:t xml:space="preserve">     </w:t>
      </w:r>
      <w:r w:rsidR="00695D17">
        <w:rPr>
          <w:b/>
          <w:bCs/>
        </w:rPr>
        <w:tab/>
      </w:r>
      <w:r>
        <w:rPr>
          <w:b/>
          <w:bCs/>
        </w:rPr>
        <w:t xml:space="preserve"> </w:t>
      </w:r>
      <w:r>
        <w:rPr>
          <w:b/>
        </w:rPr>
        <w:t>L   T    P/D   C</w:t>
      </w:r>
    </w:p>
    <w:p w:rsidR="009A135E" w:rsidRDefault="009A135E" w:rsidP="009A135E">
      <w:pPr>
        <w:rPr>
          <w:b/>
        </w:rPr>
      </w:pPr>
      <w:r>
        <w:rPr>
          <w:b/>
        </w:rPr>
        <w:t>Code</w:t>
      </w:r>
      <w:r>
        <w:rPr>
          <w:b/>
          <w:caps/>
        </w:rPr>
        <w:t>: 7HC15</w:t>
      </w:r>
      <w:r>
        <w:rPr>
          <w:b/>
        </w:rPr>
        <w:t xml:space="preserve">                                                     </w:t>
      </w:r>
      <w:r>
        <w:rPr>
          <w:b/>
          <w:bCs/>
          <w:sz w:val="20"/>
          <w:szCs w:val="20"/>
        </w:rPr>
        <w:t>(EEE and BT</w:t>
      </w:r>
      <w:r w:rsidRPr="0011171C">
        <w:rPr>
          <w:b/>
          <w:bCs/>
          <w:sz w:val="20"/>
          <w:szCs w:val="20"/>
        </w:rPr>
        <w:t>)</w:t>
      </w:r>
      <w:r>
        <w:rPr>
          <w:b/>
          <w:bCs/>
          <w:sz w:val="20"/>
          <w:szCs w:val="20"/>
        </w:rPr>
        <w:t xml:space="preserve">        </w:t>
      </w:r>
      <w:r>
        <w:rPr>
          <w:b/>
        </w:rPr>
        <w:t xml:space="preserve">                 2   </w:t>
      </w:r>
      <w:r>
        <w:t xml:space="preserve"> 0</w:t>
      </w:r>
      <w:r>
        <w:rPr>
          <w:b/>
        </w:rPr>
        <w:t xml:space="preserve">      0      2</w:t>
      </w:r>
    </w:p>
    <w:p w:rsidR="009A135E" w:rsidRDefault="009A135E" w:rsidP="009A135E">
      <w:pPr>
        <w:jc w:val="both"/>
        <w:rPr>
          <w:b/>
        </w:rPr>
      </w:pPr>
      <w:r>
        <w:rPr>
          <w:b/>
        </w:rPr>
        <w:t xml:space="preserve">                                                                          </w:t>
      </w:r>
    </w:p>
    <w:p w:rsidR="009A135E" w:rsidRPr="002C578D" w:rsidRDefault="009A135E" w:rsidP="009A135E">
      <w:pPr>
        <w:jc w:val="both"/>
      </w:pPr>
      <w:r w:rsidRPr="002C578D">
        <w:rPr>
          <w:b/>
        </w:rPr>
        <w:t>Pre Requisites</w:t>
      </w:r>
      <w:r w:rsidRPr="002C578D">
        <w:t>: Nil</w:t>
      </w:r>
    </w:p>
    <w:p w:rsidR="009A135E" w:rsidRPr="00457476" w:rsidRDefault="009A135E" w:rsidP="009A135E">
      <w:pPr>
        <w:rPr>
          <w:bCs/>
          <w:i/>
        </w:rPr>
      </w:pPr>
      <w:r w:rsidRPr="00C8445C">
        <w:rPr>
          <w:b/>
          <w:bCs/>
        </w:rPr>
        <w:t>Course Outcomes:</w:t>
      </w:r>
      <w:r>
        <w:rPr>
          <w:b/>
          <w:bCs/>
        </w:rPr>
        <w:t xml:space="preserve">  </w:t>
      </w:r>
      <w:r w:rsidRPr="00457476">
        <w:rPr>
          <w:bCs/>
          <w:i/>
        </w:rPr>
        <w:t xml:space="preserve">Students </w:t>
      </w:r>
    </w:p>
    <w:p w:rsidR="009A135E" w:rsidRPr="00457476" w:rsidRDefault="009A135E" w:rsidP="00752409">
      <w:pPr>
        <w:numPr>
          <w:ilvl w:val="0"/>
          <w:numId w:val="71"/>
        </w:numPr>
        <w:suppressAutoHyphens w:val="0"/>
        <w:spacing w:after="200" w:line="276" w:lineRule="auto"/>
        <w:contextualSpacing/>
        <w:jc w:val="both"/>
        <w:rPr>
          <w:bCs/>
          <w:i/>
        </w:rPr>
      </w:pPr>
      <w:r>
        <w:rPr>
          <w:bCs/>
          <w:i/>
        </w:rPr>
        <w:t xml:space="preserve"> Learn basic concepts of probability and able to evaluate probability.</w:t>
      </w:r>
      <w:r w:rsidRPr="00457476">
        <w:rPr>
          <w:bCs/>
          <w:i/>
        </w:rPr>
        <w:t xml:space="preserve">  </w:t>
      </w:r>
    </w:p>
    <w:p w:rsidR="009A135E" w:rsidRPr="00457476" w:rsidRDefault="009A135E" w:rsidP="00752409">
      <w:pPr>
        <w:numPr>
          <w:ilvl w:val="0"/>
          <w:numId w:val="71"/>
        </w:numPr>
        <w:suppressAutoHyphens w:val="0"/>
        <w:spacing w:after="200" w:line="276" w:lineRule="auto"/>
        <w:contextualSpacing/>
        <w:jc w:val="both"/>
        <w:rPr>
          <w:bCs/>
          <w:i/>
        </w:rPr>
      </w:pPr>
      <w:r>
        <w:rPr>
          <w:bCs/>
          <w:i/>
        </w:rPr>
        <w:t xml:space="preserve">Will able to solve problems on discrete and continuous probability distributions. </w:t>
      </w:r>
    </w:p>
    <w:p w:rsidR="009A135E" w:rsidRDefault="009A135E" w:rsidP="00752409">
      <w:pPr>
        <w:numPr>
          <w:ilvl w:val="0"/>
          <w:numId w:val="71"/>
        </w:numPr>
        <w:suppressAutoHyphens w:val="0"/>
        <w:spacing w:after="200" w:line="276" w:lineRule="auto"/>
        <w:contextualSpacing/>
        <w:jc w:val="both"/>
        <w:rPr>
          <w:bCs/>
          <w:i/>
        </w:rPr>
      </w:pPr>
      <w:r>
        <w:rPr>
          <w:bCs/>
          <w:i/>
        </w:rPr>
        <w:t xml:space="preserve"> Learn basic concepts of sampling distribution and able solve problems on estimation. </w:t>
      </w:r>
      <w:r w:rsidRPr="00457476">
        <w:rPr>
          <w:bCs/>
          <w:i/>
        </w:rPr>
        <w:t xml:space="preserve"> </w:t>
      </w:r>
    </w:p>
    <w:p w:rsidR="009A135E" w:rsidRPr="00457476" w:rsidRDefault="009A135E" w:rsidP="00752409">
      <w:pPr>
        <w:numPr>
          <w:ilvl w:val="0"/>
          <w:numId w:val="71"/>
        </w:numPr>
        <w:suppressAutoHyphens w:val="0"/>
        <w:spacing w:after="200" w:line="276" w:lineRule="auto"/>
        <w:contextualSpacing/>
        <w:jc w:val="both"/>
        <w:rPr>
          <w:bCs/>
          <w:i/>
        </w:rPr>
      </w:pPr>
      <w:r>
        <w:rPr>
          <w:bCs/>
          <w:i/>
        </w:rPr>
        <w:t>Learn basic concepts of test of hypothesis and are able solve problems.</w:t>
      </w:r>
    </w:p>
    <w:p w:rsidR="009A135E" w:rsidRPr="00457476" w:rsidRDefault="009A135E" w:rsidP="00752409">
      <w:pPr>
        <w:numPr>
          <w:ilvl w:val="0"/>
          <w:numId w:val="71"/>
        </w:numPr>
        <w:suppressAutoHyphens w:val="0"/>
        <w:spacing w:after="200" w:line="276" w:lineRule="auto"/>
        <w:contextualSpacing/>
        <w:jc w:val="both"/>
        <w:rPr>
          <w:bCs/>
          <w:i/>
        </w:rPr>
      </w:pPr>
      <w:r>
        <w:rPr>
          <w:bCs/>
          <w:i/>
        </w:rPr>
        <w:t xml:space="preserve">Will able to solve problems on correlation and regression. </w:t>
      </w:r>
    </w:p>
    <w:p w:rsidR="009A135E" w:rsidRPr="00DD7356" w:rsidRDefault="009A135E" w:rsidP="009A135E">
      <w:pPr>
        <w:jc w:val="center"/>
        <w:rPr>
          <w:b/>
          <w:szCs w:val="20"/>
        </w:rPr>
      </w:pPr>
    </w:p>
    <w:p w:rsidR="009A135E" w:rsidRPr="00C26D5F" w:rsidRDefault="009A135E" w:rsidP="009A135E">
      <w:pPr>
        <w:pStyle w:val="Heading1"/>
        <w:spacing w:before="120" w:after="0" w:line="240" w:lineRule="auto"/>
        <w:jc w:val="both"/>
        <w:rPr>
          <w:b/>
          <w:i/>
          <w:sz w:val="22"/>
          <w:szCs w:val="22"/>
        </w:rPr>
      </w:pPr>
      <w:r w:rsidRPr="00C26D5F">
        <w:rPr>
          <w:b/>
          <w:i/>
          <w:sz w:val="22"/>
          <w:szCs w:val="22"/>
        </w:rPr>
        <w:t xml:space="preserve">UNIT-I: </w:t>
      </w:r>
      <w:r w:rsidRPr="00C26D5F">
        <w:rPr>
          <w:b/>
          <w:i/>
          <w:color w:val="010202"/>
          <w:sz w:val="24"/>
          <w:szCs w:val="24"/>
        </w:rPr>
        <w:t>Basic Probability</w:t>
      </w:r>
      <w:r>
        <w:rPr>
          <w:b/>
          <w:i/>
          <w:color w:val="010202"/>
          <w:sz w:val="24"/>
          <w:szCs w:val="24"/>
        </w:rPr>
        <w:t>: (10L)</w:t>
      </w:r>
    </w:p>
    <w:p w:rsidR="009A135E" w:rsidRPr="002664C7" w:rsidRDefault="009A135E" w:rsidP="009A135E">
      <w:pPr>
        <w:autoSpaceDE w:val="0"/>
        <w:autoSpaceDN w:val="0"/>
        <w:adjustRightInd w:val="0"/>
        <w:jc w:val="both"/>
        <w:rPr>
          <w:color w:val="010202"/>
        </w:rPr>
      </w:pPr>
      <w:r w:rsidRPr="002664C7">
        <w:rPr>
          <w:color w:val="010202"/>
        </w:rPr>
        <w:t xml:space="preserve">Probability spaces, conditional probability, independent events, and Bayes’ theorem. </w:t>
      </w:r>
    </w:p>
    <w:p w:rsidR="009A135E" w:rsidRPr="00A526EE" w:rsidRDefault="009A135E" w:rsidP="009A135E">
      <w:pPr>
        <w:pStyle w:val="Heading1"/>
        <w:spacing w:before="0" w:after="0" w:line="240" w:lineRule="auto"/>
        <w:jc w:val="both"/>
        <w:rPr>
          <w:sz w:val="22"/>
          <w:szCs w:val="22"/>
        </w:rPr>
      </w:pPr>
      <w:r w:rsidRPr="002664C7">
        <w:rPr>
          <w:color w:val="010202"/>
          <w:sz w:val="24"/>
          <w:szCs w:val="24"/>
        </w:rPr>
        <w:t>Random variables: Discrete and continuous random variables, Expectation of Random Variables, Moments, Variance of random variables, Chebyshev's Inequality</w:t>
      </w:r>
      <w:r w:rsidRPr="00A526EE">
        <w:rPr>
          <w:sz w:val="22"/>
          <w:szCs w:val="22"/>
        </w:rPr>
        <w:t xml:space="preserve"> </w:t>
      </w:r>
    </w:p>
    <w:p w:rsidR="009A135E" w:rsidRPr="00A526EE" w:rsidRDefault="009A135E" w:rsidP="009A135E">
      <w:pPr>
        <w:pStyle w:val="Heading2"/>
        <w:spacing w:before="0"/>
        <w:jc w:val="both"/>
        <w:rPr>
          <w:rFonts w:ascii="Times New Roman" w:hAnsi="Times New Roman"/>
          <w:b w:val="0"/>
          <w:sz w:val="22"/>
          <w:szCs w:val="22"/>
        </w:rPr>
      </w:pPr>
    </w:p>
    <w:p w:rsidR="009A135E" w:rsidRPr="00C26D5F" w:rsidRDefault="009A135E" w:rsidP="009A135E">
      <w:pPr>
        <w:pStyle w:val="Heading2"/>
        <w:spacing w:before="0"/>
        <w:jc w:val="both"/>
        <w:rPr>
          <w:rFonts w:ascii="Times New Roman" w:hAnsi="Times New Roman"/>
          <w:b w:val="0"/>
          <w:i w:val="0"/>
          <w:sz w:val="22"/>
          <w:szCs w:val="22"/>
        </w:rPr>
      </w:pPr>
      <w:r w:rsidRPr="00C26D5F">
        <w:rPr>
          <w:rFonts w:ascii="Times New Roman" w:hAnsi="Times New Roman"/>
          <w:b w:val="0"/>
          <w:i w:val="0"/>
          <w:sz w:val="22"/>
          <w:szCs w:val="22"/>
        </w:rPr>
        <w:t xml:space="preserve">UNIT-II: </w:t>
      </w:r>
      <w:r w:rsidRPr="00C26D5F">
        <w:rPr>
          <w:rFonts w:ascii="Times New Roman" w:hAnsi="Times New Roman"/>
          <w:b w:val="0"/>
          <w:i w:val="0"/>
          <w:color w:val="010202"/>
          <w:sz w:val="24"/>
          <w:szCs w:val="24"/>
        </w:rPr>
        <w:t>Discrete Probability distributions</w:t>
      </w:r>
      <w:r>
        <w:rPr>
          <w:rFonts w:ascii="Times New Roman" w:hAnsi="Times New Roman"/>
          <w:b w:val="0"/>
          <w:i w:val="0"/>
          <w:color w:val="010202"/>
          <w:sz w:val="24"/>
          <w:szCs w:val="24"/>
        </w:rPr>
        <w:t>: (10L)</w:t>
      </w:r>
    </w:p>
    <w:p w:rsidR="009A135E" w:rsidRPr="00A526EE" w:rsidRDefault="009A135E" w:rsidP="009A135E">
      <w:pPr>
        <w:pStyle w:val="Heading2"/>
        <w:spacing w:before="0"/>
        <w:jc w:val="both"/>
        <w:rPr>
          <w:rFonts w:ascii="Times New Roman" w:hAnsi="Times New Roman"/>
          <w:sz w:val="22"/>
          <w:szCs w:val="22"/>
        </w:rPr>
      </w:pPr>
      <w:r w:rsidRPr="002664C7">
        <w:rPr>
          <w:rFonts w:ascii="Times New Roman" w:hAnsi="Times New Roman"/>
          <w:color w:val="010202"/>
          <w:sz w:val="24"/>
          <w:szCs w:val="24"/>
        </w:rPr>
        <w:t xml:space="preserve">Binomial, Poisson, evaluation of statistical parameters for these distributions, </w:t>
      </w:r>
      <w:r w:rsidRPr="002664C7">
        <w:rPr>
          <w:rFonts w:ascii="Times New Roman" w:hAnsi="Times New Roman"/>
          <w:sz w:val="24"/>
          <w:szCs w:val="24"/>
        </w:rPr>
        <w:t>Poisson approximation to the binomial distribution</w:t>
      </w:r>
    </w:p>
    <w:p w:rsidR="009A135E" w:rsidRPr="00C26D5F" w:rsidRDefault="009A135E" w:rsidP="009A135E">
      <w:pPr>
        <w:pStyle w:val="BodyText3"/>
        <w:spacing w:before="100" w:after="0"/>
        <w:jc w:val="both"/>
        <w:rPr>
          <w:rFonts w:ascii="Times New Roman" w:hAnsi="Times New Roman"/>
          <w:b/>
          <w:bCs/>
          <w:i/>
          <w:sz w:val="22"/>
          <w:szCs w:val="22"/>
        </w:rPr>
      </w:pPr>
      <w:r w:rsidRPr="00C26D5F">
        <w:rPr>
          <w:rFonts w:ascii="Times New Roman" w:hAnsi="Times New Roman"/>
          <w:b/>
          <w:bCs/>
          <w:i/>
          <w:sz w:val="22"/>
          <w:szCs w:val="22"/>
        </w:rPr>
        <w:t>UNIT-III:</w:t>
      </w:r>
      <w:r w:rsidRPr="00C26D5F">
        <w:rPr>
          <w:rFonts w:ascii="Times New Roman" w:hAnsi="Times New Roman"/>
          <w:b/>
          <w:i/>
          <w:color w:val="010202"/>
          <w:sz w:val="24"/>
          <w:szCs w:val="24"/>
        </w:rPr>
        <w:t xml:space="preserve"> Continuous Random variable &amp; Distributions</w:t>
      </w:r>
      <w:r>
        <w:rPr>
          <w:rFonts w:ascii="Times New Roman" w:hAnsi="Times New Roman"/>
          <w:b/>
          <w:i/>
          <w:color w:val="010202"/>
          <w:sz w:val="24"/>
          <w:szCs w:val="24"/>
        </w:rPr>
        <w:t>: (10L)</w:t>
      </w:r>
      <w:r w:rsidRPr="00C26D5F">
        <w:rPr>
          <w:rFonts w:ascii="Times New Roman" w:hAnsi="Times New Roman"/>
          <w:b/>
          <w:bCs/>
          <w:i/>
          <w:sz w:val="22"/>
          <w:szCs w:val="22"/>
        </w:rPr>
        <w:t xml:space="preserve">   </w:t>
      </w:r>
    </w:p>
    <w:p w:rsidR="009A135E" w:rsidRPr="002664C7" w:rsidRDefault="009A135E" w:rsidP="009A135E">
      <w:pPr>
        <w:autoSpaceDE w:val="0"/>
        <w:autoSpaceDN w:val="0"/>
        <w:adjustRightInd w:val="0"/>
        <w:jc w:val="both"/>
        <w:rPr>
          <w:color w:val="010202"/>
        </w:rPr>
      </w:pPr>
      <w:r w:rsidRPr="002664C7">
        <w:rPr>
          <w:color w:val="010202"/>
        </w:rPr>
        <w:t>Continuous random variables and their properties, distribution functions and densities,</w:t>
      </w:r>
    </w:p>
    <w:p w:rsidR="009A135E" w:rsidRPr="00A526EE" w:rsidRDefault="009A135E" w:rsidP="009A135E">
      <w:pPr>
        <w:pStyle w:val="BodyText3"/>
        <w:spacing w:after="0" w:line="240" w:lineRule="auto"/>
        <w:jc w:val="both"/>
        <w:rPr>
          <w:rFonts w:ascii="Times New Roman" w:hAnsi="Times New Roman"/>
          <w:sz w:val="22"/>
          <w:szCs w:val="22"/>
        </w:rPr>
      </w:pPr>
      <w:r w:rsidRPr="002664C7">
        <w:rPr>
          <w:rFonts w:ascii="Times New Roman" w:hAnsi="Times New Roman"/>
          <w:color w:val="010202"/>
          <w:sz w:val="24"/>
          <w:szCs w:val="24"/>
        </w:rPr>
        <w:t>Normal, exponential and gamma distributions, evaluation of statistical parameters for these distributions</w:t>
      </w:r>
    </w:p>
    <w:p w:rsidR="009A135E" w:rsidRPr="00A526EE" w:rsidRDefault="009A135E" w:rsidP="009A135E">
      <w:pPr>
        <w:pStyle w:val="BodyText3"/>
        <w:spacing w:before="100" w:after="0" w:line="240" w:lineRule="exact"/>
        <w:contextualSpacing/>
        <w:jc w:val="both"/>
        <w:rPr>
          <w:rFonts w:ascii="Times New Roman" w:hAnsi="Times New Roman"/>
          <w:b/>
          <w:sz w:val="22"/>
          <w:szCs w:val="22"/>
        </w:rPr>
      </w:pPr>
    </w:p>
    <w:p w:rsidR="009A135E" w:rsidRPr="00C26D5F" w:rsidRDefault="009A135E" w:rsidP="009A135E">
      <w:pPr>
        <w:pStyle w:val="BodyText3"/>
        <w:spacing w:before="100" w:after="0"/>
        <w:contextualSpacing/>
        <w:jc w:val="both"/>
        <w:rPr>
          <w:rFonts w:ascii="Times New Roman" w:hAnsi="Times New Roman"/>
          <w:b/>
          <w:i/>
          <w:sz w:val="22"/>
          <w:szCs w:val="22"/>
        </w:rPr>
      </w:pPr>
      <w:r w:rsidRPr="00C26D5F">
        <w:rPr>
          <w:rFonts w:ascii="Times New Roman" w:hAnsi="Times New Roman"/>
          <w:b/>
          <w:i/>
          <w:sz w:val="22"/>
          <w:szCs w:val="22"/>
        </w:rPr>
        <w:t>UNIT-IV:</w:t>
      </w:r>
      <w:r w:rsidRPr="00C26D5F">
        <w:rPr>
          <w:rFonts w:ascii="Times New Roman" w:hAnsi="Times New Roman"/>
          <w:b/>
          <w:i/>
          <w:color w:val="010202"/>
          <w:sz w:val="24"/>
          <w:szCs w:val="24"/>
        </w:rPr>
        <w:t xml:space="preserve"> Applied Statistics</w:t>
      </w:r>
      <w:r>
        <w:rPr>
          <w:rFonts w:ascii="Times New Roman" w:hAnsi="Times New Roman"/>
          <w:b/>
          <w:i/>
          <w:color w:val="010202"/>
          <w:sz w:val="24"/>
          <w:szCs w:val="24"/>
        </w:rPr>
        <w:t>: (10L)</w:t>
      </w:r>
    </w:p>
    <w:p w:rsidR="009A135E" w:rsidRDefault="009A135E" w:rsidP="009A135E">
      <w:pPr>
        <w:pStyle w:val="BodyText3"/>
        <w:spacing w:before="100" w:after="0" w:line="240" w:lineRule="exact"/>
        <w:contextualSpacing/>
        <w:jc w:val="both"/>
        <w:rPr>
          <w:rFonts w:ascii="Times New Roman" w:hAnsi="Times New Roman"/>
          <w:color w:val="010202"/>
          <w:sz w:val="24"/>
          <w:szCs w:val="24"/>
        </w:rPr>
      </w:pPr>
      <w:r w:rsidRPr="002664C7">
        <w:rPr>
          <w:rFonts w:ascii="Times New Roman" w:hAnsi="Times New Roman"/>
          <w:color w:val="010202"/>
          <w:sz w:val="24"/>
          <w:szCs w:val="24"/>
        </w:rPr>
        <w:t>Curve fitting by the method of least squares- fitting of straight lines, second degree parabolas and more general curves; Correlation and regression – Rank correlation.</w:t>
      </w:r>
    </w:p>
    <w:p w:rsidR="009A135E" w:rsidRPr="00A526EE" w:rsidRDefault="009A135E" w:rsidP="009A135E">
      <w:pPr>
        <w:pStyle w:val="BodyText3"/>
        <w:spacing w:before="100" w:after="0" w:line="240" w:lineRule="exact"/>
        <w:contextualSpacing/>
        <w:jc w:val="both"/>
        <w:rPr>
          <w:rFonts w:ascii="Times New Roman" w:hAnsi="Times New Roman"/>
          <w:sz w:val="22"/>
          <w:szCs w:val="22"/>
        </w:rPr>
      </w:pPr>
    </w:p>
    <w:p w:rsidR="009A135E" w:rsidRPr="00CF02AC" w:rsidRDefault="009A135E" w:rsidP="009A135E">
      <w:pPr>
        <w:pStyle w:val="BodyText3"/>
        <w:spacing w:before="100" w:after="0" w:line="240" w:lineRule="auto"/>
        <w:contextualSpacing/>
        <w:rPr>
          <w:rFonts w:ascii="Times New Roman" w:hAnsi="Times New Roman"/>
          <w:b/>
          <w:i/>
          <w:sz w:val="24"/>
          <w:szCs w:val="24"/>
        </w:rPr>
      </w:pPr>
      <w:r w:rsidRPr="00CF02AC">
        <w:rPr>
          <w:rFonts w:ascii="Times New Roman" w:hAnsi="Times New Roman"/>
          <w:b/>
          <w:i/>
          <w:sz w:val="24"/>
          <w:szCs w:val="24"/>
        </w:rPr>
        <w:t>UNIT-</w:t>
      </w:r>
      <w:r>
        <w:rPr>
          <w:rFonts w:ascii="Times New Roman" w:hAnsi="Times New Roman"/>
          <w:b/>
          <w:i/>
          <w:sz w:val="24"/>
          <w:szCs w:val="24"/>
        </w:rPr>
        <w:t>V</w:t>
      </w:r>
      <w:r w:rsidRPr="00CF02AC">
        <w:rPr>
          <w:rFonts w:ascii="Times New Roman" w:hAnsi="Times New Roman"/>
          <w:b/>
          <w:i/>
          <w:sz w:val="24"/>
          <w:szCs w:val="24"/>
        </w:rPr>
        <w:t>:</w:t>
      </w:r>
      <w:r w:rsidRPr="00CF02AC">
        <w:rPr>
          <w:rFonts w:ascii="Times New Roman" w:hAnsi="Times New Roman"/>
          <w:i/>
          <w:sz w:val="24"/>
          <w:szCs w:val="24"/>
        </w:rPr>
        <w:t xml:space="preserve"> </w:t>
      </w:r>
      <w:r w:rsidRPr="00CF02AC">
        <w:rPr>
          <w:rFonts w:ascii="Times New Roman" w:hAnsi="Times New Roman"/>
          <w:b/>
          <w:i/>
          <w:sz w:val="24"/>
          <w:szCs w:val="24"/>
        </w:rPr>
        <w:t>Tests of Hypothesis for Large Samples:</w:t>
      </w:r>
      <w:r>
        <w:rPr>
          <w:rFonts w:ascii="Times New Roman" w:hAnsi="Times New Roman"/>
          <w:b/>
          <w:i/>
          <w:sz w:val="24"/>
          <w:szCs w:val="24"/>
        </w:rPr>
        <w:t xml:space="preserve"> (10L)</w:t>
      </w:r>
    </w:p>
    <w:p w:rsidR="009A135E" w:rsidRDefault="009A135E" w:rsidP="009A135E">
      <w:pPr>
        <w:pStyle w:val="BodyText3"/>
        <w:spacing w:after="0" w:line="240" w:lineRule="auto"/>
        <w:jc w:val="both"/>
        <w:rPr>
          <w:rFonts w:ascii="Times New Roman" w:hAnsi="Times New Roman"/>
          <w:sz w:val="24"/>
          <w:szCs w:val="24"/>
        </w:rPr>
      </w:pPr>
      <w:r w:rsidRPr="00CF02AC">
        <w:rPr>
          <w:rFonts w:ascii="Times New Roman" w:hAnsi="Times New Roman"/>
          <w:sz w:val="24"/>
          <w:szCs w:val="24"/>
        </w:rPr>
        <w:t xml:space="preserve">Tests of Hypothesis, Type–I and Type-II Errors, Hypothesis testing concerning one mean and two means and </w:t>
      </w:r>
      <w:r>
        <w:rPr>
          <w:rFonts w:ascii="Times New Roman" w:hAnsi="Times New Roman"/>
          <w:sz w:val="24"/>
          <w:szCs w:val="24"/>
        </w:rPr>
        <w:t>test of h</w:t>
      </w:r>
      <w:r w:rsidRPr="00CF02AC">
        <w:rPr>
          <w:rFonts w:ascii="Times New Roman" w:hAnsi="Times New Roman"/>
          <w:sz w:val="24"/>
          <w:szCs w:val="24"/>
        </w:rPr>
        <w:t xml:space="preserve">ypothesis </w:t>
      </w:r>
      <w:r>
        <w:rPr>
          <w:rFonts w:ascii="Times New Roman" w:hAnsi="Times New Roman"/>
          <w:sz w:val="24"/>
          <w:szCs w:val="24"/>
        </w:rPr>
        <w:t>c</w:t>
      </w:r>
      <w:r w:rsidRPr="00CF02AC">
        <w:rPr>
          <w:rFonts w:ascii="Times New Roman" w:hAnsi="Times New Roman"/>
          <w:sz w:val="24"/>
          <w:szCs w:val="24"/>
        </w:rPr>
        <w:t xml:space="preserve">oncerning  </w:t>
      </w:r>
      <w:r>
        <w:rPr>
          <w:rFonts w:ascii="Times New Roman" w:hAnsi="Times New Roman"/>
          <w:sz w:val="24"/>
          <w:szCs w:val="24"/>
        </w:rPr>
        <w:t xml:space="preserve">to </w:t>
      </w:r>
      <w:r w:rsidRPr="00CF02AC">
        <w:rPr>
          <w:rFonts w:ascii="Times New Roman" w:hAnsi="Times New Roman"/>
          <w:sz w:val="24"/>
          <w:szCs w:val="24"/>
        </w:rPr>
        <w:t>one Proportion and difference of proportions.</w:t>
      </w:r>
    </w:p>
    <w:p w:rsidR="009A135E" w:rsidRPr="00CF02AC" w:rsidRDefault="009A135E" w:rsidP="009A135E">
      <w:pPr>
        <w:pStyle w:val="BodyText3"/>
        <w:spacing w:after="0" w:line="240" w:lineRule="auto"/>
        <w:jc w:val="both"/>
        <w:rPr>
          <w:rFonts w:ascii="Times New Roman" w:hAnsi="Times New Roman"/>
          <w:sz w:val="24"/>
          <w:szCs w:val="24"/>
        </w:rPr>
      </w:pPr>
    </w:p>
    <w:p w:rsidR="009A135E" w:rsidRPr="00CF02AC" w:rsidRDefault="009A135E" w:rsidP="009A135E">
      <w:pPr>
        <w:pStyle w:val="BodyText3"/>
        <w:spacing w:before="100" w:after="0" w:line="240" w:lineRule="auto"/>
        <w:contextualSpacing/>
        <w:rPr>
          <w:rFonts w:ascii="Times New Roman" w:hAnsi="Times New Roman"/>
          <w:i/>
          <w:sz w:val="24"/>
          <w:szCs w:val="24"/>
        </w:rPr>
      </w:pPr>
      <w:r w:rsidRPr="00CF02AC">
        <w:rPr>
          <w:rFonts w:ascii="Times New Roman" w:hAnsi="Times New Roman"/>
          <w:b/>
          <w:i/>
          <w:sz w:val="24"/>
          <w:szCs w:val="24"/>
        </w:rPr>
        <w:t>UNIT-V</w:t>
      </w:r>
      <w:r>
        <w:rPr>
          <w:rFonts w:ascii="Times New Roman" w:hAnsi="Times New Roman"/>
          <w:b/>
          <w:i/>
          <w:sz w:val="24"/>
          <w:szCs w:val="24"/>
        </w:rPr>
        <w:t>I</w:t>
      </w:r>
      <w:r w:rsidRPr="00CF02AC">
        <w:rPr>
          <w:rFonts w:ascii="Times New Roman" w:hAnsi="Times New Roman"/>
          <w:b/>
          <w:i/>
          <w:sz w:val="24"/>
          <w:szCs w:val="24"/>
        </w:rPr>
        <w:t>: Tests of Hypothesis for Small Samples</w:t>
      </w:r>
      <w:r w:rsidRPr="00CF02AC">
        <w:rPr>
          <w:rFonts w:ascii="Times New Roman" w:hAnsi="Times New Roman"/>
          <w:i/>
          <w:sz w:val="24"/>
          <w:szCs w:val="24"/>
        </w:rPr>
        <w:t xml:space="preserve">: </w:t>
      </w:r>
      <w:r w:rsidRPr="009D2122">
        <w:rPr>
          <w:rFonts w:ascii="Times New Roman" w:hAnsi="Times New Roman"/>
          <w:b/>
          <w:i/>
          <w:sz w:val="24"/>
          <w:szCs w:val="24"/>
        </w:rPr>
        <w:t>(10L</w:t>
      </w:r>
      <w:r>
        <w:rPr>
          <w:rFonts w:ascii="Times New Roman" w:hAnsi="Times New Roman"/>
          <w:i/>
          <w:sz w:val="24"/>
          <w:szCs w:val="24"/>
        </w:rPr>
        <w:t>)</w:t>
      </w:r>
    </w:p>
    <w:p w:rsidR="009A135E" w:rsidRDefault="009A135E" w:rsidP="009A135E">
      <w:pPr>
        <w:pStyle w:val="BodyText3"/>
        <w:spacing w:before="100" w:after="0" w:line="240" w:lineRule="auto"/>
        <w:contextualSpacing/>
        <w:jc w:val="both"/>
        <w:rPr>
          <w:rFonts w:ascii="Times New Roman" w:hAnsi="Times New Roman"/>
          <w:sz w:val="24"/>
          <w:szCs w:val="24"/>
        </w:rPr>
      </w:pPr>
      <w:r w:rsidRPr="00CF02AC">
        <w:rPr>
          <w:rFonts w:ascii="Times New Roman" w:hAnsi="Times New Roman"/>
          <w:sz w:val="24"/>
          <w:szCs w:val="24"/>
        </w:rPr>
        <w:t>Student t-test, Hyp</w:t>
      </w:r>
      <w:r>
        <w:rPr>
          <w:rFonts w:ascii="Times New Roman" w:hAnsi="Times New Roman"/>
          <w:sz w:val="24"/>
          <w:szCs w:val="24"/>
        </w:rPr>
        <w:t>othesis testing concerning one m</w:t>
      </w:r>
      <w:r w:rsidRPr="00CF02AC">
        <w:rPr>
          <w:rFonts w:ascii="Times New Roman" w:hAnsi="Times New Roman"/>
          <w:sz w:val="24"/>
          <w:szCs w:val="24"/>
        </w:rPr>
        <w:t xml:space="preserve">ean and two Means, F-test and </w:t>
      </w:r>
      <w:r w:rsidRPr="00CF02AC">
        <w:rPr>
          <w:rFonts w:ascii="Times New Roman" w:hAnsi="Times New Roman"/>
          <w:sz w:val="24"/>
          <w:szCs w:val="24"/>
        </w:rPr>
        <w:sym w:font="Symbol" w:char="0063"/>
      </w:r>
      <w:r w:rsidRPr="00CF02AC">
        <w:rPr>
          <w:rFonts w:ascii="Times New Roman" w:hAnsi="Times New Roman"/>
          <w:sz w:val="24"/>
          <w:szCs w:val="24"/>
          <w:vertAlign w:val="superscript"/>
        </w:rPr>
        <w:t>2</w:t>
      </w:r>
      <w:r w:rsidRPr="00CF02AC">
        <w:rPr>
          <w:rFonts w:ascii="Times New Roman" w:hAnsi="Times New Roman"/>
          <w:sz w:val="24"/>
          <w:szCs w:val="24"/>
        </w:rPr>
        <w:t xml:space="preserve"> test-Goodness of fit, Independence of Attributes.</w:t>
      </w:r>
    </w:p>
    <w:p w:rsidR="009A135E" w:rsidRPr="00A526EE" w:rsidRDefault="009A135E" w:rsidP="009A135E">
      <w:pPr>
        <w:pStyle w:val="BodyText3"/>
        <w:spacing w:before="100" w:after="0" w:line="240" w:lineRule="exact"/>
        <w:contextualSpacing/>
        <w:jc w:val="both"/>
        <w:rPr>
          <w:rFonts w:ascii="Times New Roman" w:hAnsi="Times New Roman"/>
          <w:sz w:val="22"/>
          <w:szCs w:val="22"/>
        </w:rPr>
      </w:pPr>
    </w:p>
    <w:p w:rsidR="009A135E" w:rsidRDefault="009A135E" w:rsidP="009A135E">
      <w:pPr>
        <w:autoSpaceDE w:val="0"/>
        <w:autoSpaceDN w:val="0"/>
        <w:adjustRightInd w:val="0"/>
        <w:jc w:val="both"/>
        <w:rPr>
          <w:b/>
          <w:bCs/>
        </w:rPr>
      </w:pPr>
      <w:r>
        <w:rPr>
          <w:b/>
          <w:bCs/>
        </w:rPr>
        <w:t xml:space="preserve">Text </w:t>
      </w:r>
      <w:r w:rsidRPr="009A0424">
        <w:rPr>
          <w:b/>
          <w:bCs/>
        </w:rPr>
        <w:t>Books:</w:t>
      </w:r>
    </w:p>
    <w:p w:rsidR="009A135E" w:rsidRPr="00E21F12" w:rsidRDefault="009A135E" w:rsidP="00752409">
      <w:pPr>
        <w:pStyle w:val="ListParagraph"/>
        <w:numPr>
          <w:ilvl w:val="0"/>
          <w:numId w:val="72"/>
        </w:numPr>
        <w:spacing w:after="200" w:line="276" w:lineRule="auto"/>
        <w:contextualSpacing/>
        <w:jc w:val="both"/>
        <w:rPr>
          <w:rFonts w:eastAsia="Times New Roman"/>
        </w:rPr>
      </w:pPr>
      <w:r w:rsidRPr="00E21F12">
        <w:rPr>
          <w:rFonts w:eastAsia="Times New Roman"/>
          <w:bCs/>
        </w:rPr>
        <w:lastRenderedPageBreak/>
        <w:t>Ronald E. Walpole,Raymond H. Myers,Sharon L. Myers,Keying Ye,</w:t>
      </w:r>
      <w:r w:rsidRPr="00E21F12">
        <w:rPr>
          <w:rFonts w:eastAsia="Times New Roman"/>
        </w:rPr>
        <w:t xml:space="preserve"> Probability &amp; Statistics For Engineers &amp; Scientists, 9</w:t>
      </w:r>
      <w:r w:rsidRPr="00E21F12">
        <w:rPr>
          <w:rFonts w:eastAsia="Times New Roman"/>
          <w:vertAlign w:val="superscript"/>
        </w:rPr>
        <w:t>th</w:t>
      </w:r>
      <w:r w:rsidRPr="00E21F12">
        <w:rPr>
          <w:rFonts w:eastAsia="Times New Roman"/>
        </w:rPr>
        <w:t xml:space="preserve"> Ed. </w:t>
      </w:r>
      <w:r w:rsidRPr="00E21F12">
        <w:rPr>
          <w:rFonts w:eastAsia="Times New Roman"/>
          <w:bCs/>
        </w:rPr>
        <w:t>Pearson Publishers.</w:t>
      </w:r>
    </w:p>
    <w:p w:rsidR="009A135E" w:rsidRPr="00601505" w:rsidRDefault="009A135E" w:rsidP="00752409">
      <w:pPr>
        <w:pStyle w:val="ListParagraph"/>
        <w:numPr>
          <w:ilvl w:val="0"/>
          <w:numId w:val="72"/>
        </w:numPr>
        <w:spacing w:line="276" w:lineRule="auto"/>
        <w:contextualSpacing/>
        <w:jc w:val="both"/>
      </w:pPr>
      <w:r w:rsidRPr="00601505">
        <w:rPr>
          <w:bCs/>
        </w:rPr>
        <w:t>S C Gupta and V K Kapoor, Fundamentals of Mathematical statistics, Khanna publications.</w:t>
      </w:r>
    </w:p>
    <w:p w:rsidR="009A135E" w:rsidRPr="00601505" w:rsidRDefault="009A135E" w:rsidP="00752409">
      <w:pPr>
        <w:pStyle w:val="ListParagraph"/>
        <w:numPr>
          <w:ilvl w:val="0"/>
          <w:numId w:val="72"/>
        </w:numPr>
        <w:spacing w:line="276" w:lineRule="auto"/>
        <w:contextualSpacing/>
        <w:jc w:val="both"/>
      </w:pPr>
      <w:r w:rsidRPr="00601505">
        <w:t>Probability and Statistics, T.K.V. Iyengar, B. Krishna Gandhi, S. Ranganatham, M.V.S.S.N. Prasad, S. Chand Publications.</w:t>
      </w:r>
    </w:p>
    <w:p w:rsidR="009A135E" w:rsidRPr="00601505" w:rsidRDefault="009A135E" w:rsidP="009A135E">
      <w:pPr>
        <w:autoSpaceDE w:val="0"/>
        <w:autoSpaceDN w:val="0"/>
        <w:adjustRightInd w:val="0"/>
        <w:jc w:val="both"/>
        <w:rPr>
          <w:b/>
          <w:bCs/>
        </w:rPr>
      </w:pPr>
      <w:r w:rsidRPr="00601505">
        <w:rPr>
          <w:b/>
          <w:bCs/>
        </w:rPr>
        <w:t>Reference Books:</w:t>
      </w:r>
    </w:p>
    <w:p w:rsidR="009A135E" w:rsidRPr="00601505" w:rsidRDefault="009A135E" w:rsidP="00752409">
      <w:pPr>
        <w:numPr>
          <w:ilvl w:val="0"/>
          <w:numId w:val="73"/>
        </w:numPr>
        <w:suppressAutoHyphens w:val="0"/>
        <w:autoSpaceDE w:val="0"/>
        <w:autoSpaceDN w:val="0"/>
        <w:adjustRightInd w:val="0"/>
        <w:spacing w:line="276" w:lineRule="auto"/>
        <w:jc w:val="both"/>
        <w:rPr>
          <w:bCs/>
        </w:rPr>
      </w:pPr>
      <w:r>
        <w:rPr>
          <w:bCs/>
        </w:rPr>
        <w:t>Miller and Freund’s, Probability and Statistics for Engineers, 8</w:t>
      </w:r>
      <w:r w:rsidRPr="00601505">
        <w:rPr>
          <w:bCs/>
          <w:vertAlign w:val="superscript"/>
        </w:rPr>
        <w:t>th</w:t>
      </w:r>
      <w:r>
        <w:rPr>
          <w:bCs/>
        </w:rPr>
        <w:t xml:space="preserve"> Edition, pearson Educations. </w:t>
      </w:r>
    </w:p>
    <w:p w:rsidR="009A135E" w:rsidRPr="00601505" w:rsidRDefault="009A135E" w:rsidP="00752409">
      <w:pPr>
        <w:numPr>
          <w:ilvl w:val="0"/>
          <w:numId w:val="73"/>
        </w:numPr>
        <w:suppressAutoHyphens w:val="0"/>
        <w:autoSpaceDE w:val="0"/>
        <w:autoSpaceDN w:val="0"/>
        <w:adjustRightInd w:val="0"/>
        <w:spacing w:line="276" w:lineRule="auto"/>
        <w:jc w:val="both"/>
        <w:rPr>
          <w:bCs/>
        </w:rPr>
      </w:pPr>
      <w:r w:rsidRPr="009A0424">
        <w:t>Ramana B.V., Higher Engineering Mathematics, Tata McGraw Hill New Delhi, 11</w:t>
      </w:r>
      <w:r w:rsidRPr="009A0424">
        <w:rPr>
          <w:vertAlign w:val="superscript"/>
        </w:rPr>
        <w:t>th</w:t>
      </w:r>
      <w:r w:rsidRPr="009A0424">
        <w:t xml:space="preserve"> Reprint, 2010.</w:t>
      </w:r>
    </w:p>
    <w:p w:rsidR="009A135E" w:rsidRPr="007B7C63" w:rsidRDefault="009A135E" w:rsidP="00752409">
      <w:pPr>
        <w:numPr>
          <w:ilvl w:val="0"/>
          <w:numId w:val="73"/>
        </w:numPr>
        <w:suppressAutoHyphens w:val="0"/>
        <w:autoSpaceDE w:val="0"/>
        <w:autoSpaceDN w:val="0"/>
        <w:adjustRightInd w:val="0"/>
        <w:spacing w:line="276" w:lineRule="auto"/>
        <w:jc w:val="both"/>
        <w:rPr>
          <w:bCs/>
        </w:rPr>
      </w:pPr>
      <w:r>
        <w:rPr>
          <w:bCs/>
        </w:rPr>
        <w:t>A.Ross, A First Course in Probability, 6</w:t>
      </w:r>
      <w:r w:rsidRPr="00601505">
        <w:rPr>
          <w:bCs/>
          <w:vertAlign w:val="superscript"/>
        </w:rPr>
        <w:t>th</w:t>
      </w:r>
      <w:r>
        <w:rPr>
          <w:bCs/>
        </w:rPr>
        <w:t xml:space="preserve"> Ed., Peasrson Education India, 2002.</w:t>
      </w:r>
    </w:p>
    <w:p w:rsidR="009A135E" w:rsidRDefault="009A135E" w:rsidP="009A135E">
      <w:pPr>
        <w:autoSpaceDE w:val="0"/>
        <w:autoSpaceDN w:val="0"/>
        <w:adjustRightInd w:val="0"/>
        <w:jc w:val="both"/>
        <w:rPr>
          <w:b/>
          <w:i/>
        </w:rPr>
      </w:pPr>
    </w:p>
    <w:p w:rsidR="009A135E" w:rsidRPr="006545FA" w:rsidRDefault="009A135E" w:rsidP="009A135E">
      <w:pPr>
        <w:autoSpaceDE w:val="0"/>
        <w:autoSpaceDN w:val="0"/>
        <w:adjustRightInd w:val="0"/>
        <w:jc w:val="both"/>
        <w:rPr>
          <w:i/>
        </w:rPr>
      </w:pPr>
      <w:r w:rsidRPr="006545FA">
        <w:rPr>
          <w:b/>
          <w:i/>
        </w:rPr>
        <w:t xml:space="preserve">Course Outcomes: </w:t>
      </w:r>
      <w:r w:rsidRPr="006545FA">
        <w:rPr>
          <w:i/>
        </w:rPr>
        <w:t xml:space="preserve">After the course completion the students will able to </w:t>
      </w:r>
    </w:p>
    <w:p w:rsidR="009A135E" w:rsidRPr="006545FA" w:rsidRDefault="009A135E" w:rsidP="00752409">
      <w:pPr>
        <w:numPr>
          <w:ilvl w:val="0"/>
          <w:numId w:val="74"/>
        </w:numPr>
        <w:suppressAutoHyphens w:val="0"/>
        <w:autoSpaceDE w:val="0"/>
        <w:autoSpaceDN w:val="0"/>
        <w:adjustRightInd w:val="0"/>
        <w:jc w:val="both"/>
        <w:rPr>
          <w:i/>
        </w:rPr>
      </w:pPr>
      <w:r w:rsidRPr="006545FA">
        <w:rPr>
          <w:i/>
        </w:rPr>
        <w:t>Solve the random variable problems and probability distributions.</w:t>
      </w:r>
    </w:p>
    <w:p w:rsidR="009A135E" w:rsidRPr="006545FA" w:rsidRDefault="009A135E" w:rsidP="00752409">
      <w:pPr>
        <w:numPr>
          <w:ilvl w:val="0"/>
          <w:numId w:val="74"/>
        </w:numPr>
        <w:suppressAutoHyphens w:val="0"/>
        <w:autoSpaceDE w:val="0"/>
        <w:autoSpaceDN w:val="0"/>
        <w:adjustRightInd w:val="0"/>
        <w:jc w:val="both"/>
        <w:rPr>
          <w:i/>
        </w:rPr>
      </w:pPr>
      <w:r w:rsidRPr="006545FA">
        <w:rPr>
          <w:i/>
        </w:rPr>
        <w:t xml:space="preserve">Estimate the parameters and solve the problems using central limit theorem. </w:t>
      </w:r>
    </w:p>
    <w:p w:rsidR="009A135E" w:rsidRPr="006545FA" w:rsidRDefault="009A135E" w:rsidP="00752409">
      <w:pPr>
        <w:numPr>
          <w:ilvl w:val="0"/>
          <w:numId w:val="74"/>
        </w:numPr>
        <w:suppressAutoHyphens w:val="0"/>
        <w:autoSpaceDE w:val="0"/>
        <w:autoSpaceDN w:val="0"/>
        <w:adjustRightInd w:val="0"/>
        <w:jc w:val="both"/>
        <w:rPr>
          <w:i/>
        </w:rPr>
      </w:pPr>
      <w:r w:rsidRPr="006545FA">
        <w:rPr>
          <w:i/>
        </w:rPr>
        <w:t>Test the hypothesis related to samples concerning to the means and proportions of large size samples.</w:t>
      </w:r>
    </w:p>
    <w:p w:rsidR="009A135E" w:rsidRPr="006545FA" w:rsidRDefault="009A135E" w:rsidP="00752409">
      <w:pPr>
        <w:numPr>
          <w:ilvl w:val="0"/>
          <w:numId w:val="74"/>
        </w:numPr>
        <w:suppressAutoHyphens w:val="0"/>
        <w:autoSpaceDE w:val="0"/>
        <w:autoSpaceDN w:val="0"/>
        <w:adjustRightInd w:val="0"/>
        <w:jc w:val="both"/>
        <w:rPr>
          <w:i/>
        </w:rPr>
      </w:pPr>
      <w:r w:rsidRPr="006545FA">
        <w:rPr>
          <w:i/>
        </w:rPr>
        <w:t xml:space="preserve"> Apply and solve the problems using t-test, Chi-square test also testing the hypothesis problems on small size samples, goodness of fit and independence of attributes.</w:t>
      </w:r>
    </w:p>
    <w:p w:rsidR="009A135E" w:rsidRPr="006545FA" w:rsidRDefault="009A135E" w:rsidP="00752409">
      <w:pPr>
        <w:numPr>
          <w:ilvl w:val="0"/>
          <w:numId w:val="74"/>
        </w:numPr>
        <w:suppressAutoHyphens w:val="0"/>
        <w:autoSpaceDE w:val="0"/>
        <w:autoSpaceDN w:val="0"/>
        <w:adjustRightInd w:val="0"/>
        <w:jc w:val="both"/>
        <w:rPr>
          <w:i/>
        </w:rPr>
      </w:pPr>
      <w:r w:rsidRPr="006545FA">
        <w:rPr>
          <w:i/>
        </w:rPr>
        <w:t>Solve the problems on Correlation.  .</w:t>
      </w:r>
    </w:p>
    <w:p w:rsidR="009A135E" w:rsidRPr="006545FA" w:rsidRDefault="009A135E" w:rsidP="00752409">
      <w:pPr>
        <w:numPr>
          <w:ilvl w:val="0"/>
          <w:numId w:val="74"/>
        </w:numPr>
        <w:suppressAutoHyphens w:val="0"/>
        <w:autoSpaceDE w:val="0"/>
        <w:autoSpaceDN w:val="0"/>
        <w:adjustRightInd w:val="0"/>
        <w:jc w:val="both"/>
        <w:rPr>
          <w:i/>
        </w:rPr>
      </w:pPr>
      <w:r w:rsidRPr="006545FA">
        <w:rPr>
          <w:i/>
        </w:rPr>
        <w:t xml:space="preserve">Solve problems on regression models. </w:t>
      </w:r>
    </w:p>
    <w:p w:rsidR="001C2707" w:rsidRDefault="00184990">
      <w:pPr>
        <w:suppressAutoHyphens w:val="0"/>
        <w:spacing w:after="200" w:line="276" w:lineRule="auto"/>
        <w:rPr>
          <w:b/>
          <w:sz w:val="20"/>
          <w:szCs w:val="20"/>
        </w:rPr>
      </w:pPr>
      <w:r>
        <w:rPr>
          <w:b/>
          <w:sz w:val="20"/>
          <w:szCs w:val="20"/>
        </w:rPr>
        <w:br w:type="page"/>
      </w:r>
    </w:p>
    <w:p w:rsidR="001C2707" w:rsidRDefault="001C2707" w:rsidP="001C2707">
      <w:pPr>
        <w:jc w:val="center"/>
        <w:rPr>
          <w:b/>
          <w:bCs/>
        </w:rPr>
      </w:pPr>
      <w:r w:rsidRPr="001C2707">
        <w:rPr>
          <w:rFonts w:ascii="Calibri" w:hAnsi="Calibri"/>
          <w:b/>
          <w:bCs/>
          <w:sz w:val="28"/>
          <w:szCs w:val="22"/>
        </w:rPr>
        <w:lastRenderedPageBreak/>
        <w:t xml:space="preserve">II Year II Semester - </w:t>
      </w:r>
      <w:r w:rsidRPr="001C2707">
        <w:rPr>
          <w:b/>
          <w:bCs/>
          <w:szCs w:val="20"/>
        </w:rPr>
        <w:t>B.TECH - BIOTECHNOLOGY</w:t>
      </w:r>
    </w:p>
    <w:p w:rsidR="001C2707" w:rsidRPr="001C2707" w:rsidRDefault="001C2707" w:rsidP="001C2707">
      <w:pPr>
        <w:jc w:val="center"/>
        <w:rPr>
          <w:b/>
          <w:bCs/>
        </w:rPr>
      </w:pPr>
      <w:r w:rsidRPr="001C2707">
        <w:rPr>
          <w:b/>
          <w:bCs/>
        </w:rPr>
        <w:t>B.TECH - BIOTECHNOLOGY</w:t>
      </w:r>
    </w:p>
    <w:tbl>
      <w:tblPr>
        <w:tblpPr w:leftFromText="180" w:rightFromText="180" w:vertAnchor="text" w:horzAnchor="margin" w:tblpXSpec="right" w:tblpY="147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56"/>
        <w:gridCol w:w="589"/>
        <w:gridCol w:w="443"/>
        <w:gridCol w:w="420"/>
        <w:gridCol w:w="493"/>
        <w:gridCol w:w="416"/>
        <w:gridCol w:w="456"/>
        <w:gridCol w:w="470"/>
        <w:gridCol w:w="403"/>
        <w:gridCol w:w="416"/>
        <w:gridCol w:w="470"/>
        <w:gridCol w:w="470"/>
      </w:tblGrid>
      <w:tr w:rsidR="001C2707" w:rsidRPr="001C2707" w:rsidTr="008507D4">
        <w:trPr>
          <w:trHeight w:val="350"/>
        </w:trPr>
        <w:tc>
          <w:tcPr>
            <w:tcW w:w="456" w:type="dxa"/>
          </w:tcPr>
          <w:p w:rsidR="001C2707" w:rsidRPr="001C2707" w:rsidRDefault="001C2707" w:rsidP="008507D4">
            <w:pPr>
              <w:rPr>
                <w:b/>
                <w:bCs/>
              </w:rPr>
            </w:pPr>
            <w:r w:rsidRPr="001C2707">
              <w:rPr>
                <w:b/>
                <w:bCs/>
              </w:rPr>
              <w:t>1</w:t>
            </w:r>
          </w:p>
        </w:tc>
        <w:tc>
          <w:tcPr>
            <w:tcW w:w="589" w:type="dxa"/>
          </w:tcPr>
          <w:p w:rsidR="001C2707" w:rsidRPr="001C2707" w:rsidRDefault="001C2707" w:rsidP="008507D4">
            <w:pPr>
              <w:rPr>
                <w:b/>
                <w:bCs/>
              </w:rPr>
            </w:pPr>
            <w:r w:rsidRPr="001C2707">
              <w:rPr>
                <w:b/>
                <w:bCs/>
              </w:rPr>
              <w:t>2</w:t>
            </w:r>
          </w:p>
        </w:tc>
        <w:tc>
          <w:tcPr>
            <w:tcW w:w="443" w:type="dxa"/>
          </w:tcPr>
          <w:p w:rsidR="001C2707" w:rsidRPr="001C2707" w:rsidRDefault="001C2707" w:rsidP="008507D4">
            <w:pPr>
              <w:rPr>
                <w:b/>
                <w:bCs/>
              </w:rPr>
            </w:pPr>
            <w:r w:rsidRPr="001C2707">
              <w:rPr>
                <w:b/>
                <w:bCs/>
              </w:rPr>
              <w:t>3</w:t>
            </w:r>
          </w:p>
        </w:tc>
        <w:tc>
          <w:tcPr>
            <w:tcW w:w="420" w:type="dxa"/>
          </w:tcPr>
          <w:p w:rsidR="001C2707" w:rsidRPr="001C2707" w:rsidRDefault="001C2707" w:rsidP="008507D4">
            <w:pPr>
              <w:rPr>
                <w:b/>
                <w:bCs/>
              </w:rPr>
            </w:pPr>
            <w:r w:rsidRPr="001C2707">
              <w:rPr>
                <w:b/>
                <w:bCs/>
              </w:rPr>
              <w:t>4</w:t>
            </w:r>
          </w:p>
        </w:tc>
        <w:tc>
          <w:tcPr>
            <w:tcW w:w="493" w:type="dxa"/>
          </w:tcPr>
          <w:p w:rsidR="001C2707" w:rsidRPr="001C2707" w:rsidRDefault="001C2707" w:rsidP="008507D4">
            <w:pPr>
              <w:rPr>
                <w:b/>
                <w:bCs/>
              </w:rPr>
            </w:pPr>
            <w:r w:rsidRPr="001C2707">
              <w:rPr>
                <w:b/>
                <w:bCs/>
              </w:rPr>
              <w:t>5</w:t>
            </w:r>
          </w:p>
        </w:tc>
        <w:tc>
          <w:tcPr>
            <w:tcW w:w="416" w:type="dxa"/>
          </w:tcPr>
          <w:p w:rsidR="001C2707" w:rsidRPr="001C2707" w:rsidRDefault="001C2707" w:rsidP="008507D4">
            <w:pPr>
              <w:rPr>
                <w:b/>
                <w:bCs/>
              </w:rPr>
            </w:pPr>
            <w:r w:rsidRPr="001C2707">
              <w:rPr>
                <w:b/>
                <w:bCs/>
              </w:rPr>
              <w:t>6</w:t>
            </w:r>
          </w:p>
        </w:tc>
        <w:tc>
          <w:tcPr>
            <w:tcW w:w="456" w:type="dxa"/>
          </w:tcPr>
          <w:p w:rsidR="001C2707" w:rsidRPr="001C2707" w:rsidRDefault="001C2707" w:rsidP="008507D4">
            <w:pPr>
              <w:rPr>
                <w:b/>
                <w:bCs/>
              </w:rPr>
            </w:pPr>
            <w:r w:rsidRPr="001C2707">
              <w:rPr>
                <w:b/>
                <w:bCs/>
              </w:rPr>
              <w:t>7</w:t>
            </w:r>
          </w:p>
        </w:tc>
        <w:tc>
          <w:tcPr>
            <w:tcW w:w="470" w:type="dxa"/>
          </w:tcPr>
          <w:p w:rsidR="001C2707" w:rsidRPr="001C2707" w:rsidRDefault="001C2707" w:rsidP="008507D4">
            <w:pPr>
              <w:rPr>
                <w:b/>
                <w:bCs/>
              </w:rPr>
            </w:pPr>
            <w:r w:rsidRPr="001C2707">
              <w:rPr>
                <w:b/>
                <w:bCs/>
              </w:rPr>
              <w:t>8</w:t>
            </w:r>
          </w:p>
        </w:tc>
        <w:tc>
          <w:tcPr>
            <w:tcW w:w="403" w:type="dxa"/>
          </w:tcPr>
          <w:p w:rsidR="001C2707" w:rsidRPr="001C2707" w:rsidRDefault="001C2707" w:rsidP="008507D4">
            <w:pPr>
              <w:rPr>
                <w:b/>
                <w:bCs/>
              </w:rPr>
            </w:pPr>
            <w:r w:rsidRPr="001C2707">
              <w:rPr>
                <w:b/>
                <w:bCs/>
              </w:rPr>
              <w:t>9</w:t>
            </w:r>
          </w:p>
        </w:tc>
        <w:tc>
          <w:tcPr>
            <w:tcW w:w="416" w:type="dxa"/>
          </w:tcPr>
          <w:p w:rsidR="001C2707" w:rsidRPr="001C2707" w:rsidRDefault="001C2707" w:rsidP="008507D4">
            <w:pPr>
              <w:rPr>
                <w:b/>
                <w:bCs/>
              </w:rPr>
            </w:pPr>
            <w:r w:rsidRPr="001C2707">
              <w:rPr>
                <w:b/>
                <w:bCs/>
              </w:rPr>
              <w:t>10</w:t>
            </w:r>
          </w:p>
        </w:tc>
        <w:tc>
          <w:tcPr>
            <w:tcW w:w="470" w:type="dxa"/>
          </w:tcPr>
          <w:p w:rsidR="001C2707" w:rsidRPr="001C2707" w:rsidRDefault="001C2707" w:rsidP="008507D4">
            <w:pPr>
              <w:rPr>
                <w:b/>
                <w:bCs/>
              </w:rPr>
            </w:pPr>
            <w:r w:rsidRPr="001C2707">
              <w:rPr>
                <w:b/>
                <w:bCs/>
              </w:rPr>
              <w:t>11</w:t>
            </w:r>
          </w:p>
        </w:tc>
        <w:tc>
          <w:tcPr>
            <w:tcW w:w="470" w:type="dxa"/>
          </w:tcPr>
          <w:p w:rsidR="001C2707" w:rsidRPr="001C2707" w:rsidRDefault="001C2707" w:rsidP="008507D4">
            <w:pPr>
              <w:rPr>
                <w:b/>
                <w:bCs/>
              </w:rPr>
            </w:pPr>
            <w:r w:rsidRPr="001C2707">
              <w:rPr>
                <w:b/>
                <w:bCs/>
              </w:rPr>
              <w:t>12</w:t>
            </w:r>
          </w:p>
        </w:tc>
      </w:tr>
      <w:tr w:rsidR="001C2707" w:rsidRPr="001C2707" w:rsidTr="008507D4">
        <w:tc>
          <w:tcPr>
            <w:tcW w:w="456" w:type="dxa"/>
          </w:tcPr>
          <w:p w:rsidR="001C2707" w:rsidRPr="001C2707" w:rsidRDefault="001C2707" w:rsidP="008507D4"/>
        </w:tc>
        <w:tc>
          <w:tcPr>
            <w:tcW w:w="589" w:type="dxa"/>
          </w:tcPr>
          <w:p w:rsidR="001C2707" w:rsidRPr="001C2707" w:rsidRDefault="001C2707" w:rsidP="008507D4"/>
        </w:tc>
        <w:tc>
          <w:tcPr>
            <w:tcW w:w="443" w:type="dxa"/>
          </w:tcPr>
          <w:p w:rsidR="001C2707" w:rsidRPr="001C2707" w:rsidRDefault="001C2707" w:rsidP="008507D4">
            <w:r w:rsidRPr="001C2707">
              <w:t>M</w:t>
            </w:r>
          </w:p>
        </w:tc>
        <w:tc>
          <w:tcPr>
            <w:tcW w:w="420" w:type="dxa"/>
          </w:tcPr>
          <w:p w:rsidR="001C2707" w:rsidRPr="001C2707" w:rsidRDefault="001C2707" w:rsidP="008507D4">
            <w:r w:rsidRPr="001C2707">
              <w:t>H</w:t>
            </w:r>
          </w:p>
        </w:tc>
        <w:tc>
          <w:tcPr>
            <w:tcW w:w="493" w:type="dxa"/>
          </w:tcPr>
          <w:p w:rsidR="001C2707" w:rsidRPr="001C2707" w:rsidRDefault="001C2707" w:rsidP="008507D4"/>
        </w:tc>
        <w:tc>
          <w:tcPr>
            <w:tcW w:w="416" w:type="dxa"/>
          </w:tcPr>
          <w:p w:rsidR="001C2707" w:rsidRPr="001C2707" w:rsidRDefault="001C2707" w:rsidP="008507D4"/>
        </w:tc>
        <w:tc>
          <w:tcPr>
            <w:tcW w:w="456" w:type="dxa"/>
          </w:tcPr>
          <w:p w:rsidR="001C2707" w:rsidRPr="001C2707" w:rsidRDefault="001C2707" w:rsidP="008507D4"/>
        </w:tc>
        <w:tc>
          <w:tcPr>
            <w:tcW w:w="470" w:type="dxa"/>
          </w:tcPr>
          <w:p w:rsidR="001C2707" w:rsidRPr="001C2707" w:rsidRDefault="001C2707" w:rsidP="008507D4"/>
        </w:tc>
        <w:tc>
          <w:tcPr>
            <w:tcW w:w="403" w:type="dxa"/>
          </w:tcPr>
          <w:p w:rsidR="001C2707" w:rsidRPr="001C2707" w:rsidRDefault="001C2707" w:rsidP="008507D4"/>
        </w:tc>
        <w:tc>
          <w:tcPr>
            <w:tcW w:w="416" w:type="dxa"/>
          </w:tcPr>
          <w:p w:rsidR="001C2707" w:rsidRPr="001C2707" w:rsidRDefault="001C2707" w:rsidP="008507D4"/>
        </w:tc>
        <w:tc>
          <w:tcPr>
            <w:tcW w:w="470" w:type="dxa"/>
          </w:tcPr>
          <w:p w:rsidR="001C2707" w:rsidRPr="001C2707" w:rsidRDefault="001C2707" w:rsidP="008507D4"/>
        </w:tc>
        <w:tc>
          <w:tcPr>
            <w:tcW w:w="470" w:type="dxa"/>
          </w:tcPr>
          <w:p w:rsidR="001C2707" w:rsidRPr="001C2707" w:rsidRDefault="001C2707" w:rsidP="008507D4">
            <w:r w:rsidRPr="001C2707">
              <w:t>L</w:t>
            </w:r>
          </w:p>
        </w:tc>
      </w:tr>
    </w:tbl>
    <w:p w:rsidR="001C2707" w:rsidRPr="001C2707" w:rsidRDefault="001C2707" w:rsidP="001C2707">
      <w:pPr>
        <w:jc w:val="center"/>
        <w:rPr>
          <w:b/>
        </w:rPr>
      </w:pPr>
      <w:r w:rsidRPr="001C2707">
        <w:rPr>
          <w:b/>
          <w:bCs/>
        </w:rPr>
        <w:t>(7G473) ANALYTICAL TECHNIQUES IN BIOTECHNOLOGY LABORATORY</w:t>
      </w:r>
    </w:p>
    <w:p w:rsidR="001C2707" w:rsidRPr="001C2707" w:rsidRDefault="001C2707" w:rsidP="001C2707">
      <w:pPr>
        <w:autoSpaceDE w:val="0"/>
        <w:autoSpaceDN w:val="0"/>
        <w:adjustRightInd w:val="0"/>
        <w:jc w:val="center"/>
        <w:rPr>
          <w:b/>
        </w:rPr>
      </w:pPr>
    </w:p>
    <w:p w:rsidR="001C2707" w:rsidRPr="001C2707" w:rsidRDefault="001C2707" w:rsidP="001C2707">
      <w:pPr>
        <w:autoSpaceDE w:val="0"/>
        <w:autoSpaceDN w:val="0"/>
        <w:adjustRightInd w:val="0"/>
        <w:ind w:left="6480" w:firstLine="720"/>
        <w:rPr>
          <w:b/>
          <w:bCs/>
        </w:rPr>
      </w:pPr>
      <w:r w:rsidRPr="001C2707">
        <w:rPr>
          <w:b/>
          <w:bCs/>
        </w:rPr>
        <w:t>L     T   P/D   C</w:t>
      </w:r>
    </w:p>
    <w:p w:rsidR="001C2707" w:rsidRPr="001C2707" w:rsidRDefault="001C2707" w:rsidP="001C2707">
      <w:pPr>
        <w:autoSpaceDE w:val="0"/>
        <w:autoSpaceDN w:val="0"/>
        <w:adjustRightInd w:val="0"/>
        <w:rPr>
          <w:b/>
          <w:bCs/>
        </w:rPr>
      </w:pPr>
      <w:r w:rsidRPr="001C2707">
        <w:rPr>
          <w:b/>
          <w:bCs/>
        </w:rPr>
        <w:tab/>
      </w:r>
      <w:r w:rsidRPr="001C2707">
        <w:rPr>
          <w:b/>
          <w:bCs/>
        </w:rPr>
        <w:tab/>
      </w:r>
      <w:r w:rsidRPr="001C2707">
        <w:rPr>
          <w:b/>
          <w:bCs/>
        </w:rPr>
        <w:tab/>
      </w:r>
      <w:r w:rsidRPr="001C2707">
        <w:rPr>
          <w:b/>
          <w:bCs/>
        </w:rPr>
        <w:tab/>
      </w:r>
      <w:r w:rsidRPr="001C2707">
        <w:rPr>
          <w:b/>
          <w:bCs/>
        </w:rPr>
        <w:tab/>
      </w:r>
      <w:r w:rsidRPr="001C2707">
        <w:rPr>
          <w:b/>
          <w:bCs/>
        </w:rPr>
        <w:tab/>
      </w:r>
      <w:r w:rsidRPr="001C2707">
        <w:rPr>
          <w:b/>
          <w:bCs/>
        </w:rPr>
        <w:tab/>
      </w:r>
      <w:r w:rsidRPr="001C2707">
        <w:rPr>
          <w:b/>
          <w:bCs/>
        </w:rPr>
        <w:tab/>
      </w:r>
      <w:r w:rsidRPr="001C2707">
        <w:rPr>
          <w:b/>
          <w:bCs/>
        </w:rPr>
        <w:tab/>
      </w:r>
      <w:r w:rsidRPr="001C2707">
        <w:rPr>
          <w:b/>
          <w:bCs/>
        </w:rPr>
        <w:tab/>
        <w:t>-      -      3     1.5</w:t>
      </w:r>
    </w:p>
    <w:p w:rsidR="001C2707" w:rsidRPr="001C2707" w:rsidRDefault="001C2707" w:rsidP="001C2707">
      <w:pPr>
        <w:autoSpaceDE w:val="0"/>
        <w:autoSpaceDN w:val="0"/>
        <w:adjustRightInd w:val="0"/>
        <w:jc w:val="center"/>
        <w:rPr>
          <w:u w:val="single"/>
        </w:rPr>
      </w:pPr>
    </w:p>
    <w:p w:rsidR="001C2707" w:rsidRPr="001C2707" w:rsidRDefault="001C2707" w:rsidP="001C2707">
      <w:pPr>
        <w:autoSpaceDE w:val="0"/>
        <w:autoSpaceDN w:val="0"/>
        <w:adjustRightInd w:val="0"/>
        <w:jc w:val="center"/>
        <w:rPr>
          <w:u w:val="single"/>
        </w:rPr>
      </w:pPr>
    </w:p>
    <w:p w:rsidR="001C2707" w:rsidRPr="001C2707" w:rsidRDefault="001C2707" w:rsidP="001C2707">
      <w:pPr>
        <w:autoSpaceDE w:val="0"/>
        <w:autoSpaceDN w:val="0"/>
        <w:adjustRightInd w:val="0"/>
        <w:jc w:val="center"/>
        <w:rPr>
          <w:u w:val="single"/>
        </w:rPr>
      </w:pPr>
    </w:p>
    <w:p w:rsidR="001C2707" w:rsidRPr="001C2707" w:rsidRDefault="001C2707" w:rsidP="001C2707">
      <w:pPr>
        <w:autoSpaceDE w:val="0"/>
        <w:autoSpaceDN w:val="0"/>
        <w:adjustRightInd w:val="0"/>
        <w:jc w:val="center"/>
        <w:rPr>
          <w:u w:val="single"/>
        </w:rPr>
      </w:pPr>
    </w:p>
    <w:p w:rsidR="001C2707" w:rsidRPr="001C2707" w:rsidRDefault="001C2707" w:rsidP="001C2707">
      <w:pPr>
        <w:autoSpaceDE w:val="0"/>
        <w:autoSpaceDN w:val="0"/>
        <w:adjustRightInd w:val="0"/>
        <w:jc w:val="center"/>
        <w:rPr>
          <w:u w:val="single"/>
        </w:rPr>
      </w:pPr>
    </w:p>
    <w:p w:rsidR="001C2707" w:rsidRPr="001C2707" w:rsidRDefault="001C2707" w:rsidP="001C2707">
      <w:pPr>
        <w:autoSpaceDE w:val="0"/>
        <w:autoSpaceDN w:val="0"/>
        <w:adjustRightInd w:val="0"/>
        <w:spacing w:line="480" w:lineRule="auto"/>
        <w:ind w:left="3600" w:firstLine="720"/>
        <w:rPr>
          <w:b/>
        </w:rPr>
      </w:pPr>
      <w:r w:rsidRPr="001C2707">
        <w:rPr>
          <w:b/>
        </w:rPr>
        <w:t>H: High         M: Medium          L: Low</w:t>
      </w:r>
    </w:p>
    <w:p w:rsidR="001C2707" w:rsidRPr="001C2707" w:rsidRDefault="001C2707" w:rsidP="001C2707">
      <w:pPr>
        <w:autoSpaceDE w:val="0"/>
        <w:autoSpaceDN w:val="0"/>
        <w:adjustRightInd w:val="0"/>
        <w:rPr>
          <w:b/>
          <w:bCs/>
        </w:rPr>
      </w:pPr>
      <w:r w:rsidRPr="001C2707">
        <w:rPr>
          <w:b/>
          <w:bCs/>
        </w:rPr>
        <w:t>OBJECTIVE</w:t>
      </w:r>
    </w:p>
    <w:p w:rsidR="001C2707" w:rsidRPr="001C2707" w:rsidRDefault="001C2707" w:rsidP="001C2707">
      <w:pPr>
        <w:autoSpaceDE w:val="0"/>
        <w:autoSpaceDN w:val="0"/>
        <w:adjustRightInd w:val="0"/>
        <w:ind w:left="57" w:right="57"/>
        <w:rPr>
          <w:lang w:val="en-IN"/>
        </w:rPr>
      </w:pPr>
      <w:r w:rsidRPr="001C2707">
        <w:rPr>
          <w:lang w:val="en-IN"/>
        </w:rPr>
        <w:t xml:space="preserve">To provide hands on training in using various equipments used in biotechnology for doing specialized project work to </w:t>
      </w:r>
      <w:r w:rsidRPr="001C2707">
        <w:t>solve problems in key areas of Biotechnology.</w:t>
      </w:r>
    </w:p>
    <w:p w:rsidR="001C2707" w:rsidRPr="001C2707" w:rsidRDefault="001C2707" w:rsidP="001C2707">
      <w:pPr>
        <w:autoSpaceDE w:val="0"/>
        <w:autoSpaceDN w:val="0"/>
        <w:adjustRightInd w:val="0"/>
        <w:ind w:left="360"/>
      </w:pPr>
    </w:p>
    <w:p w:rsidR="001C2707" w:rsidRPr="001C2707" w:rsidRDefault="001C2707" w:rsidP="001C2707">
      <w:pPr>
        <w:autoSpaceDE w:val="0"/>
        <w:autoSpaceDN w:val="0"/>
        <w:adjustRightInd w:val="0"/>
        <w:rPr>
          <w:b/>
          <w:bCs/>
        </w:rPr>
      </w:pPr>
      <w:r w:rsidRPr="001C2707">
        <w:rPr>
          <w:b/>
          <w:bCs/>
        </w:rPr>
        <w:t>Experiments</w:t>
      </w:r>
    </w:p>
    <w:p w:rsidR="001C2707" w:rsidRPr="001C2707" w:rsidRDefault="001C2707" w:rsidP="001C2707">
      <w:pPr>
        <w:numPr>
          <w:ilvl w:val="0"/>
          <w:numId w:val="75"/>
        </w:numPr>
        <w:suppressAutoHyphens w:val="0"/>
        <w:autoSpaceDE w:val="0"/>
        <w:autoSpaceDN w:val="0"/>
        <w:adjustRightInd w:val="0"/>
        <w:ind w:left="360"/>
      </w:pPr>
      <w:r w:rsidRPr="001C2707">
        <w:t xml:space="preserve">Calibration of  pH meter, Colorimeter and conductive meter </w:t>
      </w:r>
    </w:p>
    <w:p w:rsidR="001C2707" w:rsidRPr="001C2707" w:rsidRDefault="001C2707" w:rsidP="001C2707">
      <w:pPr>
        <w:numPr>
          <w:ilvl w:val="0"/>
          <w:numId w:val="75"/>
        </w:numPr>
        <w:suppressAutoHyphens w:val="0"/>
        <w:autoSpaceDE w:val="0"/>
        <w:autoSpaceDN w:val="0"/>
        <w:adjustRightInd w:val="0"/>
        <w:ind w:left="360"/>
      </w:pPr>
      <w:r w:rsidRPr="001C2707">
        <w:t>Demonstration of viable cells using Phase Contrast Microscopy</w:t>
      </w:r>
    </w:p>
    <w:p w:rsidR="001C2707" w:rsidRPr="001C2707" w:rsidRDefault="001C2707" w:rsidP="001C2707">
      <w:pPr>
        <w:numPr>
          <w:ilvl w:val="0"/>
          <w:numId w:val="75"/>
        </w:numPr>
        <w:suppressAutoHyphens w:val="0"/>
        <w:autoSpaceDE w:val="0"/>
        <w:autoSpaceDN w:val="0"/>
        <w:adjustRightInd w:val="0"/>
        <w:ind w:left="360"/>
      </w:pPr>
      <w:r w:rsidRPr="001C2707">
        <w:t>Verification of Beer Lambert’s Law &amp; Determination of Molar Extinction Coefficient by UV – VIS spectrophotometer</w:t>
      </w:r>
    </w:p>
    <w:p w:rsidR="001C2707" w:rsidRPr="001C2707" w:rsidRDefault="001C2707" w:rsidP="001C2707">
      <w:pPr>
        <w:numPr>
          <w:ilvl w:val="0"/>
          <w:numId w:val="75"/>
        </w:numPr>
        <w:suppressAutoHyphens w:val="0"/>
        <w:autoSpaceDE w:val="0"/>
        <w:autoSpaceDN w:val="0"/>
        <w:adjustRightInd w:val="0"/>
        <w:ind w:left="360"/>
      </w:pPr>
      <w:r w:rsidRPr="001C2707">
        <w:t>Absorption Spectra of Nucleic acids &amp; Amino Acids</w:t>
      </w:r>
    </w:p>
    <w:p w:rsidR="001C2707" w:rsidRPr="001C2707" w:rsidRDefault="001C2707" w:rsidP="001C2707">
      <w:pPr>
        <w:numPr>
          <w:ilvl w:val="0"/>
          <w:numId w:val="75"/>
        </w:numPr>
        <w:suppressAutoHyphens w:val="0"/>
        <w:autoSpaceDE w:val="0"/>
        <w:autoSpaceDN w:val="0"/>
        <w:adjustRightInd w:val="0"/>
        <w:ind w:left="360"/>
      </w:pPr>
      <w:r w:rsidRPr="001C2707">
        <w:t>Estimation of turbidity using Nephelometer</w:t>
      </w:r>
    </w:p>
    <w:p w:rsidR="001C2707" w:rsidRPr="001C2707" w:rsidRDefault="001C2707" w:rsidP="001C2707">
      <w:pPr>
        <w:numPr>
          <w:ilvl w:val="0"/>
          <w:numId w:val="75"/>
        </w:numPr>
        <w:suppressAutoHyphens w:val="0"/>
        <w:autoSpaceDE w:val="0"/>
        <w:autoSpaceDN w:val="0"/>
        <w:adjustRightInd w:val="0"/>
        <w:ind w:left="360"/>
      </w:pPr>
      <w:r w:rsidRPr="001C2707">
        <w:t>Emission spectra of Anthracene using Spectrofluorimeter</w:t>
      </w:r>
    </w:p>
    <w:p w:rsidR="001C2707" w:rsidRPr="001C2707" w:rsidRDefault="001C2707" w:rsidP="001C2707">
      <w:pPr>
        <w:numPr>
          <w:ilvl w:val="0"/>
          <w:numId w:val="75"/>
        </w:numPr>
        <w:suppressAutoHyphens w:val="0"/>
        <w:autoSpaceDE w:val="0"/>
        <w:autoSpaceDN w:val="0"/>
        <w:adjustRightInd w:val="0"/>
        <w:ind w:left="360"/>
      </w:pPr>
      <w:r w:rsidRPr="001C2707">
        <w:t>Estimation of proteins by U.V. Spectrophotometric method</w:t>
      </w:r>
    </w:p>
    <w:p w:rsidR="001C2707" w:rsidRPr="001C2707" w:rsidRDefault="001C2707" w:rsidP="001C2707">
      <w:pPr>
        <w:numPr>
          <w:ilvl w:val="0"/>
          <w:numId w:val="75"/>
        </w:numPr>
        <w:suppressAutoHyphens w:val="0"/>
        <w:autoSpaceDE w:val="0"/>
        <w:autoSpaceDN w:val="0"/>
        <w:adjustRightInd w:val="0"/>
        <w:ind w:left="360"/>
      </w:pPr>
      <w:r w:rsidRPr="001C2707">
        <w:t>Estimation of nucleic acids by U.V. Spectrophotometric method.</w:t>
      </w:r>
    </w:p>
    <w:p w:rsidR="001C2707" w:rsidRPr="001C2707" w:rsidRDefault="001C2707" w:rsidP="001C2707">
      <w:pPr>
        <w:numPr>
          <w:ilvl w:val="0"/>
          <w:numId w:val="75"/>
        </w:numPr>
        <w:suppressAutoHyphens w:val="0"/>
        <w:autoSpaceDE w:val="0"/>
        <w:autoSpaceDN w:val="0"/>
        <w:adjustRightInd w:val="0"/>
        <w:ind w:left="360"/>
      </w:pPr>
      <w:r w:rsidRPr="001C2707">
        <w:t xml:space="preserve">Separation of compounds by Paper Chromatography </w:t>
      </w:r>
    </w:p>
    <w:p w:rsidR="001C2707" w:rsidRPr="001C2707" w:rsidRDefault="001C2707" w:rsidP="001C2707">
      <w:pPr>
        <w:numPr>
          <w:ilvl w:val="0"/>
          <w:numId w:val="75"/>
        </w:numPr>
        <w:suppressAutoHyphens w:val="0"/>
        <w:autoSpaceDE w:val="0"/>
        <w:autoSpaceDN w:val="0"/>
        <w:adjustRightInd w:val="0"/>
        <w:ind w:left="360"/>
      </w:pPr>
      <w:r w:rsidRPr="001C2707">
        <w:t xml:space="preserve">Separation of compounds by Thin layer Chromatography </w:t>
      </w:r>
    </w:p>
    <w:p w:rsidR="001C2707" w:rsidRPr="001C2707" w:rsidRDefault="001C2707" w:rsidP="001C2707">
      <w:pPr>
        <w:numPr>
          <w:ilvl w:val="0"/>
          <w:numId w:val="75"/>
        </w:numPr>
        <w:suppressAutoHyphens w:val="0"/>
        <w:autoSpaceDE w:val="0"/>
        <w:autoSpaceDN w:val="0"/>
        <w:adjustRightInd w:val="0"/>
        <w:ind w:left="360"/>
      </w:pPr>
      <w:r w:rsidRPr="001C2707">
        <w:t xml:space="preserve">Separation of biomolecules by  Gel Chromatography </w:t>
      </w:r>
    </w:p>
    <w:p w:rsidR="001C2707" w:rsidRPr="001C2707" w:rsidRDefault="001C2707" w:rsidP="001C2707">
      <w:pPr>
        <w:numPr>
          <w:ilvl w:val="0"/>
          <w:numId w:val="75"/>
        </w:numPr>
        <w:suppressAutoHyphens w:val="0"/>
        <w:autoSpaceDE w:val="0"/>
        <w:autoSpaceDN w:val="0"/>
        <w:adjustRightInd w:val="0"/>
        <w:ind w:left="360"/>
      </w:pPr>
      <w:r w:rsidRPr="001C2707">
        <w:t>Separation of biomolecules using Dialysis</w:t>
      </w:r>
    </w:p>
    <w:p w:rsidR="001C2707" w:rsidRPr="001C2707" w:rsidRDefault="001C2707" w:rsidP="001C2707">
      <w:pPr>
        <w:pStyle w:val="m-6036907488756711777gmail-biblio"/>
        <w:shd w:val="clear" w:color="auto" w:fill="FFFFFF"/>
        <w:spacing w:before="0" w:beforeAutospacing="0" w:after="0" w:afterAutospacing="0" w:line="348" w:lineRule="atLeast"/>
        <w:textAlignment w:val="baseline"/>
        <w:rPr>
          <w:lang w:eastAsia="ar-SA"/>
        </w:rPr>
      </w:pPr>
    </w:p>
    <w:p w:rsidR="001C2707" w:rsidRPr="001C2707" w:rsidRDefault="001C2707" w:rsidP="001C2707">
      <w:pPr>
        <w:pStyle w:val="m-6036907488756711777gmail-biblio"/>
        <w:shd w:val="clear" w:color="auto" w:fill="FFFFFF"/>
        <w:spacing w:before="0" w:beforeAutospacing="0" w:after="0" w:afterAutospacing="0" w:line="348" w:lineRule="atLeast"/>
        <w:textAlignment w:val="baseline"/>
        <w:rPr>
          <w:color w:val="4D4D4D"/>
          <w:bdr w:val="none" w:sz="0" w:space="0" w:color="auto" w:frame="1"/>
        </w:rPr>
      </w:pPr>
      <w:r w:rsidRPr="001C2707">
        <w:rPr>
          <w:color w:val="4D4D4D"/>
          <w:bdr w:val="none" w:sz="0" w:space="0" w:color="auto" w:frame="1"/>
        </w:rPr>
        <w:t xml:space="preserve">Textbook </w:t>
      </w:r>
    </w:p>
    <w:p w:rsidR="001C2707" w:rsidRPr="001C2707" w:rsidRDefault="001C2707" w:rsidP="001C2707">
      <w:pPr>
        <w:pStyle w:val="m-6036907488756711777gmail-biblio"/>
        <w:shd w:val="clear" w:color="auto" w:fill="FFFFFF"/>
        <w:spacing w:before="0" w:beforeAutospacing="0" w:after="0" w:afterAutospacing="0" w:line="348" w:lineRule="atLeast"/>
        <w:textAlignment w:val="baseline"/>
        <w:rPr>
          <w:color w:val="222222"/>
        </w:rPr>
      </w:pPr>
      <w:r w:rsidRPr="001C2707">
        <w:rPr>
          <w:color w:val="4D4D4D"/>
          <w:bdr w:val="none" w:sz="0" w:space="0" w:color="auto" w:frame="1"/>
        </w:rPr>
        <w:t>1. An Introduction to Practical Biochemistry , </w:t>
      </w:r>
      <w:r w:rsidRPr="001C2707">
        <w:rPr>
          <w:rFonts w:eastAsia="Calibri"/>
        </w:rPr>
        <w:t>David T. Plummer</w:t>
      </w:r>
      <w:r w:rsidRPr="001C2707">
        <w:rPr>
          <w:color w:val="222222"/>
        </w:rPr>
        <w:t>, third edition, 2004,</w:t>
      </w:r>
      <w:r w:rsidRPr="001C2707">
        <w:rPr>
          <w:b/>
          <w:bCs/>
          <w:color w:val="4D4D4D"/>
        </w:rPr>
        <w:t> </w:t>
      </w:r>
      <w:r w:rsidRPr="001C2707">
        <w:rPr>
          <w:bCs/>
          <w:color w:val="4D4D4D"/>
          <w:bdr w:val="none" w:sz="0" w:space="0" w:color="auto" w:frame="1"/>
        </w:rPr>
        <w:t>Tata McGraw-Hill Education Ltd.</w:t>
      </w:r>
    </w:p>
    <w:p w:rsidR="001C2707" w:rsidRPr="001C2707" w:rsidRDefault="001C2707" w:rsidP="001C2707">
      <w:pPr>
        <w:suppressAutoHyphens w:val="0"/>
        <w:spacing w:after="200" w:line="276" w:lineRule="auto"/>
      </w:pPr>
    </w:p>
    <w:p w:rsidR="001C2707" w:rsidRPr="001C2707" w:rsidRDefault="001C2707" w:rsidP="001C2707">
      <w:pPr>
        <w:autoSpaceDE w:val="0"/>
        <w:autoSpaceDN w:val="0"/>
        <w:adjustRightInd w:val="0"/>
        <w:ind w:left="57" w:right="57"/>
        <w:rPr>
          <w:b/>
          <w:bCs/>
          <w:lang w:val="en-IN"/>
        </w:rPr>
      </w:pPr>
      <w:r w:rsidRPr="001C2707">
        <w:rPr>
          <w:b/>
          <w:bCs/>
          <w:lang w:val="en-IN"/>
        </w:rPr>
        <w:t>Course outcomes</w:t>
      </w:r>
    </w:p>
    <w:p w:rsidR="001C2707" w:rsidRPr="001C2707" w:rsidRDefault="001C2707" w:rsidP="001C2707">
      <w:pPr>
        <w:pStyle w:val="ListParagraph"/>
        <w:numPr>
          <w:ilvl w:val="0"/>
          <w:numId w:val="87"/>
        </w:numPr>
        <w:autoSpaceDE w:val="0"/>
        <w:autoSpaceDN w:val="0"/>
        <w:adjustRightInd w:val="0"/>
        <w:rPr>
          <w:b/>
          <w:bCs/>
        </w:rPr>
      </w:pPr>
      <w:r w:rsidRPr="001C2707">
        <w:t>Ability to  Calibrate pH meter, Colorimeter and conductive meter</w:t>
      </w:r>
    </w:p>
    <w:p w:rsidR="001C2707" w:rsidRPr="001C2707" w:rsidRDefault="001C2707" w:rsidP="001C2707">
      <w:pPr>
        <w:pStyle w:val="ListParagraph"/>
        <w:numPr>
          <w:ilvl w:val="0"/>
          <w:numId w:val="87"/>
        </w:numPr>
        <w:autoSpaceDE w:val="0"/>
        <w:autoSpaceDN w:val="0"/>
        <w:adjustRightInd w:val="0"/>
        <w:rPr>
          <w:b/>
          <w:bCs/>
        </w:rPr>
      </w:pPr>
      <w:r w:rsidRPr="001C2707">
        <w:t>Ability to  demonstrate  viable cells using Phase Contrast Microscopy</w:t>
      </w:r>
    </w:p>
    <w:p w:rsidR="001C2707" w:rsidRPr="001C2707" w:rsidRDefault="001C2707" w:rsidP="001C2707">
      <w:pPr>
        <w:pStyle w:val="ListParagraph"/>
        <w:numPr>
          <w:ilvl w:val="0"/>
          <w:numId w:val="87"/>
        </w:numPr>
        <w:autoSpaceDE w:val="0"/>
        <w:autoSpaceDN w:val="0"/>
        <w:adjustRightInd w:val="0"/>
      </w:pPr>
      <w:r w:rsidRPr="001C2707">
        <w:t>Ability to  Verify the  Beer Lambert’s Law &amp; Determination of Molar Extinction Coefficient by UV – VIS spectrophotometer</w:t>
      </w:r>
    </w:p>
    <w:p w:rsidR="001C2707" w:rsidRPr="001C2707" w:rsidRDefault="001C2707" w:rsidP="001C2707">
      <w:pPr>
        <w:pStyle w:val="ListParagraph"/>
        <w:numPr>
          <w:ilvl w:val="0"/>
          <w:numId w:val="87"/>
        </w:numPr>
        <w:autoSpaceDE w:val="0"/>
        <w:autoSpaceDN w:val="0"/>
        <w:adjustRightInd w:val="0"/>
        <w:rPr>
          <w:b/>
          <w:bCs/>
        </w:rPr>
      </w:pPr>
      <w:r w:rsidRPr="001C2707">
        <w:t>Ability to  Measure Absorption Spectra of Nucleic acids &amp; Amino Acids</w:t>
      </w:r>
    </w:p>
    <w:p w:rsidR="001C2707" w:rsidRPr="001C2707" w:rsidRDefault="001C2707" w:rsidP="001C2707">
      <w:pPr>
        <w:pStyle w:val="ListParagraph"/>
        <w:numPr>
          <w:ilvl w:val="0"/>
          <w:numId w:val="87"/>
        </w:numPr>
        <w:autoSpaceDE w:val="0"/>
        <w:autoSpaceDN w:val="0"/>
        <w:adjustRightInd w:val="0"/>
        <w:rPr>
          <w:b/>
          <w:bCs/>
        </w:rPr>
      </w:pPr>
      <w:r w:rsidRPr="001C2707">
        <w:lastRenderedPageBreak/>
        <w:t>Ability to demonstrate Emission spectra of Anthracene using Spectrofluorimeter</w:t>
      </w:r>
    </w:p>
    <w:p w:rsidR="001C2707" w:rsidRPr="001C2707" w:rsidRDefault="001C2707" w:rsidP="001C2707">
      <w:pPr>
        <w:pStyle w:val="ListParagraph"/>
        <w:numPr>
          <w:ilvl w:val="0"/>
          <w:numId w:val="87"/>
        </w:numPr>
        <w:autoSpaceDE w:val="0"/>
        <w:autoSpaceDN w:val="0"/>
        <w:adjustRightInd w:val="0"/>
        <w:rPr>
          <w:b/>
          <w:bCs/>
        </w:rPr>
      </w:pPr>
      <w:r w:rsidRPr="001C2707">
        <w:t>Ability to  demonstrate  the Estimation of proteins by U.V. Spectrophotometric method</w:t>
      </w:r>
    </w:p>
    <w:p w:rsidR="001C2707" w:rsidRPr="001C2707" w:rsidRDefault="001C2707" w:rsidP="001C2707">
      <w:pPr>
        <w:pStyle w:val="ListParagraph"/>
        <w:numPr>
          <w:ilvl w:val="0"/>
          <w:numId w:val="87"/>
        </w:numPr>
        <w:autoSpaceDE w:val="0"/>
        <w:autoSpaceDN w:val="0"/>
        <w:adjustRightInd w:val="0"/>
        <w:rPr>
          <w:b/>
          <w:bCs/>
        </w:rPr>
      </w:pPr>
      <w:r w:rsidRPr="001C2707">
        <w:t>Ability to demonstrate separation of compounds by Paper Chromatography</w:t>
      </w:r>
    </w:p>
    <w:p w:rsidR="001C2707" w:rsidRPr="001C2707" w:rsidRDefault="001C2707" w:rsidP="001C2707">
      <w:pPr>
        <w:pStyle w:val="ListParagraph"/>
        <w:numPr>
          <w:ilvl w:val="0"/>
          <w:numId w:val="87"/>
        </w:numPr>
        <w:autoSpaceDE w:val="0"/>
        <w:autoSpaceDN w:val="0"/>
        <w:adjustRightInd w:val="0"/>
        <w:rPr>
          <w:b/>
          <w:bCs/>
        </w:rPr>
      </w:pPr>
      <w:r w:rsidRPr="001C2707">
        <w:t>Ability to demonstrate separation of compounds by thin layer Chromatography</w:t>
      </w:r>
    </w:p>
    <w:p w:rsidR="001C2707" w:rsidRPr="001C2707" w:rsidRDefault="001C2707" w:rsidP="001C2707">
      <w:pPr>
        <w:pStyle w:val="ListParagraph"/>
        <w:numPr>
          <w:ilvl w:val="0"/>
          <w:numId w:val="87"/>
        </w:numPr>
        <w:autoSpaceDE w:val="0"/>
        <w:autoSpaceDN w:val="0"/>
        <w:adjustRightInd w:val="0"/>
      </w:pPr>
      <w:r w:rsidRPr="001C2707">
        <w:t xml:space="preserve">Ability to demonstrate separation of compounds by Gel Chromatography </w:t>
      </w:r>
    </w:p>
    <w:p w:rsidR="001C2707" w:rsidRPr="001C2707" w:rsidRDefault="001C2707" w:rsidP="001C2707">
      <w:pPr>
        <w:pStyle w:val="ListParagraph"/>
        <w:numPr>
          <w:ilvl w:val="0"/>
          <w:numId w:val="87"/>
        </w:numPr>
        <w:autoSpaceDE w:val="0"/>
        <w:autoSpaceDN w:val="0"/>
        <w:adjustRightInd w:val="0"/>
      </w:pPr>
      <w:r w:rsidRPr="001C2707">
        <w:t>Ability to  demonstrate separation using Dialysis</w:t>
      </w:r>
    </w:p>
    <w:p w:rsidR="001C2707" w:rsidRPr="003C05AD" w:rsidRDefault="001C2707" w:rsidP="001C2707">
      <w:pPr>
        <w:pStyle w:val="ListParagraph"/>
        <w:numPr>
          <w:ilvl w:val="0"/>
          <w:numId w:val="87"/>
        </w:numPr>
        <w:autoSpaceDE w:val="0"/>
        <w:autoSpaceDN w:val="0"/>
        <w:adjustRightInd w:val="0"/>
        <w:rPr>
          <w:rFonts w:ascii="Calibri" w:hAnsi="Calibri" w:cs="Calibri"/>
          <w:sz w:val="20"/>
          <w:szCs w:val="20"/>
        </w:rPr>
      </w:pPr>
      <w:r w:rsidRPr="003C05AD">
        <w:rPr>
          <w:rFonts w:ascii="Calibri" w:hAnsi="Calibri" w:cs="Calibri"/>
          <w:sz w:val="22"/>
          <w:szCs w:val="22"/>
        </w:rPr>
        <w:br w:type="page"/>
      </w:r>
    </w:p>
    <w:p w:rsidR="001C2707" w:rsidRPr="00695D17" w:rsidRDefault="001C2707" w:rsidP="001C2707">
      <w:pPr>
        <w:rPr>
          <w:color w:val="222222"/>
        </w:rPr>
      </w:pPr>
    </w:p>
    <w:p w:rsidR="003925A2" w:rsidRPr="00695D17" w:rsidRDefault="003925A2" w:rsidP="003925A2">
      <w:pPr>
        <w:pStyle w:val="Heading2"/>
        <w:shd w:val="clear" w:color="auto" w:fill="FFFFFF"/>
        <w:spacing w:before="0" w:after="0"/>
        <w:textAlignment w:val="baseline"/>
        <w:rPr>
          <w:rFonts w:ascii="Times New Roman" w:hAnsi="Times New Roman"/>
          <w:color w:val="222222"/>
          <w:sz w:val="24"/>
          <w:szCs w:val="24"/>
        </w:rPr>
      </w:pPr>
    </w:p>
    <w:p w:rsidR="001C2707" w:rsidRPr="001C2707" w:rsidRDefault="001C2707" w:rsidP="001C2707">
      <w:pPr>
        <w:autoSpaceDE w:val="0"/>
        <w:autoSpaceDN w:val="0"/>
        <w:adjustRightInd w:val="0"/>
        <w:rPr>
          <w:b/>
          <w:bCs/>
        </w:rPr>
      </w:pPr>
      <w:r w:rsidRPr="001C2707">
        <w:rPr>
          <w:b/>
          <w:bCs/>
        </w:rPr>
        <w:t>II Year II Semester</w:t>
      </w:r>
      <w:r w:rsidRPr="001C2707">
        <w:rPr>
          <w:b/>
          <w:bCs/>
        </w:rPr>
        <w:tab/>
      </w:r>
      <w:r w:rsidRPr="001C2707">
        <w:rPr>
          <w:b/>
          <w:bCs/>
        </w:rPr>
        <w:tab/>
      </w:r>
      <w:r w:rsidRPr="001C2707">
        <w:rPr>
          <w:b/>
          <w:bCs/>
        </w:rPr>
        <w:tab/>
        <w:t>B.TECH - BIOTECHNOLOGY</w:t>
      </w:r>
      <w:r w:rsidRPr="001C2707">
        <w:rPr>
          <w:b/>
          <w:bCs/>
        </w:rPr>
        <w:tab/>
      </w:r>
      <w:r w:rsidRPr="001C2707">
        <w:rPr>
          <w:b/>
          <w:bCs/>
        </w:rPr>
        <w:tab/>
      </w:r>
    </w:p>
    <w:p w:rsidR="001C2707" w:rsidRPr="001C2707" w:rsidRDefault="001C2707" w:rsidP="001C2707">
      <w:pPr>
        <w:autoSpaceDE w:val="0"/>
        <w:autoSpaceDN w:val="0"/>
        <w:adjustRightInd w:val="0"/>
        <w:jc w:val="center"/>
        <w:rPr>
          <w:b/>
          <w:bCs/>
        </w:rPr>
      </w:pPr>
      <w:r w:rsidRPr="001C2707">
        <w:rPr>
          <w:b/>
          <w:bCs/>
        </w:rPr>
        <w:tab/>
      </w:r>
      <w:r w:rsidRPr="001C2707">
        <w:rPr>
          <w:b/>
          <w:bCs/>
        </w:rPr>
        <w:tab/>
        <w:t>(7G474) BIOPROCESS ENGINEERING LABORATORY</w:t>
      </w:r>
    </w:p>
    <w:p w:rsidR="001C2707" w:rsidRPr="001C2707" w:rsidRDefault="001C2707" w:rsidP="001C2707">
      <w:pPr>
        <w:autoSpaceDE w:val="0"/>
        <w:autoSpaceDN w:val="0"/>
        <w:adjustRightInd w:val="0"/>
        <w:jc w:val="center"/>
        <w:rPr>
          <w:b/>
          <w:bCs/>
        </w:rPr>
      </w:pPr>
    </w:p>
    <w:tbl>
      <w:tblPr>
        <w:tblpPr w:leftFromText="180" w:rightFromText="180" w:vertAnchor="text" w:horzAnchor="margin" w:tblpXSpec="right" w:tblpY="6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56"/>
        <w:gridCol w:w="589"/>
        <w:gridCol w:w="443"/>
        <w:gridCol w:w="420"/>
        <w:gridCol w:w="493"/>
        <w:gridCol w:w="416"/>
        <w:gridCol w:w="456"/>
        <w:gridCol w:w="470"/>
        <w:gridCol w:w="403"/>
        <w:gridCol w:w="416"/>
        <w:gridCol w:w="470"/>
        <w:gridCol w:w="470"/>
      </w:tblGrid>
      <w:tr w:rsidR="001C2707" w:rsidRPr="001C2707" w:rsidTr="008507D4">
        <w:trPr>
          <w:trHeight w:val="350"/>
        </w:trPr>
        <w:tc>
          <w:tcPr>
            <w:tcW w:w="456" w:type="dxa"/>
            <w:shd w:val="clear" w:color="auto" w:fill="auto"/>
          </w:tcPr>
          <w:p w:rsidR="001C2707" w:rsidRPr="001C2707" w:rsidRDefault="001C2707" w:rsidP="008507D4">
            <w:r w:rsidRPr="001C2707">
              <w:t>a</w:t>
            </w:r>
          </w:p>
        </w:tc>
        <w:tc>
          <w:tcPr>
            <w:tcW w:w="589" w:type="dxa"/>
            <w:shd w:val="clear" w:color="auto" w:fill="auto"/>
          </w:tcPr>
          <w:p w:rsidR="001C2707" w:rsidRPr="001C2707" w:rsidRDefault="001C2707" w:rsidP="008507D4">
            <w:pPr>
              <w:tabs>
                <w:tab w:val="left" w:pos="252"/>
              </w:tabs>
              <w:ind w:left="-108" w:firstLine="180"/>
            </w:pPr>
            <w:r w:rsidRPr="001C2707">
              <w:t>b</w:t>
            </w:r>
            <w:r w:rsidRPr="001C2707">
              <w:tab/>
            </w:r>
          </w:p>
        </w:tc>
        <w:tc>
          <w:tcPr>
            <w:tcW w:w="443" w:type="dxa"/>
            <w:shd w:val="clear" w:color="auto" w:fill="auto"/>
          </w:tcPr>
          <w:p w:rsidR="001C2707" w:rsidRPr="001C2707" w:rsidRDefault="001C2707" w:rsidP="008507D4">
            <w:pPr>
              <w:ind w:left="-377" w:firstLine="377"/>
            </w:pPr>
            <w:r w:rsidRPr="001C2707">
              <w:t>c</w:t>
            </w:r>
          </w:p>
        </w:tc>
        <w:tc>
          <w:tcPr>
            <w:tcW w:w="420" w:type="dxa"/>
            <w:shd w:val="clear" w:color="auto" w:fill="auto"/>
          </w:tcPr>
          <w:p w:rsidR="001C2707" w:rsidRPr="001C2707" w:rsidRDefault="001C2707" w:rsidP="008507D4">
            <w:r w:rsidRPr="001C2707">
              <w:t>d</w:t>
            </w:r>
          </w:p>
        </w:tc>
        <w:tc>
          <w:tcPr>
            <w:tcW w:w="493" w:type="dxa"/>
            <w:shd w:val="clear" w:color="auto" w:fill="auto"/>
          </w:tcPr>
          <w:p w:rsidR="001C2707" w:rsidRPr="001C2707" w:rsidRDefault="001C2707" w:rsidP="008507D4">
            <w:r w:rsidRPr="001C2707">
              <w:t>e</w:t>
            </w:r>
          </w:p>
        </w:tc>
        <w:tc>
          <w:tcPr>
            <w:tcW w:w="416" w:type="dxa"/>
            <w:shd w:val="clear" w:color="auto" w:fill="auto"/>
          </w:tcPr>
          <w:p w:rsidR="001C2707" w:rsidRPr="001C2707" w:rsidRDefault="001C2707" w:rsidP="008507D4">
            <w:r w:rsidRPr="001C2707">
              <w:t>f</w:t>
            </w:r>
          </w:p>
        </w:tc>
        <w:tc>
          <w:tcPr>
            <w:tcW w:w="456" w:type="dxa"/>
            <w:shd w:val="clear" w:color="auto" w:fill="auto"/>
          </w:tcPr>
          <w:p w:rsidR="001C2707" w:rsidRPr="001C2707" w:rsidRDefault="001C2707" w:rsidP="008507D4">
            <w:r w:rsidRPr="001C2707">
              <w:t>g</w:t>
            </w:r>
          </w:p>
        </w:tc>
        <w:tc>
          <w:tcPr>
            <w:tcW w:w="470" w:type="dxa"/>
            <w:shd w:val="clear" w:color="auto" w:fill="auto"/>
          </w:tcPr>
          <w:p w:rsidR="001C2707" w:rsidRPr="001C2707" w:rsidRDefault="001C2707" w:rsidP="008507D4">
            <w:r w:rsidRPr="001C2707">
              <w:t>h</w:t>
            </w:r>
          </w:p>
        </w:tc>
        <w:tc>
          <w:tcPr>
            <w:tcW w:w="403" w:type="dxa"/>
            <w:shd w:val="clear" w:color="auto" w:fill="auto"/>
          </w:tcPr>
          <w:p w:rsidR="001C2707" w:rsidRPr="001C2707" w:rsidRDefault="001C2707" w:rsidP="008507D4">
            <w:r w:rsidRPr="001C2707">
              <w:t>i</w:t>
            </w:r>
          </w:p>
        </w:tc>
        <w:tc>
          <w:tcPr>
            <w:tcW w:w="416" w:type="dxa"/>
            <w:shd w:val="clear" w:color="auto" w:fill="auto"/>
          </w:tcPr>
          <w:p w:rsidR="001C2707" w:rsidRPr="001C2707" w:rsidRDefault="001C2707" w:rsidP="008507D4">
            <w:r w:rsidRPr="001C2707">
              <w:t>J</w:t>
            </w:r>
          </w:p>
        </w:tc>
        <w:tc>
          <w:tcPr>
            <w:tcW w:w="470" w:type="dxa"/>
            <w:shd w:val="clear" w:color="auto" w:fill="auto"/>
          </w:tcPr>
          <w:p w:rsidR="001C2707" w:rsidRPr="001C2707" w:rsidRDefault="001C2707" w:rsidP="008507D4">
            <w:r w:rsidRPr="001C2707">
              <w:t>k</w:t>
            </w:r>
          </w:p>
        </w:tc>
        <w:tc>
          <w:tcPr>
            <w:tcW w:w="470" w:type="dxa"/>
          </w:tcPr>
          <w:p w:rsidR="001C2707" w:rsidRPr="001C2707" w:rsidRDefault="001C2707" w:rsidP="008507D4">
            <w:r w:rsidRPr="001C2707">
              <w:t>l</w:t>
            </w:r>
          </w:p>
        </w:tc>
      </w:tr>
      <w:tr w:rsidR="001C2707" w:rsidRPr="001C2707" w:rsidTr="008507D4">
        <w:tc>
          <w:tcPr>
            <w:tcW w:w="456" w:type="dxa"/>
            <w:shd w:val="clear" w:color="auto" w:fill="auto"/>
          </w:tcPr>
          <w:p w:rsidR="001C2707" w:rsidRPr="001C2707" w:rsidRDefault="001C2707" w:rsidP="008507D4"/>
        </w:tc>
        <w:tc>
          <w:tcPr>
            <w:tcW w:w="589" w:type="dxa"/>
            <w:shd w:val="clear" w:color="auto" w:fill="auto"/>
          </w:tcPr>
          <w:p w:rsidR="001C2707" w:rsidRPr="001C2707" w:rsidRDefault="001C2707" w:rsidP="008507D4">
            <w:r w:rsidRPr="001C2707">
              <w:t>X</w:t>
            </w:r>
          </w:p>
        </w:tc>
        <w:tc>
          <w:tcPr>
            <w:tcW w:w="443" w:type="dxa"/>
            <w:shd w:val="clear" w:color="auto" w:fill="auto"/>
          </w:tcPr>
          <w:p w:rsidR="001C2707" w:rsidRPr="001C2707" w:rsidRDefault="001C2707" w:rsidP="008507D4">
            <w:r w:rsidRPr="001C2707">
              <w:t>x</w:t>
            </w:r>
          </w:p>
        </w:tc>
        <w:tc>
          <w:tcPr>
            <w:tcW w:w="420" w:type="dxa"/>
            <w:shd w:val="clear" w:color="auto" w:fill="auto"/>
          </w:tcPr>
          <w:p w:rsidR="001C2707" w:rsidRPr="001C2707" w:rsidRDefault="001C2707" w:rsidP="008507D4">
            <w:r w:rsidRPr="001C2707">
              <w:t>x</w:t>
            </w:r>
          </w:p>
        </w:tc>
        <w:tc>
          <w:tcPr>
            <w:tcW w:w="493" w:type="dxa"/>
            <w:shd w:val="clear" w:color="auto" w:fill="auto"/>
          </w:tcPr>
          <w:p w:rsidR="001C2707" w:rsidRPr="001C2707" w:rsidRDefault="001C2707" w:rsidP="008507D4"/>
        </w:tc>
        <w:tc>
          <w:tcPr>
            <w:tcW w:w="416" w:type="dxa"/>
            <w:shd w:val="clear" w:color="auto" w:fill="auto"/>
          </w:tcPr>
          <w:p w:rsidR="001C2707" w:rsidRPr="001C2707" w:rsidRDefault="001C2707" w:rsidP="008507D4"/>
        </w:tc>
        <w:tc>
          <w:tcPr>
            <w:tcW w:w="456" w:type="dxa"/>
            <w:shd w:val="clear" w:color="auto" w:fill="auto"/>
          </w:tcPr>
          <w:p w:rsidR="001C2707" w:rsidRPr="001C2707" w:rsidRDefault="001C2707" w:rsidP="008507D4"/>
        </w:tc>
        <w:tc>
          <w:tcPr>
            <w:tcW w:w="470" w:type="dxa"/>
            <w:shd w:val="clear" w:color="auto" w:fill="auto"/>
          </w:tcPr>
          <w:p w:rsidR="001C2707" w:rsidRPr="001C2707" w:rsidRDefault="001C2707" w:rsidP="008507D4"/>
        </w:tc>
        <w:tc>
          <w:tcPr>
            <w:tcW w:w="403" w:type="dxa"/>
            <w:shd w:val="clear" w:color="auto" w:fill="auto"/>
          </w:tcPr>
          <w:p w:rsidR="001C2707" w:rsidRPr="001C2707" w:rsidRDefault="001C2707" w:rsidP="008507D4"/>
        </w:tc>
        <w:tc>
          <w:tcPr>
            <w:tcW w:w="416" w:type="dxa"/>
            <w:shd w:val="clear" w:color="auto" w:fill="auto"/>
          </w:tcPr>
          <w:p w:rsidR="001C2707" w:rsidRPr="001C2707" w:rsidRDefault="001C2707" w:rsidP="008507D4"/>
        </w:tc>
        <w:tc>
          <w:tcPr>
            <w:tcW w:w="470" w:type="dxa"/>
            <w:shd w:val="clear" w:color="auto" w:fill="auto"/>
          </w:tcPr>
          <w:p w:rsidR="001C2707" w:rsidRPr="001C2707" w:rsidRDefault="001C2707" w:rsidP="008507D4"/>
        </w:tc>
        <w:tc>
          <w:tcPr>
            <w:tcW w:w="470" w:type="dxa"/>
          </w:tcPr>
          <w:p w:rsidR="001C2707" w:rsidRPr="001C2707" w:rsidRDefault="001C2707" w:rsidP="008507D4"/>
        </w:tc>
      </w:tr>
    </w:tbl>
    <w:p w:rsidR="001C2707" w:rsidRPr="001C2707" w:rsidRDefault="001C2707" w:rsidP="001C2707">
      <w:pPr>
        <w:autoSpaceDE w:val="0"/>
        <w:autoSpaceDN w:val="0"/>
        <w:adjustRightInd w:val="0"/>
        <w:ind w:left="6480" w:firstLine="720"/>
        <w:rPr>
          <w:b/>
          <w:bCs/>
        </w:rPr>
      </w:pPr>
      <w:r w:rsidRPr="001C2707">
        <w:rPr>
          <w:b/>
          <w:bCs/>
        </w:rPr>
        <w:t>L     T   P/D   C</w:t>
      </w:r>
    </w:p>
    <w:p w:rsidR="001C2707" w:rsidRPr="001C2707" w:rsidRDefault="001C2707" w:rsidP="001C2707">
      <w:pPr>
        <w:autoSpaceDE w:val="0"/>
        <w:autoSpaceDN w:val="0"/>
        <w:adjustRightInd w:val="0"/>
        <w:rPr>
          <w:b/>
          <w:bCs/>
        </w:rPr>
      </w:pPr>
      <w:r w:rsidRPr="001C2707">
        <w:rPr>
          <w:b/>
          <w:bCs/>
        </w:rPr>
        <w:tab/>
      </w:r>
      <w:r w:rsidRPr="001C2707">
        <w:rPr>
          <w:b/>
          <w:bCs/>
        </w:rPr>
        <w:tab/>
      </w:r>
      <w:r w:rsidRPr="001C2707">
        <w:rPr>
          <w:b/>
          <w:bCs/>
        </w:rPr>
        <w:tab/>
      </w:r>
      <w:r w:rsidRPr="001C2707">
        <w:rPr>
          <w:b/>
          <w:bCs/>
        </w:rPr>
        <w:tab/>
      </w:r>
      <w:r w:rsidRPr="001C2707">
        <w:rPr>
          <w:b/>
          <w:bCs/>
        </w:rPr>
        <w:tab/>
      </w:r>
      <w:r w:rsidRPr="001C2707">
        <w:rPr>
          <w:b/>
          <w:bCs/>
        </w:rPr>
        <w:tab/>
      </w:r>
      <w:r w:rsidRPr="001C2707">
        <w:rPr>
          <w:b/>
          <w:bCs/>
        </w:rPr>
        <w:tab/>
      </w:r>
      <w:r w:rsidRPr="001C2707">
        <w:rPr>
          <w:b/>
          <w:bCs/>
        </w:rPr>
        <w:tab/>
        <w:t xml:space="preserve">                 </w:t>
      </w:r>
      <w:r w:rsidRPr="001C2707">
        <w:rPr>
          <w:b/>
          <w:bCs/>
        </w:rPr>
        <w:tab/>
        <w:t>-      -      3      1.5</w:t>
      </w:r>
    </w:p>
    <w:p w:rsidR="001C2707" w:rsidRPr="001C2707" w:rsidRDefault="001C2707" w:rsidP="001C2707">
      <w:pPr>
        <w:autoSpaceDE w:val="0"/>
        <w:autoSpaceDN w:val="0"/>
        <w:adjustRightInd w:val="0"/>
        <w:rPr>
          <w:b/>
          <w:bCs/>
        </w:rPr>
      </w:pPr>
    </w:p>
    <w:p w:rsidR="001C2707" w:rsidRPr="001C2707" w:rsidRDefault="001C2707" w:rsidP="001C2707">
      <w:pPr>
        <w:autoSpaceDE w:val="0"/>
        <w:autoSpaceDN w:val="0"/>
        <w:adjustRightInd w:val="0"/>
        <w:jc w:val="center"/>
        <w:rPr>
          <w:b/>
          <w:bCs/>
        </w:rPr>
      </w:pPr>
    </w:p>
    <w:p w:rsidR="001C2707" w:rsidRPr="001C2707" w:rsidRDefault="001C2707" w:rsidP="001C2707">
      <w:pPr>
        <w:autoSpaceDE w:val="0"/>
        <w:autoSpaceDN w:val="0"/>
        <w:adjustRightInd w:val="0"/>
        <w:jc w:val="center"/>
        <w:rPr>
          <w:b/>
          <w:bCs/>
        </w:rPr>
      </w:pPr>
    </w:p>
    <w:p w:rsidR="001C2707" w:rsidRPr="001C2707" w:rsidRDefault="001C2707" w:rsidP="001C2707">
      <w:pPr>
        <w:autoSpaceDE w:val="0"/>
        <w:autoSpaceDN w:val="0"/>
        <w:adjustRightInd w:val="0"/>
        <w:jc w:val="center"/>
        <w:rPr>
          <w:b/>
          <w:bCs/>
        </w:rPr>
      </w:pPr>
    </w:p>
    <w:p w:rsidR="001C2707" w:rsidRPr="001C2707" w:rsidRDefault="001C2707" w:rsidP="001C2707">
      <w:pPr>
        <w:autoSpaceDE w:val="0"/>
        <w:autoSpaceDN w:val="0"/>
        <w:adjustRightInd w:val="0"/>
        <w:rPr>
          <w:b/>
          <w:bCs/>
        </w:rPr>
      </w:pPr>
      <w:r w:rsidRPr="001C2707">
        <w:rPr>
          <w:b/>
          <w:bCs/>
        </w:rPr>
        <w:t>Course Objective</w:t>
      </w:r>
    </w:p>
    <w:p w:rsidR="001C2707" w:rsidRPr="001C2707" w:rsidRDefault="001C2707" w:rsidP="001C2707">
      <w:pPr>
        <w:autoSpaceDE w:val="0"/>
        <w:autoSpaceDN w:val="0"/>
        <w:adjustRightInd w:val="0"/>
        <w:rPr>
          <w:bCs/>
        </w:rPr>
      </w:pPr>
      <w:r w:rsidRPr="001C2707">
        <w:rPr>
          <w:bCs/>
        </w:rPr>
        <w:t>For gaining hands on experience in conducting various fermentation experiments and to understand kinetics of the biochemical reactions and organisms</w:t>
      </w:r>
    </w:p>
    <w:p w:rsidR="001C2707" w:rsidRPr="001C2707" w:rsidRDefault="001C2707" w:rsidP="001C2707">
      <w:pPr>
        <w:autoSpaceDE w:val="0"/>
        <w:autoSpaceDN w:val="0"/>
        <w:adjustRightInd w:val="0"/>
        <w:rPr>
          <w:bCs/>
        </w:rPr>
      </w:pPr>
    </w:p>
    <w:p w:rsidR="001C2707" w:rsidRPr="001C2707" w:rsidRDefault="001C2707" w:rsidP="001C2707">
      <w:pPr>
        <w:autoSpaceDE w:val="0"/>
        <w:autoSpaceDN w:val="0"/>
        <w:adjustRightInd w:val="0"/>
        <w:rPr>
          <w:b/>
          <w:bCs/>
        </w:rPr>
      </w:pPr>
      <w:r w:rsidRPr="001C2707">
        <w:rPr>
          <w:b/>
          <w:bCs/>
        </w:rPr>
        <w:t>Experiments</w:t>
      </w:r>
    </w:p>
    <w:p w:rsidR="001C2707" w:rsidRPr="001C2707" w:rsidRDefault="001C2707" w:rsidP="001C2707">
      <w:pPr>
        <w:numPr>
          <w:ilvl w:val="2"/>
          <w:numId w:val="76"/>
        </w:numPr>
        <w:tabs>
          <w:tab w:val="clear" w:pos="2160"/>
        </w:tabs>
        <w:suppressAutoHyphens w:val="0"/>
        <w:autoSpaceDE w:val="0"/>
        <w:autoSpaceDN w:val="0"/>
        <w:adjustRightInd w:val="0"/>
        <w:ind w:left="360"/>
        <w:rPr>
          <w:b/>
          <w:bCs/>
        </w:rPr>
      </w:pPr>
      <w:r w:rsidRPr="001C2707">
        <w:t>Extraction of commercially important enzymes from natural source</w:t>
      </w:r>
    </w:p>
    <w:p w:rsidR="001C2707" w:rsidRPr="001C2707" w:rsidRDefault="001C2707" w:rsidP="001C2707">
      <w:pPr>
        <w:numPr>
          <w:ilvl w:val="2"/>
          <w:numId w:val="76"/>
        </w:numPr>
        <w:tabs>
          <w:tab w:val="clear" w:pos="2160"/>
        </w:tabs>
        <w:suppressAutoHyphens w:val="0"/>
        <w:autoSpaceDE w:val="0"/>
        <w:autoSpaceDN w:val="0"/>
        <w:adjustRightInd w:val="0"/>
        <w:ind w:left="360"/>
        <w:rPr>
          <w:b/>
          <w:bCs/>
        </w:rPr>
      </w:pPr>
      <w:r w:rsidRPr="001C2707">
        <w:t>Quantification of enzyme activity and specific activity</w:t>
      </w:r>
    </w:p>
    <w:p w:rsidR="001C2707" w:rsidRPr="001C2707" w:rsidRDefault="001C2707" w:rsidP="001C2707">
      <w:pPr>
        <w:numPr>
          <w:ilvl w:val="2"/>
          <w:numId w:val="76"/>
        </w:numPr>
        <w:tabs>
          <w:tab w:val="clear" w:pos="2160"/>
        </w:tabs>
        <w:suppressAutoHyphens w:val="0"/>
        <w:autoSpaceDE w:val="0"/>
        <w:autoSpaceDN w:val="0"/>
        <w:adjustRightInd w:val="0"/>
        <w:ind w:left="360"/>
        <w:rPr>
          <w:b/>
          <w:bCs/>
        </w:rPr>
      </w:pPr>
      <w:r w:rsidRPr="001C2707">
        <w:rPr>
          <w:b/>
          <w:bCs/>
        </w:rPr>
        <w:t xml:space="preserve"> </w:t>
      </w:r>
      <w:r w:rsidRPr="001C2707">
        <w:t>Effect of    pH, temperature,  enzyme and  concentration of substrate on enzyme activity</w:t>
      </w:r>
    </w:p>
    <w:p w:rsidR="001C2707" w:rsidRPr="001C2707" w:rsidRDefault="001C2707" w:rsidP="001C2707">
      <w:pPr>
        <w:numPr>
          <w:ilvl w:val="2"/>
          <w:numId w:val="76"/>
        </w:numPr>
        <w:tabs>
          <w:tab w:val="clear" w:pos="2160"/>
        </w:tabs>
        <w:suppressAutoHyphens w:val="0"/>
        <w:autoSpaceDE w:val="0"/>
        <w:autoSpaceDN w:val="0"/>
        <w:adjustRightInd w:val="0"/>
        <w:ind w:left="360"/>
        <w:rPr>
          <w:b/>
          <w:bCs/>
        </w:rPr>
      </w:pPr>
      <w:r w:rsidRPr="001C2707">
        <w:t>Estimation of Michaelis - Menten parameters</w:t>
      </w:r>
    </w:p>
    <w:p w:rsidR="001C2707" w:rsidRPr="001C2707" w:rsidRDefault="001C2707" w:rsidP="001C2707">
      <w:pPr>
        <w:numPr>
          <w:ilvl w:val="2"/>
          <w:numId w:val="76"/>
        </w:numPr>
        <w:tabs>
          <w:tab w:val="clear" w:pos="2160"/>
        </w:tabs>
        <w:suppressAutoHyphens w:val="0"/>
        <w:autoSpaceDE w:val="0"/>
        <w:autoSpaceDN w:val="0"/>
        <w:adjustRightInd w:val="0"/>
        <w:ind w:left="360"/>
        <w:rPr>
          <w:b/>
          <w:bCs/>
        </w:rPr>
      </w:pPr>
      <w:r w:rsidRPr="001C2707">
        <w:rPr>
          <w:bCs/>
        </w:rPr>
        <w:t>Immobilization of cells using gel entrapment and calculation of average diameter of bead.</w:t>
      </w:r>
    </w:p>
    <w:p w:rsidR="001C2707" w:rsidRPr="001C2707" w:rsidRDefault="001C2707" w:rsidP="001C2707">
      <w:pPr>
        <w:numPr>
          <w:ilvl w:val="2"/>
          <w:numId w:val="76"/>
        </w:numPr>
        <w:tabs>
          <w:tab w:val="clear" w:pos="2160"/>
        </w:tabs>
        <w:suppressAutoHyphens w:val="0"/>
        <w:autoSpaceDE w:val="0"/>
        <w:autoSpaceDN w:val="0"/>
        <w:adjustRightInd w:val="0"/>
        <w:ind w:left="360"/>
        <w:rPr>
          <w:b/>
          <w:bCs/>
        </w:rPr>
      </w:pPr>
      <w:r w:rsidRPr="001C2707">
        <w:t>Estimation of Monod’s parameters µmax and ks</w:t>
      </w:r>
    </w:p>
    <w:p w:rsidR="001C2707" w:rsidRPr="001C2707" w:rsidRDefault="001C2707" w:rsidP="001C2707">
      <w:pPr>
        <w:numPr>
          <w:ilvl w:val="2"/>
          <w:numId w:val="76"/>
        </w:numPr>
        <w:tabs>
          <w:tab w:val="clear" w:pos="2160"/>
        </w:tabs>
        <w:suppressAutoHyphens w:val="0"/>
        <w:autoSpaceDE w:val="0"/>
        <w:autoSpaceDN w:val="0"/>
        <w:adjustRightInd w:val="0"/>
        <w:ind w:left="360"/>
        <w:rPr>
          <w:b/>
          <w:bCs/>
        </w:rPr>
      </w:pPr>
      <w:r w:rsidRPr="001C2707">
        <w:t>Demonstration of</w:t>
      </w:r>
      <w:r w:rsidRPr="001C2707">
        <w:rPr>
          <w:b/>
        </w:rPr>
        <w:t xml:space="preserve"> </w:t>
      </w:r>
      <w:r w:rsidRPr="001C2707">
        <w:t>Batch, Fed-batch reactors.</w:t>
      </w:r>
    </w:p>
    <w:p w:rsidR="001C2707" w:rsidRPr="001C2707" w:rsidRDefault="001C2707" w:rsidP="001C2707">
      <w:pPr>
        <w:numPr>
          <w:ilvl w:val="2"/>
          <w:numId w:val="76"/>
        </w:numPr>
        <w:tabs>
          <w:tab w:val="clear" w:pos="2160"/>
        </w:tabs>
        <w:suppressAutoHyphens w:val="0"/>
        <w:autoSpaceDE w:val="0"/>
        <w:autoSpaceDN w:val="0"/>
        <w:adjustRightInd w:val="0"/>
        <w:ind w:left="360"/>
        <w:rPr>
          <w:b/>
          <w:bCs/>
        </w:rPr>
      </w:pPr>
      <w:r w:rsidRPr="001C2707">
        <w:t>Production and estimation of ethanol from Glucose using S</w:t>
      </w:r>
      <w:r w:rsidRPr="001C2707">
        <w:rPr>
          <w:i/>
        </w:rPr>
        <w:t>acharomyces</w:t>
      </w:r>
      <w:r w:rsidRPr="001C2707">
        <w:t xml:space="preserve"> </w:t>
      </w:r>
      <w:r w:rsidRPr="001C2707">
        <w:rPr>
          <w:i/>
        </w:rPr>
        <w:t>cerevisiae</w:t>
      </w:r>
      <w:r w:rsidRPr="001C2707">
        <w:t xml:space="preserve"> in batch reactor using Taguchi method</w:t>
      </w:r>
    </w:p>
    <w:p w:rsidR="001C2707" w:rsidRPr="001C2707" w:rsidRDefault="001C2707" w:rsidP="001C2707">
      <w:pPr>
        <w:numPr>
          <w:ilvl w:val="2"/>
          <w:numId w:val="76"/>
        </w:numPr>
        <w:tabs>
          <w:tab w:val="clear" w:pos="2160"/>
        </w:tabs>
        <w:suppressAutoHyphens w:val="0"/>
        <w:autoSpaceDE w:val="0"/>
        <w:autoSpaceDN w:val="0"/>
        <w:adjustRightInd w:val="0"/>
        <w:ind w:left="360"/>
        <w:rPr>
          <w:bCs/>
        </w:rPr>
      </w:pPr>
      <w:r w:rsidRPr="001C2707">
        <w:rPr>
          <w:bCs/>
        </w:rPr>
        <w:t>Production of wine</w:t>
      </w:r>
    </w:p>
    <w:p w:rsidR="001C2707" w:rsidRPr="001C2707" w:rsidRDefault="001C2707" w:rsidP="001C2707">
      <w:pPr>
        <w:numPr>
          <w:ilvl w:val="2"/>
          <w:numId w:val="76"/>
        </w:numPr>
        <w:tabs>
          <w:tab w:val="clear" w:pos="2160"/>
        </w:tabs>
        <w:suppressAutoHyphens w:val="0"/>
        <w:autoSpaceDE w:val="0"/>
        <w:autoSpaceDN w:val="0"/>
        <w:adjustRightInd w:val="0"/>
        <w:ind w:left="360"/>
        <w:rPr>
          <w:bCs/>
        </w:rPr>
      </w:pPr>
      <w:r w:rsidRPr="001C2707">
        <w:rPr>
          <w:bCs/>
        </w:rPr>
        <w:t xml:space="preserve">Production and estimation of citric acid by </w:t>
      </w:r>
      <w:r w:rsidRPr="001C2707">
        <w:rPr>
          <w:bCs/>
          <w:i/>
        </w:rPr>
        <w:t xml:space="preserve">Aspergillus niger using </w:t>
      </w:r>
      <w:r w:rsidRPr="001C2707">
        <w:rPr>
          <w:bCs/>
        </w:rPr>
        <w:t>Taguchi method</w:t>
      </w:r>
    </w:p>
    <w:p w:rsidR="001C2707" w:rsidRPr="001C2707" w:rsidRDefault="001C2707" w:rsidP="001C2707">
      <w:pPr>
        <w:numPr>
          <w:ilvl w:val="2"/>
          <w:numId w:val="76"/>
        </w:numPr>
        <w:tabs>
          <w:tab w:val="clear" w:pos="2160"/>
        </w:tabs>
        <w:suppressAutoHyphens w:val="0"/>
        <w:autoSpaceDE w:val="0"/>
        <w:autoSpaceDN w:val="0"/>
        <w:adjustRightInd w:val="0"/>
        <w:ind w:left="360"/>
        <w:rPr>
          <w:bCs/>
        </w:rPr>
      </w:pPr>
      <w:r w:rsidRPr="001C2707">
        <w:rPr>
          <w:bCs/>
        </w:rPr>
        <w:t>Determination of BOD</w:t>
      </w:r>
    </w:p>
    <w:p w:rsidR="001C2707" w:rsidRPr="001C2707" w:rsidRDefault="001C2707" w:rsidP="001C2707">
      <w:pPr>
        <w:numPr>
          <w:ilvl w:val="2"/>
          <w:numId w:val="76"/>
        </w:numPr>
        <w:tabs>
          <w:tab w:val="clear" w:pos="2160"/>
        </w:tabs>
        <w:suppressAutoHyphens w:val="0"/>
        <w:autoSpaceDE w:val="0"/>
        <w:autoSpaceDN w:val="0"/>
        <w:adjustRightInd w:val="0"/>
        <w:ind w:left="360"/>
        <w:rPr>
          <w:bCs/>
        </w:rPr>
      </w:pPr>
      <w:r w:rsidRPr="001C2707">
        <w:rPr>
          <w:bCs/>
        </w:rPr>
        <w:t>Production and assay of antibiotic</w:t>
      </w:r>
    </w:p>
    <w:p w:rsidR="001C2707" w:rsidRPr="001C2707" w:rsidRDefault="001C2707" w:rsidP="001C2707">
      <w:pPr>
        <w:autoSpaceDE w:val="0"/>
        <w:autoSpaceDN w:val="0"/>
        <w:adjustRightInd w:val="0"/>
        <w:ind w:left="57" w:right="57"/>
        <w:rPr>
          <w:b/>
          <w:bCs/>
          <w:lang w:val="en-IN"/>
        </w:rPr>
      </w:pPr>
      <w:r w:rsidRPr="001C2707">
        <w:rPr>
          <w:b/>
          <w:bCs/>
          <w:lang w:val="en-IN"/>
        </w:rPr>
        <w:t>Course outcomes</w:t>
      </w:r>
    </w:p>
    <w:p w:rsidR="001C2707" w:rsidRPr="001C2707" w:rsidRDefault="001C2707" w:rsidP="001C2707">
      <w:pPr>
        <w:pStyle w:val="ListParagraph"/>
        <w:numPr>
          <w:ilvl w:val="0"/>
          <w:numId w:val="87"/>
        </w:numPr>
        <w:autoSpaceDE w:val="0"/>
        <w:autoSpaceDN w:val="0"/>
        <w:adjustRightInd w:val="0"/>
        <w:rPr>
          <w:b/>
          <w:bCs/>
        </w:rPr>
      </w:pPr>
      <w:r w:rsidRPr="001C2707">
        <w:t>Ability to  demonstrate  Extraction of commercially important enzymes from natural source</w:t>
      </w:r>
    </w:p>
    <w:p w:rsidR="001C2707" w:rsidRPr="001C2707" w:rsidRDefault="001C2707" w:rsidP="001C2707">
      <w:pPr>
        <w:pStyle w:val="ListParagraph"/>
        <w:numPr>
          <w:ilvl w:val="0"/>
          <w:numId w:val="87"/>
        </w:numPr>
        <w:autoSpaceDE w:val="0"/>
        <w:autoSpaceDN w:val="0"/>
        <w:adjustRightInd w:val="0"/>
        <w:rPr>
          <w:b/>
          <w:bCs/>
        </w:rPr>
      </w:pPr>
      <w:r w:rsidRPr="001C2707">
        <w:t>Ability to  demonstrate  the quantification of enzyme activity and specific activity</w:t>
      </w:r>
    </w:p>
    <w:p w:rsidR="001C2707" w:rsidRPr="001C2707" w:rsidRDefault="001C2707" w:rsidP="001C2707">
      <w:pPr>
        <w:pStyle w:val="ListParagraph"/>
        <w:numPr>
          <w:ilvl w:val="0"/>
          <w:numId w:val="87"/>
        </w:numPr>
        <w:autoSpaceDE w:val="0"/>
        <w:autoSpaceDN w:val="0"/>
        <w:adjustRightInd w:val="0"/>
      </w:pPr>
      <w:r w:rsidRPr="001C2707">
        <w:t xml:space="preserve">Ability to  study the ffect of various parameters on enzyme activity,   pH, temperature, enzyme and concentration of substrate </w:t>
      </w:r>
    </w:p>
    <w:p w:rsidR="001C2707" w:rsidRPr="001C2707" w:rsidRDefault="001C2707" w:rsidP="001C2707">
      <w:pPr>
        <w:pStyle w:val="ListParagraph"/>
        <w:numPr>
          <w:ilvl w:val="0"/>
          <w:numId w:val="87"/>
        </w:numPr>
        <w:autoSpaceDE w:val="0"/>
        <w:autoSpaceDN w:val="0"/>
        <w:adjustRightInd w:val="0"/>
        <w:rPr>
          <w:b/>
          <w:bCs/>
        </w:rPr>
      </w:pPr>
      <w:r w:rsidRPr="001C2707">
        <w:t>Ability to  demonstrate  the Estimation of Michaelis - Menten parameters</w:t>
      </w:r>
    </w:p>
    <w:p w:rsidR="001C2707" w:rsidRPr="001C2707" w:rsidRDefault="001C2707" w:rsidP="001C2707">
      <w:pPr>
        <w:pStyle w:val="ListParagraph"/>
        <w:numPr>
          <w:ilvl w:val="0"/>
          <w:numId w:val="87"/>
        </w:numPr>
        <w:autoSpaceDE w:val="0"/>
        <w:autoSpaceDN w:val="0"/>
        <w:adjustRightInd w:val="0"/>
        <w:rPr>
          <w:b/>
          <w:bCs/>
        </w:rPr>
      </w:pPr>
      <w:r w:rsidRPr="001C2707">
        <w:t>Ability to demonstrate the  immobilization of cells using gel entrapment and calculation of average diameter of bead.</w:t>
      </w:r>
    </w:p>
    <w:p w:rsidR="001C2707" w:rsidRPr="001C2707" w:rsidRDefault="001C2707" w:rsidP="001C2707">
      <w:pPr>
        <w:pStyle w:val="ListParagraph"/>
        <w:numPr>
          <w:ilvl w:val="0"/>
          <w:numId w:val="87"/>
        </w:numPr>
        <w:autoSpaceDE w:val="0"/>
        <w:autoSpaceDN w:val="0"/>
        <w:adjustRightInd w:val="0"/>
        <w:rPr>
          <w:b/>
          <w:bCs/>
        </w:rPr>
      </w:pPr>
      <w:r w:rsidRPr="001C2707">
        <w:t>Ability to  demonstrate  the Estimation of Monod’s parameters µmax and ks</w:t>
      </w:r>
    </w:p>
    <w:p w:rsidR="001C2707" w:rsidRPr="001C2707" w:rsidRDefault="001C2707" w:rsidP="001C2707">
      <w:pPr>
        <w:pStyle w:val="ListParagraph"/>
        <w:numPr>
          <w:ilvl w:val="0"/>
          <w:numId w:val="87"/>
        </w:numPr>
        <w:autoSpaceDE w:val="0"/>
        <w:autoSpaceDN w:val="0"/>
        <w:adjustRightInd w:val="0"/>
        <w:rPr>
          <w:b/>
          <w:bCs/>
        </w:rPr>
      </w:pPr>
      <w:r w:rsidRPr="001C2707">
        <w:t>Ability to demonstrate Batch, Fed-batch reactors.</w:t>
      </w:r>
    </w:p>
    <w:p w:rsidR="001C2707" w:rsidRPr="001C2707" w:rsidRDefault="001C2707" w:rsidP="001C2707">
      <w:pPr>
        <w:pStyle w:val="ListParagraph"/>
        <w:numPr>
          <w:ilvl w:val="0"/>
          <w:numId w:val="87"/>
        </w:numPr>
        <w:autoSpaceDE w:val="0"/>
        <w:autoSpaceDN w:val="0"/>
        <w:adjustRightInd w:val="0"/>
        <w:rPr>
          <w:b/>
          <w:bCs/>
        </w:rPr>
      </w:pPr>
      <w:r w:rsidRPr="001C2707">
        <w:t>Ability to  Produce and estimation of ethanol from Glucose using S</w:t>
      </w:r>
      <w:r w:rsidRPr="001C2707">
        <w:rPr>
          <w:i/>
          <w:iCs/>
        </w:rPr>
        <w:t>acharomyces</w:t>
      </w:r>
      <w:r w:rsidRPr="001C2707">
        <w:t xml:space="preserve"> </w:t>
      </w:r>
      <w:r w:rsidRPr="001C2707">
        <w:rPr>
          <w:i/>
          <w:iCs/>
        </w:rPr>
        <w:t>cerevisiae</w:t>
      </w:r>
      <w:r w:rsidRPr="001C2707">
        <w:t xml:space="preserve"> in batch reactor using Taguchi</w:t>
      </w:r>
    </w:p>
    <w:p w:rsidR="001C2707" w:rsidRPr="001C2707" w:rsidRDefault="001C2707" w:rsidP="001C2707">
      <w:pPr>
        <w:pStyle w:val="ListParagraph"/>
        <w:numPr>
          <w:ilvl w:val="0"/>
          <w:numId w:val="87"/>
        </w:numPr>
        <w:autoSpaceDE w:val="0"/>
        <w:autoSpaceDN w:val="0"/>
        <w:adjustRightInd w:val="0"/>
      </w:pPr>
      <w:r w:rsidRPr="001C2707">
        <w:t>Ability to  demonstrate  the Production of wine</w:t>
      </w:r>
    </w:p>
    <w:p w:rsidR="001C2707" w:rsidRPr="001C2707" w:rsidRDefault="001C2707" w:rsidP="001C2707">
      <w:pPr>
        <w:pStyle w:val="ListParagraph"/>
        <w:numPr>
          <w:ilvl w:val="0"/>
          <w:numId w:val="87"/>
        </w:numPr>
        <w:autoSpaceDE w:val="0"/>
        <w:autoSpaceDN w:val="0"/>
        <w:adjustRightInd w:val="0"/>
      </w:pPr>
      <w:r w:rsidRPr="001C2707">
        <w:t xml:space="preserve">Ability to  demonstrate  the Production and estimation of citric acid by </w:t>
      </w:r>
      <w:r w:rsidRPr="001C2707">
        <w:rPr>
          <w:i/>
          <w:iCs/>
        </w:rPr>
        <w:t>Aspergillus niger</w:t>
      </w:r>
    </w:p>
    <w:p w:rsidR="001C2707" w:rsidRPr="001C2707" w:rsidRDefault="001C2707" w:rsidP="001C2707">
      <w:pPr>
        <w:pStyle w:val="ListParagraph"/>
        <w:numPr>
          <w:ilvl w:val="0"/>
          <w:numId w:val="87"/>
        </w:numPr>
        <w:autoSpaceDE w:val="0"/>
        <w:autoSpaceDN w:val="0"/>
        <w:adjustRightInd w:val="0"/>
      </w:pPr>
      <w:r w:rsidRPr="001C2707">
        <w:lastRenderedPageBreak/>
        <w:t>Ability to  demonstrate  the Determination of BOD</w:t>
      </w:r>
    </w:p>
    <w:p w:rsidR="001C2707" w:rsidRPr="001C2707" w:rsidRDefault="001C2707" w:rsidP="001C2707">
      <w:pPr>
        <w:pStyle w:val="ListParagraph"/>
        <w:numPr>
          <w:ilvl w:val="0"/>
          <w:numId w:val="87"/>
        </w:numPr>
      </w:pPr>
      <w:r w:rsidRPr="001C2707">
        <w:t>Ability to  demonstrate  the Production and assay of antibiotic</w:t>
      </w:r>
    </w:p>
    <w:p w:rsidR="001C2707" w:rsidRPr="001C2707" w:rsidRDefault="001C2707" w:rsidP="001C2707">
      <w:pPr>
        <w:suppressAutoHyphens w:val="0"/>
        <w:spacing w:after="200" w:line="276" w:lineRule="auto"/>
        <w:jc w:val="center"/>
      </w:pPr>
      <w:r w:rsidRPr="001C2707">
        <w:t>II year II semester</w:t>
      </w:r>
    </w:p>
    <w:p w:rsidR="0066212F" w:rsidRPr="001C2707" w:rsidRDefault="00862F92" w:rsidP="001C2707">
      <w:pPr>
        <w:suppressAutoHyphens w:val="0"/>
        <w:spacing w:after="200" w:line="276" w:lineRule="auto"/>
        <w:jc w:val="center"/>
        <w:rPr>
          <w:b/>
        </w:rPr>
      </w:pPr>
      <w:r w:rsidRPr="001C2707">
        <w:rPr>
          <w:b/>
        </w:rPr>
        <w:t>7G494</w:t>
      </w:r>
      <w:r w:rsidRPr="001C2707">
        <w:rPr>
          <w:b/>
        </w:rPr>
        <w:tab/>
        <w:t xml:space="preserve">Technical Seminar </w:t>
      </w:r>
      <w:r w:rsidR="0066212F" w:rsidRPr="001C2707">
        <w:rPr>
          <w:b/>
        </w:rPr>
        <w:t>–</w:t>
      </w:r>
      <w:r w:rsidRPr="001C2707">
        <w:rPr>
          <w:b/>
        </w:rPr>
        <w:t>IV</w:t>
      </w:r>
    </w:p>
    <w:p w:rsidR="00311198" w:rsidRPr="001C2707" w:rsidRDefault="00311198" w:rsidP="00311198">
      <w:pPr>
        <w:jc w:val="center"/>
        <w:rPr>
          <w:b/>
          <w:color w:val="000000"/>
        </w:rPr>
      </w:pPr>
    </w:p>
    <w:tbl>
      <w:tblPr>
        <w:tblpPr w:leftFromText="180" w:rightFromText="180" w:vertAnchor="text" w:horzAnchor="margin" w:tblpXSpec="right" w:tblpY="-70"/>
        <w:tblW w:w="1600" w:type="dxa"/>
        <w:tblLook w:val="00A0"/>
      </w:tblPr>
      <w:tblGrid>
        <w:gridCol w:w="350"/>
        <w:gridCol w:w="350"/>
        <w:gridCol w:w="539"/>
        <w:gridCol w:w="361"/>
      </w:tblGrid>
      <w:tr w:rsidR="00311198" w:rsidRPr="006370DF" w:rsidTr="004A629F">
        <w:tc>
          <w:tcPr>
            <w:tcW w:w="350" w:type="dxa"/>
            <w:vAlign w:val="center"/>
          </w:tcPr>
          <w:p w:rsidR="00311198" w:rsidRPr="006370DF" w:rsidRDefault="00311198" w:rsidP="004A629F">
            <w:pPr>
              <w:jc w:val="center"/>
              <w:rPr>
                <w:b/>
                <w:bCs/>
                <w:sz w:val="16"/>
                <w:szCs w:val="16"/>
              </w:rPr>
            </w:pPr>
            <w:r w:rsidRPr="006370DF">
              <w:rPr>
                <w:b/>
                <w:bCs/>
                <w:sz w:val="16"/>
                <w:szCs w:val="16"/>
              </w:rPr>
              <w:t>L</w:t>
            </w:r>
          </w:p>
        </w:tc>
        <w:tc>
          <w:tcPr>
            <w:tcW w:w="350" w:type="dxa"/>
            <w:vAlign w:val="center"/>
          </w:tcPr>
          <w:p w:rsidR="00311198" w:rsidRPr="006370DF" w:rsidRDefault="00311198" w:rsidP="004A629F">
            <w:pPr>
              <w:jc w:val="center"/>
              <w:rPr>
                <w:b/>
                <w:bCs/>
                <w:sz w:val="16"/>
                <w:szCs w:val="16"/>
              </w:rPr>
            </w:pPr>
            <w:r w:rsidRPr="006370DF">
              <w:rPr>
                <w:b/>
                <w:bCs/>
                <w:sz w:val="16"/>
                <w:szCs w:val="16"/>
              </w:rPr>
              <w:t>T</w:t>
            </w:r>
          </w:p>
        </w:tc>
        <w:tc>
          <w:tcPr>
            <w:tcW w:w="539" w:type="dxa"/>
            <w:vAlign w:val="center"/>
          </w:tcPr>
          <w:p w:rsidR="00311198" w:rsidRPr="006370DF" w:rsidRDefault="00311198" w:rsidP="004A629F">
            <w:pPr>
              <w:jc w:val="center"/>
              <w:rPr>
                <w:b/>
                <w:bCs/>
                <w:sz w:val="16"/>
                <w:szCs w:val="16"/>
              </w:rPr>
            </w:pPr>
            <w:r w:rsidRPr="006370DF">
              <w:rPr>
                <w:b/>
                <w:bCs/>
                <w:sz w:val="16"/>
                <w:szCs w:val="16"/>
              </w:rPr>
              <w:t>P/D</w:t>
            </w:r>
          </w:p>
        </w:tc>
        <w:tc>
          <w:tcPr>
            <w:tcW w:w="361" w:type="dxa"/>
            <w:vAlign w:val="center"/>
          </w:tcPr>
          <w:p w:rsidR="00311198" w:rsidRPr="006370DF" w:rsidRDefault="00311198" w:rsidP="004A629F">
            <w:pPr>
              <w:jc w:val="center"/>
              <w:rPr>
                <w:b/>
                <w:bCs/>
                <w:sz w:val="16"/>
                <w:szCs w:val="16"/>
              </w:rPr>
            </w:pPr>
            <w:r w:rsidRPr="006370DF">
              <w:rPr>
                <w:b/>
                <w:bCs/>
                <w:sz w:val="16"/>
                <w:szCs w:val="16"/>
              </w:rPr>
              <w:t>C</w:t>
            </w:r>
          </w:p>
        </w:tc>
      </w:tr>
      <w:tr w:rsidR="00311198" w:rsidRPr="006370DF" w:rsidTr="004A629F">
        <w:tc>
          <w:tcPr>
            <w:tcW w:w="350" w:type="dxa"/>
            <w:vAlign w:val="center"/>
          </w:tcPr>
          <w:p w:rsidR="00311198" w:rsidRPr="006370DF" w:rsidRDefault="00311198" w:rsidP="004A629F">
            <w:pPr>
              <w:jc w:val="center"/>
              <w:rPr>
                <w:b/>
                <w:bCs/>
                <w:sz w:val="16"/>
                <w:szCs w:val="16"/>
              </w:rPr>
            </w:pPr>
            <w:r>
              <w:rPr>
                <w:b/>
                <w:bCs/>
                <w:sz w:val="16"/>
                <w:szCs w:val="16"/>
              </w:rPr>
              <w:t>0</w:t>
            </w:r>
          </w:p>
        </w:tc>
        <w:tc>
          <w:tcPr>
            <w:tcW w:w="350" w:type="dxa"/>
            <w:vAlign w:val="center"/>
          </w:tcPr>
          <w:p w:rsidR="00311198" w:rsidRPr="006370DF" w:rsidRDefault="00311198" w:rsidP="004A629F">
            <w:pPr>
              <w:jc w:val="center"/>
              <w:rPr>
                <w:b/>
                <w:bCs/>
                <w:sz w:val="16"/>
                <w:szCs w:val="16"/>
              </w:rPr>
            </w:pPr>
            <w:r>
              <w:rPr>
                <w:b/>
                <w:bCs/>
                <w:sz w:val="16"/>
                <w:szCs w:val="16"/>
              </w:rPr>
              <w:t>0</w:t>
            </w:r>
          </w:p>
        </w:tc>
        <w:tc>
          <w:tcPr>
            <w:tcW w:w="539" w:type="dxa"/>
            <w:vAlign w:val="center"/>
          </w:tcPr>
          <w:p w:rsidR="00311198" w:rsidRPr="006370DF" w:rsidRDefault="00311198" w:rsidP="004A629F">
            <w:pPr>
              <w:jc w:val="center"/>
              <w:rPr>
                <w:b/>
                <w:bCs/>
                <w:sz w:val="16"/>
                <w:szCs w:val="16"/>
              </w:rPr>
            </w:pPr>
            <w:r>
              <w:rPr>
                <w:b/>
                <w:bCs/>
                <w:sz w:val="16"/>
                <w:szCs w:val="16"/>
              </w:rPr>
              <w:t>2</w:t>
            </w:r>
          </w:p>
        </w:tc>
        <w:tc>
          <w:tcPr>
            <w:tcW w:w="361" w:type="dxa"/>
            <w:vAlign w:val="center"/>
          </w:tcPr>
          <w:p w:rsidR="00311198" w:rsidRPr="006370DF" w:rsidRDefault="00311198" w:rsidP="004A629F">
            <w:pPr>
              <w:jc w:val="center"/>
              <w:rPr>
                <w:b/>
                <w:bCs/>
                <w:sz w:val="16"/>
                <w:szCs w:val="16"/>
              </w:rPr>
            </w:pPr>
            <w:r>
              <w:rPr>
                <w:b/>
                <w:bCs/>
                <w:sz w:val="16"/>
                <w:szCs w:val="16"/>
              </w:rPr>
              <w:t>1</w:t>
            </w:r>
          </w:p>
        </w:tc>
      </w:tr>
    </w:tbl>
    <w:p w:rsidR="00311198" w:rsidRPr="00D50268" w:rsidRDefault="00311198" w:rsidP="00311198">
      <w:pPr>
        <w:rPr>
          <w:b/>
          <w:sz w:val="20"/>
          <w:szCs w:val="20"/>
        </w:rPr>
      </w:pPr>
    </w:p>
    <w:p w:rsidR="00311198" w:rsidRPr="00D50268" w:rsidRDefault="00311198" w:rsidP="00311198">
      <w:pPr>
        <w:rPr>
          <w:b/>
          <w:sz w:val="20"/>
          <w:szCs w:val="20"/>
        </w:rPr>
      </w:pPr>
    </w:p>
    <w:p w:rsidR="00311198" w:rsidRPr="00695D17" w:rsidRDefault="00311198" w:rsidP="00311198">
      <w:pPr>
        <w:shd w:val="clear" w:color="auto" w:fill="FFFFFF"/>
        <w:rPr>
          <w:b/>
          <w:color w:val="000000"/>
          <w:lang w:val="de-DE"/>
        </w:rPr>
      </w:pPr>
      <w:r w:rsidRPr="00695D17">
        <w:rPr>
          <w:b/>
          <w:color w:val="000000"/>
          <w:lang w:val="de-DE"/>
        </w:rPr>
        <w:t>Course objectives:</w:t>
      </w:r>
    </w:p>
    <w:p w:rsidR="00311198" w:rsidRPr="00695D17" w:rsidRDefault="00311198" w:rsidP="00311198">
      <w:pPr>
        <w:jc w:val="both"/>
      </w:pPr>
      <w:r w:rsidRPr="00695D17">
        <w:t>Develop an ability to understand and present seminar on the latest scientific and technological developments in the field of engineering and technology which enhances writing as well as oral communication skills.</w:t>
      </w:r>
    </w:p>
    <w:p w:rsidR="00311198" w:rsidRPr="00695D17" w:rsidRDefault="00311198" w:rsidP="00311198">
      <w:pPr>
        <w:jc w:val="both"/>
        <w:rPr>
          <w:b/>
        </w:rPr>
      </w:pPr>
      <w:r w:rsidRPr="00695D17">
        <w:br/>
      </w:r>
      <w:r w:rsidRPr="00695D17">
        <w:rPr>
          <w:b/>
        </w:rPr>
        <w:t>Course outcomes:</w:t>
      </w:r>
    </w:p>
    <w:p w:rsidR="00311198" w:rsidRPr="00695D17" w:rsidRDefault="00311198" w:rsidP="00311198">
      <w:r w:rsidRPr="00695D17">
        <w:t>1. Understand the concepts of technological developments in the chosen area.</w:t>
      </w:r>
      <w:r w:rsidRPr="00695D17">
        <w:br/>
        <w:t>2. Enhance presentation, communication and analytical skills.</w:t>
      </w:r>
      <w:r w:rsidRPr="00695D17">
        <w:br/>
        <w:t>3. Improve self confidence to face the audience.</w:t>
      </w:r>
    </w:p>
    <w:p w:rsidR="00695D17" w:rsidRDefault="00695D17" w:rsidP="00311198">
      <w:pPr>
        <w:jc w:val="both"/>
        <w:rPr>
          <w:b/>
          <w:bCs/>
          <w:lang w:val="fr-FR"/>
        </w:rPr>
      </w:pPr>
    </w:p>
    <w:p w:rsidR="00311198" w:rsidRPr="00695D17" w:rsidRDefault="00311198" w:rsidP="00311198">
      <w:pPr>
        <w:jc w:val="both"/>
        <w:rPr>
          <w:b/>
          <w:bCs/>
          <w:lang w:val="fr-FR"/>
        </w:rPr>
      </w:pPr>
      <w:r w:rsidRPr="00695D17">
        <w:rPr>
          <w:b/>
          <w:bCs/>
          <w:lang w:val="fr-FR"/>
        </w:rPr>
        <w:t>Syllabus</w:t>
      </w:r>
    </w:p>
    <w:p w:rsidR="00311198" w:rsidRPr="00695D17" w:rsidRDefault="00311198" w:rsidP="00311198">
      <w:pPr>
        <w:ind w:left="720"/>
        <w:jc w:val="both"/>
      </w:pPr>
      <w:r w:rsidRPr="00695D17">
        <w:t>Various research areas of Biotechnology</w:t>
      </w:r>
    </w:p>
    <w:p w:rsidR="00695D17" w:rsidRDefault="00695D17" w:rsidP="00311198">
      <w:pPr>
        <w:jc w:val="both"/>
        <w:rPr>
          <w:b/>
          <w:bCs/>
          <w:lang w:val="fr-FR"/>
        </w:rPr>
      </w:pPr>
    </w:p>
    <w:p w:rsidR="00311198" w:rsidRPr="00695D17" w:rsidRDefault="00311198" w:rsidP="00311198">
      <w:pPr>
        <w:jc w:val="both"/>
        <w:rPr>
          <w:b/>
          <w:bCs/>
          <w:lang w:val="fr-FR"/>
        </w:rPr>
      </w:pPr>
      <w:r w:rsidRPr="00695D17">
        <w:rPr>
          <w:b/>
          <w:bCs/>
          <w:lang w:val="fr-FR"/>
        </w:rPr>
        <w:t>Procédure</w:t>
      </w:r>
    </w:p>
    <w:p w:rsidR="00311198" w:rsidRPr="00695D17" w:rsidRDefault="00311198" w:rsidP="00752409">
      <w:pPr>
        <w:numPr>
          <w:ilvl w:val="0"/>
          <w:numId w:val="80"/>
        </w:numPr>
        <w:suppressAutoHyphens w:val="0"/>
        <w:jc w:val="both"/>
      </w:pPr>
      <w:r w:rsidRPr="00695D17">
        <w:t xml:space="preserve">Seminar in-charges shall highlight the significance of technical seminar in the first two sessions and enlighten the students on the utility of these seminars. </w:t>
      </w:r>
    </w:p>
    <w:p w:rsidR="00311198" w:rsidRPr="00695D17" w:rsidRDefault="00311198" w:rsidP="00752409">
      <w:pPr>
        <w:numPr>
          <w:ilvl w:val="0"/>
          <w:numId w:val="80"/>
        </w:numPr>
        <w:suppressAutoHyphens w:val="0"/>
        <w:jc w:val="both"/>
      </w:pPr>
      <w:r w:rsidRPr="00695D17">
        <w:t>The student has to identify the related topic.</w:t>
      </w:r>
    </w:p>
    <w:p w:rsidR="00311198" w:rsidRPr="00695D17" w:rsidRDefault="00311198" w:rsidP="00752409">
      <w:pPr>
        <w:numPr>
          <w:ilvl w:val="0"/>
          <w:numId w:val="80"/>
        </w:numPr>
        <w:suppressAutoHyphens w:val="0"/>
        <w:jc w:val="both"/>
      </w:pPr>
      <w:r w:rsidRPr="00695D17">
        <w:t>The slots, titles shall be decided upfront and seminar in charge shall take signatures.</w:t>
      </w:r>
    </w:p>
    <w:p w:rsidR="00311198" w:rsidRPr="00695D17" w:rsidRDefault="00311198" w:rsidP="00752409">
      <w:pPr>
        <w:numPr>
          <w:ilvl w:val="0"/>
          <w:numId w:val="80"/>
        </w:numPr>
        <w:suppressAutoHyphens w:val="0"/>
        <w:jc w:val="both"/>
      </w:pPr>
      <w:r w:rsidRPr="00695D17">
        <w:t>The same sheet shall be affixed in the respective classrooms and seminar register.</w:t>
      </w:r>
    </w:p>
    <w:p w:rsidR="00311198" w:rsidRPr="00695D17" w:rsidRDefault="00311198" w:rsidP="00752409">
      <w:pPr>
        <w:numPr>
          <w:ilvl w:val="0"/>
          <w:numId w:val="80"/>
        </w:numPr>
        <w:suppressAutoHyphens w:val="0"/>
        <w:jc w:val="both"/>
      </w:pPr>
      <w:r w:rsidRPr="00695D17">
        <w:t>If any student fails to present his/her seminar on the given slot, to genuine reasons, they may be asked to present in the subsequent slot/week.</w:t>
      </w:r>
    </w:p>
    <w:p w:rsidR="00311198" w:rsidRPr="00695D17" w:rsidRDefault="00311198" w:rsidP="00752409">
      <w:pPr>
        <w:numPr>
          <w:ilvl w:val="0"/>
          <w:numId w:val="80"/>
        </w:numPr>
        <w:suppressAutoHyphens w:val="0"/>
        <w:jc w:val="both"/>
      </w:pPr>
      <w:r w:rsidRPr="00695D17">
        <w:t>Progress of the seminars need to be reviewed by the concerned HOD once in 15 days.</w:t>
      </w:r>
    </w:p>
    <w:p w:rsidR="00311198" w:rsidRPr="00695D17" w:rsidRDefault="00311198" w:rsidP="00752409">
      <w:pPr>
        <w:numPr>
          <w:ilvl w:val="0"/>
          <w:numId w:val="80"/>
        </w:numPr>
        <w:suppressAutoHyphens w:val="0"/>
        <w:jc w:val="both"/>
      </w:pPr>
      <w:r w:rsidRPr="00695D17">
        <w:t>The evaluation for technical seminars has to be informed to students and displayed in the classrooms.</w:t>
      </w:r>
    </w:p>
    <w:p w:rsidR="00311198" w:rsidRPr="00695D17" w:rsidRDefault="00311198" w:rsidP="00752409">
      <w:pPr>
        <w:numPr>
          <w:ilvl w:val="0"/>
          <w:numId w:val="80"/>
        </w:numPr>
        <w:suppressAutoHyphens w:val="0"/>
        <w:jc w:val="both"/>
      </w:pPr>
      <w:r w:rsidRPr="00695D17">
        <w:t>Report and presentation must contain topic, introduction, explanation, diagrams, tables, applications and conclusions.</w:t>
      </w:r>
    </w:p>
    <w:p w:rsidR="00311198" w:rsidRPr="00695D17" w:rsidRDefault="00311198" w:rsidP="00311198">
      <w:pPr>
        <w:ind w:left="720"/>
        <w:jc w:val="both"/>
      </w:pPr>
    </w:p>
    <w:p w:rsidR="00311198" w:rsidRPr="00695D17" w:rsidRDefault="00311198" w:rsidP="00311198">
      <w:pPr>
        <w:spacing w:line="360" w:lineRule="auto"/>
        <w:jc w:val="both"/>
      </w:pPr>
      <w:r w:rsidRPr="00695D17">
        <w:t>The evaluation procedure for this subject is already stated in the Academic Regulations.</w:t>
      </w:r>
    </w:p>
    <w:p w:rsidR="00311198" w:rsidRDefault="00311198" w:rsidP="0066212F">
      <w:pPr>
        <w:suppressAutoHyphens w:val="0"/>
        <w:spacing w:after="200" w:line="276" w:lineRule="auto"/>
        <w:jc w:val="center"/>
        <w:rPr>
          <w:b/>
          <w:sz w:val="20"/>
          <w:szCs w:val="20"/>
        </w:rPr>
      </w:pPr>
    </w:p>
    <w:p w:rsidR="0066212F" w:rsidRDefault="0066212F">
      <w:pPr>
        <w:suppressAutoHyphens w:val="0"/>
        <w:spacing w:after="200" w:line="276" w:lineRule="auto"/>
        <w:rPr>
          <w:b/>
          <w:sz w:val="20"/>
          <w:szCs w:val="20"/>
        </w:rPr>
      </w:pPr>
      <w:r>
        <w:rPr>
          <w:b/>
          <w:sz w:val="20"/>
          <w:szCs w:val="20"/>
        </w:rPr>
        <w:br w:type="page"/>
      </w:r>
    </w:p>
    <w:p w:rsidR="00184990" w:rsidRDefault="00184990" w:rsidP="0066212F">
      <w:pPr>
        <w:suppressAutoHyphens w:val="0"/>
        <w:spacing w:after="200" w:line="276" w:lineRule="auto"/>
        <w:jc w:val="center"/>
        <w:rPr>
          <w:b/>
          <w:sz w:val="20"/>
          <w:szCs w:val="20"/>
        </w:rPr>
      </w:pPr>
    </w:p>
    <w:p w:rsidR="001C2707" w:rsidRPr="00916DCD" w:rsidRDefault="001C2707" w:rsidP="001C2707">
      <w:pPr>
        <w:suppressAutoHyphens w:val="0"/>
        <w:spacing w:after="200" w:line="276" w:lineRule="auto"/>
        <w:jc w:val="center"/>
        <w:rPr>
          <w:b/>
          <w:sz w:val="20"/>
          <w:szCs w:val="20"/>
        </w:rPr>
      </w:pPr>
      <w:r w:rsidRPr="00B02BA9">
        <w:rPr>
          <w:rFonts w:cs="Arial Unicode MS"/>
          <w:b/>
          <w:bCs/>
        </w:rPr>
        <w:t xml:space="preserve">B. Tech. II Year </w:t>
      </w:r>
      <w:r>
        <w:rPr>
          <w:rFonts w:cs="Arial Unicode MS"/>
          <w:b/>
          <w:bCs/>
        </w:rPr>
        <w:t>I</w:t>
      </w:r>
      <w:r w:rsidRPr="00B02BA9">
        <w:rPr>
          <w:rFonts w:cs="Arial Unicode MS"/>
          <w:b/>
          <w:bCs/>
        </w:rPr>
        <w:t>I semester</w:t>
      </w:r>
    </w:p>
    <w:p w:rsidR="001C2707" w:rsidRDefault="001C2707" w:rsidP="001C2707">
      <w:pPr>
        <w:suppressAutoHyphens w:val="0"/>
        <w:spacing w:after="200" w:line="276" w:lineRule="auto"/>
        <w:jc w:val="center"/>
        <w:rPr>
          <w:b/>
          <w:sz w:val="20"/>
          <w:szCs w:val="20"/>
        </w:rPr>
      </w:pPr>
      <w:r w:rsidRPr="00267251">
        <w:rPr>
          <w:b/>
          <w:sz w:val="20"/>
          <w:szCs w:val="20"/>
        </w:rPr>
        <w:t>7G475</w:t>
      </w:r>
      <w:r w:rsidRPr="00267251">
        <w:rPr>
          <w:b/>
          <w:sz w:val="20"/>
          <w:szCs w:val="20"/>
        </w:rPr>
        <w:tab/>
        <w:t xml:space="preserve">Comprehensive Viva-voce </w:t>
      </w:r>
      <w:r>
        <w:rPr>
          <w:b/>
          <w:sz w:val="20"/>
          <w:szCs w:val="20"/>
        </w:rPr>
        <w:t>–</w:t>
      </w:r>
      <w:r w:rsidRPr="00267251">
        <w:rPr>
          <w:b/>
          <w:sz w:val="20"/>
          <w:szCs w:val="20"/>
        </w:rPr>
        <w:t xml:space="preserve"> I</w:t>
      </w:r>
    </w:p>
    <w:p w:rsidR="001C2707" w:rsidRDefault="001C2707" w:rsidP="001C2707">
      <w:pPr>
        <w:spacing w:after="200" w:line="276" w:lineRule="auto"/>
        <w:rPr>
          <w:rFonts w:ascii="Calibri" w:hAnsi="Calibri" w:cs="Calibri"/>
          <w:sz w:val="22"/>
          <w:szCs w:val="22"/>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338"/>
        <w:gridCol w:w="350"/>
        <w:gridCol w:w="350"/>
        <w:gridCol w:w="395"/>
      </w:tblGrid>
      <w:tr w:rsidR="001C2707" w:rsidRPr="00DB67BC" w:rsidTr="008507D4">
        <w:trPr>
          <w:trHeight w:val="261"/>
          <w:jc w:val="right"/>
        </w:trPr>
        <w:tc>
          <w:tcPr>
            <w:tcW w:w="338" w:type="dxa"/>
          </w:tcPr>
          <w:p w:rsidR="001C2707" w:rsidRPr="00DB67BC" w:rsidRDefault="001C2707" w:rsidP="008507D4">
            <w:pPr>
              <w:rPr>
                <w:rFonts w:ascii="Calibri" w:hAnsi="Calibri" w:cs="Calibri"/>
                <w:b/>
                <w:bCs/>
              </w:rPr>
            </w:pPr>
          </w:p>
        </w:tc>
        <w:tc>
          <w:tcPr>
            <w:tcW w:w="350" w:type="dxa"/>
          </w:tcPr>
          <w:p w:rsidR="001C2707" w:rsidRPr="00DB67BC" w:rsidRDefault="001C2707" w:rsidP="008507D4">
            <w:pPr>
              <w:rPr>
                <w:rFonts w:ascii="Calibri" w:hAnsi="Calibri" w:cs="Calibri"/>
                <w:b/>
                <w:bCs/>
              </w:rPr>
            </w:pPr>
            <w:r w:rsidRPr="00DB67BC">
              <w:rPr>
                <w:rFonts w:ascii="Calibri" w:hAnsi="Calibri" w:cs="Calibri"/>
                <w:b/>
                <w:bCs/>
                <w:sz w:val="22"/>
                <w:szCs w:val="22"/>
              </w:rPr>
              <w:t>b</w:t>
            </w:r>
          </w:p>
        </w:tc>
        <w:tc>
          <w:tcPr>
            <w:tcW w:w="338" w:type="dxa"/>
          </w:tcPr>
          <w:p w:rsidR="001C2707" w:rsidRPr="00DB67BC" w:rsidRDefault="001C2707" w:rsidP="008507D4">
            <w:pPr>
              <w:rPr>
                <w:rFonts w:ascii="Calibri" w:hAnsi="Calibri" w:cs="Calibri"/>
                <w:b/>
                <w:bCs/>
              </w:rPr>
            </w:pPr>
            <w:r w:rsidRPr="00DB67BC">
              <w:rPr>
                <w:rFonts w:ascii="Calibri" w:hAnsi="Calibri" w:cs="Calibri"/>
                <w:b/>
                <w:bCs/>
                <w:sz w:val="22"/>
                <w:szCs w:val="22"/>
              </w:rPr>
              <w:t>c</w:t>
            </w:r>
          </w:p>
        </w:tc>
        <w:tc>
          <w:tcPr>
            <w:tcW w:w="350" w:type="dxa"/>
          </w:tcPr>
          <w:p w:rsidR="001C2707" w:rsidRPr="00DB67BC" w:rsidRDefault="001C2707" w:rsidP="008507D4">
            <w:pPr>
              <w:rPr>
                <w:rFonts w:ascii="Calibri" w:hAnsi="Calibri" w:cs="Calibri"/>
                <w:b/>
                <w:bCs/>
              </w:rPr>
            </w:pPr>
            <w:r w:rsidRPr="00DB67BC">
              <w:rPr>
                <w:rFonts w:ascii="Calibri" w:hAnsi="Calibri" w:cs="Calibri"/>
                <w:b/>
                <w:bCs/>
                <w:sz w:val="22"/>
                <w:szCs w:val="22"/>
              </w:rPr>
              <w:t>d</w:t>
            </w:r>
          </w:p>
        </w:tc>
        <w:tc>
          <w:tcPr>
            <w:tcW w:w="338" w:type="dxa"/>
          </w:tcPr>
          <w:p w:rsidR="001C2707" w:rsidRPr="00DB67BC" w:rsidRDefault="001C2707" w:rsidP="008507D4">
            <w:pPr>
              <w:rPr>
                <w:rFonts w:ascii="Calibri" w:hAnsi="Calibri" w:cs="Calibri"/>
                <w:b/>
                <w:bCs/>
              </w:rPr>
            </w:pPr>
            <w:r w:rsidRPr="00DB67BC">
              <w:rPr>
                <w:rFonts w:ascii="Calibri" w:hAnsi="Calibri" w:cs="Calibri"/>
                <w:b/>
                <w:bCs/>
                <w:sz w:val="22"/>
                <w:szCs w:val="22"/>
              </w:rPr>
              <w:t>e</w:t>
            </w:r>
          </w:p>
        </w:tc>
        <w:tc>
          <w:tcPr>
            <w:tcW w:w="338" w:type="dxa"/>
          </w:tcPr>
          <w:p w:rsidR="001C2707" w:rsidRPr="00DB67BC" w:rsidRDefault="001C2707" w:rsidP="008507D4">
            <w:pPr>
              <w:rPr>
                <w:rFonts w:ascii="Calibri" w:hAnsi="Calibri" w:cs="Calibri"/>
                <w:b/>
                <w:bCs/>
              </w:rPr>
            </w:pPr>
            <w:r w:rsidRPr="00DB67BC">
              <w:rPr>
                <w:rFonts w:ascii="Calibri" w:hAnsi="Calibri" w:cs="Calibri"/>
                <w:b/>
                <w:bCs/>
                <w:sz w:val="22"/>
                <w:szCs w:val="22"/>
              </w:rPr>
              <w:t>f</w:t>
            </w:r>
          </w:p>
        </w:tc>
        <w:tc>
          <w:tcPr>
            <w:tcW w:w="338" w:type="dxa"/>
          </w:tcPr>
          <w:p w:rsidR="001C2707" w:rsidRPr="00DB67BC" w:rsidRDefault="001C2707" w:rsidP="008507D4">
            <w:pPr>
              <w:rPr>
                <w:rFonts w:ascii="Calibri" w:hAnsi="Calibri" w:cs="Calibri"/>
                <w:b/>
                <w:bCs/>
              </w:rPr>
            </w:pPr>
            <w:r w:rsidRPr="00DB67BC">
              <w:rPr>
                <w:rFonts w:ascii="Calibri" w:hAnsi="Calibri" w:cs="Calibri"/>
                <w:b/>
                <w:bCs/>
                <w:sz w:val="22"/>
                <w:szCs w:val="22"/>
              </w:rPr>
              <w:t>g</w:t>
            </w:r>
          </w:p>
        </w:tc>
        <w:tc>
          <w:tcPr>
            <w:tcW w:w="350" w:type="dxa"/>
          </w:tcPr>
          <w:p w:rsidR="001C2707" w:rsidRPr="00DB67BC" w:rsidRDefault="001C2707" w:rsidP="008507D4">
            <w:pPr>
              <w:rPr>
                <w:rFonts w:ascii="Calibri" w:hAnsi="Calibri" w:cs="Calibri"/>
                <w:b/>
                <w:bCs/>
              </w:rPr>
            </w:pPr>
            <w:r w:rsidRPr="00DB67BC">
              <w:rPr>
                <w:rFonts w:ascii="Calibri" w:hAnsi="Calibri" w:cs="Calibri"/>
                <w:b/>
                <w:bCs/>
                <w:sz w:val="22"/>
                <w:szCs w:val="22"/>
              </w:rPr>
              <w:t>h</w:t>
            </w:r>
          </w:p>
        </w:tc>
        <w:tc>
          <w:tcPr>
            <w:tcW w:w="338" w:type="dxa"/>
          </w:tcPr>
          <w:p w:rsidR="001C2707" w:rsidRPr="00DB67BC" w:rsidRDefault="001C2707" w:rsidP="008507D4">
            <w:pPr>
              <w:rPr>
                <w:rFonts w:ascii="Calibri" w:hAnsi="Calibri" w:cs="Calibri"/>
                <w:b/>
                <w:bCs/>
              </w:rPr>
            </w:pPr>
            <w:r w:rsidRPr="00DB67BC">
              <w:rPr>
                <w:rFonts w:ascii="Calibri" w:hAnsi="Calibri" w:cs="Calibri"/>
                <w:b/>
                <w:bCs/>
                <w:sz w:val="22"/>
                <w:szCs w:val="22"/>
              </w:rPr>
              <w:t>i</w:t>
            </w:r>
          </w:p>
        </w:tc>
        <w:tc>
          <w:tcPr>
            <w:tcW w:w="338" w:type="dxa"/>
          </w:tcPr>
          <w:p w:rsidR="001C2707" w:rsidRPr="00DB67BC" w:rsidRDefault="001C2707" w:rsidP="008507D4">
            <w:pPr>
              <w:rPr>
                <w:rFonts w:ascii="Calibri" w:hAnsi="Calibri" w:cs="Calibri"/>
                <w:b/>
                <w:bCs/>
              </w:rPr>
            </w:pPr>
            <w:r w:rsidRPr="00DB67BC">
              <w:rPr>
                <w:rFonts w:ascii="Calibri" w:hAnsi="Calibri" w:cs="Calibri"/>
                <w:b/>
                <w:bCs/>
                <w:sz w:val="22"/>
                <w:szCs w:val="22"/>
              </w:rPr>
              <w:t>j</w:t>
            </w:r>
          </w:p>
        </w:tc>
        <w:tc>
          <w:tcPr>
            <w:tcW w:w="350" w:type="dxa"/>
          </w:tcPr>
          <w:p w:rsidR="001C2707" w:rsidRPr="00DB67BC" w:rsidRDefault="001C2707" w:rsidP="008507D4">
            <w:pPr>
              <w:rPr>
                <w:rFonts w:ascii="Calibri" w:hAnsi="Calibri" w:cs="Calibri"/>
                <w:b/>
                <w:bCs/>
              </w:rPr>
            </w:pPr>
            <w:r w:rsidRPr="00DB67BC">
              <w:rPr>
                <w:rFonts w:ascii="Calibri" w:hAnsi="Calibri" w:cs="Calibri"/>
                <w:b/>
                <w:bCs/>
                <w:sz w:val="22"/>
                <w:szCs w:val="22"/>
              </w:rPr>
              <w:t>k</w:t>
            </w:r>
          </w:p>
        </w:tc>
        <w:tc>
          <w:tcPr>
            <w:tcW w:w="350" w:type="dxa"/>
          </w:tcPr>
          <w:p w:rsidR="001C2707" w:rsidRPr="00DB67BC" w:rsidRDefault="001C2707" w:rsidP="008507D4">
            <w:pPr>
              <w:rPr>
                <w:rFonts w:ascii="Calibri" w:hAnsi="Calibri" w:cs="Calibri"/>
                <w:b/>
                <w:bCs/>
              </w:rPr>
            </w:pPr>
            <w:r w:rsidRPr="00DB67BC">
              <w:rPr>
                <w:rFonts w:ascii="Calibri" w:hAnsi="Calibri" w:cs="Calibri"/>
                <w:b/>
                <w:bCs/>
                <w:sz w:val="22"/>
                <w:szCs w:val="22"/>
              </w:rPr>
              <w:t>l</w:t>
            </w:r>
          </w:p>
        </w:tc>
        <w:tc>
          <w:tcPr>
            <w:tcW w:w="395" w:type="dxa"/>
          </w:tcPr>
          <w:p w:rsidR="001C2707" w:rsidRPr="00DB67BC" w:rsidRDefault="001C2707" w:rsidP="008507D4">
            <w:pPr>
              <w:rPr>
                <w:rFonts w:ascii="Calibri" w:hAnsi="Calibri" w:cs="Calibri"/>
                <w:b/>
                <w:bCs/>
              </w:rPr>
            </w:pPr>
            <w:r w:rsidRPr="00DB67BC">
              <w:rPr>
                <w:rFonts w:ascii="Calibri" w:hAnsi="Calibri" w:cs="Calibri"/>
                <w:b/>
                <w:bCs/>
                <w:sz w:val="22"/>
                <w:szCs w:val="22"/>
              </w:rPr>
              <w:t>m</w:t>
            </w:r>
          </w:p>
        </w:tc>
      </w:tr>
      <w:tr w:rsidR="001C2707" w:rsidRPr="00DB67BC" w:rsidTr="008507D4">
        <w:trPr>
          <w:trHeight w:val="280"/>
          <w:jc w:val="right"/>
        </w:trPr>
        <w:tc>
          <w:tcPr>
            <w:tcW w:w="338" w:type="dxa"/>
          </w:tcPr>
          <w:p w:rsidR="001C2707" w:rsidRPr="00DB67BC" w:rsidRDefault="001C2707" w:rsidP="008507D4">
            <w:pPr>
              <w:rPr>
                <w:rFonts w:ascii="Calibri" w:hAnsi="Calibri" w:cs="Calibri"/>
                <w:b/>
                <w:bCs/>
              </w:rPr>
            </w:pPr>
            <w:r w:rsidRPr="00DB67BC">
              <w:rPr>
                <w:rFonts w:ascii="Calibri" w:hAnsi="Calibri" w:cs="Calibri"/>
                <w:b/>
                <w:bCs/>
                <w:sz w:val="22"/>
                <w:szCs w:val="22"/>
              </w:rPr>
              <w:t>x</w:t>
            </w:r>
          </w:p>
        </w:tc>
        <w:tc>
          <w:tcPr>
            <w:tcW w:w="350" w:type="dxa"/>
          </w:tcPr>
          <w:p w:rsidR="001C2707" w:rsidRPr="00DB67BC" w:rsidRDefault="001C2707" w:rsidP="008507D4">
            <w:pPr>
              <w:rPr>
                <w:rFonts w:ascii="Calibri" w:hAnsi="Calibri" w:cs="Calibri"/>
                <w:b/>
                <w:bCs/>
              </w:rPr>
            </w:pPr>
          </w:p>
        </w:tc>
        <w:tc>
          <w:tcPr>
            <w:tcW w:w="338" w:type="dxa"/>
          </w:tcPr>
          <w:p w:rsidR="001C2707" w:rsidRPr="00DB67BC" w:rsidRDefault="001C2707" w:rsidP="008507D4">
            <w:pPr>
              <w:rPr>
                <w:rFonts w:ascii="Calibri" w:hAnsi="Calibri" w:cs="Calibri"/>
                <w:b/>
                <w:bCs/>
              </w:rPr>
            </w:pPr>
            <w:r w:rsidRPr="00DB67BC">
              <w:rPr>
                <w:rFonts w:ascii="Calibri" w:hAnsi="Calibri" w:cs="Calibri"/>
                <w:b/>
                <w:bCs/>
                <w:sz w:val="22"/>
                <w:szCs w:val="22"/>
              </w:rPr>
              <w:t>x</w:t>
            </w:r>
          </w:p>
        </w:tc>
        <w:tc>
          <w:tcPr>
            <w:tcW w:w="350" w:type="dxa"/>
          </w:tcPr>
          <w:p w:rsidR="001C2707" w:rsidRPr="00DB67BC" w:rsidRDefault="001C2707" w:rsidP="008507D4">
            <w:pPr>
              <w:rPr>
                <w:rFonts w:ascii="Calibri" w:hAnsi="Calibri" w:cs="Calibri"/>
                <w:b/>
                <w:bCs/>
              </w:rPr>
            </w:pPr>
          </w:p>
        </w:tc>
        <w:tc>
          <w:tcPr>
            <w:tcW w:w="338" w:type="dxa"/>
          </w:tcPr>
          <w:p w:rsidR="001C2707" w:rsidRPr="00DB67BC" w:rsidRDefault="001C2707" w:rsidP="008507D4">
            <w:pPr>
              <w:rPr>
                <w:rFonts w:ascii="Calibri" w:hAnsi="Calibri" w:cs="Calibri"/>
                <w:b/>
                <w:bCs/>
              </w:rPr>
            </w:pPr>
          </w:p>
        </w:tc>
        <w:tc>
          <w:tcPr>
            <w:tcW w:w="338" w:type="dxa"/>
          </w:tcPr>
          <w:p w:rsidR="001C2707" w:rsidRPr="00DB67BC" w:rsidRDefault="001C2707" w:rsidP="008507D4">
            <w:pPr>
              <w:rPr>
                <w:rFonts w:ascii="Calibri" w:hAnsi="Calibri" w:cs="Calibri"/>
                <w:b/>
                <w:bCs/>
              </w:rPr>
            </w:pPr>
          </w:p>
        </w:tc>
        <w:tc>
          <w:tcPr>
            <w:tcW w:w="338" w:type="dxa"/>
          </w:tcPr>
          <w:p w:rsidR="001C2707" w:rsidRPr="00DB67BC" w:rsidRDefault="001C2707" w:rsidP="008507D4">
            <w:pPr>
              <w:rPr>
                <w:rFonts w:ascii="Calibri" w:hAnsi="Calibri" w:cs="Calibri"/>
                <w:b/>
                <w:bCs/>
              </w:rPr>
            </w:pPr>
            <w:r w:rsidRPr="00DB67BC">
              <w:rPr>
                <w:rFonts w:ascii="Calibri" w:hAnsi="Calibri" w:cs="Calibri"/>
                <w:b/>
                <w:bCs/>
                <w:sz w:val="22"/>
                <w:szCs w:val="22"/>
              </w:rPr>
              <w:t>x</w:t>
            </w:r>
          </w:p>
        </w:tc>
        <w:tc>
          <w:tcPr>
            <w:tcW w:w="350" w:type="dxa"/>
          </w:tcPr>
          <w:p w:rsidR="001C2707" w:rsidRPr="00DB67BC" w:rsidRDefault="001C2707" w:rsidP="008507D4">
            <w:pPr>
              <w:rPr>
                <w:rFonts w:ascii="Calibri" w:hAnsi="Calibri" w:cs="Calibri"/>
                <w:b/>
                <w:bCs/>
              </w:rPr>
            </w:pPr>
            <w:r w:rsidRPr="00DB67BC">
              <w:rPr>
                <w:rFonts w:ascii="Calibri" w:hAnsi="Calibri" w:cs="Calibri"/>
                <w:b/>
                <w:bCs/>
                <w:sz w:val="22"/>
                <w:szCs w:val="22"/>
              </w:rPr>
              <w:t>x</w:t>
            </w:r>
          </w:p>
        </w:tc>
        <w:tc>
          <w:tcPr>
            <w:tcW w:w="338" w:type="dxa"/>
          </w:tcPr>
          <w:p w:rsidR="001C2707" w:rsidRPr="00DB67BC" w:rsidRDefault="001C2707" w:rsidP="008507D4">
            <w:pPr>
              <w:rPr>
                <w:rFonts w:ascii="Calibri" w:hAnsi="Calibri" w:cs="Calibri"/>
                <w:b/>
                <w:bCs/>
              </w:rPr>
            </w:pPr>
            <w:r w:rsidRPr="00DB67BC">
              <w:rPr>
                <w:rFonts w:ascii="Calibri" w:hAnsi="Calibri" w:cs="Calibri"/>
                <w:b/>
                <w:bCs/>
                <w:sz w:val="22"/>
                <w:szCs w:val="22"/>
              </w:rPr>
              <w:t>x</w:t>
            </w:r>
          </w:p>
        </w:tc>
        <w:tc>
          <w:tcPr>
            <w:tcW w:w="338" w:type="dxa"/>
          </w:tcPr>
          <w:p w:rsidR="001C2707" w:rsidRPr="00DB67BC" w:rsidRDefault="001C2707" w:rsidP="008507D4">
            <w:pPr>
              <w:rPr>
                <w:rFonts w:ascii="Calibri" w:hAnsi="Calibri" w:cs="Calibri"/>
                <w:b/>
                <w:bCs/>
              </w:rPr>
            </w:pPr>
            <w:r w:rsidRPr="00DB67BC">
              <w:rPr>
                <w:rFonts w:ascii="Calibri" w:hAnsi="Calibri" w:cs="Calibri"/>
                <w:b/>
                <w:bCs/>
                <w:sz w:val="22"/>
                <w:szCs w:val="22"/>
              </w:rPr>
              <w:t>x</w:t>
            </w:r>
          </w:p>
        </w:tc>
        <w:tc>
          <w:tcPr>
            <w:tcW w:w="350" w:type="dxa"/>
          </w:tcPr>
          <w:p w:rsidR="001C2707" w:rsidRPr="00DB67BC" w:rsidRDefault="001C2707" w:rsidP="008507D4">
            <w:pPr>
              <w:rPr>
                <w:rFonts w:ascii="Calibri" w:hAnsi="Calibri" w:cs="Calibri"/>
                <w:b/>
                <w:bCs/>
              </w:rPr>
            </w:pPr>
          </w:p>
        </w:tc>
        <w:tc>
          <w:tcPr>
            <w:tcW w:w="350" w:type="dxa"/>
          </w:tcPr>
          <w:p w:rsidR="001C2707" w:rsidRPr="00DB67BC" w:rsidRDefault="001C2707" w:rsidP="008507D4">
            <w:pPr>
              <w:rPr>
                <w:rFonts w:ascii="Calibri" w:hAnsi="Calibri" w:cs="Calibri"/>
                <w:b/>
                <w:bCs/>
              </w:rPr>
            </w:pPr>
          </w:p>
        </w:tc>
        <w:tc>
          <w:tcPr>
            <w:tcW w:w="395" w:type="dxa"/>
          </w:tcPr>
          <w:p w:rsidR="001C2707" w:rsidRPr="00DB67BC" w:rsidRDefault="001C2707" w:rsidP="008507D4">
            <w:pPr>
              <w:rPr>
                <w:rFonts w:ascii="Calibri" w:hAnsi="Calibri" w:cs="Calibri"/>
                <w:b/>
                <w:bCs/>
              </w:rPr>
            </w:pPr>
          </w:p>
        </w:tc>
      </w:tr>
    </w:tbl>
    <w:p w:rsidR="001C2707" w:rsidRPr="00DB67BC" w:rsidRDefault="001C2707" w:rsidP="001C2707">
      <w:pPr>
        <w:jc w:val="center"/>
        <w:rPr>
          <w:rFonts w:ascii="Calibri" w:hAnsi="Calibri" w:cs="Calibri"/>
          <w:b/>
          <w:bCs/>
          <w:sz w:val="22"/>
          <w:szCs w:val="22"/>
        </w:rPr>
      </w:pPr>
    </w:p>
    <w:p w:rsidR="001C2707" w:rsidRPr="00B02BA9" w:rsidRDefault="001C2707" w:rsidP="001C2707">
      <w:pPr>
        <w:rPr>
          <w:rFonts w:cs="Arial Unicode MS"/>
          <w:b/>
          <w:bCs/>
        </w:rPr>
      </w:pPr>
      <w:r>
        <w:rPr>
          <w:rFonts w:cs="Arial Unicode MS"/>
          <w:b/>
          <w:bCs/>
        </w:rPr>
        <w:tab/>
      </w:r>
      <w:r w:rsidRPr="00B02BA9">
        <w:rPr>
          <w:rFonts w:cs="Arial Unicode MS"/>
          <w:b/>
          <w:bCs/>
        </w:rPr>
        <w:t xml:space="preserve">    </w:t>
      </w:r>
      <w:r>
        <w:rPr>
          <w:rFonts w:cs="Arial Unicode MS"/>
          <w:b/>
          <w:bCs/>
        </w:rPr>
        <w:t xml:space="preserve">        </w:t>
      </w:r>
      <w:r>
        <w:rPr>
          <w:rFonts w:cs="Arial Unicode MS"/>
          <w:b/>
          <w:bCs/>
        </w:rPr>
        <w:tab/>
      </w:r>
      <w:r>
        <w:rPr>
          <w:rFonts w:cs="Arial Unicode MS"/>
          <w:b/>
          <w:bCs/>
        </w:rPr>
        <w:tab/>
      </w:r>
      <w:r>
        <w:rPr>
          <w:rFonts w:cs="Arial Unicode MS"/>
          <w:b/>
          <w:bCs/>
        </w:rPr>
        <w:tab/>
      </w:r>
      <w:r>
        <w:rPr>
          <w:rFonts w:cs="Arial Unicode MS"/>
          <w:b/>
          <w:bCs/>
        </w:rPr>
        <w:tab/>
      </w:r>
      <w:r>
        <w:rPr>
          <w:rFonts w:cs="Arial Unicode MS"/>
          <w:b/>
          <w:bCs/>
        </w:rPr>
        <w:tab/>
      </w:r>
      <w:r>
        <w:rPr>
          <w:rFonts w:cs="Arial Unicode MS"/>
          <w:b/>
          <w:bCs/>
        </w:rPr>
        <w:tab/>
      </w:r>
      <w:r>
        <w:rPr>
          <w:rFonts w:cs="Arial Unicode MS"/>
          <w:b/>
          <w:bCs/>
        </w:rPr>
        <w:tab/>
      </w:r>
      <w:r>
        <w:rPr>
          <w:rFonts w:cs="Arial Unicode MS"/>
          <w:b/>
          <w:bCs/>
        </w:rPr>
        <w:tab/>
        <w:t xml:space="preserve">  </w:t>
      </w:r>
      <w:r w:rsidRPr="00B02BA9">
        <w:rPr>
          <w:rFonts w:cs="Arial Unicode MS"/>
          <w:b/>
          <w:bCs/>
        </w:rPr>
        <w:t>L   T   P/D   C</w:t>
      </w:r>
    </w:p>
    <w:p w:rsidR="001C2707" w:rsidRPr="00B02BA9" w:rsidRDefault="001C2707" w:rsidP="001C2707">
      <w:pPr>
        <w:numPr>
          <w:ilvl w:val="0"/>
          <w:numId w:val="85"/>
        </w:numPr>
        <w:suppressAutoHyphens w:val="0"/>
        <w:spacing w:after="200" w:line="276" w:lineRule="auto"/>
        <w:rPr>
          <w:rFonts w:cs="Arial Unicode MS"/>
          <w:b/>
          <w:bCs/>
        </w:rPr>
      </w:pPr>
      <w:r>
        <w:rPr>
          <w:rFonts w:cs="Arial Unicode MS"/>
          <w:b/>
          <w:bCs/>
        </w:rPr>
        <w:t xml:space="preserve"> </w:t>
      </w:r>
      <w:r w:rsidRPr="00B02BA9">
        <w:rPr>
          <w:rFonts w:cs="Arial Unicode MS"/>
          <w:b/>
          <w:bCs/>
        </w:rPr>
        <w:t xml:space="preserve">-       </w:t>
      </w:r>
      <w:r>
        <w:rPr>
          <w:rFonts w:cs="Arial Unicode MS"/>
          <w:b/>
          <w:bCs/>
        </w:rPr>
        <w:t>2</w:t>
      </w:r>
      <w:r w:rsidRPr="00B02BA9">
        <w:rPr>
          <w:rFonts w:cs="Arial Unicode MS"/>
          <w:b/>
          <w:bCs/>
        </w:rPr>
        <w:t xml:space="preserve">       1</w:t>
      </w:r>
    </w:p>
    <w:p w:rsidR="001C2707" w:rsidRPr="00CA1B07" w:rsidRDefault="001C2707" w:rsidP="001C2707">
      <w:pPr>
        <w:rPr>
          <w:rFonts w:cs="Arial Unicode MS"/>
        </w:rPr>
      </w:pPr>
      <w:r w:rsidRPr="00CA1B07">
        <w:rPr>
          <w:rFonts w:cs="Arial Unicode MS"/>
          <w:b/>
          <w:bCs/>
        </w:rPr>
        <w:t xml:space="preserve">Pre-Requisites: </w:t>
      </w:r>
      <w:r w:rsidRPr="00CA1B07">
        <w:rPr>
          <w:rFonts w:cs="Arial Unicode MS"/>
        </w:rPr>
        <w:t>None</w:t>
      </w:r>
    </w:p>
    <w:p w:rsidR="001C2707" w:rsidRPr="00CA1B07" w:rsidRDefault="001C2707" w:rsidP="001C2707">
      <w:pPr>
        <w:rPr>
          <w:rFonts w:cs="Arial Unicode MS"/>
          <w:b/>
          <w:bCs/>
        </w:rPr>
      </w:pPr>
    </w:p>
    <w:p w:rsidR="001C2707" w:rsidRPr="00CA1B07" w:rsidRDefault="001C2707" w:rsidP="001C2707">
      <w:pPr>
        <w:rPr>
          <w:rFonts w:cs="Arial Unicode MS"/>
          <w:b/>
          <w:bCs/>
        </w:rPr>
      </w:pPr>
      <w:r w:rsidRPr="00CA1B07">
        <w:rPr>
          <w:rFonts w:cs="Arial Unicode MS"/>
          <w:b/>
          <w:bCs/>
        </w:rPr>
        <w:t xml:space="preserve">Course Objectives: </w:t>
      </w:r>
    </w:p>
    <w:p w:rsidR="001C2707" w:rsidRPr="00CA1B07" w:rsidRDefault="001C2707" w:rsidP="001C2707">
      <w:pPr>
        <w:rPr>
          <w:rFonts w:cs="Arial Unicode MS"/>
          <w:b/>
          <w:bCs/>
        </w:rPr>
      </w:pPr>
      <w:r w:rsidRPr="00CA1B07">
        <w:rPr>
          <w:rFonts w:cs="Arial Unicode MS"/>
        </w:rPr>
        <w:t>Prepare students in basics</w:t>
      </w:r>
      <w:r>
        <w:rPr>
          <w:rFonts w:cs="Arial Unicode MS"/>
        </w:rPr>
        <w:t xml:space="preserve"> and advanced </w:t>
      </w:r>
      <w:r w:rsidRPr="00CA1B07">
        <w:rPr>
          <w:rFonts w:cs="Arial Unicode MS"/>
        </w:rPr>
        <w:t>relevant</w:t>
      </w:r>
      <w:r>
        <w:rPr>
          <w:rFonts w:cs="Arial Unicode MS"/>
        </w:rPr>
        <w:t xml:space="preserve"> </w:t>
      </w:r>
      <w:r w:rsidRPr="00CA1B07">
        <w:rPr>
          <w:rFonts w:cs="Arial Unicode MS"/>
        </w:rPr>
        <w:t>courses to revise and  face technical interviews for enhancing employability</w:t>
      </w:r>
      <w:r w:rsidRPr="00CA1B07">
        <w:rPr>
          <w:rFonts w:cs="Arial Unicode MS"/>
          <w:b/>
          <w:bCs/>
        </w:rPr>
        <w:t>.</w:t>
      </w:r>
    </w:p>
    <w:p w:rsidR="001C2707" w:rsidRPr="00CA1B07" w:rsidRDefault="001C2707" w:rsidP="001C2707">
      <w:pPr>
        <w:jc w:val="both"/>
        <w:rPr>
          <w:rFonts w:cs="Arial Unicode MS"/>
          <w:b/>
          <w:bCs/>
        </w:rPr>
      </w:pPr>
    </w:p>
    <w:p w:rsidR="001C2707" w:rsidRPr="00CA1B07" w:rsidRDefault="001C2707" w:rsidP="001C2707">
      <w:pPr>
        <w:jc w:val="both"/>
        <w:rPr>
          <w:rFonts w:cs="Arial Unicode MS"/>
          <w:b/>
          <w:bCs/>
        </w:rPr>
      </w:pPr>
      <w:r w:rsidRPr="00CA1B07">
        <w:rPr>
          <w:rFonts w:cs="Arial Unicode MS"/>
          <w:b/>
          <w:bCs/>
        </w:rPr>
        <w:t>Course Outcomes:</w:t>
      </w:r>
      <w:r>
        <w:rPr>
          <w:rFonts w:cs="Arial Unicode MS"/>
          <w:b/>
          <w:bCs/>
        </w:rPr>
        <w:t xml:space="preserve"> </w:t>
      </w:r>
      <w:r w:rsidRPr="002423E8">
        <w:rPr>
          <w:rFonts w:cs="Arial Unicode MS"/>
          <w:b/>
          <w:bCs/>
        </w:rPr>
        <w:t>After completing this course, student shall be able to</w:t>
      </w:r>
    </w:p>
    <w:p w:rsidR="001C2707" w:rsidRPr="00CA1B07" w:rsidRDefault="001C2707" w:rsidP="001C2707">
      <w:pPr>
        <w:jc w:val="both"/>
        <w:rPr>
          <w:rFonts w:cs="Arial Unicode MS"/>
          <w:b/>
          <w:bCs/>
        </w:rPr>
      </w:pPr>
    </w:p>
    <w:tbl>
      <w:tblPr>
        <w:tblW w:w="8852" w:type="dxa"/>
        <w:tblInd w:w="2" w:type="dxa"/>
        <w:tblLayout w:type="fixed"/>
        <w:tblLook w:val="00A0"/>
      </w:tblPr>
      <w:tblGrid>
        <w:gridCol w:w="8852"/>
      </w:tblGrid>
      <w:tr w:rsidR="001C2707" w:rsidRPr="00CA1B07" w:rsidTr="008507D4">
        <w:trPr>
          <w:trHeight w:val="290"/>
        </w:trPr>
        <w:tc>
          <w:tcPr>
            <w:tcW w:w="8852" w:type="dxa"/>
          </w:tcPr>
          <w:p w:rsidR="001C2707" w:rsidRPr="003F011A" w:rsidRDefault="001C2707" w:rsidP="001C2707">
            <w:pPr>
              <w:pStyle w:val="ListParagraph"/>
              <w:numPr>
                <w:ilvl w:val="0"/>
                <w:numId w:val="86"/>
              </w:numPr>
              <w:jc w:val="both"/>
              <w:rPr>
                <w:rFonts w:cs="Arial Unicode MS"/>
              </w:rPr>
            </w:pPr>
            <w:r w:rsidRPr="003F011A">
              <w:rPr>
                <w:rFonts w:cs="Arial Unicode MS"/>
              </w:rPr>
              <w:t>Assess the relevant courses they have undergone till the completion of that academic year.</w:t>
            </w:r>
          </w:p>
        </w:tc>
      </w:tr>
      <w:tr w:rsidR="001C2707" w:rsidRPr="00CA1B07" w:rsidTr="008507D4">
        <w:trPr>
          <w:trHeight w:val="854"/>
        </w:trPr>
        <w:tc>
          <w:tcPr>
            <w:tcW w:w="8852" w:type="dxa"/>
          </w:tcPr>
          <w:p w:rsidR="001C2707" w:rsidRPr="003F011A" w:rsidRDefault="001C2707" w:rsidP="001C2707">
            <w:pPr>
              <w:pStyle w:val="ListParagraph"/>
              <w:numPr>
                <w:ilvl w:val="0"/>
                <w:numId w:val="86"/>
              </w:numPr>
              <w:jc w:val="both"/>
              <w:rPr>
                <w:rFonts w:cs="Arial Unicode MS"/>
              </w:rPr>
            </w:pPr>
            <w:r w:rsidRPr="003F011A">
              <w:rPr>
                <w:rFonts w:cs="Arial Unicode MS"/>
              </w:rPr>
              <w:t xml:space="preserve">Comprehend the concepts in the core subjects and the elective subjects, to make them ready to face technical interviews which improve their employability skills. </w:t>
            </w:r>
          </w:p>
        </w:tc>
      </w:tr>
    </w:tbl>
    <w:p w:rsidR="001C2707" w:rsidRDefault="001C2707" w:rsidP="001C2707">
      <w:pPr>
        <w:jc w:val="both"/>
        <w:rPr>
          <w:rFonts w:cs="Arial Unicode MS"/>
          <w:b/>
          <w:bCs/>
        </w:rPr>
      </w:pPr>
    </w:p>
    <w:p w:rsidR="001C2707" w:rsidRPr="00CA1B07" w:rsidRDefault="001C2707" w:rsidP="001C2707">
      <w:pPr>
        <w:autoSpaceDE w:val="0"/>
        <w:jc w:val="both"/>
        <w:rPr>
          <w:rFonts w:cs="Arial Unicode MS"/>
        </w:rPr>
      </w:pPr>
      <w:r>
        <w:rPr>
          <w:rFonts w:cs="Arial Unicode MS"/>
        </w:rPr>
        <w:t>There will be 100 marks in total with 25</w:t>
      </w:r>
      <w:r w:rsidRPr="00CA1B07">
        <w:rPr>
          <w:rFonts w:cs="Arial Unicode MS"/>
        </w:rPr>
        <w:t xml:space="preserve"> marks of inte</w:t>
      </w:r>
      <w:r>
        <w:rPr>
          <w:rFonts w:cs="Arial Unicode MS"/>
        </w:rPr>
        <w:t>rnal evaluation and 75 marks of external evaluation.</w:t>
      </w:r>
    </w:p>
    <w:p w:rsidR="001C2707" w:rsidRPr="00CA1B07" w:rsidRDefault="001C2707" w:rsidP="001C2707">
      <w:pPr>
        <w:jc w:val="both"/>
        <w:rPr>
          <w:rFonts w:cs="Arial Unicode MS"/>
          <w:b/>
          <w:bCs/>
        </w:rPr>
      </w:pPr>
    </w:p>
    <w:p w:rsidR="001C2707" w:rsidRPr="00AE33D9" w:rsidRDefault="001C2707" w:rsidP="001C2707">
      <w:pPr>
        <w:spacing w:line="360" w:lineRule="auto"/>
        <w:jc w:val="both"/>
        <w:rPr>
          <w:rFonts w:cs="Arial Unicode MS"/>
          <w:b/>
          <w:bCs/>
        </w:rPr>
      </w:pPr>
      <w:r w:rsidRPr="00AE33D9">
        <w:rPr>
          <w:rFonts w:cs="Arial Unicode MS"/>
          <w:b/>
          <w:bCs/>
        </w:rPr>
        <w:t>Internal:</w:t>
      </w:r>
    </w:p>
    <w:p w:rsidR="001C2707" w:rsidRPr="00CA1B07" w:rsidRDefault="001C2707" w:rsidP="001C2707">
      <w:pPr>
        <w:spacing w:line="360" w:lineRule="auto"/>
        <w:jc w:val="both"/>
        <w:rPr>
          <w:rFonts w:cs="Arial Unicode MS"/>
        </w:rPr>
      </w:pPr>
      <w:r>
        <w:rPr>
          <w:rFonts w:cs="Arial Unicode MS"/>
        </w:rPr>
        <w:t xml:space="preserve">Comprehensive Viva Voce is Conducted twice in a semester. </w:t>
      </w:r>
    </w:p>
    <w:p w:rsidR="001C2707" w:rsidRPr="00CA1B07" w:rsidRDefault="001C2707" w:rsidP="001C2707">
      <w:pPr>
        <w:rPr>
          <w:rFonts w:cs="Arial Unicode MS"/>
          <w:b/>
          <w:bCs/>
        </w:rPr>
      </w:pPr>
    </w:p>
    <w:p w:rsidR="001C2707" w:rsidRDefault="001C2707" w:rsidP="001C2707">
      <w:pPr>
        <w:rPr>
          <w:rFonts w:cs="Arial Unicode MS"/>
          <w:b/>
          <w:bCs/>
        </w:rPr>
      </w:pPr>
    </w:p>
    <w:p w:rsidR="001C2707" w:rsidRPr="00CA1B07" w:rsidRDefault="001C2707" w:rsidP="001C2707">
      <w:pPr>
        <w:autoSpaceDE w:val="0"/>
        <w:jc w:val="both"/>
        <w:rPr>
          <w:rFonts w:cs="Arial Unicode MS"/>
        </w:rPr>
      </w:pPr>
      <w:r w:rsidRPr="00CA1B07">
        <w:rPr>
          <w:rFonts w:cs="Arial Unicode MS"/>
        </w:rPr>
        <w:t>End examination</w:t>
      </w:r>
      <w:r w:rsidRPr="00CA1B07">
        <w:rPr>
          <w:rFonts w:cs="Arial Unicode MS"/>
        </w:rPr>
        <w:tab/>
      </w:r>
      <w:r w:rsidRPr="00CA1B07">
        <w:rPr>
          <w:rFonts w:cs="Arial Unicode MS"/>
        </w:rPr>
        <w:tab/>
      </w:r>
      <w:r w:rsidRPr="00CA1B07">
        <w:rPr>
          <w:rFonts w:cs="Arial Unicode MS"/>
        </w:rPr>
        <w:tab/>
      </w:r>
      <w:r>
        <w:rPr>
          <w:rFonts w:cs="Arial Unicode MS"/>
        </w:rPr>
        <w:tab/>
      </w:r>
      <w:r>
        <w:rPr>
          <w:rFonts w:cs="Arial Unicode MS"/>
        </w:rPr>
        <w:tab/>
      </w:r>
      <w:r>
        <w:rPr>
          <w:rFonts w:cs="Arial Unicode MS"/>
        </w:rPr>
        <w:tab/>
      </w:r>
      <w:r>
        <w:rPr>
          <w:rFonts w:cs="Arial Unicode MS"/>
        </w:rPr>
        <w:tab/>
      </w:r>
      <w:r w:rsidRPr="00CA1B07">
        <w:rPr>
          <w:rFonts w:cs="Arial Unicode MS"/>
        </w:rPr>
        <w:t>:</w:t>
      </w:r>
      <w:r w:rsidRPr="00CA1B07">
        <w:rPr>
          <w:rFonts w:cs="Arial Unicode MS"/>
        </w:rPr>
        <w:tab/>
      </w:r>
      <w:r>
        <w:rPr>
          <w:rFonts w:cs="Arial Unicode MS"/>
        </w:rPr>
        <w:t>75</w:t>
      </w:r>
      <w:r w:rsidRPr="00CA1B07">
        <w:rPr>
          <w:rFonts w:cs="Arial Unicode MS"/>
        </w:rPr>
        <w:t xml:space="preserve"> Marks.</w:t>
      </w:r>
    </w:p>
    <w:p w:rsidR="001C2707" w:rsidRPr="00CA1B07" w:rsidRDefault="001C2707" w:rsidP="001C2707">
      <w:pPr>
        <w:autoSpaceDE w:val="0"/>
        <w:jc w:val="both"/>
        <w:rPr>
          <w:rFonts w:cs="Arial Unicode MS"/>
        </w:rPr>
      </w:pPr>
    </w:p>
    <w:p w:rsidR="001C2707" w:rsidRPr="00CA1B07" w:rsidRDefault="001C2707" w:rsidP="001C2707">
      <w:pPr>
        <w:autoSpaceDE w:val="0"/>
        <w:jc w:val="both"/>
        <w:rPr>
          <w:rFonts w:cs="Arial Unicode MS"/>
        </w:rPr>
      </w:pPr>
      <w:r w:rsidRPr="00CA1B07">
        <w:rPr>
          <w:rFonts w:cs="Arial Unicode MS"/>
        </w:rPr>
        <w:t>The end examination will be carried out by a committee consisting of an external examiner, head of the department, a senior faculty member and the supervisor.</w:t>
      </w:r>
    </w:p>
    <w:p w:rsidR="001C2707" w:rsidRDefault="001C2707" w:rsidP="0066212F">
      <w:pPr>
        <w:suppressAutoHyphens w:val="0"/>
        <w:spacing w:after="200" w:line="276" w:lineRule="auto"/>
        <w:jc w:val="center"/>
        <w:rPr>
          <w:b/>
          <w:sz w:val="20"/>
          <w:szCs w:val="20"/>
        </w:rPr>
      </w:pPr>
    </w:p>
    <w:sectPr w:rsidR="001C2707" w:rsidSect="003B794E">
      <w:headerReference w:type="default" r:id="rId18"/>
      <w:footerReference w:type="default" r:id="rId19"/>
      <w:pgSz w:w="12240" w:h="15840"/>
      <w:pgMar w:top="1440" w:right="1440" w:bottom="144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7B9A" w:rsidRDefault="00587B9A" w:rsidP="00C05E85">
      <w:r>
        <w:separator/>
      </w:r>
    </w:p>
  </w:endnote>
  <w:endnote w:type="continuationSeparator" w:id="1">
    <w:p w:rsidR="00587B9A" w:rsidRDefault="00587B9A" w:rsidP="00C05E8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panose1 w:val="00000000000000000000"/>
    <w:charset w:val="00"/>
    <w:family w:val="swiss"/>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DejaVu Sans">
    <w:altName w:val="MS Mincho"/>
    <w:panose1 w:val="00000000000000000000"/>
    <w:charset w:val="00"/>
    <w:family w:val="swiss"/>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Kartika">
    <w:panose1 w:val="02020503030404060203"/>
    <w:charset w:val="00"/>
    <w:family w:val="roman"/>
    <w:pitch w:val="variable"/>
    <w:sig w:usb0="008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Bell MT">
    <w:panose1 w:val="02020503060305020303"/>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7D4" w:rsidRDefault="008507D4">
    <w:pPr>
      <w:pStyle w:val="Footer"/>
      <w:pBdr>
        <w:top w:val="thinThickSmallGap" w:sz="24" w:space="1" w:color="622423" w:themeColor="accent2" w:themeShade="7F"/>
      </w:pBdr>
      <w:rPr>
        <w:rFonts w:asciiTheme="majorHAnsi" w:hAnsiTheme="majorHAnsi"/>
      </w:rPr>
    </w:pPr>
    <w:r>
      <w:rPr>
        <w:rFonts w:asciiTheme="majorHAnsi" w:hAnsiTheme="majorHAnsi"/>
      </w:rPr>
      <w:t xml:space="preserve">A18, B. Tech Biotechnology I &amp; II Syllabus </w:t>
    </w:r>
    <w:r>
      <w:rPr>
        <w:rFonts w:asciiTheme="majorHAnsi" w:hAnsiTheme="majorHAnsi"/>
      </w:rPr>
      <w:ptab w:relativeTo="margin" w:alignment="right" w:leader="none"/>
    </w:r>
    <w:r>
      <w:rPr>
        <w:rFonts w:asciiTheme="majorHAnsi" w:hAnsiTheme="majorHAnsi"/>
      </w:rPr>
      <w:t xml:space="preserve">Page </w:t>
    </w:r>
    <w:fldSimple w:instr=" PAGE   \* MERGEFORMAT ">
      <w:r w:rsidR="00632E5B" w:rsidRPr="00632E5B">
        <w:rPr>
          <w:rFonts w:asciiTheme="majorHAnsi" w:hAnsiTheme="majorHAnsi"/>
          <w:noProof/>
        </w:rPr>
        <w:t>3</w:t>
      </w:r>
    </w:fldSimple>
  </w:p>
  <w:p w:rsidR="008507D4" w:rsidRDefault="008507D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7B9A" w:rsidRDefault="00587B9A" w:rsidP="00C05E85">
      <w:r>
        <w:separator/>
      </w:r>
    </w:p>
  </w:footnote>
  <w:footnote w:type="continuationSeparator" w:id="1">
    <w:p w:rsidR="00587B9A" w:rsidRDefault="00587B9A" w:rsidP="00C05E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32"/>
        <w:szCs w:val="32"/>
      </w:rPr>
      <w:alias w:val="Title"/>
      <w:id w:val="77738743"/>
      <w:placeholder>
        <w:docPart w:val="5744072DE22444188383D0FEE826A761"/>
      </w:placeholder>
      <w:dataBinding w:prefixMappings="xmlns:ns0='http://schemas.openxmlformats.org/package/2006/metadata/core-properties' xmlns:ns1='http://purl.org/dc/elements/1.1/'" w:xpath="/ns0:coreProperties[1]/ns1:title[1]" w:storeItemID="{6C3C8BC8-F283-45AE-878A-BAB7291924A1}"/>
      <w:text/>
    </w:sdtPr>
    <w:sdtContent>
      <w:p w:rsidR="008507D4" w:rsidRDefault="008507D4">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SREENIDHI INSTITUTE OF SCIENCE AND TECHNOLOGY,                               DEPARTMENT OF BIOTECHNOLOGY</w:t>
        </w:r>
      </w:p>
    </w:sdtContent>
  </w:sdt>
  <w:p w:rsidR="008507D4" w:rsidRDefault="008507D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6D3ABB8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6"/>
    <w:multiLevelType w:val="multilevel"/>
    <w:tmpl w:val="00000006"/>
    <w:name w:val="WWNum5"/>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0000011"/>
    <w:multiLevelType w:val="singleLevel"/>
    <w:tmpl w:val="00000011"/>
    <w:name w:val="WW8Num17"/>
    <w:lvl w:ilvl="0">
      <w:start w:val="1"/>
      <w:numFmt w:val="decimal"/>
      <w:lvlText w:val="%1."/>
      <w:lvlJc w:val="left"/>
      <w:pPr>
        <w:tabs>
          <w:tab w:val="num" w:pos="720"/>
        </w:tabs>
        <w:ind w:left="720" w:hanging="360"/>
      </w:pPr>
    </w:lvl>
  </w:abstractNum>
  <w:abstractNum w:abstractNumId="3">
    <w:nsid w:val="00000016"/>
    <w:multiLevelType w:val="singleLevel"/>
    <w:tmpl w:val="00000016"/>
    <w:name w:val="WW8Num75"/>
    <w:lvl w:ilvl="0">
      <w:start w:val="1"/>
      <w:numFmt w:val="bullet"/>
      <w:lvlText w:val=""/>
      <w:lvlJc w:val="left"/>
      <w:pPr>
        <w:tabs>
          <w:tab w:val="num" w:pos="0"/>
        </w:tabs>
        <w:ind w:left="720" w:hanging="360"/>
      </w:pPr>
      <w:rPr>
        <w:rFonts w:ascii="Symbol" w:hAnsi="Symbol"/>
      </w:rPr>
    </w:lvl>
  </w:abstractNum>
  <w:abstractNum w:abstractNumId="4">
    <w:nsid w:val="04417241"/>
    <w:multiLevelType w:val="hybridMultilevel"/>
    <w:tmpl w:val="D730D0A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
    <w:nsid w:val="06D71458"/>
    <w:multiLevelType w:val="hybridMultilevel"/>
    <w:tmpl w:val="9B6E5D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75D1C76"/>
    <w:multiLevelType w:val="multilevel"/>
    <w:tmpl w:val="226A8D3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nsid w:val="09B92081"/>
    <w:multiLevelType w:val="hybridMultilevel"/>
    <w:tmpl w:val="4C3E7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C04229D"/>
    <w:multiLevelType w:val="hybridMultilevel"/>
    <w:tmpl w:val="9202C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EBA36D1"/>
    <w:multiLevelType w:val="multilevel"/>
    <w:tmpl w:val="74D6C15C"/>
    <w:lvl w:ilvl="0">
      <w:start w:val="1"/>
      <w:numFmt w:val="decimal"/>
      <w:lvlText w:val="%1."/>
      <w:lvlJc w:val="left"/>
      <w:pPr>
        <w:tabs>
          <w:tab w:val="num" w:pos="540"/>
        </w:tabs>
        <w:ind w:left="54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ascii="Times New Roman" w:hAnsi="Times New Roman" w:cs="Times New Roman" w:hint="default"/>
        <w:b w:val="0"/>
        <w:sz w:val="24"/>
        <w:szCs w:val="24"/>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0">
    <w:nsid w:val="0EC42D04"/>
    <w:multiLevelType w:val="multilevel"/>
    <w:tmpl w:val="DD30FE3A"/>
    <w:lvl w:ilvl="0">
      <w:start w:val="6"/>
      <w:numFmt w:val="decimal"/>
      <w:lvlText w:val="%1"/>
      <w:lvlJc w:val="left"/>
      <w:pPr>
        <w:ind w:left="360" w:hanging="360"/>
      </w:pPr>
      <w:rPr>
        <w:rFonts w:hint="default"/>
      </w:rPr>
    </w:lvl>
    <w:lvl w:ilvl="1">
      <w:start w:val="2"/>
      <w:numFmt w:val="decimal"/>
      <w:lvlText w:val="%1.%2"/>
      <w:lvlJc w:val="left"/>
      <w:pPr>
        <w:ind w:left="1267" w:hanging="360"/>
      </w:pPr>
      <w:rPr>
        <w:rFonts w:hint="default"/>
      </w:rPr>
    </w:lvl>
    <w:lvl w:ilvl="2">
      <w:start w:val="1"/>
      <w:numFmt w:val="decimal"/>
      <w:lvlText w:val="%1.%2.%3"/>
      <w:lvlJc w:val="left"/>
      <w:pPr>
        <w:ind w:left="2534" w:hanging="720"/>
      </w:pPr>
      <w:rPr>
        <w:rFonts w:hint="default"/>
      </w:rPr>
    </w:lvl>
    <w:lvl w:ilvl="3">
      <w:start w:val="1"/>
      <w:numFmt w:val="decimal"/>
      <w:lvlText w:val="%1.%2.%3.%4"/>
      <w:lvlJc w:val="left"/>
      <w:pPr>
        <w:ind w:left="3441" w:hanging="720"/>
      </w:pPr>
      <w:rPr>
        <w:rFonts w:hint="default"/>
      </w:rPr>
    </w:lvl>
    <w:lvl w:ilvl="4">
      <w:start w:val="1"/>
      <w:numFmt w:val="decimal"/>
      <w:lvlText w:val="%1.%2.%3.%4.%5"/>
      <w:lvlJc w:val="left"/>
      <w:pPr>
        <w:ind w:left="4708" w:hanging="1080"/>
      </w:pPr>
      <w:rPr>
        <w:rFonts w:hint="default"/>
      </w:rPr>
    </w:lvl>
    <w:lvl w:ilvl="5">
      <w:start w:val="1"/>
      <w:numFmt w:val="decimal"/>
      <w:lvlText w:val="%1.%2.%3.%4.%5.%6"/>
      <w:lvlJc w:val="left"/>
      <w:pPr>
        <w:ind w:left="5615" w:hanging="1080"/>
      </w:pPr>
      <w:rPr>
        <w:rFonts w:hint="default"/>
      </w:rPr>
    </w:lvl>
    <w:lvl w:ilvl="6">
      <w:start w:val="1"/>
      <w:numFmt w:val="decimal"/>
      <w:lvlText w:val="%1.%2.%3.%4.%5.%6.%7"/>
      <w:lvlJc w:val="left"/>
      <w:pPr>
        <w:ind w:left="6882" w:hanging="1440"/>
      </w:pPr>
      <w:rPr>
        <w:rFonts w:hint="default"/>
      </w:rPr>
    </w:lvl>
    <w:lvl w:ilvl="7">
      <w:start w:val="1"/>
      <w:numFmt w:val="decimal"/>
      <w:lvlText w:val="%1.%2.%3.%4.%5.%6.%7.%8"/>
      <w:lvlJc w:val="left"/>
      <w:pPr>
        <w:ind w:left="7789" w:hanging="1440"/>
      </w:pPr>
      <w:rPr>
        <w:rFonts w:hint="default"/>
      </w:rPr>
    </w:lvl>
    <w:lvl w:ilvl="8">
      <w:start w:val="1"/>
      <w:numFmt w:val="decimal"/>
      <w:lvlText w:val="%1.%2.%3.%4.%5.%6.%7.%8.%9"/>
      <w:lvlJc w:val="left"/>
      <w:pPr>
        <w:ind w:left="9056" w:hanging="1800"/>
      </w:pPr>
      <w:rPr>
        <w:rFonts w:hint="default"/>
      </w:rPr>
    </w:lvl>
  </w:abstractNum>
  <w:abstractNum w:abstractNumId="11">
    <w:nsid w:val="143F72A6"/>
    <w:multiLevelType w:val="hybridMultilevel"/>
    <w:tmpl w:val="0E844B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78511B4"/>
    <w:multiLevelType w:val="hybridMultilevel"/>
    <w:tmpl w:val="C6788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8227A5B"/>
    <w:multiLevelType w:val="hybridMultilevel"/>
    <w:tmpl w:val="FA2AD1DA"/>
    <w:lvl w:ilvl="0" w:tplc="0409000F">
      <w:start w:val="1"/>
      <w:numFmt w:val="decimal"/>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nsid w:val="184A0835"/>
    <w:multiLevelType w:val="multilevel"/>
    <w:tmpl w:val="AE3CDDC4"/>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ascii="Times New Roman" w:hAnsi="Times New Roman" w:cs="Times New Roman" w:hint="default"/>
        <w:b w:val="0"/>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5">
    <w:nsid w:val="1890065C"/>
    <w:multiLevelType w:val="multilevel"/>
    <w:tmpl w:val="6900BF86"/>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191A3F7E"/>
    <w:multiLevelType w:val="hybridMultilevel"/>
    <w:tmpl w:val="3200A2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B74572D"/>
    <w:multiLevelType w:val="hybridMultilevel"/>
    <w:tmpl w:val="3DD2338C"/>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8">
    <w:nsid w:val="1C4A6B39"/>
    <w:multiLevelType w:val="hybridMultilevel"/>
    <w:tmpl w:val="77D24CC4"/>
    <w:lvl w:ilvl="0" w:tplc="0409000F">
      <w:start w:val="1"/>
      <w:numFmt w:val="decimal"/>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19">
    <w:nsid w:val="1C70212E"/>
    <w:multiLevelType w:val="hybridMultilevel"/>
    <w:tmpl w:val="46A44F62"/>
    <w:lvl w:ilvl="0" w:tplc="B7C20FDE">
      <w:start w:val="1"/>
      <w:numFmt w:val="bullet"/>
      <w:lvlText w:val="•"/>
      <w:lvlJc w:val="left"/>
      <w:pPr>
        <w:tabs>
          <w:tab w:val="num" w:pos="720"/>
        </w:tabs>
        <w:ind w:left="720" w:hanging="360"/>
      </w:pPr>
      <w:rPr>
        <w:rFonts w:ascii="Times New Roman" w:hAnsi="Times New Roman" w:hint="default"/>
      </w:rPr>
    </w:lvl>
    <w:lvl w:ilvl="1" w:tplc="0F860B2C" w:tentative="1">
      <w:start w:val="1"/>
      <w:numFmt w:val="bullet"/>
      <w:lvlText w:val="•"/>
      <w:lvlJc w:val="left"/>
      <w:pPr>
        <w:tabs>
          <w:tab w:val="num" w:pos="1440"/>
        </w:tabs>
        <w:ind w:left="1440" w:hanging="360"/>
      </w:pPr>
      <w:rPr>
        <w:rFonts w:ascii="Times New Roman" w:hAnsi="Times New Roman" w:hint="default"/>
      </w:rPr>
    </w:lvl>
    <w:lvl w:ilvl="2" w:tplc="F4E8FED6" w:tentative="1">
      <w:start w:val="1"/>
      <w:numFmt w:val="bullet"/>
      <w:lvlText w:val="•"/>
      <w:lvlJc w:val="left"/>
      <w:pPr>
        <w:tabs>
          <w:tab w:val="num" w:pos="2160"/>
        </w:tabs>
        <w:ind w:left="2160" w:hanging="360"/>
      </w:pPr>
      <w:rPr>
        <w:rFonts w:ascii="Times New Roman" w:hAnsi="Times New Roman" w:hint="default"/>
      </w:rPr>
    </w:lvl>
    <w:lvl w:ilvl="3" w:tplc="212257DA" w:tentative="1">
      <w:start w:val="1"/>
      <w:numFmt w:val="bullet"/>
      <w:lvlText w:val="•"/>
      <w:lvlJc w:val="left"/>
      <w:pPr>
        <w:tabs>
          <w:tab w:val="num" w:pos="2880"/>
        </w:tabs>
        <w:ind w:left="2880" w:hanging="360"/>
      </w:pPr>
      <w:rPr>
        <w:rFonts w:ascii="Times New Roman" w:hAnsi="Times New Roman" w:hint="default"/>
      </w:rPr>
    </w:lvl>
    <w:lvl w:ilvl="4" w:tplc="ADBCA2AA" w:tentative="1">
      <w:start w:val="1"/>
      <w:numFmt w:val="bullet"/>
      <w:lvlText w:val="•"/>
      <w:lvlJc w:val="left"/>
      <w:pPr>
        <w:tabs>
          <w:tab w:val="num" w:pos="3600"/>
        </w:tabs>
        <w:ind w:left="3600" w:hanging="360"/>
      </w:pPr>
      <w:rPr>
        <w:rFonts w:ascii="Times New Roman" w:hAnsi="Times New Roman" w:hint="default"/>
      </w:rPr>
    </w:lvl>
    <w:lvl w:ilvl="5" w:tplc="C87CF93C" w:tentative="1">
      <w:start w:val="1"/>
      <w:numFmt w:val="bullet"/>
      <w:lvlText w:val="•"/>
      <w:lvlJc w:val="left"/>
      <w:pPr>
        <w:tabs>
          <w:tab w:val="num" w:pos="4320"/>
        </w:tabs>
        <w:ind w:left="4320" w:hanging="360"/>
      </w:pPr>
      <w:rPr>
        <w:rFonts w:ascii="Times New Roman" w:hAnsi="Times New Roman" w:hint="default"/>
      </w:rPr>
    </w:lvl>
    <w:lvl w:ilvl="6" w:tplc="13C49EEA" w:tentative="1">
      <w:start w:val="1"/>
      <w:numFmt w:val="bullet"/>
      <w:lvlText w:val="•"/>
      <w:lvlJc w:val="left"/>
      <w:pPr>
        <w:tabs>
          <w:tab w:val="num" w:pos="5040"/>
        </w:tabs>
        <w:ind w:left="5040" w:hanging="360"/>
      </w:pPr>
      <w:rPr>
        <w:rFonts w:ascii="Times New Roman" w:hAnsi="Times New Roman" w:hint="default"/>
      </w:rPr>
    </w:lvl>
    <w:lvl w:ilvl="7" w:tplc="FF2E391E" w:tentative="1">
      <w:start w:val="1"/>
      <w:numFmt w:val="bullet"/>
      <w:lvlText w:val="•"/>
      <w:lvlJc w:val="left"/>
      <w:pPr>
        <w:tabs>
          <w:tab w:val="num" w:pos="5760"/>
        </w:tabs>
        <w:ind w:left="5760" w:hanging="360"/>
      </w:pPr>
      <w:rPr>
        <w:rFonts w:ascii="Times New Roman" w:hAnsi="Times New Roman" w:hint="default"/>
      </w:rPr>
    </w:lvl>
    <w:lvl w:ilvl="8" w:tplc="ADC04478" w:tentative="1">
      <w:start w:val="1"/>
      <w:numFmt w:val="bullet"/>
      <w:lvlText w:val="•"/>
      <w:lvlJc w:val="left"/>
      <w:pPr>
        <w:tabs>
          <w:tab w:val="num" w:pos="6480"/>
        </w:tabs>
        <w:ind w:left="6480" w:hanging="360"/>
      </w:pPr>
      <w:rPr>
        <w:rFonts w:ascii="Times New Roman" w:hAnsi="Times New Roman" w:hint="default"/>
      </w:rPr>
    </w:lvl>
  </w:abstractNum>
  <w:abstractNum w:abstractNumId="20">
    <w:nsid w:val="1D9D5060"/>
    <w:multiLevelType w:val="hybridMultilevel"/>
    <w:tmpl w:val="7A8A83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ED92468"/>
    <w:multiLevelType w:val="hybridMultilevel"/>
    <w:tmpl w:val="606A41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EDA595F"/>
    <w:multiLevelType w:val="hybridMultilevel"/>
    <w:tmpl w:val="BEC4FB7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3">
    <w:nsid w:val="271B65F4"/>
    <w:multiLevelType w:val="hybridMultilevel"/>
    <w:tmpl w:val="BAC49AA2"/>
    <w:lvl w:ilvl="0" w:tplc="DD3E1A7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754094D"/>
    <w:multiLevelType w:val="hybridMultilevel"/>
    <w:tmpl w:val="1E2A786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5">
    <w:nsid w:val="27EA7195"/>
    <w:multiLevelType w:val="hybridMultilevel"/>
    <w:tmpl w:val="0E844B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A40152D"/>
    <w:multiLevelType w:val="hybridMultilevel"/>
    <w:tmpl w:val="D7846104"/>
    <w:lvl w:ilvl="0" w:tplc="AB74EBA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7">
    <w:nsid w:val="2B6A4B5E"/>
    <w:multiLevelType w:val="hybridMultilevel"/>
    <w:tmpl w:val="3D78A110"/>
    <w:lvl w:ilvl="0" w:tplc="0409000F">
      <w:start w:val="1"/>
      <w:numFmt w:val="decimal"/>
      <w:lvlText w:val="%1."/>
      <w:lvlJc w:val="left"/>
      <w:pPr>
        <w:tabs>
          <w:tab w:val="num" w:pos="720"/>
        </w:tabs>
        <w:ind w:left="720" w:hanging="360"/>
      </w:pPr>
      <w:rPr>
        <w:rFonts w:cs="Times New Roman"/>
      </w:rPr>
    </w:lvl>
    <w:lvl w:ilvl="1" w:tplc="BA96C4D4">
      <w:start w:val="1"/>
      <w:numFmt w:val="lowerLetter"/>
      <w:lvlText w:val="%2)"/>
      <w:lvlJc w:val="left"/>
      <w:pPr>
        <w:tabs>
          <w:tab w:val="num" w:pos="1440"/>
        </w:tabs>
        <w:ind w:left="1440" w:hanging="360"/>
      </w:pPr>
      <w:rPr>
        <w:rFonts w:cs="Times New Roman"/>
      </w:rPr>
    </w:lvl>
    <w:lvl w:ilvl="2" w:tplc="B178D234">
      <w:start w:val="1"/>
      <w:numFmt w:val="lowerLetter"/>
      <w:lvlText w:val="%3)"/>
      <w:lvlJc w:val="left"/>
      <w:pPr>
        <w:tabs>
          <w:tab w:val="num" w:pos="2160"/>
        </w:tabs>
        <w:ind w:left="2160" w:hanging="360"/>
      </w:pPr>
      <w:rPr>
        <w:rFonts w:cs="Times New Roman"/>
      </w:rPr>
    </w:lvl>
    <w:lvl w:ilvl="3" w:tplc="8E4C9DC8">
      <w:start w:val="1"/>
      <w:numFmt w:val="lowerLetter"/>
      <w:lvlText w:val="%4)"/>
      <w:lvlJc w:val="left"/>
      <w:pPr>
        <w:tabs>
          <w:tab w:val="num" w:pos="2880"/>
        </w:tabs>
        <w:ind w:left="2880" w:hanging="360"/>
      </w:pPr>
      <w:rPr>
        <w:rFonts w:cs="Times New Roman"/>
      </w:rPr>
    </w:lvl>
    <w:lvl w:ilvl="4" w:tplc="760E7342">
      <w:start w:val="1"/>
      <w:numFmt w:val="lowerLetter"/>
      <w:lvlText w:val="%5)"/>
      <w:lvlJc w:val="left"/>
      <w:pPr>
        <w:tabs>
          <w:tab w:val="num" w:pos="3600"/>
        </w:tabs>
        <w:ind w:left="3600" w:hanging="360"/>
      </w:pPr>
      <w:rPr>
        <w:rFonts w:cs="Times New Roman"/>
      </w:rPr>
    </w:lvl>
    <w:lvl w:ilvl="5" w:tplc="205CD814">
      <w:start w:val="1"/>
      <w:numFmt w:val="lowerLetter"/>
      <w:lvlText w:val="%6)"/>
      <w:lvlJc w:val="left"/>
      <w:pPr>
        <w:tabs>
          <w:tab w:val="num" w:pos="4320"/>
        </w:tabs>
        <w:ind w:left="4320" w:hanging="360"/>
      </w:pPr>
      <w:rPr>
        <w:rFonts w:cs="Times New Roman"/>
      </w:rPr>
    </w:lvl>
    <w:lvl w:ilvl="6" w:tplc="190AEE10">
      <w:start w:val="1"/>
      <w:numFmt w:val="lowerLetter"/>
      <w:lvlText w:val="%7)"/>
      <w:lvlJc w:val="left"/>
      <w:pPr>
        <w:tabs>
          <w:tab w:val="num" w:pos="5040"/>
        </w:tabs>
        <w:ind w:left="5040" w:hanging="360"/>
      </w:pPr>
      <w:rPr>
        <w:rFonts w:cs="Times New Roman"/>
      </w:rPr>
    </w:lvl>
    <w:lvl w:ilvl="7" w:tplc="86F49D56">
      <w:start w:val="1"/>
      <w:numFmt w:val="lowerLetter"/>
      <w:lvlText w:val="%8)"/>
      <w:lvlJc w:val="left"/>
      <w:pPr>
        <w:tabs>
          <w:tab w:val="num" w:pos="5760"/>
        </w:tabs>
        <w:ind w:left="5760" w:hanging="360"/>
      </w:pPr>
      <w:rPr>
        <w:rFonts w:cs="Times New Roman"/>
      </w:rPr>
    </w:lvl>
    <w:lvl w:ilvl="8" w:tplc="573ADA82">
      <w:start w:val="1"/>
      <w:numFmt w:val="lowerLetter"/>
      <w:lvlText w:val="%9)"/>
      <w:lvlJc w:val="left"/>
      <w:pPr>
        <w:tabs>
          <w:tab w:val="num" w:pos="6480"/>
        </w:tabs>
        <w:ind w:left="6480" w:hanging="360"/>
      </w:pPr>
      <w:rPr>
        <w:rFonts w:cs="Times New Roman"/>
      </w:rPr>
    </w:lvl>
  </w:abstractNum>
  <w:abstractNum w:abstractNumId="28">
    <w:nsid w:val="2E897F6D"/>
    <w:multiLevelType w:val="hybridMultilevel"/>
    <w:tmpl w:val="B2A4E4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nsid w:val="303D3F72"/>
    <w:multiLevelType w:val="hybridMultilevel"/>
    <w:tmpl w:val="B2FA8F24"/>
    <w:lvl w:ilvl="0" w:tplc="E27C54B2">
      <w:start w:val="1"/>
      <w:numFmt w:val="decimal"/>
      <w:lvlText w:val="%1)"/>
      <w:lvlJc w:val="left"/>
      <w:pPr>
        <w:ind w:left="720" w:hanging="360"/>
      </w:pPr>
      <w:rPr>
        <w:rFonts w:ascii="Times New Roman" w:eastAsia="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05E3C74"/>
    <w:multiLevelType w:val="hybridMultilevel"/>
    <w:tmpl w:val="F2CE590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1">
    <w:nsid w:val="322D16CB"/>
    <w:multiLevelType w:val="hybridMultilevel"/>
    <w:tmpl w:val="80E42E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23B3EFC"/>
    <w:multiLevelType w:val="hybridMultilevel"/>
    <w:tmpl w:val="11007EC4"/>
    <w:lvl w:ilvl="0" w:tplc="0409000F">
      <w:start w:val="1"/>
      <w:numFmt w:val="decimal"/>
      <w:lvlText w:val="%1."/>
      <w:lvlJc w:val="left"/>
      <w:pPr>
        <w:ind w:left="720" w:hanging="360"/>
      </w:pPr>
      <w:rPr>
        <w:rFonts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4851A39"/>
    <w:multiLevelType w:val="hybridMultilevel"/>
    <w:tmpl w:val="46CC5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5455976"/>
    <w:multiLevelType w:val="multilevel"/>
    <w:tmpl w:val="AE3CDDC4"/>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ascii="Times New Roman" w:hAnsi="Times New Roman" w:cs="Times New Roman" w:hint="default"/>
        <w:b w:val="0"/>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5">
    <w:nsid w:val="38427EF6"/>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6">
    <w:nsid w:val="3B1B2FB3"/>
    <w:multiLevelType w:val="hybridMultilevel"/>
    <w:tmpl w:val="E7F8951C"/>
    <w:lvl w:ilvl="0" w:tplc="E840855E">
      <w:start w:val="1"/>
      <w:numFmt w:val="lowerLetter"/>
      <w:lvlText w:val="(%1)"/>
      <w:lvlJc w:val="left"/>
      <w:pPr>
        <w:ind w:left="360" w:hanging="360"/>
      </w:pPr>
      <w:rPr>
        <w:rFonts w:hint="default"/>
        <w:b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3B266A0D"/>
    <w:multiLevelType w:val="multilevel"/>
    <w:tmpl w:val="7D7A2A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nsid w:val="3BE90B58"/>
    <w:multiLevelType w:val="hybridMultilevel"/>
    <w:tmpl w:val="108C3864"/>
    <w:lvl w:ilvl="0" w:tplc="563805F6">
      <w:start w:val="1"/>
      <w:numFmt w:val="upperRoman"/>
      <w:lvlText w:val="%1."/>
      <w:lvlJc w:val="left"/>
      <w:pPr>
        <w:ind w:left="1440" w:hanging="72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39">
    <w:nsid w:val="3DC204F9"/>
    <w:multiLevelType w:val="hybridMultilevel"/>
    <w:tmpl w:val="8E54CC14"/>
    <w:lvl w:ilvl="0" w:tplc="8E2E01AC">
      <w:start w:val="1"/>
      <w:numFmt w:val="lowerRoman"/>
      <w:lvlText w:val="(%1)"/>
      <w:lvlJc w:val="left"/>
      <w:pPr>
        <w:ind w:left="2700" w:hanging="720"/>
      </w:pPr>
      <w:rPr>
        <w:rFonts w:hint="default"/>
      </w:rPr>
    </w:lvl>
    <w:lvl w:ilvl="1" w:tplc="04090019">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0">
    <w:nsid w:val="3E1730B5"/>
    <w:multiLevelType w:val="hybridMultilevel"/>
    <w:tmpl w:val="AE404A8A"/>
    <w:lvl w:ilvl="0" w:tplc="EC18EA14">
      <w:start w:val="1"/>
      <w:numFmt w:val="bullet"/>
      <w:lvlText w:val="•"/>
      <w:lvlJc w:val="left"/>
      <w:pPr>
        <w:tabs>
          <w:tab w:val="num" w:pos="720"/>
        </w:tabs>
        <w:ind w:left="720" w:hanging="360"/>
      </w:pPr>
      <w:rPr>
        <w:rFonts w:ascii="Times New Roman" w:hAnsi="Times New Roman" w:hint="default"/>
      </w:rPr>
    </w:lvl>
    <w:lvl w:ilvl="1" w:tplc="B79A1E9C" w:tentative="1">
      <w:start w:val="1"/>
      <w:numFmt w:val="bullet"/>
      <w:lvlText w:val="•"/>
      <w:lvlJc w:val="left"/>
      <w:pPr>
        <w:tabs>
          <w:tab w:val="num" w:pos="1440"/>
        </w:tabs>
        <w:ind w:left="1440" w:hanging="360"/>
      </w:pPr>
      <w:rPr>
        <w:rFonts w:ascii="Times New Roman" w:hAnsi="Times New Roman" w:hint="default"/>
      </w:rPr>
    </w:lvl>
    <w:lvl w:ilvl="2" w:tplc="D20483CC" w:tentative="1">
      <w:start w:val="1"/>
      <w:numFmt w:val="bullet"/>
      <w:lvlText w:val="•"/>
      <w:lvlJc w:val="left"/>
      <w:pPr>
        <w:tabs>
          <w:tab w:val="num" w:pos="2160"/>
        </w:tabs>
        <w:ind w:left="2160" w:hanging="360"/>
      </w:pPr>
      <w:rPr>
        <w:rFonts w:ascii="Times New Roman" w:hAnsi="Times New Roman" w:hint="default"/>
      </w:rPr>
    </w:lvl>
    <w:lvl w:ilvl="3" w:tplc="ACEA2730" w:tentative="1">
      <w:start w:val="1"/>
      <w:numFmt w:val="bullet"/>
      <w:lvlText w:val="•"/>
      <w:lvlJc w:val="left"/>
      <w:pPr>
        <w:tabs>
          <w:tab w:val="num" w:pos="2880"/>
        </w:tabs>
        <w:ind w:left="2880" w:hanging="360"/>
      </w:pPr>
      <w:rPr>
        <w:rFonts w:ascii="Times New Roman" w:hAnsi="Times New Roman" w:hint="default"/>
      </w:rPr>
    </w:lvl>
    <w:lvl w:ilvl="4" w:tplc="B7E8B09E" w:tentative="1">
      <w:start w:val="1"/>
      <w:numFmt w:val="bullet"/>
      <w:lvlText w:val="•"/>
      <w:lvlJc w:val="left"/>
      <w:pPr>
        <w:tabs>
          <w:tab w:val="num" w:pos="3600"/>
        </w:tabs>
        <w:ind w:left="3600" w:hanging="360"/>
      </w:pPr>
      <w:rPr>
        <w:rFonts w:ascii="Times New Roman" w:hAnsi="Times New Roman" w:hint="default"/>
      </w:rPr>
    </w:lvl>
    <w:lvl w:ilvl="5" w:tplc="44409AAA" w:tentative="1">
      <w:start w:val="1"/>
      <w:numFmt w:val="bullet"/>
      <w:lvlText w:val="•"/>
      <w:lvlJc w:val="left"/>
      <w:pPr>
        <w:tabs>
          <w:tab w:val="num" w:pos="4320"/>
        </w:tabs>
        <w:ind w:left="4320" w:hanging="360"/>
      </w:pPr>
      <w:rPr>
        <w:rFonts w:ascii="Times New Roman" w:hAnsi="Times New Roman" w:hint="default"/>
      </w:rPr>
    </w:lvl>
    <w:lvl w:ilvl="6" w:tplc="E35E2FC0" w:tentative="1">
      <w:start w:val="1"/>
      <w:numFmt w:val="bullet"/>
      <w:lvlText w:val="•"/>
      <w:lvlJc w:val="left"/>
      <w:pPr>
        <w:tabs>
          <w:tab w:val="num" w:pos="5040"/>
        </w:tabs>
        <w:ind w:left="5040" w:hanging="360"/>
      </w:pPr>
      <w:rPr>
        <w:rFonts w:ascii="Times New Roman" w:hAnsi="Times New Roman" w:hint="default"/>
      </w:rPr>
    </w:lvl>
    <w:lvl w:ilvl="7" w:tplc="4E3E1516" w:tentative="1">
      <w:start w:val="1"/>
      <w:numFmt w:val="bullet"/>
      <w:lvlText w:val="•"/>
      <w:lvlJc w:val="left"/>
      <w:pPr>
        <w:tabs>
          <w:tab w:val="num" w:pos="5760"/>
        </w:tabs>
        <w:ind w:left="5760" w:hanging="360"/>
      </w:pPr>
      <w:rPr>
        <w:rFonts w:ascii="Times New Roman" w:hAnsi="Times New Roman" w:hint="default"/>
      </w:rPr>
    </w:lvl>
    <w:lvl w:ilvl="8" w:tplc="34E0BF0E" w:tentative="1">
      <w:start w:val="1"/>
      <w:numFmt w:val="bullet"/>
      <w:lvlText w:val="•"/>
      <w:lvlJc w:val="left"/>
      <w:pPr>
        <w:tabs>
          <w:tab w:val="num" w:pos="6480"/>
        </w:tabs>
        <w:ind w:left="6480" w:hanging="360"/>
      </w:pPr>
      <w:rPr>
        <w:rFonts w:ascii="Times New Roman" w:hAnsi="Times New Roman" w:hint="default"/>
      </w:rPr>
    </w:lvl>
  </w:abstractNum>
  <w:abstractNum w:abstractNumId="41">
    <w:nsid w:val="415E734D"/>
    <w:multiLevelType w:val="hybridMultilevel"/>
    <w:tmpl w:val="7D92A6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4354221E"/>
    <w:multiLevelType w:val="hybridMultilevel"/>
    <w:tmpl w:val="033EBEEC"/>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43">
    <w:nsid w:val="46BD75BA"/>
    <w:multiLevelType w:val="hybridMultilevel"/>
    <w:tmpl w:val="88CECA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488553B7"/>
    <w:multiLevelType w:val="hybridMultilevel"/>
    <w:tmpl w:val="534C060E"/>
    <w:lvl w:ilvl="0" w:tplc="B9B87622">
      <w:start w:val="1"/>
      <w:numFmt w:val="decimal"/>
      <w:lvlText w:val="%1."/>
      <w:lvlJc w:val="left"/>
      <w:pPr>
        <w:ind w:left="1080" w:hanging="360"/>
      </w:pPr>
      <w:rPr>
        <w:rFonts w:ascii="Times New Roman" w:eastAsia="Calibri"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48C74E76"/>
    <w:multiLevelType w:val="hybridMultilevel"/>
    <w:tmpl w:val="8004BC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49015CF0"/>
    <w:multiLevelType w:val="hybridMultilevel"/>
    <w:tmpl w:val="4B627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49BE3331"/>
    <w:multiLevelType w:val="hybridMultilevel"/>
    <w:tmpl w:val="AA006B8A"/>
    <w:lvl w:ilvl="0" w:tplc="04090011">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8">
    <w:nsid w:val="4B9F5204"/>
    <w:multiLevelType w:val="hybridMultilevel"/>
    <w:tmpl w:val="2E2CD90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9">
    <w:nsid w:val="4CF16E08"/>
    <w:multiLevelType w:val="multilevel"/>
    <w:tmpl w:val="AABC6466"/>
    <w:lvl w:ilvl="0">
      <w:start w:val="6"/>
      <w:numFmt w:val="decimal"/>
      <w:lvlText w:val="%1"/>
      <w:lvlJc w:val="left"/>
      <w:pPr>
        <w:ind w:left="360" w:hanging="360"/>
      </w:pPr>
      <w:rPr>
        <w:rFonts w:hint="default"/>
      </w:rPr>
    </w:lvl>
    <w:lvl w:ilvl="1">
      <w:start w:val="2"/>
      <w:numFmt w:val="decimal"/>
      <w:lvlText w:val="%1.%2"/>
      <w:lvlJc w:val="left"/>
      <w:pPr>
        <w:ind w:left="1350"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50">
    <w:nsid w:val="4CF4683A"/>
    <w:multiLevelType w:val="hybridMultilevel"/>
    <w:tmpl w:val="806E8D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4E12565F"/>
    <w:multiLevelType w:val="hybridMultilevel"/>
    <w:tmpl w:val="8EC8329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2">
    <w:nsid w:val="4EF8463C"/>
    <w:multiLevelType w:val="multilevel"/>
    <w:tmpl w:val="63DC790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3">
    <w:nsid w:val="54F50A6C"/>
    <w:multiLevelType w:val="hybridMultilevel"/>
    <w:tmpl w:val="9A6233AA"/>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4">
    <w:nsid w:val="55E27808"/>
    <w:multiLevelType w:val="hybridMultilevel"/>
    <w:tmpl w:val="1F2640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56D323FB"/>
    <w:multiLevelType w:val="hybridMultilevel"/>
    <w:tmpl w:val="DC32E396"/>
    <w:lvl w:ilvl="0" w:tplc="CB98293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580D2941"/>
    <w:multiLevelType w:val="hybridMultilevel"/>
    <w:tmpl w:val="D924F484"/>
    <w:lvl w:ilvl="0" w:tplc="0409000F">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57">
    <w:nsid w:val="5A605B82"/>
    <w:multiLevelType w:val="hybridMultilevel"/>
    <w:tmpl w:val="4DA2D4B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nsid w:val="5B04632A"/>
    <w:multiLevelType w:val="hybridMultilevel"/>
    <w:tmpl w:val="22B023E0"/>
    <w:lvl w:ilvl="0" w:tplc="8E24A3FA">
      <w:start w:val="1"/>
      <w:numFmt w:val="decimal"/>
      <w:lvlText w:val="%1."/>
      <w:lvlJc w:val="left"/>
      <w:pPr>
        <w:tabs>
          <w:tab w:val="num" w:pos="780"/>
        </w:tabs>
        <w:ind w:left="780" w:hanging="78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9">
    <w:nsid w:val="5C863AF7"/>
    <w:multiLevelType w:val="hybridMultilevel"/>
    <w:tmpl w:val="C07035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5E5C4A0D"/>
    <w:multiLevelType w:val="multilevel"/>
    <w:tmpl w:val="E7AC4EF2"/>
    <w:lvl w:ilvl="0">
      <w:start w:val="1"/>
      <w:numFmt w:val="decimal"/>
      <w:lvlText w:val="%1."/>
      <w:lvlJc w:val="left"/>
      <w:pPr>
        <w:tabs>
          <w:tab w:val="num" w:pos="540"/>
        </w:tabs>
        <w:ind w:left="54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rPr>
        <w:rFonts w:ascii="Times New Roman" w:hAnsi="Times New Roman" w:cs="Times New Roman" w:hint="default"/>
        <w:b w:val="0"/>
        <w:sz w:val="24"/>
        <w:szCs w:val="24"/>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1">
    <w:nsid w:val="5E750742"/>
    <w:multiLevelType w:val="hybridMultilevel"/>
    <w:tmpl w:val="FD624616"/>
    <w:lvl w:ilvl="0" w:tplc="1690EB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nsid w:val="5F3E0ADA"/>
    <w:multiLevelType w:val="hybridMultilevel"/>
    <w:tmpl w:val="2E829794"/>
    <w:lvl w:ilvl="0" w:tplc="866E9A0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5F783D26"/>
    <w:multiLevelType w:val="hybridMultilevel"/>
    <w:tmpl w:val="DFF2E3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5FBC74FB"/>
    <w:multiLevelType w:val="hybridMultilevel"/>
    <w:tmpl w:val="2DEC3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612E7D80"/>
    <w:multiLevelType w:val="hybridMultilevel"/>
    <w:tmpl w:val="D646F9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676E4038"/>
    <w:multiLevelType w:val="hybridMultilevel"/>
    <w:tmpl w:val="DB48FD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68CD4C39"/>
    <w:multiLevelType w:val="hybridMultilevel"/>
    <w:tmpl w:val="5970B3FE"/>
    <w:lvl w:ilvl="0" w:tplc="8D5EE670">
      <w:start w:val="1"/>
      <w:numFmt w:val="decimal"/>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699B3B8C"/>
    <w:multiLevelType w:val="hybridMultilevel"/>
    <w:tmpl w:val="156E98D2"/>
    <w:lvl w:ilvl="0" w:tplc="0409000F">
      <w:start w:val="1"/>
      <w:numFmt w:val="decimal"/>
      <w:lvlText w:val="%1."/>
      <w:lvlJc w:val="left"/>
      <w:pPr>
        <w:ind w:left="720" w:hanging="360"/>
      </w:pPr>
      <w:rPr>
        <w:rFonts w:hint="default"/>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9">
    <w:nsid w:val="69E71A30"/>
    <w:multiLevelType w:val="hybridMultilevel"/>
    <w:tmpl w:val="C910297A"/>
    <w:lvl w:ilvl="0" w:tplc="335231CC">
      <w:start w:val="3"/>
      <w:numFmt w:val="bullet"/>
      <w:lvlText w:val="-"/>
      <w:lvlJc w:val="left"/>
      <w:pPr>
        <w:ind w:left="7560" w:hanging="360"/>
      </w:pPr>
      <w:rPr>
        <w:rFonts w:ascii="Calibri" w:eastAsia="Times New Roman" w:hAnsi="Calibri" w:hint="default"/>
      </w:rPr>
    </w:lvl>
    <w:lvl w:ilvl="1" w:tplc="04090003">
      <w:start w:val="1"/>
      <w:numFmt w:val="bullet"/>
      <w:lvlText w:val="o"/>
      <w:lvlJc w:val="left"/>
      <w:pPr>
        <w:ind w:left="8280" w:hanging="360"/>
      </w:pPr>
      <w:rPr>
        <w:rFonts w:ascii="Courier New" w:hAnsi="Courier New" w:cs="Courier New" w:hint="default"/>
      </w:rPr>
    </w:lvl>
    <w:lvl w:ilvl="2" w:tplc="04090005">
      <w:start w:val="1"/>
      <w:numFmt w:val="bullet"/>
      <w:lvlText w:val=""/>
      <w:lvlJc w:val="left"/>
      <w:pPr>
        <w:ind w:left="9000" w:hanging="360"/>
      </w:pPr>
      <w:rPr>
        <w:rFonts w:ascii="Wingdings" w:hAnsi="Wingdings" w:cs="Wingdings" w:hint="default"/>
      </w:rPr>
    </w:lvl>
    <w:lvl w:ilvl="3" w:tplc="04090001">
      <w:start w:val="1"/>
      <w:numFmt w:val="bullet"/>
      <w:lvlText w:val=""/>
      <w:lvlJc w:val="left"/>
      <w:pPr>
        <w:ind w:left="9720" w:hanging="360"/>
      </w:pPr>
      <w:rPr>
        <w:rFonts w:ascii="Symbol" w:hAnsi="Symbol" w:cs="Symbol" w:hint="default"/>
      </w:rPr>
    </w:lvl>
    <w:lvl w:ilvl="4" w:tplc="04090003">
      <w:start w:val="1"/>
      <w:numFmt w:val="bullet"/>
      <w:lvlText w:val="o"/>
      <w:lvlJc w:val="left"/>
      <w:pPr>
        <w:ind w:left="10440" w:hanging="360"/>
      </w:pPr>
      <w:rPr>
        <w:rFonts w:ascii="Courier New" w:hAnsi="Courier New" w:cs="Courier New" w:hint="default"/>
      </w:rPr>
    </w:lvl>
    <w:lvl w:ilvl="5" w:tplc="04090005">
      <w:start w:val="1"/>
      <w:numFmt w:val="bullet"/>
      <w:lvlText w:val=""/>
      <w:lvlJc w:val="left"/>
      <w:pPr>
        <w:ind w:left="11160" w:hanging="360"/>
      </w:pPr>
      <w:rPr>
        <w:rFonts w:ascii="Wingdings" w:hAnsi="Wingdings" w:cs="Wingdings" w:hint="default"/>
      </w:rPr>
    </w:lvl>
    <w:lvl w:ilvl="6" w:tplc="04090001">
      <w:start w:val="1"/>
      <w:numFmt w:val="bullet"/>
      <w:lvlText w:val=""/>
      <w:lvlJc w:val="left"/>
      <w:pPr>
        <w:ind w:left="11880" w:hanging="360"/>
      </w:pPr>
      <w:rPr>
        <w:rFonts w:ascii="Symbol" w:hAnsi="Symbol" w:cs="Symbol" w:hint="default"/>
      </w:rPr>
    </w:lvl>
    <w:lvl w:ilvl="7" w:tplc="04090003">
      <w:start w:val="1"/>
      <w:numFmt w:val="bullet"/>
      <w:lvlText w:val="o"/>
      <w:lvlJc w:val="left"/>
      <w:pPr>
        <w:ind w:left="12600" w:hanging="360"/>
      </w:pPr>
      <w:rPr>
        <w:rFonts w:ascii="Courier New" w:hAnsi="Courier New" w:cs="Courier New" w:hint="default"/>
      </w:rPr>
    </w:lvl>
    <w:lvl w:ilvl="8" w:tplc="04090005">
      <w:start w:val="1"/>
      <w:numFmt w:val="bullet"/>
      <w:lvlText w:val=""/>
      <w:lvlJc w:val="left"/>
      <w:pPr>
        <w:ind w:left="13320" w:hanging="360"/>
      </w:pPr>
      <w:rPr>
        <w:rFonts w:ascii="Wingdings" w:hAnsi="Wingdings" w:cs="Wingdings" w:hint="default"/>
      </w:rPr>
    </w:lvl>
  </w:abstractNum>
  <w:abstractNum w:abstractNumId="70">
    <w:nsid w:val="6A116ED7"/>
    <w:multiLevelType w:val="hybridMultilevel"/>
    <w:tmpl w:val="1D443E66"/>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71">
    <w:nsid w:val="6C1363CB"/>
    <w:multiLevelType w:val="hybridMultilevel"/>
    <w:tmpl w:val="065C5B56"/>
    <w:lvl w:ilvl="0" w:tplc="849E1E82">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6F224D41"/>
    <w:multiLevelType w:val="hybridMultilevel"/>
    <w:tmpl w:val="1FB4C5CA"/>
    <w:lvl w:ilvl="0" w:tplc="392485CA">
      <w:start w:val="1"/>
      <w:numFmt w:val="bullet"/>
      <w:lvlText w:val="-"/>
      <w:lvlJc w:val="left"/>
      <w:pPr>
        <w:ind w:left="2280" w:hanging="360"/>
      </w:pPr>
      <w:rPr>
        <w:rFonts w:ascii="Times New Roman" w:eastAsia="Times New Roman" w:hAnsi="Times New Roman" w:cs="Times New Roman" w:hint="default"/>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73">
    <w:nsid w:val="702459AB"/>
    <w:multiLevelType w:val="hybridMultilevel"/>
    <w:tmpl w:val="5A3E80DE"/>
    <w:lvl w:ilvl="0" w:tplc="E312D588">
      <w:start w:val="1"/>
      <w:numFmt w:val="decimal"/>
      <w:lvlText w:val="%1."/>
      <w:lvlJc w:val="left"/>
      <w:pPr>
        <w:ind w:left="720" w:hanging="360"/>
      </w:pPr>
      <w:rPr>
        <w:rFonts w:hint="default"/>
        <w:i/>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70425A5E"/>
    <w:multiLevelType w:val="hybridMultilevel"/>
    <w:tmpl w:val="857ECC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70757B62"/>
    <w:multiLevelType w:val="hybridMultilevel"/>
    <w:tmpl w:val="7A58F784"/>
    <w:lvl w:ilvl="0" w:tplc="0409000F">
      <w:start w:val="1"/>
      <w:numFmt w:val="decimal"/>
      <w:lvlText w:val="%1."/>
      <w:lvlJc w:val="left"/>
      <w:pPr>
        <w:ind w:left="720" w:hanging="360"/>
      </w:pPr>
    </w:lvl>
    <w:lvl w:ilvl="1" w:tplc="9D8EFDFA">
      <w:start w:val="5"/>
      <w:numFmt w:val="bullet"/>
      <w:lvlText w:val="•"/>
      <w:lvlJc w:val="left"/>
      <w:pPr>
        <w:ind w:left="1440" w:hanging="360"/>
      </w:pPr>
      <w:rPr>
        <w:rFonts w:ascii="Times New Roman" w:eastAsiaTheme="minorEastAsia"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72A61BC6"/>
    <w:multiLevelType w:val="hybridMultilevel"/>
    <w:tmpl w:val="92BE28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72BE3342"/>
    <w:multiLevelType w:val="hybridMultilevel"/>
    <w:tmpl w:val="B5808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72CA0C17"/>
    <w:multiLevelType w:val="hybridMultilevel"/>
    <w:tmpl w:val="F8D81D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742A3290"/>
    <w:multiLevelType w:val="hybridMultilevel"/>
    <w:tmpl w:val="11007EC4"/>
    <w:lvl w:ilvl="0" w:tplc="0409000F">
      <w:start w:val="1"/>
      <w:numFmt w:val="decimal"/>
      <w:lvlText w:val="%1."/>
      <w:lvlJc w:val="left"/>
      <w:pPr>
        <w:ind w:left="720" w:hanging="360"/>
      </w:pPr>
      <w:rPr>
        <w:rFonts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745A7E4A"/>
    <w:multiLevelType w:val="hybridMultilevel"/>
    <w:tmpl w:val="3CF4B3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76AA2392"/>
    <w:multiLevelType w:val="hybridMultilevel"/>
    <w:tmpl w:val="CC820C94"/>
    <w:lvl w:ilvl="0" w:tplc="7054C4C0">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79701C82"/>
    <w:multiLevelType w:val="multilevel"/>
    <w:tmpl w:val="0409001D"/>
    <w:lvl w:ilvl="0">
      <w:start w:val="1"/>
      <w:numFmt w:val="decimal"/>
      <w:lvlText w:val="%1)"/>
      <w:lvlJc w:val="left"/>
      <w:pPr>
        <w:ind w:left="72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lowerLetter"/>
      <w:lvlText w:val="(%5)"/>
      <w:lvlJc w:val="left"/>
      <w:pPr>
        <w:ind w:left="2160" w:hanging="360"/>
      </w:pPr>
      <w:rPr>
        <w:rFonts w:cs="Times New Roman"/>
      </w:rPr>
    </w:lvl>
    <w:lvl w:ilvl="5">
      <w:start w:val="1"/>
      <w:numFmt w:val="lowerRoman"/>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lowerLetter"/>
      <w:lvlText w:val="%8."/>
      <w:lvlJc w:val="left"/>
      <w:pPr>
        <w:ind w:left="3240" w:hanging="360"/>
      </w:pPr>
      <w:rPr>
        <w:rFonts w:cs="Times New Roman"/>
      </w:rPr>
    </w:lvl>
    <w:lvl w:ilvl="8">
      <w:start w:val="1"/>
      <w:numFmt w:val="lowerRoman"/>
      <w:lvlText w:val="%9."/>
      <w:lvlJc w:val="left"/>
      <w:pPr>
        <w:ind w:left="3600" w:hanging="360"/>
      </w:pPr>
      <w:rPr>
        <w:rFonts w:cs="Times New Roman"/>
      </w:rPr>
    </w:lvl>
  </w:abstractNum>
  <w:abstractNum w:abstractNumId="83">
    <w:nsid w:val="79E520C7"/>
    <w:multiLevelType w:val="hybridMultilevel"/>
    <w:tmpl w:val="0E844B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7B1B7FFE"/>
    <w:multiLevelType w:val="hybridMultilevel"/>
    <w:tmpl w:val="CA62C9E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5">
    <w:nsid w:val="7E217B8F"/>
    <w:multiLevelType w:val="hybridMultilevel"/>
    <w:tmpl w:val="E50A61E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6">
    <w:nsid w:val="7E58595F"/>
    <w:multiLevelType w:val="hybridMultilevel"/>
    <w:tmpl w:val="17BE317A"/>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7">
    <w:nsid w:val="7E5A176A"/>
    <w:multiLevelType w:val="hybridMultilevel"/>
    <w:tmpl w:val="2E90D838"/>
    <w:lvl w:ilvl="0" w:tplc="E3A23E1C">
      <w:start w:val="1"/>
      <w:numFmt w:val="decimal"/>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8">
    <w:nsid w:val="7E955BC6"/>
    <w:multiLevelType w:val="hybridMultilevel"/>
    <w:tmpl w:val="A1141F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7EA00F74"/>
    <w:multiLevelType w:val="hybridMultilevel"/>
    <w:tmpl w:val="195668CA"/>
    <w:lvl w:ilvl="0" w:tplc="352C44BA">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0">
    <w:nsid w:val="7F176761"/>
    <w:multiLevelType w:val="hybridMultilevel"/>
    <w:tmpl w:val="B07616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86"/>
  </w:num>
  <w:num w:numId="3">
    <w:abstractNumId w:val="40"/>
  </w:num>
  <w:num w:numId="4">
    <w:abstractNumId w:val="19"/>
  </w:num>
  <w:num w:numId="5">
    <w:abstractNumId w:val="15"/>
  </w:num>
  <w:num w:numId="6">
    <w:abstractNumId w:val="41"/>
  </w:num>
  <w:num w:numId="7">
    <w:abstractNumId w:val="72"/>
  </w:num>
  <w:num w:numId="8">
    <w:abstractNumId w:val="39"/>
  </w:num>
  <w:num w:numId="9">
    <w:abstractNumId w:val="6"/>
  </w:num>
  <w:num w:numId="10">
    <w:abstractNumId w:val="10"/>
  </w:num>
  <w:num w:numId="11">
    <w:abstractNumId w:val="61"/>
  </w:num>
  <w:num w:numId="12">
    <w:abstractNumId w:val="54"/>
  </w:num>
  <w:num w:numId="13">
    <w:abstractNumId w:val="12"/>
  </w:num>
  <w:num w:numId="14">
    <w:abstractNumId w:val="68"/>
  </w:num>
  <w:num w:numId="15">
    <w:abstractNumId w:val="36"/>
  </w:num>
  <w:num w:numId="16">
    <w:abstractNumId w:val="88"/>
  </w:num>
  <w:num w:numId="17">
    <w:abstractNumId w:val="23"/>
  </w:num>
  <w:num w:numId="18">
    <w:abstractNumId w:val="8"/>
  </w:num>
  <w:num w:numId="19">
    <w:abstractNumId w:val="71"/>
  </w:num>
  <w:num w:numId="20">
    <w:abstractNumId w:val="29"/>
  </w:num>
  <w:num w:numId="21">
    <w:abstractNumId w:val="81"/>
  </w:num>
  <w:num w:numId="22">
    <w:abstractNumId w:val="79"/>
  </w:num>
  <w:num w:numId="23">
    <w:abstractNumId w:val="32"/>
  </w:num>
  <w:num w:numId="24">
    <w:abstractNumId w:val="1"/>
  </w:num>
  <w:num w:numId="25">
    <w:abstractNumId w:val="16"/>
  </w:num>
  <w:num w:numId="26">
    <w:abstractNumId w:val="45"/>
  </w:num>
  <w:num w:numId="27">
    <w:abstractNumId w:val="65"/>
  </w:num>
  <w:num w:numId="28">
    <w:abstractNumId w:val="66"/>
  </w:num>
  <w:num w:numId="29">
    <w:abstractNumId w:val="43"/>
  </w:num>
  <w:num w:numId="30">
    <w:abstractNumId w:val="52"/>
  </w:num>
  <w:num w:numId="31">
    <w:abstractNumId w:val="49"/>
  </w:num>
  <w:num w:numId="32">
    <w:abstractNumId w:val="25"/>
  </w:num>
  <w:num w:numId="33">
    <w:abstractNumId w:val="33"/>
  </w:num>
  <w:num w:numId="34">
    <w:abstractNumId w:val="64"/>
  </w:num>
  <w:num w:numId="35">
    <w:abstractNumId w:val="13"/>
  </w:num>
  <w:num w:numId="36">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3"/>
  </w:num>
  <w:num w:numId="38">
    <w:abstractNumId w:val="62"/>
  </w:num>
  <w:num w:numId="39">
    <w:abstractNumId w:val="67"/>
  </w:num>
  <w:num w:numId="40">
    <w:abstractNumId w:val="34"/>
  </w:num>
  <w:num w:numId="41">
    <w:abstractNumId w:val="44"/>
  </w:num>
  <w:num w:numId="42">
    <w:abstractNumId w:val="46"/>
  </w:num>
  <w:num w:numId="43">
    <w:abstractNumId w:val="77"/>
  </w:num>
  <w:num w:numId="44">
    <w:abstractNumId w:val="22"/>
  </w:num>
  <w:num w:numId="45">
    <w:abstractNumId w:val="30"/>
  </w:num>
  <w:num w:numId="46">
    <w:abstractNumId w:val="53"/>
  </w:num>
  <w:num w:numId="47">
    <w:abstractNumId w:val="47"/>
  </w:num>
  <w:num w:numId="48">
    <w:abstractNumId w:val="83"/>
  </w:num>
  <w:num w:numId="49">
    <w:abstractNumId w:val="76"/>
  </w:num>
  <w:num w:numId="50">
    <w:abstractNumId w:val="55"/>
  </w:num>
  <w:num w:numId="51">
    <w:abstractNumId w:val="58"/>
  </w:num>
  <w:num w:numId="52">
    <w:abstractNumId w:val="84"/>
  </w:num>
  <w:num w:numId="53">
    <w:abstractNumId w:val="74"/>
  </w:num>
  <w:num w:numId="54">
    <w:abstractNumId w:val="56"/>
  </w:num>
  <w:num w:numId="55">
    <w:abstractNumId w:val="24"/>
  </w:num>
  <w:num w:numId="56">
    <w:abstractNumId w:val="18"/>
  </w:num>
  <w:num w:numId="57">
    <w:abstractNumId w:val="78"/>
  </w:num>
  <w:num w:numId="58">
    <w:abstractNumId w:val="75"/>
  </w:num>
  <w:num w:numId="5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51"/>
  </w:num>
  <w:num w:numId="61">
    <w:abstractNumId w:val="50"/>
  </w:num>
  <w:num w:numId="62">
    <w:abstractNumId w:val="20"/>
  </w:num>
  <w:num w:numId="63">
    <w:abstractNumId w:val="21"/>
  </w:num>
  <w:num w:numId="64">
    <w:abstractNumId w:val="35"/>
  </w:num>
  <w:num w:numId="65">
    <w:abstractNumId w:val="17"/>
  </w:num>
  <w:num w:numId="66">
    <w:abstractNumId w:val="70"/>
  </w:num>
  <w:num w:numId="67">
    <w:abstractNumId w:val="85"/>
  </w:num>
  <w:num w:numId="68">
    <w:abstractNumId w:val="82"/>
  </w:num>
  <w:num w:numId="69">
    <w:abstractNumId w:val="42"/>
  </w:num>
  <w:num w:numId="70">
    <w:abstractNumId w:val="57"/>
  </w:num>
  <w:num w:numId="71">
    <w:abstractNumId w:val="11"/>
  </w:num>
  <w:num w:numId="72">
    <w:abstractNumId w:val="5"/>
  </w:num>
  <w:num w:numId="73">
    <w:abstractNumId w:val="90"/>
  </w:num>
  <w:num w:numId="74">
    <w:abstractNumId w:val="31"/>
  </w:num>
  <w:num w:numId="75">
    <w:abstractNumId w:val="48"/>
  </w:num>
  <w:num w:numId="76">
    <w:abstractNumId w:val="60"/>
  </w:num>
  <w:num w:numId="77">
    <w:abstractNumId w:val="37"/>
  </w:num>
  <w:num w:numId="78">
    <w:abstractNumId w:val="38"/>
  </w:num>
  <w:num w:numId="79">
    <w:abstractNumId w:val="27"/>
  </w:num>
  <w:num w:numId="80">
    <w:abstractNumId w:val="14"/>
  </w:num>
  <w:num w:numId="81">
    <w:abstractNumId w:val="80"/>
  </w:num>
  <w:num w:numId="82">
    <w:abstractNumId w:val="7"/>
  </w:num>
  <w:num w:numId="83">
    <w:abstractNumId w:val="89"/>
  </w:num>
  <w:num w:numId="84">
    <w:abstractNumId w:val="59"/>
  </w:num>
  <w:num w:numId="85">
    <w:abstractNumId w:val="69"/>
  </w:num>
  <w:num w:numId="86">
    <w:abstractNumId w:val="28"/>
  </w:num>
  <w:num w:numId="87">
    <w:abstractNumId w:val="4"/>
  </w:num>
  <w:num w:numId="88">
    <w:abstractNumId w:val="26"/>
  </w:num>
  <w:num w:numId="89">
    <w:abstractNumId w:val="73"/>
  </w:num>
  <w:numIdMacAtCleanup w:val="8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C05E85"/>
    <w:rsid w:val="00004040"/>
    <w:rsid w:val="00005643"/>
    <w:rsid w:val="00005C5A"/>
    <w:rsid w:val="00011E3C"/>
    <w:rsid w:val="00021A1C"/>
    <w:rsid w:val="00030E6A"/>
    <w:rsid w:val="00033FBA"/>
    <w:rsid w:val="00044506"/>
    <w:rsid w:val="000507F4"/>
    <w:rsid w:val="00050D32"/>
    <w:rsid w:val="000534B1"/>
    <w:rsid w:val="00060257"/>
    <w:rsid w:val="000622B3"/>
    <w:rsid w:val="000724AD"/>
    <w:rsid w:val="00072E4D"/>
    <w:rsid w:val="000773F9"/>
    <w:rsid w:val="0009037F"/>
    <w:rsid w:val="000958C7"/>
    <w:rsid w:val="00095F26"/>
    <w:rsid w:val="00097D43"/>
    <w:rsid w:val="000A545A"/>
    <w:rsid w:val="000A7E71"/>
    <w:rsid w:val="000B062E"/>
    <w:rsid w:val="000B4913"/>
    <w:rsid w:val="000C4EB7"/>
    <w:rsid w:val="000C68B0"/>
    <w:rsid w:val="000D00D1"/>
    <w:rsid w:val="000D132F"/>
    <w:rsid w:val="000D3C06"/>
    <w:rsid w:val="000D4550"/>
    <w:rsid w:val="000D55C8"/>
    <w:rsid w:val="000E798B"/>
    <w:rsid w:val="000F46F2"/>
    <w:rsid w:val="000F4CEB"/>
    <w:rsid w:val="00102E50"/>
    <w:rsid w:val="0010508D"/>
    <w:rsid w:val="00112254"/>
    <w:rsid w:val="001144DA"/>
    <w:rsid w:val="00116EE5"/>
    <w:rsid w:val="00117D59"/>
    <w:rsid w:val="001254FF"/>
    <w:rsid w:val="001261BB"/>
    <w:rsid w:val="001263F9"/>
    <w:rsid w:val="00130A6E"/>
    <w:rsid w:val="00136834"/>
    <w:rsid w:val="00141637"/>
    <w:rsid w:val="00144710"/>
    <w:rsid w:val="001464FC"/>
    <w:rsid w:val="00146829"/>
    <w:rsid w:val="00157174"/>
    <w:rsid w:val="001707E9"/>
    <w:rsid w:val="001724BE"/>
    <w:rsid w:val="001762F8"/>
    <w:rsid w:val="001769B6"/>
    <w:rsid w:val="001810A2"/>
    <w:rsid w:val="001814F7"/>
    <w:rsid w:val="00184990"/>
    <w:rsid w:val="00191C50"/>
    <w:rsid w:val="0019361D"/>
    <w:rsid w:val="00196C3F"/>
    <w:rsid w:val="001A0AAA"/>
    <w:rsid w:val="001A7C35"/>
    <w:rsid w:val="001B1948"/>
    <w:rsid w:val="001C2707"/>
    <w:rsid w:val="001D1F21"/>
    <w:rsid w:val="001E35BA"/>
    <w:rsid w:val="001E43A5"/>
    <w:rsid w:val="001E7DB5"/>
    <w:rsid w:val="001E7F0E"/>
    <w:rsid w:val="00205081"/>
    <w:rsid w:val="00207C1A"/>
    <w:rsid w:val="00210657"/>
    <w:rsid w:val="00213A31"/>
    <w:rsid w:val="00222205"/>
    <w:rsid w:val="002239CF"/>
    <w:rsid w:val="00227358"/>
    <w:rsid w:val="0023756E"/>
    <w:rsid w:val="002417D3"/>
    <w:rsid w:val="00244F03"/>
    <w:rsid w:val="00245EB4"/>
    <w:rsid w:val="00250DC5"/>
    <w:rsid w:val="00255824"/>
    <w:rsid w:val="00264D40"/>
    <w:rsid w:val="00265C12"/>
    <w:rsid w:val="00267251"/>
    <w:rsid w:val="002710DA"/>
    <w:rsid w:val="002765EF"/>
    <w:rsid w:val="00277B39"/>
    <w:rsid w:val="0028678F"/>
    <w:rsid w:val="00296AB7"/>
    <w:rsid w:val="002A0830"/>
    <w:rsid w:val="002A24F9"/>
    <w:rsid w:val="002A3E32"/>
    <w:rsid w:val="002B0093"/>
    <w:rsid w:val="002B1599"/>
    <w:rsid w:val="002B6CB6"/>
    <w:rsid w:val="002C02CB"/>
    <w:rsid w:val="002C070F"/>
    <w:rsid w:val="002C285E"/>
    <w:rsid w:val="002C3537"/>
    <w:rsid w:val="002C53CD"/>
    <w:rsid w:val="002C6C6D"/>
    <w:rsid w:val="002E3FA3"/>
    <w:rsid w:val="002E6705"/>
    <w:rsid w:val="002E74FA"/>
    <w:rsid w:val="002F0A08"/>
    <w:rsid w:val="002F7462"/>
    <w:rsid w:val="00301093"/>
    <w:rsid w:val="0030582F"/>
    <w:rsid w:val="00311198"/>
    <w:rsid w:val="0032175C"/>
    <w:rsid w:val="00322082"/>
    <w:rsid w:val="00323256"/>
    <w:rsid w:val="00324ED4"/>
    <w:rsid w:val="00327337"/>
    <w:rsid w:val="00333F45"/>
    <w:rsid w:val="00335816"/>
    <w:rsid w:val="00341D7B"/>
    <w:rsid w:val="00352AB3"/>
    <w:rsid w:val="0035430B"/>
    <w:rsid w:val="00355DF7"/>
    <w:rsid w:val="003614AF"/>
    <w:rsid w:val="00366054"/>
    <w:rsid w:val="003714D6"/>
    <w:rsid w:val="003814AF"/>
    <w:rsid w:val="0038369D"/>
    <w:rsid w:val="003925A2"/>
    <w:rsid w:val="00394035"/>
    <w:rsid w:val="00394A62"/>
    <w:rsid w:val="003A2138"/>
    <w:rsid w:val="003A32B9"/>
    <w:rsid w:val="003A6C03"/>
    <w:rsid w:val="003B13E4"/>
    <w:rsid w:val="003B794E"/>
    <w:rsid w:val="003C0D94"/>
    <w:rsid w:val="003C31B0"/>
    <w:rsid w:val="003C7524"/>
    <w:rsid w:val="003D7039"/>
    <w:rsid w:val="003E1748"/>
    <w:rsid w:val="003E33FC"/>
    <w:rsid w:val="003E60DC"/>
    <w:rsid w:val="003E7BD1"/>
    <w:rsid w:val="003F3B50"/>
    <w:rsid w:val="003F4114"/>
    <w:rsid w:val="00401225"/>
    <w:rsid w:val="004013B2"/>
    <w:rsid w:val="00402F85"/>
    <w:rsid w:val="00406A43"/>
    <w:rsid w:val="00410ACB"/>
    <w:rsid w:val="00422C81"/>
    <w:rsid w:val="00424602"/>
    <w:rsid w:val="00431820"/>
    <w:rsid w:val="004354BB"/>
    <w:rsid w:val="00454867"/>
    <w:rsid w:val="00456098"/>
    <w:rsid w:val="00460481"/>
    <w:rsid w:val="00481B41"/>
    <w:rsid w:val="00482B14"/>
    <w:rsid w:val="0049213F"/>
    <w:rsid w:val="004960B8"/>
    <w:rsid w:val="004A14E2"/>
    <w:rsid w:val="004A3FD3"/>
    <w:rsid w:val="004A629F"/>
    <w:rsid w:val="004B4D6B"/>
    <w:rsid w:val="004B5020"/>
    <w:rsid w:val="004C0BA2"/>
    <w:rsid w:val="004C1EE8"/>
    <w:rsid w:val="004C2AE9"/>
    <w:rsid w:val="004C5EC5"/>
    <w:rsid w:val="004C79EE"/>
    <w:rsid w:val="004D1D72"/>
    <w:rsid w:val="004D77E1"/>
    <w:rsid w:val="004E7306"/>
    <w:rsid w:val="004F0451"/>
    <w:rsid w:val="004F0F8F"/>
    <w:rsid w:val="004F10A3"/>
    <w:rsid w:val="004F5C47"/>
    <w:rsid w:val="00505661"/>
    <w:rsid w:val="00515E5E"/>
    <w:rsid w:val="00523F53"/>
    <w:rsid w:val="0053040A"/>
    <w:rsid w:val="00531320"/>
    <w:rsid w:val="005348BF"/>
    <w:rsid w:val="00536D38"/>
    <w:rsid w:val="0053735D"/>
    <w:rsid w:val="005435D5"/>
    <w:rsid w:val="00544715"/>
    <w:rsid w:val="005462F9"/>
    <w:rsid w:val="0055548B"/>
    <w:rsid w:val="00560C87"/>
    <w:rsid w:val="00560D77"/>
    <w:rsid w:val="00561276"/>
    <w:rsid w:val="005672A4"/>
    <w:rsid w:val="0056738E"/>
    <w:rsid w:val="005715B7"/>
    <w:rsid w:val="005748B9"/>
    <w:rsid w:val="0058146A"/>
    <w:rsid w:val="005846C4"/>
    <w:rsid w:val="00586EF3"/>
    <w:rsid w:val="00587B9A"/>
    <w:rsid w:val="00593AD5"/>
    <w:rsid w:val="005A1B80"/>
    <w:rsid w:val="005B1184"/>
    <w:rsid w:val="005B5D77"/>
    <w:rsid w:val="005B638F"/>
    <w:rsid w:val="005D09BE"/>
    <w:rsid w:val="005D6FDC"/>
    <w:rsid w:val="005E51F6"/>
    <w:rsid w:val="005E5875"/>
    <w:rsid w:val="005E6BDA"/>
    <w:rsid w:val="005E6C13"/>
    <w:rsid w:val="005F3011"/>
    <w:rsid w:val="005F47F9"/>
    <w:rsid w:val="00632E5B"/>
    <w:rsid w:val="00641D2F"/>
    <w:rsid w:val="006463F8"/>
    <w:rsid w:val="00655738"/>
    <w:rsid w:val="0066212F"/>
    <w:rsid w:val="00665D4F"/>
    <w:rsid w:val="0066737F"/>
    <w:rsid w:val="006729D9"/>
    <w:rsid w:val="00673F12"/>
    <w:rsid w:val="00680B57"/>
    <w:rsid w:val="00684D71"/>
    <w:rsid w:val="0069227A"/>
    <w:rsid w:val="00695D17"/>
    <w:rsid w:val="006A0901"/>
    <w:rsid w:val="006B2C60"/>
    <w:rsid w:val="006B5FF0"/>
    <w:rsid w:val="006B6362"/>
    <w:rsid w:val="006B7DBE"/>
    <w:rsid w:val="006C11E0"/>
    <w:rsid w:val="006C4716"/>
    <w:rsid w:val="006C5B9B"/>
    <w:rsid w:val="006D697E"/>
    <w:rsid w:val="006E13CC"/>
    <w:rsid w:val="006E63AD"/>
    <w:rsid w:val="006F2D46"/>
    <w:rsid w:val="006F338D"/>
    <w:rsid w:val="00704405"/>
    <w:rsid w:val="0070749D"/>
    <w:rsid w:val="007126D8"/>
    <w:rsid w:val="0072698C"/>
    <w:rsid w:val="007309A2"/>
    <w:rsid w:val="00731181"/>
    <w:rsid w:val="0073425E"/>
    <w:rsid w:val="00734F9B"/>
    <w:rsid w:val="007444F9"/>
    <w:rsid w:val="00752409"/>
    <w:rsid w:val="00757251"/>
    <w:rsid w:val="0076626B"/>
    <w:rsid w:val="00766B0E"/>
    <w:rsid w:val="00771E28"/>
    <w:rsid w:val="00780053"/>
    <w:rsid w:val="007800A0"/>
    <w:rsid w:val="00780FA4"/>
    <w:rsid w:val="0078147D"/>
    <w:rsid w:val="007A0FCE"/>
    <w:rsid w:val="007A47D0"/>
    <w:rsid w:val="007A4FCA"/>
    <w:rsid w:val="007A5CE6"/>
    <w:rsid w:val="007B13C6"/>
    <w:rsid w:val="007B141E"/>
    <w:rsid w:val="007B4E43"/>
    <w:rsid w:val="007C15F9"/>
    <w:rsid w:val="007C2FA8"/>
    <w:rsid w:val="007D2348"/>
    <w:rsid w:val="007D2569"/>
    <w:rsid w:val="007D2CD2"/>
    <w:rsid w:val="007D6A88"/>
    <w:rsid w:val="007E23CB"/>
    <w:rsid w:val="007E2572"/>
    <w:rsid w:val="007E54EA"/>
    <w:rsid w:val="007E66D8"/>
    <w:rsid w:val="007F160E"/>
    <w:rsid w:val="007F5295"/>
    <w:rsid w:val="007F6947"/>
    <w:rsid w:val="00802653"/>
    <w:rsid w:val="00804D0A"/>
    <w:rsid w:val="00810F55"/>
    <w:rsid w:val="008147B3"/>
    <w:rsid w:val="008265CA"/>
    <w:rsid w:val="0083151F"/>
    <w:rsid w:val="008321A4"/>
    <w:rsid w:val="00841C48"/>
    <w:rsid w:val="00841C64"/>
    <w:rsid w:val="0084404C"/>
    <w:rsid w:val="00846A23"/>
    <w:rsid w:val="008507D4"/>
    <w:rsid w:val="00851E12"/>
    <w:rsid w:val="00860419"/>
    <w:rsid w:val="008613EB"/>
    <w:rsid w:val="00862F92"/>
    <w:rsid w:val="00864F94"/>
    <w:rsid w:val="008672E4"/>
    <w:rsid w:val="008713AF"/>
    <w:rsid w:val="00880B67"/>
    <w:rsid w:val="00881D89"/>
    <w:rsid w:val="008A1D7F"/>
    <w:rsid w:val="008A1F2E"/>
    <w:rsid w:val="008B1463"/>
    <w:rsid w:val="008B4A5D"/>
    <w:rsid w:val="008B6964"/>
    <w:rsid w:val="008B74F7"/>
    <w:rsid w:val="008C01BD"/>
    <w:rsid w:val="008C02B1"/>
    <w:rsid w:val="008C4C45"/>
    <w:rsid w:val="008C5633"/>
    <w:rsid w:val="008C5FFC"/>
    <w:rsid w:val="008D3B01"/>
    <w:rsid w:val="008D5108"/>
    <w:rsid w:val="008D765C"/>
    <w:rsid w:val="008F01C3"/>
    <w:rsid w:val="0090014B"/>
    <w:rsid w:val="0090473B"/>
    <w:rsid w:val="00912B6E"/>
    <w:rsid w:val="00912D61"/>
    <w:rsid w:val="0091501B"/>
    <w:rsid w:val="009154F5"/>
    <w:rsid w:val="00916834"/>
    <w:rsid w:val="00921156"/>
    <w:rsid w:val="009222DA"/>
    <w:rsid w:val="009237C0"/>
    <w:rsid w:val="00925403"/>
    <w:rsid w:val="00930BBC"/>
    <w:rsid w:val="009374C3"/>
    <w:rsid w:val="00937628"/>
    <w:rsid w:val="00940471"/>
    <w:rsid w:val="00940ACB"/>
    <w:rsid w:val="00940DA7"/>
    <w:rsid w:val="00940E06"/>
    <w:rsid w:val="009445B7"/>
    <w:rsid w:val="0094473C"/>
    <w:rsid w:val="009511B1"/>
    <w:rsid w:val="00952561"/>
    <w:rsid w:val="00961CEE"/>
    <w:rsid w:val="00963389"/>
    <w:rsid w:val="00963A52"/>
    <w:rsid w:val="00966319"/>
    <w:rsid w:val="0098548D"/>
    <w:rsid w:val="00986E9D"/>
    <w:rsid w:val="0099619A"/>
    <w:rsid w:val="009A135E"/>
    <w:rsid w:val="009B26F2"/>
    <w:rsid w:val="009C2600"/>
    <w:rsid w:val="009C4717"/>
    <w:rsid w:val="009D60C7"/>
    <w:rsid w:val="009E33B9"/>
    <w:rsid w:val="009F4028"/>
    <w:rsid w:val="009F4E94"/>
    <w:rsid w:val="00A049E7"/>
    <w:rsid w:val="00A060C7"/>
    <w:rsid w:val="00A06CB1"/>
    <w:rsid w:val="00A06D6C"/>
    <w:rsid w:val="00A118DB"/>
    <w:rsid w:val="00A12E11"/>
    <w:rsid w:val="00A14473"/>
    <w:rsid w:val="00A261DB"/>
    <w:rsid w:val="00A4564A"/>
    <w:rsid w:val="00A63AB9"/>
    <w:rsid w:val="00A65DA0"/>
    <w:rsid w:val="00A6762A"/>
    <w:rsid w:val="00A67D15"/>
    <w:rsid w:val="00A70483"/>
    <w:rsid w:val="00A75E86"/>
    <w:rsid w:val="00A775F6"/>
    <w:rsid w:val="00A83E0D"/>
    <w:rsid w:val="00A845AA"/>
    <w:rsid w:val="00A85969"/>
    <w:rsid w:val="00A905B8"/>
    <w:rsid w:val="00A908CF"/>
    <w:rsid w:val="00A9605F"/>
    <w:rsid w:val="00A97F34"/>
    <w:rsid w:val="00AA1046"/>
    <w:rsid w:val="00AA60E8"/>
    <w:rsid w:val="00AB42C3"/>
    <w:rsid w:val="00AC16C4"/>
    <w:rsid w:val="00AC3938"/>
    <w:rsid w:val="00AC6E9F"/>
    <w:rsid w:val="00AD1A9A"/>
    <w:rsid w:val="00AD308D"/>
    <w:rsid w:val="00AD5C51"/>
    <w:rsid w:val="00AD70AD"/>
    <w:rsid w:val="00AD7ED6"/>
    <w:rsid w:val="00AE2465"/>
    <w:rsid w:val="00AE7B80"/>
    <w:rsid w:val="00AF2E62"/>
    <w:rsid w:val="00AF7546"/>
    <w:rsid w:val="00B061B4"/>
    <w:rsid w:val="00B13840"/>
    <w:rsid w:val="00B140CC"/>
    <w:rsid w:val="00B15A7E"/>
    <w:rsid w:val="00B20472"/>
    <w:rsid w:val="00B208BC"/>
    <w:rsid w:val="00B20E47"/>
    <w:rsid w:val="00B227D7"/>
    <w:rsid w:val="00B4228E"/>
    <w:rsid w:val="00B43007"/>
    <w:rsid w:val="00B57B31"/>
    <w:rsid w:val="00B57F50"/>
    <w:rsid w:val="00B637D5"/>
    <w:rsid w:val="00B71C91"/>
    <w:rsid w:val="00B72284"/>
    <w:rsid w:val="00B75F88"/>
    <w:rsid w:val="00B86443"/>
    <w:rsid w:val="00B90D3A"/>
    <w:rsid w:val="00B92C05"/>
    <w:rsid w:val="00B94597"/>
    <w:rsid w:val="00BA33F1"/>
    <w:rsid w:val="00BA3EBC"/>
    <w:rsid w:val="00BA41CA"/>
    <w:rsid w:val="00BB4282"/>
    <w:rsid w:val="00BC2C68"/>
    <w:rsid w:val="00BC7668"/>
    <w:rsid w:val="00BD0B17"/>
    <w:rsid w:val="00BD1A94"/>
    <w:rsid w:val="00BD3721"/>
    <w:rsid w:val="00BD7B08"/>
    <w:rsid w:val="00BF0B10"/>
    <w:rsid w:val="00BF2129"/>
    <w:rsid w:val="00C01463"/>
    <w:rsid w:val="00C0184E"/>
    <w:rsid w:val="00C04ACB"/>
    <w:rsid w:val="00C05E85"/>
    <w:rsid w:val="00C071E4"/>
    <w:rsid w:val="00C152E2"/>
    <w:rsid w:val="00C40B7E"/>
    <w:rsid w:val="00C41946"/>
    <w:rsid w:val="00C528BE"/>
    <w:rsid w:val="00C53BFA"/>
    <w:rsid w:val="00C60098"/>
    <w:rsid w:val="00C606D1"/>
    <w:rsid w:val="00C60D64"/>
    <w:rsid w:val="00C624C4"/>
    <w:rsid w:val="00C6397F"/>
    <w:rsid w:val="00C81538"/>
    <w:rsid w:val="00C86252"/>
    <w:rsid w:val="00C86830"/>
    <w:rsid w:val="00C86CCF"/>
    <w:rsid w:val="00C90C8E"/>
    <w:rsid w:val="00C94DC1"/>
    <w:rsid w:val="00C95E82"/>
    <w:rsid w:val="00CA0052"/>
    <w:rsid w:val="00CA0FCD"/>
    <w:rsid w:val="00CA1117"/>
    <w:rsid w:val="00CA1271"/>
    <w:rsid w:val="00CA20BB"/>
    <w:rsid w:val="00CA76CB"/>
    <w:rsid w:val="00CB2AA9"/>
    <w:rsid w:val="00CB5CE3"/>
    <w:rsid w:val="00CB7767"/>
    <w:rsid w:val="00CC1F2D"/>
    <w:rsid w:val="00CC5701"/>
    <w:rsid w:val="00CC7F95"/>
    <w:rsid w:val="00CD6AE5"/>
    <w:rsid w:val="00CE497D"/>
    <w:rsid w:val="00CE7C0C"/>
    <w:rsid w:val="00CF70DF"/>
    <w:rsid w:val="00D0690A"/>
    <w:rsid w:val="00D10A4A"/>
    <w:rsid w:val="00D10F2D"/>
    <w:rsid w:val="00D1181D"/>
    <w:rsid w:val="00D17CCC"/>
    <w:rsid w:val="00D21AC9"/>
    <w:rsid w:val="00D23FB9"/>
    <w:rsid w:val="00D26D33"/>
    <w:rsid w:val="00D3572C"/>
    <w:rsid w:val="00D40C43"/>
    <w:rsid w:val="00D51DB8"/>
    <w:rsid w:val="00D53796"/>
    <w:rsid w:val="00D60785"/>
    <w:rsid w:val="00D6125B"/>
    <w:rsid w:val="00D75F29"/>
    <w:rsid w:val="00D9254B"/>
    <w:rsid w:val="00D92A92"/>
    <w:rsid w:val="00D9340C"/>
    <w:rsid w:val="00DA06CB"/>
    <w:rsid w:val="00DA3D66"/>
    <w:rsid w:val="00DA5787"/>
    <w:rsid w:val="00DB2B7C"/>
    <w:rsid w:val="00DB2C05"/>
    <w:rsid w:val="00DC1017"/>
    <w:rsid w:val="00DC184D"/>
    <w:rsid w:val="00DC2F00"/>
    <w:rsid w:val="00DD3AC5"/>
    <w:rsid w:val="00DD726A"/>
    <w:rsid w:val="00DF737B"/>
    <w:rsid w:val="00E01829"/>
    <w:rsid w:val="00E211AF"/>
    <w:rsid w:val="00E22D69"/>
    <w:rsid w:val="00E23B07"/>
    <w:rsid w:val="00E26391"/>
    <w:rsid w:val="00E310CC"/>
    <w:rsid w:val="00E42AD3"/>
    <w:rsid w:val="00E45610"/>
    <w:rsid w:val="00E46C04"/>
    <w:rsid w:val="00E5028E"/>
    <w:rsid w:val="00E50846"/>
    <w:rsid w:val="00E56160"/>
    <w:rsid w:val="00E64B45"/>
    <w:rsid w:val="00E64D97"/>
    <w:rsid w:val="00E7592B"/>
    <w:rsid w:val="00E81510"/>
    <w:rsid w:val="00E972AC"/>
    <w:rsid w:val="00EA04D3"/>
    <w:rsid w:val="00EA5BA2"/>
    <w:rsid w:val="00EA6DB3"/>
    <w:rsid w:val="00EB26BF"/>
    <w:rsid w:val="00EC7361"/>
    <w:rsid w:val="00ED36BF"/>
    <w:rsid w:val="00EE3761"/>
    <w:rsid w:val="00EE5EDD"/>
    <w:rsid w:val="00EF1F3A"/>
    <w:rsid w:val="00EF71FA"/>
    <w:rsid w:val="00F01350"/>
    <w:rsid w:val="00F175B6"/>
    <w:rsid w:val="00F215DE"/>
    <w:rsid w:val="00F230CF"/>
    <w:rsid w:val="00F27A95"/>
    <w:rsid w:val="00F27C40"/>
    <w:rsid w:val="00F302F8"/>
    <w:rsid w:val="00F33437"/>
    <w:rsid w:val="00F3371C"/>
    <w:rsid w:val="00F56FC2"/>
    <w:rsid w:val="00F608B7"/>
    <w:rsid w:val="00F66FD1"/>
    <w:rsid w:val="00F7081F"/>
    <w:rsid w:val="00F73A13"/>
    <w:rsid w:val="00F8111F"/>
    <w:rsid w:val="00F858DF"/>
    <w:rsid w:val="00F85C51"/>
    <w:rsid w:val="00F85EA4"/>
    <w:rsid w:val="00F87931"/>
    <w:rsid w:val="00F93921"/>
    <w:rsid w:val="00F94498"/>
    <w:rsid w:val="00F96B31"/>
    <w:rsid w:val="00FA4ADB"/>
    <w:rsid w:val="00FC738B"/>
    <w:rsid w:val="00FD7751"/>
    <w:rsid w:val="00FE27DF"/>
    <w:rsid w:val="00FF04B7"/>
    <w:rsid w:val="00FF0C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35842">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548D"/>
    <w:pPr>
      <w:suppressAutoHyphens/>
      <w:spacing w:after="0" w:line="240" w:lineRule="auto"/>
    </w:pPr>
    <w:rPr>
      <w:rFonts w:ascii="Times New Roman" w:eastAsia="Times New Roman" w:hAnsi="Times New Roman" w:cs="Times New Roman"/>
      <w:sz w:val="24"/>
      <w:szCs w:val="24"/>
      <w:lang w:eastAsia="ar-SA"/>
    </w:rPr>
  </w:style>
  <w:style w:type="paragraph" w:styleId="Heading1">
    <w:name w:val="heading 1"/>
    <w:basedOn w:val="Normal"/>
    <w:next w:val="Normal"/>
    <w:link w:val="Heading1Char"/>
    <w:qFormat/>
    <w:rsid w:val="00804D0A"/>
    <w:pPr>
      <w:keepNext/>
      <w:suppressAutoHyphens w:val="0"/>
      <w:spacing w:before="40" w:after="40" w:line="360" w:lineRule="auto"/>
      <w:jc w:val="center"/>
      <w:outlineLvl w:val="0"/>
    </w:pPr>
    <w:rPr>
      <w:rFonts w:eastAsia="Calibri"/>
      <w:sz w:val="32"/>
      <w:szCs w:val="32"/>
      <w:lang w:val="en-GB" w:eastAsia="en-US"/>
    </w:rPr>
  </w:style>
  <w:style w:type="paragraph" w:styleId="Heading2">
    <w:name w:val="heading 2"/>
    <w:basedOn w:val="Normal"/>
    <w:next w:val="Normal"/>
    <w:link w:val="Heading2Char"/>
    <w:unhideWhenUsed/>
    <w:qFormat/>
    <w:rsid w:val="006463F8"/>
    <w:pPr>
      <w:keepNext/>
      <w:suppressAutoHyphens w:val="0"/>
      <w:spacing w:before="240" w:after="60"/>
      <w:outlineLvl w:val="1"/>
    </w:pPr>
    <w:rPr>
      <w:rFonts w:ascii="Cambria" w:hAnsi="Cambria"/>
      <w:b/>
      <w:bCs/>
      <w:i/>
      <w:iCs/>
      <w:sz w:val="28"/>
      <w:szCs w:val="28"/>
      <w:lang w:eastAsia="en-US"/>
    </w:rPr>
  </w:style>
  <w:style w:type="paragraph" w:styleId="Heading3">
    <w:name w:val="heading 3"/>
    <w:basedOn w:val="Normal"/>
    <w:next w:val="Normal"/>
    <w:link w:val="Heading3Char"/>
    <w:unhideWhenUsed/>
    <w:qFormat/>
    <w:rsid w:val="006463F8"/>
    <w:pPr>
      <w:keepNext/>
      <w:keepLines/>
      <w:suppressAutoHyphens w:val="0"/>
      <w:spacing w:before="200"/>
      <w:outlineLvl w:val="2"/>
    </w:pPr>
    <w:rPr>
      <w:rFonts w:asciiTheme="majorHAnsi" w:eastAsiaTheme="majorEastAsia" w:hAnsiTheme="majorHAnsi" w:cstheme="majorBidi"/>
      <w:b/>
      <w:bCs/>
      <w:color w:val="4F81BD" w:themeColor="accent1"/>
      <w:lang w:eastAsia="en-US"/>
    </w:rPr>
  </w:style>
  <w:style w:type="paragraph" w:styleId="Heading4">
    <w:name w:val="heading 4"/>
    <w:basedOn w:val="Normal"/>
    <w:next w:val="Normal"/>
    <w:link w:val="Heading4Char"/>
    <w:qFormat/>
    <w:rsid w:val="00804D0A"/>
    <w:pPr>
      <w:keepNext/>
      <w:spacing w:before="240" w:after="60"/>
      <w:outlineLvl w:val="3"/>
    </w:pPr>
    <w:rPr>
      <w:rFonts w:ascii="Calibri" w:eastAsia="Calibri" w:hAnsi="Calibri"/>
      <w:b/>
      <w:bCs/>
      <w:sz w:val="28"/>
      <w:szCs w:val="28"/>
    </w:rPr>
  </w:style>
  <w:style w:type="paragraph" w:styleId="Heading5">
    <w:name w:val="heading 5"/>
    <w:basedOn w:val="Normal"/>
    <w:next w:val="Normal"/>
    <w:link w:val="Heading5Char"/>
    <w:qFormat/>
    <w:rsid w:val="00804D0A"/>
    <w:pPr>
      <w:tabs>
        <w:tab w:val="num" w:pos="3600"/>
      </w:tabs>
      <w:suppressAutoHyphens w:val="0"/>
      <w:spacing w:before="240" w:after="60"/>
      <w:ind w:left="3600" w:hanging="720"/>
      <w:outlineLvl w:val="4"/>
    </w:pPr>
    <w:rPr>
      <w:rFonts w:ascii="Calibri" w:eastAsia="Calibri" w:hAnsi="Calibri"/>
      <w:b/>
      <w:bCs/>
      <w:i/>
      <w:iCs/>
      <w:sz w:val="26"/>
      <w:szCs w:val="26"/>
      <w:lang w:eastAsia="en-US"/>
    </w:rPr>
  </w:style>
  <w:style w:type="paragraph" w:styleId="Heading6">
    <w:name w:val="heading 6"/>
    <w:basedOn w:val="Normal"/>
    <w:next w:val="Normal"/>
    <w:link w:val="Heading6Char"/>
    <w:qFormat/>
    <w:rsid w:val="00804D0A"/>
    <w:pPr>
      <w:tabs>
        <w:tab w:val="num" w:pos="4320"/>
      </w:tabs>
      <w:suppressAutoHyphens w:val="0"/>
      <w:spacing w:before="240" w:after="60"/>
      <w:ind w:left="4320" w:hanging="720"/>
      <w:outlineLvl w:val="5"/>
    </w:pPr>
    <w:rPr>
      <w:rFonts w:eastAsia="Calibri"/>
      <w:b/>
      <w:bCs/>
      <w:sz w:val="22"/>
      <w:szCs w:val="22"/>
      <w:lang w:eastAsia="en-US"/>
    </w:rPr>
  </w:style>
  <w:style w:type="paragraph" w:styleId="Heading7">
    <w:name w:val="heading 7"/>
    <w:basedOn w:val="Normal"/>
    <w:next w:val="Normal"/>
    <w:link w:val="Heading7Char"/>
    <w:qFormat/>
    <w:rsid w:val="00804D0A"/>
    <w:pPr>
      <w:tabs>
        <w:tab w:val="num" w:pos="5040"/>
      </w:tabs>
      <w:suppressAutoHyphens w:val="0"/>
      <w:spacing w:before="240" w:after="60"/>
      <w:ind w:left="5040" w:hanging="720"/>
      <w:outlineLvl w:val="6"/>
    </w:pPr>
    <w:rPr>
      <w:rFonts w:ascii="Calibri" w:eastAsia="Calibri" w:hAnsi="Calibri"/>
      <w:lang w:eastAsia="en-US"/>
    </w:rPr>
  </w:style>
  <w:style w:type="paragraph" w:styleId="Heading8">
    <w:name w:val="heading 8"/>
    <w:basedOn w:val="Normal"/>
    <w:next w:val="Normal"/>
    <w:link w:val="Heading8Char"/>
    <w:qFormat/>
    <w:rsid w:val="00804D0A"/>
    <w:pPr>
      <w:tabs>
        <w:tab w:val="num" w:pos="5760"/>
      </w:tabs>
      <w:suppressAutoHyphens w:val="0"/>
      <w:spacing w:before="240" w:after="60"/>
      <w:ind w:left="5760" w:hanging="720"/>
      <w:outlineLvl w:val="7"/>
    </w:pPr>
    <w:rPr>
      <w:rFonts w:ascii="Calibri" w:eastAsia="Calibri" w:hAnsi="Calibri"/>
      <w:i/>
      <w:iCs/>
      <w:lang w:eastAsia="en-US"/>
    </w:rPr>
  </w:style>
  <w:style w:type="paragraph" w:styleId="Heading9">
    <w:name w:val="heading 9"/>
    <w:basedOn w:val="Normal"/>
    <w:next w:val="Normal"/>
    <w:link w:val="Heading9Char"/>
    <w:qFormat/>
    <w:rsid w:val="00804D0A"/>
    <w:pPr>
      <w:tabs>
        <w:tab w:val="num" w:pos="6480"/>
      </w:tabs>
      <w:suppressAutoHyphens w:val="0"/>
      <w:spacing w:before="240" w:after="60"/>
      <w:ind w:left="6480" w:hanging="720"/>
      <w:outlineLvl w:val="8"/>
    </w:pPr>
    <w:rPr>
      <w:rFonts w:ascii="Cambria" w:eastAsia="Calibri" w:hAnsi="Cambria"/>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05E85"/>
    <w:pPr>
      <w:tabs>
        <w:tab w:val="center" w:pos="4680"/>
        <w:tab w:val="right" w:pos="9360"/>
      </w:tabs>
    </w:pPr>
  </w:style>
  <w:style w:type="character" w:customStyle="1" w:styleId="HeaderChar">
    <w:name w:val="Header Char"/>
    <w:basedOn w:val="DefaultParagraphFont"/>
    <w:link w:val="Header"/>
    <w:rsid w:val="00C05E85"/>
  </w:style>
  <w:style w:type="paragraph" w:styleId="Footer">
    <w:name w:val="footer"/>
    <w:basedOn w:val="Normal"/>
    <w:link w:val="FooterChar"/>
    <w:uiPriority w:val="99"/>
    <w:unhideWhenUsed/>
    <w:rsid w:val="00C05E85"/>
    <w:pPr>
      <w:tabs>
        <w:tab w:val="center" w:pos="4680"/>
        <w:tab w:val="right" w:pos="9360"/>
      </w:tabs>
    </w:pPr>
  </w:style>
  <w:style w:type="character" w:customStyle="1" w:styleId="FooterChar">
    <w:name w:val="Footer Char"/>
    <w:basedOn w:val="DefaultParagraphFont"/>
    <w:link w:val="Footer"/>
    <w:uiPriority w:val="99"/>
    <w:rsid w:val="00C05E85"/>
  </w:style>
  <w:style w:type="paragraph" w:styleId="BalloonText">
    <w:name w:val="Balloon Text"/>
    <w:basedOn w:val="Normal"/>
    <w:link w:val="BalloonTextChar"/>
    <w:semiHidden/>
    <w:unhideWhenUsed/>
    <w:rsid w:val="00C05E85"/>
    <w:rPr>
      <w:rFonts w:ascii="Tahoma" w:hAnsi="Tahoma" w:cs="Tahoma"/>
      <w:sz w:val="16"/>
      <w:szCs w:val="16"/>
    </w:rPr>
  </w:style>
  <w:style w:type="character" w:customStyle="1" w:styleId="BalloonTextChar">
    <w:name w:val="Balloon Text Char"/>
    <w:basedOn w:val="DefaultParagraphFont"/>
    <w:link w:val="BalloonText"/>
    <w:semiHidden/>
    <w:rsid w:val="00C05E85"/>
    <w:rPr>
      <w:rFonts w:ascii="Tahoma" w:hAnsi="Tahoma" w:cs="Tahoma"/>
      <w:sz w:val="16"/>
      <w:szCs w:val="16"/>
    </w:rPr>
  </w:style>
  <w:style w:type="character" w:customStyle="1" w:styleId="Heading2Char">
    <w:name w:val="Heading 2 Char"/>
    <w:basedOn w:val="DefaultParagraphFont"/>
    <w:link w:val="Heading2"/>
    <w:rsid w:val="006463F8"/>
    <w:rPr>
      <w:rFonts w:ascii="Cambria" w:eastAsia="Times New Roman" w:hAnsi="Cambria" w:cs="Times New Roman"/>
      <w:b/>
      <w:bCs/>
      <w:i/>
      <w:iCs/>
      <w:sz w:val="28"/>
      <w:szCs w:val="28"/>
    </w:rPr>
  </w:style>
  <w:style w:type="character" w:customStyle="1" w:styleId="Heading3Char">
    <w:name w:val="Heading 3 Char"/>
    <w:basedOn w:val="DefaultParagraphFont"/>
    <w:link w:val="Heading3"/>
    <w:rsid w:val="006463F8"/>
    <w:rPr>
      <w:rFonts w:asciiTheme="majorHAnsi" w:eastAsiaTheme="majorEastAsia" w:hAnsiTheme="majorHAnsi" w:cstheme="majorBidi"/>
      <w:b/>
      <w:bCs/>
      <w:color w:val="4F81BD" w:themeColor="accent1"/>
      <w:sz w:val="24"/>
      <w:szCs w:val="24"/>
    </w:rPr>
  </w:style>
  <w:style w:type="paragraph" w:styleId="ListParagraph">
    <w:name w:val="List Paragraph"/>
    <w:basedOn w:val="Normal"/>
    <w:link w:val="ListParagraphChar"/>
    <w:qFormat/>
    <w:rsid w:val="006463F8"/>
    <w:pPr>
      <w:suppressAutoHyphens w:val="0"/>
      <w:ind w:left="720"/>
    </w:pPr>
    <w:rPr>
      <w:rFonts w:eastAsia="Calibri"/>
      <w:lang w:eastAsia="en-US"/>
    </w:rPr>
  </w:style>
  <w:style w:type="character" w:customStyle="1" w:styleId="ListParagraphChar">
    <w:name w:val="List Paragraph Char"/>
    <w:link w:val="ListParagraph"/>
    <w:locked/>
    <w:rsid w:val="006463F8"/>
    <w:rPr>
      <w:rFonts w:ascii="Times New Roman" w:eastAsia="Calibri" w:hAnsi="Times New Roman" w:cs="Times New Roman"/>
      <w:sz w:val="24"/>
      <w:szCs w:val="24"/>
    </w:rPr>
  </w:style>
  <w:style w:type="paragraph" w:styleId="BodyText">
    <w:name w:val="Body Text"/>
    <w:basedOn w:val="Normal"/>
    <w:link w:val="BodyTextChar"/>
    <w:unhideWhenUsed/>
    <w:rsid w:val="006463F8"/>
    <w:pPr>
      <w:suppressAutoHyphens w:val="0"/>
      <w:snapToGrid w:val="0"/>
      <w:jc w:val="both"/>
    </w:pPr>
    <w:rPr>
      <w:sz w:val="32"/>
      <w:szCs w:val="20"/>
      <w:lang w:eastAsia="en-US"/>
    </w:rPr>
  </w:style>
  <w:style w:type="character" w:customStyle="1" w:styleId="BodyTextChar">
    <w:name w:val="Body Text Char"/>
    <w:basedOn w:val="DefaultParagraphFont"/>
    <w:link w:val="BodyText"/>
    <w:rsid w:val="006463F8"/>
    <w:rPr>
      <w:rFonts w:ascii="Times New Roman" w:eastAsia="Times New Roman" w:hAnsi="Times New Roman" w:cs="Times New Roman"/>
      <w:sz w:val="32"/>
      <w:szCs w:val="20"/>
    </w:rPr>
  </w:style>
  <w:style w:type="character" w:customStyle="1" w:styleId="apple-converted-space">
    <w:name w:val="apple-converted-space"/>
    <w:basedOn w:val="DefaultParagraphFont"/>
    <w:rsid w:val="006463F8"/>
  </w:style>
  <w:style w:type="paragraph" w:styleId="NormalWeb">
    <w:name w:val="Normal (Web)"/>
    <w:basedOn w:val="Normal"/>
    <w:rsid w:val="006463F8"/>
    <w:pPr>
      <w:spacing w:before="280" w:after="280"/>
    </w:pPr>
    <w:rPr>
      <w:lang w:eastAsia="ta-IN" w:bidi="ta-IN"/>
    </w:rPr>
  </w:style>
  <w:style w:type="paragraph" w:styleId="NoSpacing">
    <w:name w:val="No Spacing"/>
    <w:link w:val="NoSpacingChar"/>
    <w:qFormat/>
    <w:rsid w:val="006463F8"/>
    <w:pPr>
      <w:spacing w:after="0" w:line="240" w:lineRule="auto"/>
    </w:pPr>
    <w:rPr>
      <w:rFonts w:ascii="Calibri" w:eastAsia="Calibri" w:hAnsi="Calibri" w:cs="Calibri"/>
    </w:rPr>
  </w:style>
  <w:style w:type="character" w:customStyle="1" w:styleId="NoSpacingChar">
    <w:name w:val="No Spacing Char"/>
    <w:basedOn w:val="DefaultParagraphFont"/>
    <w:link w:val="NoSpacing"/>
    <w:uiPriority w:val="99"/>
    <w:rsid w:val="006463F8"/>
    <w:rPr>
      <w:rFonts w:ascii="Calibri" w:eastAsia="Calibri" w:hAnsi="Calibri" w:cs="Calibri"/>
    </w:rPr>
  </w:style>
  <w:style w:type="paragraph" w:customStyle="1" w:styleId="Default">
    <w:name w:val="Default"/>
    <w:link w:val="DefaultChar"/>
    <w:rsid w:val="006463F8"/>
    <w:pPr>
      <w:widowControl w:val="0"/>
      <w:autoSpaceDE w:val="0"/>
      <w:autoSpaceDN w:val="0"/>
      <w:adjustRightInd w:val="0"/>
      <w:spacing w:after="0" w:line="240" w:lineRule="auto"/>
    </w:pPr>
    <w:rPr>
      <w:rFonts w:ascii="Liberation Sans" w:eastAsia="PMingLiU" w:hAnsi="Liberation Sans" w:cs="Liberation Sans"/>
      <w:color w:val="000000"/>
      <w:sz w:val="24"/>
      <w:szCs w:val="24"/>
      <w:lang w:val="en-IN" w:eastAsia="zh-TW"/>
    </w:rPr>
  </w:style>
  <w:style w:type="character" w:customStyle="1" w:styleId="DefaultChar">
    <w:name w:val="Default Char"/>
    <w:basedOn w:val="DefaultParagraphFont"/>
    <w:link w:val="Default"/>
    <w:locked/>
    <w:rsid w:val="006463F8"/>
    <w:rPr>
      <w:rFonts w:ascii="Liberation Sans" w:eastAsia="PMingLiU" w:hAnsi="Liberation Sans" w:cs="Liberation Sans"/>
      <w:color w:val="000000"/>
      <w:sz w:val="24"/>
      <w:szCs w:val="24"/>
      <w:lang w:val="en-IN" w:eastAsia="zh-TW"/>
    </w:rPr>
  </w:style>
  <w:style w:type="paragraph" w:styleId="PlainText">
    <w:name w:val="Plain Text"/>
    <w:aliases w:val="Char"/>
    <w:basedOn w:val="Normal"/>
    <w:link w:val="PlainTextChar"/>
    <w:rsid w:val="006463F8"/>
    <w:pPr>
      <w:suppressAutoHyphens w:val="0"/>
    </w:pPr>
    <w:rPr>
      <w:rFonts w:ascii="Courier New" w:hAnsi="Courier New" w:cs="Courier New"/>
      <w:sz w:val="20"/>
      <w:szCs w:val="20"/>
    </w:rPr>
  </w:style>
  <w:style w:type="character" w:customStyle="1" w:styleId="PlainTextChar">
    <w:name w:val="Plain Text Char"/>
    <w:aliases w:val="Char Char"/>
    <w:basedOn w:val="DefaultParagraphFont"/>
    <w:link w:val="PlainText"/>
    <w:rsid w:val="006463F8"/>
    <w:rPr>
      <w:rFonts w:ascii="Courier New" w:eastAsia="Times New Roman" w:hAnsi="Courier New" w:cs="Courier New"/>
      <w:sz w:val="20"/>
      <w:szCs w:val="20"/>
      <w:lang w:eastAsia="ar-SA"/>
    </w:rPr>
  </w:style>
  <w:style w:type="character" w:customStyle="1" w:styleId="st">
    <w:name w:val="st"/>
    <w:basedOn w:val="DefaultParagraphFont"/>
    <w:rsid w:val="006463F8"/>
  </w:style>
  <w:style w:type="character" w:styleId="Emphasis">
    <w:name w:val="Emphasis"/>
    <w:basedOn w:val="DefaultParagraphFont"/>
    <w:qFormat/>
    <w:rsid w:val="006463F8"/>
    <w:rPr>
      <w:i/>
      <w:iCs/>
    </w:rPr>
  </w:style>
  <w:style w:type="character" w:customStyle="1" w:styleId="productdetail-authorsmain">
    <w:name w:val="productdetail-authorsmain"/>
    <w:basedOn w:val="DefaultParagraphFont"/>
    <w:rsid w:val="006463F8"/>
  </w:style>
  <w:style w:type="table" w:styleId="TableGrid">
    <w:name w:val="Table Grid"/>
    <w:basedOn w:val="TableNormal"/>
    <w:rsid w:val="006463F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InternetLink">
    <w:name w:val="Internet Link"/>
    <w:rsid w:val="006463F8"/>
    <w:rPr>
      <w:color w:val="000080"/>
      <w:u w:val="single"/>
    </w:rPr>
  </w:style>
  <w:style w:type="character" w:styleId="Strong">
    <w:name w:val="Strong"/>
    <w:qFormat/>
    <w:rsid w:val="006463F8"/>
    <w:rPr>
      <w:b/>
      <w:bCs/>
    </w:rPr>
  </w:style>
  <w:style w:type="paragraph" w:styleId="ListBullet">
    <w:name w:val="List Bullet"/>
    <w:basedOn w:val="Normal"/>
    <w:uiPriority w:val="99"/>
    <w:unhideWhenUsed/>
    <w:rsid w:val="006463F8"/>
    <w:pPr>
      <w:numPr>
        <w:numId w:val="1"/>
      </w:numPr>
      <w:suppressAutoHyphens w:val="0"/>
      <w:spacing w:after="200" w:line="276" w:lineRule="auto"/>
      <w:contextualSpacing/>
    </w:pPr>
    <w:rPr>
      <w:rFonts w:asciiTheme="minorHAnsi" w:eastAsiaTheme="minorHAnsi" w:hAnsiTheme="minorHAnsi" w:cstheme="minorBidi"/>
      <w:sz w:val="22"/>
      <w:szCs w:val="22"/>
      <w:lang w:eastAsia="en-US"/>
    </w:rPr>
  </w:style>
  <w:style w:type="character" w:customStyle="1" w:styleId="Tableofcontents2">
    <w:name w:val="Table of contents (2)"/>
    <w:basedOn w:val="DefaultParagraphFont"/>
    <w:rsid w:val="006463F8"/>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style>
  <w:style w:type="character" w:customStyle="1" w:styleId="Bodytext2">
    <w:name w:val="Body text (2)_"/>
    <w:basedOn w:val="DefaultParagraphFont"/>
    <w:link w:val="Bodytext20"/>
    <w:rsid w:val="006463F8"/>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6463F8"/>
    <w:pPr>
      <w:widowControl w:val="0"/>
      <w:shd w:val="clear" w:color="auto" w:fill="FFFFFF"/>
      <w:suppressAutoHyphens w:val="0"/>
      <w:spacing w:after="60" w:line="274" w:lineRule="exact"/>
      <w:ind w:hanging="740"/>
    </w:pPr>
    <w:rPr>
      <w:sz w:val="22"/>
      <w:szCs w:val="22"/>
      <w:lang w:eastAsia="en-US"/>
    </w:rPr>
  </w:style>
  <w:style w:type="paragraph" w:styleId="Title">
    <w:name w:val="Title"/>
    <w:basedOn w:val="Normal"/>
    <w:link w:val="TitleChar"/>
    <w:qFormat/>
    <w:rsid w:val="006463F8"/>
    <w:pPr>
      <w:suppressAutoHyphens w:val="0"/>
      <w:jc w:val="center"/>
    </w:pPr>
    <w:rPr>
      <w:rFonts w:eastAsia="Calibri"/>
      <w:b/>
      <w:bCs/>
      <w:caps/>
      <w:lang w:eastAsia="en-US"/>
    </w:rPr>
  </w:style>
  <w:style w:type="character" w:customStyle="1" w:styleId="TitleChar">
    <w:name w:val="Title Char"/>
    <w:basedOn w:val="DefaultParagraphFont"/>
    <w:link w:val="Title"/>
    <w:rsid w:val="006463F8"/>
    <w:rPr>
      <w:rFonts w:ascii="Times New Roman" w:eastAsia="Calibri" w:hAnsi="Times New Roman" w:cs="Times New Roman"/>
      <w:b/>
      <w:bCs/>
      <w:caps/>
      <w:sz w:val="24"/>
      <w:szCs w:val="24"/>
    </w:rPr>
  </w:style>
  <w:style w:type="character" w:customStyle="1" w:styleId="Heading1Char">
    <w:name w:val="Heading 1 Char"/>
    <w:basedOn w:val="DefaultParagraphFont"/>
    <w:link w:val="Heading1"/>
    <w:rsid w:val="00804D0A"/>
    <w:rPr>
      <w:rFonts w:ascii="Times New Roman" w:eastAsia="Calibri" w:hAnsi="Times New Roman" w:cs="Times New Roman"/>
      <w:sz w:val="32"/>
      <w:szCs w:val="32"/>
      <w:lang w:val="en-GB"/>
    </w:rPr>
  </w:style>
  <w:style w:type="character" w:customStyle="1" w:styleId="Heading4Char">
    <w:name w:val="Heading 4 Char"/>
    <w:basedOn w:val="DefaultParagraphFont"/>
    <w:link w:val="Heading4"/>
    <w:rsid w:val="00804D0A"/>
    <w:rPr>
      <w:rFonts w:ascii="Calibri" w:eastAsia="Calibri" w:hAnsi="Calibri" w:cs="Times New Roman"/>
      <w:b/>
      <w:bCs/>
      <w:sz w:val="28"/>
      <w:szCs w:val="28"/>
      <w:lang w:eastAsia="ar-SA"/>
    </w:rPr>
  </w:style>
  <w:style w:type="character" w:customStyle="1" w:styleId="Heading5Char">
    <w:name w:val="Heading 5 Char"/>
    <w:basedOn w:val="DefaultParagraphFont"/>
    <w:link w:val="Heading5"/>
    <w:rsid w:val="00804D0A"/>
    <w:rPr>
      <w:rFonts w:ascii="Calibri" w:eastAsia="Calibri" w:hAnsi="Calibri" w:cs="Times New Roman"/>
      <w:b/>
      <w:bCs/>
      <w:i/>
      <w:iCs/>
      <w:sz w:val="26"/>
      <w:szCs w:val="26"/>
    </w:rPr>
  </w:style>
  <w:style w:type="character" w:customStyle="1" w:styleId="Heading6Char">
    <w:name w:val="Heading 6 Char"/>
    <w:basedOn w:val="DefaultParagraphFont"/>
    <w:link w:val="Heading6"/>
    <w:rsid w:val="00804D0A"/>
    <w:rPr>
      <w:rFonts w:ascii="Times New Roman" w:eastAsia="Calibri" w:hAnsi="Times New Roman" w:cs="Times New Roman"/>
      <w:b/>
      <w:bCs/>
    </w:rPr>
  </w:style>
  <w:style w:type="character" w:customStyle="1" w:styleId="Heading7Char">
    <w:name w:val="Heading 7 Char"/>
    <w:basedOn w:val="DefaultParagraphFont"/>
    <w:link w:val="Heading7"/>
    <w:rsid w:val="00804D0A"/>
    <w:rPr>
      <w:rFonts w:ascii="Calibri" w:eastAsia="Calibri" w:hAnsi="Calibri" w:cs="Times New Roman"/>
      <w:sz w:val="24"/>
      <w:szCs w:val="24"/>
    </w:rPr>
  </w:style>
  <w:style w:type="character" w:customStyle="1" w:styleId="Heading8Char">
    <w:name w:val="Heading 8 Char"/>
    <w:basedOn w:val="DefaultParagraphFont"/>
    <w:link w:val="Heading8"/>
    <w:rsid w:val="00804D0A"/>
    <w:rPr>
      <w:rFonts w:ascii="Calibri" w:eastAsia="Calibri" w:hAnsi="Calibri" w:cs="Times New Roman"/>
      <w:i/>
      <w:iCs/>
      <w:sz w:val="24"/>
      <w:szCs w:val="24"/>
    </w:rPr>
  </w:style>
  <w:style w:type="character" w:customStyle="1" w:styleId="Heading9Char">
    <w:name w:val="Heading 9 Char"/>
    <w:basedOn w:val="DefaultParagraphFont"/>
    <w:link w:val="Heading9"/>
    <w:rsid w:val="00804D0A"/>
    <w:rPr>
      <w:rFonts w:ascii="Cambria" w:eastAsia="Calibri" w:hAnsi="Cambria" w:cs="Times New Roman"/>
    </w:rPr>
  </w:style>
  <w:style w:type="character" w:customStyle="1" w:styleId="productdetailsvalues">
    <w:name w:val="product_details_values"/>
    <w:basedOn w:val="DefaultParagraphFont"/>
    <w:rsid w:val="00804D0A"/>
    <w:rPr>
      <w:rFonts w:cs="Times New Roman"/>
    </w:rPr>
  </w:style>
  <w:style w:type="paragraph" w:styleId="Subtitle">
    <w:name w:val="Subtitle"/>
    <w:basedOn w:val="Normal"/>
    <w:next w:val="Normal"/>
    <w:link w:val="SubtitleChar"/>
    <w:qFormat/>
    <w:rsid w:val="00804D0A"/>
    <w:pPr>
      <w:spacing w:after="60"/>
      <w:jc w:val="center"/>
      <w:outlineLvl w:val="1"/>
    </w:pPr>
    <w:rPr>
      <w:rFonts w:ascii="Cambria" w:eastAsia="Calibri" w:hAnsi="Cambria"/>
    </w:rPr>
  </w:style>
  <w:style w:type="character" w:customStyle="1" w:styleId="SubtitleChar">
    <w:name w:val="Subtitle Char"/>
    <w:basedOn w:val="DefaultParagraphFont"/>
    <w:link w:val="Subtitle"/>
    <w:rsid w:val="00804D0A"/>
    <w:rPr>
      <w:rFonts w:ascii="Cambria" w:eastAsia="Calibri" w:hAnsi="Cambria" w:cs="Times New Roman"/>
      <w:sz w:val="24"/>
      <w:szCs w:val="24"/>
      <w:lang w:eastAsia="ar-SA"/>
    </w:rPr>
  </w:style>
  <w:style w:type="character" w:customStyle="1" w:styleId="TitleChar1">
    <w:name w:val="Title Char1"/>
    <w:basedOn w:val="DefaultParagraphFont"/>
    <w:locked/>
    <w:rsid w:val="00804D0A"/>
    <w:rPr>
      <w:rFonts w:ascii="Arial" w:eastAsia="Calibri" w:hAnsi="Arial" w:cs="Arial"/>
      <w:b/>
      <w:bCs/>
      <w:kern w:val="1"/>
      <w:szCs w:val="24"/>
      <w:lang w:val="en-US" w:eastAsia="ar-SA" w:bidi="ar-SA"/>
    </w:rPr>
  </w:style>
  <w:style w:type="paragraph" w:styleId="BodyText3">
    <w:name w:val="Body Text 3"/>
    <w:basedOn w:val="Normal"/>
    <w:link w:val="BodyText3Char"/>
    <w:semiHidden/>
    <w:rsid w:val="00804D0A"/>
    <w:pPr>
      <w:suppressAutoHyphens w:val="0"/>
      <w:spacing w:after="120" w:line="276" w:lineRule="auto"/>
    </w:pPr>
    <w:rPr>
      <w:rFonts w:ascii="Calibri" w:hAnsi="Calibri"/>
      <w:sz w:val="16"/>
      <w:szCs w:val="16"/>
      <w:lang w:eastAsia="en-US"/>
    </w:rPr>
  </w:style>
  <w:style w:type="character" w:customStyle="1" w:styleId="BodyText3Char">
    <w:name w:val="Body Text 3 Char"/>
    <w:basedOn w:val="DefaultParagraphFont"/>
    <w:link w:val="BodyText3"/>
    <w:semiHidden/>
    <w:rsid w:val="00804D0A"/>
    <w:rPr>
      <w:rFonts w:ascii="Calibri" w:eastAsia="Times New Roman" w:hAnsi="Calibri" w:cs="Times New Roman"/>
      <w:sz w:val="16"/>
      <w:szCs w:val="16"/>
    </w:rPr>
  </w:style>
  <w:style w:type="paragraph" w:customStyle="1" w:styleId="CM43">
    <w:name w:val="CM43"/>
    <w:basedOn w:val="Default"/>
    <w:next w:val="Default"/>
    <w:link w:val="CM43Char"/>
    <w:rsid w:val="00804D0A"/>
    <w:rPr>
      <w:rFonts w:cs="Times New Roman"/>
      <w:color w:val="auto"/>
    </w:rPr>
  </w:style>
  <w:style w:type="character" w:customStyle="1" w:styleId="CM43Char">
    <w:name w:val="CM43 Char"/>
    <w:basedOn w:val="DefaultChar"/>
    <w:link w:val="CM43"/>
    <w:locked/>
    <w:rsid w:val="00804D0A"/>
    <w:rPr>
      <w:rFonts w:cs="Times New Roman"/>
    </w:rPr>
  </w:style>
  <w:style w:type="paragraph" w:customStyle="1" w:styleId="CM2">
    <w:name w:val="CM2"/>
    <w:basedOn w:val="Default"/>
    <w:next w:val="Default"/>
    <w:rsid w:val="00804D0A"/>
    <w:pPr>
      <w:spacing w:line="208" w:lineRule="atLeast"/>
    </w:pPr>
    <w:rPr>
      <w:rFonts w:cs="Times New Roman"/>
      <w:color w:val="auto"/>
    </w:rPr>
  </w:style>
  <w:style w:type="character" w:customStyle="1" w:styleId="shvl-byline">
    <w:name w:val="shvl-byline"/>
    <w:basedOn w:val="DefaultParagraphFont"/>
    <w:rsid w:val="00804D0A"/>
    <w:rPr>
      <w:rFonts w:cs="Times New Roman"/>
    </w:rPr>
  </w:style>
  <w:style w:type="character" w:customStyle="1" w:styleId="contributornametrigger">
    <w:name w:val="contributornametrigger"/>
    <w:basedOn w:val="DefaultParagraphFont"/>
    <w:rsid w:val="00804D0A"/>
    <w:rPr>
      <w:rFonts w:cs="Times New Roman"/>
    </w:rPr>
  </w:style>
  <w:style w:type="character" w:styleId="Hyperlink">
    <w:name w:val="Hyperlink"/>
    <w:basedOn w:val="DefaultParagraphFont"/>
    <w:rsid w:val="00804D0A"/>
    <w:rPr>
      <w:rFonts w:cs="Times New Roman"/>
      <w:color w:val="0000FF"/>
      <w:u w:val="single"/>
    </w:rPr>
  </w:style>
  <w:style w:type="paragraph" w:customStyle="1" w:styleId="WW-Default12">
    <w:name w:val="WW-Default12"/>
    <w:rsid w:val="00804D0A"/>
    <w:pPr>
      <w:suppressAutoHyphens/>
      <w:autoSpaceDE w:val="0"/>
      <w:spacing w:after="0" w:line="240" w:lineRule="auto"/>
    </w:pPr>
    <w:rPr>
      <w:rFonts w:ascii="Times New Roman" w:eastAsia="Calibri" w:hAnsi="Times New Roman" w:cs="Calibri"/>
      <w:color w:val="000000"/>
      <w:sz w:val="24"/>
      <w:szCs w:val="24"/>
      <w:lang w:eastAsia="ar-SA"/>
    </w:rPr>
  </w:style>
  <w:style w:type="paragraph" w:customStyle="1" w:styleId="WW-Default">
    <w:name w:val="WW-Default"/>
    <w:rsid w:val="00804D0A"/>
    <w:pPr>
      <w:suppressAutoHyphens/>
      <w:autoSpaceDE w:val="0"/>
      <w:spacing w:after="0" w:line="240" w:lineRule="auto"/>
    </w:pPr>
    <w:rPr>
      <w:rFonts w:ascii="Times New Roman" w:eastAsia="Times New Roman" w:hAnsi="Times New Roman" w:cs="Calibri"/>
      <w:color w:val="000000"/>
      <w:sz w:val="24"/>
      <w:szCs w:val="24"/>
      <w:lang w:eastAsia="ar-SA"/>
    </w:rPr>
  </w:style>
  <w:style w:type="character" w:customStyle="1" w:styleId="apple-style-span">
    <w:name w:val="apple-style-span"/>
    <w:basedOn w:val="DefaultParagraphFont"/>
    <w:rsid w:val="00804D0A"/>
    <w:rPr>
      <w:rFonts w:cs="Times New Roman"/>
    </w:rPr>
  </w:style>
  <w:style w:type="paragraph" w:customStyle="1" w:styleId="DefaultLTGliederung1">
    <w:name w:val="Default~LT~Gliederung 1"/>
    <w:rsid w:val="00804D0A"/>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before="150" w:after="0" w:line="240" w:lineRule="auto"/>
      <w:ind w:left="540" w:hanging="540"/>
    </w:pPr>
    <w:rPr>
      <w:rFonts w:ascii="DejaVu Sans" w:eastAsia="Times New Roman" w:hAnsi="DejaVu Sans" w:cs="DejaVu Sans"/>
      <w:color w:val="000000"/>
      <w:sz w:val="60"/>
      <w:szCs w:val="60"/>
      <w:lang w:val="en-IN" w:eastAsia="zh-CN" w:bidi="hi-IN"/>
    </w:rPr>
  </w:style>
  <w:style w:type="paragraph" w:customStyle="1" w:styleId="DefaultLTGliederung2">
    <w:name w:val="Default~LT~Gliederung 2"/>
    <w:basedOn w:val="DefaultLTGliederung1"/>
    <w:rsid w:val="00804D0A"/>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1170"/>
        <w:tab w:val="left" w:pos="-925"/>
        <w:tab w:val="left" w:pos="-218"/>
        <w:tab w:val="left" w:pos="490"/>
        <w:tab w:val="left" w:pos="1197"/>
        <w:tab w:val="left" w:pos="1904"/>
        <w:tab w:val="left" w:pos="2612"/>
        <w:tab w:val="left" w:pos="3320"/>
        <w:tab w:val="left" w:pos="4027"/>
        <w:tab w:val="left" w:pos="4735"/>
        <w:tab w:val="left" w:pos="5442"/>
        <w:tab w:val="left" w:pos="6150"/>
        <w:tab w:val="left" w:pos="6857"/>
        <w:tab w:val="left" w:pos="7565"/>
        <w:tab w:val="left" w:pos="8272"/>
        <w:tab w:val="left" w:pos="8980"/>
        <w:tab w:val="left" w:pos="9687"/>
        <w:tab w:val="left" w:pos="10395"/>
        <w:tab w:val="left" w:pos="11102"/>
        <w:tab w:val="left" w:pos="11810"/>
        <w:tab w:val="left" w:pos="12517"/>
      </w:tabs>
      <w:spacing w:before="130"/>
      <w:ind w:left="1170" w:hanging="450"/>
    </w:pPr>
    <w:rPr>
      <w:sz w:val="52"/>
      <w:szCs w:val="52"/>
    </w:rPr>
  </w:style>
  <w:style w:type="paragraph" w:styleId="BodyTextIndent">
    <w:name w:val="Body Text Indent"/>
    <w:basedOn w:val="Normal"/>
    <w:link w:val="BodyTextIndentChar"/>
    <w:rsid w:val="00804D0A"/>
    <w:pPr>
      <w:suppressAutoHyphens w:val="0"/>
      <w:spacing w:after="120"/>
      <w:ind w:left="360"/>
    </w:pPr>
    <w:rPr>
      <w:rFonts w:eastAsia="Calibri"/>
      <w:lang w:eastAsia="en-US"/>
    </w:rPr>
  </w:style>
  <w:style w:type="character" w:customStyle="1" w:styleId="BodyTextIndentChar">
    <w:name w:val="Body Text Indent Char"/>
    <w:basedOn w:val="DefaultParagraphFont"/>
    <w:link w:val="BodyTextIndent"/>
    <w:rsid w:val="00804D0A"/>
    <w:rPr>
      <w:rFonts w:ascii="Times New Roman" w:eastAsia="Calibri" w:hAnsi="Times New Roman" w:cs="Times New Roman"/>
      <w:sz w:val="24"/>
      <w:szCs w:val="24"/>
    </w:rPr>
  </w:style>
  <w:style w:type="character" w:styleId="PageNumber">
    <w:name w:val="page number"/>
    <w:basedOn w:val="DefaultParagraphFont"/>
    <w:rsid w:val="00804D0A"/>
    <w:rPr>
      <w:rFonts w:cs="Times New Roman"/>
    </w:rPr>
  </w:style>
  <w:style w:type="character" w:customStyle="1" w:styleId="Bodytext2Bold">
    <w:name w:val="Body text (2) + Bold"/>
    <w:basedOn w:val="Bodytext2"/>
    <w:rsid w:val="00804D0A"/>
    <w:rPr>
      <w:rFonts w:cs="Mangal"/>
      <w:b/>
      <w:bCs/>
      <w:color w:val="000000"/>
      <w:spacing w:val="0"/>
      <w:w w:val="100"/>
      <w:position w:val="0"/>
      <w:sz w:val="24"/>
      <w:szCs w:val="24"/>
      <w:lang w:val="en-US" w:eastAsia="en-US" w:bidi="hi-IN"/>
    </w:rPr>
  </w:style>
  <w:style w:type="paragraph" w:customStyle="1" w:styleId="CM15">
    <w:name w:val="CM15"/>
    <w:basedOn w:val="Default"/>
    <w:next w:val="Default"/>
    <w:rsid w:val="00804D0A"/>
    <w:pPr>
      <w:spacing w:after="205"/>
    </w:pPr>
    <w:rPr>
      <w:rFonts w:ascii="Times New Roman" w:eastAsia="Calibri" w:hAnsi="Times New Roman" w:cs="Times New Roman"/>
      <w:color w:val="auto"/>
      <w:lang w:val="en-US" w:eastAsia="en-US"/>
    </w:rPr>
  </w:style>
  <w:style w:type="character" w:customStyle="1" w:styleId="Bodytext2Italic">
    <w:name w:val="Body text (2) + Italic"/>
    <w:basedOn w:val="DefaultParagraphFont"/>
    <w:rsid w:val="00804D0A"/>
    <w:rPr>
      <w:rFonts w:ascii="Times New Roman" w:hAnsi="Times New Roman" w:cs="Times New Roman"/>
      <w:i/>
      <w:iCs/>
      <w:color w:val="000000"/>
      <w:spacing w:val="0"/>
      <w:w w:val="100"/>
      <w:position w:val="0"/>
      <w:sz w:val="24"/>
      <w:szCs w:val="24"/>
      <w:shd w:val="clear" w:color="auto" w:fill="FFFFFF"/>
      <w:lang w:val="en-US" w:eastAsia="en-US"/>
    </w:rPr>
  </w:style>
  <w:style w:type="character" w:customStyle="1" w:styleId="Bodytext30">
    <w:name w:val="Body text (3)"/>
    <w:basedOn w:val="DefaultParagraphFont"/>
    <w:rsid w:val="00804D0A"/>
    <w:rPr>
      <w:rFonts w:ascii="Times New Roman" w:hAnsi="Times New Roman" w:cs="Times New Roman"/>
      <w:b/>
      <w:bCs/>
      <w:color w:val="000000"/>
      <w:spacing w:val="0"/>
      <w:w w:val="100"/>
      <w:position w:val="0"/>
      <w:sz w:val="24"/>
      <w:szCs w:val="24"/>
      <w:u w:val="none"/>
      <w:lang w:val="en-US" w:eastAsia="en-US"/>
    </w:rPr>
  </w:style>
  <w:style w:type="character" w:customStyle="1" w:styleId="Bodytext3NotBold">
    <w:name w:val="Body text (3) + Not Bold"/>
    <w:basedOn w:val="DefaultParagraphFont"/>
    <w:rsid w:val="00804D0A"/>
    <w:rPr>
      <w:rFonts w:ascii="Times New Roman" w:hAnsi="Times New Roman" w:cs="Times New Roman"/>
      <w:b/>
      <w:bCs/>
      <w:color w:val="000000"/>
      <w:spacing w:val="0"/>
      <w:w w:val="100"/>
      <w:position w:val="0"/>
      <w:sz w:val="24"/>
      <w:szCs w:val="24"/>
      <w:u w:val="none"/>
      <w:lang w:val="en-US" w:eastAsia="en-US"/>
    </w:rPr>
  </w:style>
  <w:style w:type="paragraph" w:styleId="CommentText">
    <w:name w:val="annotation text"/>
    <w:basedOn w:val="Normal"/>
    <w:link w:val="CommentTextChar"/>
    <w:semiHidden/>
    <w:rsid w:val="00804D0A"/>
    <w:rPr>
      <w:rFonts w:eastAsia="Calibri"/>
      <w:sz w:val="20"/>
      <w:szCs w:val="20"/>
    </w:rPr>
  </w:style>
  <w:style w:type="character" w:customStyle="1" w:styleId="CommentTextChar">
    <w:name w:val="Comment Text Char"/>
    <w:basedOn w:val="DefaultParagraphFont"/>
    <w:link w:val="CommentText"/>
    <w:semiHidden/>
    <w:rsid w:val="00804D0A"/>
    <w:rPr>
      <w:rFonts w:ascii="Times New Roman" w:eastAsia="Calibri" w:hAnsi="Times New Roman" w:cs="Times New Roman"/>
      <w:sz w:val="20"/>
      <w:szCs w:val="20"/>
      <w:lang w:eastAsia="ar-SA"/>
    </w:rPr>
  </w:style>
  <w:style w:type="paragraph" w:styleId="CommentSubject">
    <w:name w:val="annotation subject"/>
    <w:basedOn w:val="CommentText"/>
    <w:next w:val="CommentText"/>
    <w:link w:val="CommentSubjectChar"/>
    <w:semiHidden/>
    <w:rsid w:val="00804D0A"/>
    <w:rPr>
      <w:b/>
      <w:bCs/>
    </w:rPr>
  </w:style>
  <w:style w:type="character" w:customStyle="1" w:styleId="CommentSubjectChar">
    <w:name w:val="Comment Subject Char"/>
    <w:basedOn w:val="CommentTextChar"/>
    <w:link w:val="CommentSubject"/>
    <w:semiHidden/>
    <w:rsid w:val="00804D0A"/>
    <w:rPr>
      <w:b/>
      <w:bCs/>
    </w:rPr>
  </w:style>
  <w:style w:type="paragraph" w:customStyle="1" w:styleId="m6225755327639671540gmail-msolistparagraph">
    <w:name w:val="m_6225755327639671540gmail-msolistparagraph"/>
    <w:basedOn w:val="Normal"/>
    <w:rsid w:val="00804D0A"/>
    <w:pPr>
      <w:suppressAutoHyphens w:val="0"/>
      <w:spacing w:before="100" w:beforeAutospacing="1" w:after="100" w:afterAutospacing="1"/>
    </w:pPr>
    <w:rPr>
      <w:rFonts w:eastAsia="Calibri"/>
      <w:lang w:eastAsia="en-US"/>
    </w:rPr>
  </w:style>
  <w:style w:type="character" w:styleId="FollowedHyperlink">
    <w:name w:val="FollowedHyperlink"/>
    <w:basedOn w:val="DefaultParagraphFont"/>
    <w:rsid w:val="00804D0A"/>
    <w:rPr>
      <w:color w:val="800080"/>
      <w:u w:val="single"/>
    </w:rPr>
  </w:style>
  <w:style w:type="paragraph" w:customStyle="1" w:styleId="normal0">
    <w:name w:val="normal"/>
    <w:uiPriority w:val="99"/>
    <w:rsid w:val="0023756E"/>
    <w:pPr>
      <w:spacing w:after="0" w:line="240" w:lineRule="auto"/>
    </w:pPr>
    <w:rPr>
      <w:rFonts w:ascii="Times New Roman" w:eastAsia="Times New Roman" w:hAnsi="Times New Roman" w:cs="Times New Roman"/>
      <w:color w:val="000000"/>
      <w:sz w:val="24"/>
      <w:szCs w:val="24"/>
    </w:rPr>
  </w:style>
  <w:style w:type="paragraph" w:styleId="BodyTextIndent2">
    <w:name w:val="Body Text Indent 2"/>
    <w:basedOn w:val="Normal"/>
    <w:link w:val="BodyTextIndent2Char"/>
    <w:uiPriority w:val="99"/>
    <w:semiHidden/>
    <w:unhideWhenUsed/>
    <w:rsid w:val="00C606D1"/>
    <w:pPr>
      <w:spacing w:after="120" w:line="480" w:lineRule="auto"/>
      <w:ind w:left="360"/>
    </w:pPr>
  </w:style>
  <w:style w:type="character" w:customStyle="1" w:styleId="BodyTextIndent2Char">
    <w:name w:val="Body Text Indent 2 Char"/>
    <w:basedOn w:val="DefaultParagraphFont"/>
    <w:link w:val="BodyTextIndent2"/>
    <w:uiPriority w:val="99"/>
    <w:semiHidden/>
    <w:rsid w:val="00C606D1"/>
    <w:rPr>
      <w:rFonts w:ascii="Times New Roman" w:eastAsia="Times New Roman" w:hAnsi="Times New Roman" w:cs="Times New Roman"/>
      <w:sz w:val="24"/>
      <w:szCs w:val="24"/>
      <w:lang w:eastAsia="ar-SA"/>
    </w:rPr>
  </w:style>
  <w:style w:type="paragraph" w:customStyle="1" w:styleId="m-6036907488756711777gmail-biblio">
    <w:name w:val="m_-6036907488756711777gmail-biblio"/>
    <w:basedOn w:val="Normal"/>
    <w:uiPriority w:val="99"/>
    <w:rsid w:val="00C86CCF"/>
    <w:pPr>
      <w:suppressAutoHyphens w:val="0"/>
      <w:spacing w:before="100" w:beforeAutospacing="1" w:after="100" w:afterAutospacing="1"/>
    </w:pPr>
    <w:rPr>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hyperlink" Target="https://en.wikipedia.org/wiki/Radiological_protection" TargetMode="External"/><Relationship Id="rId10" Type="http://schemas.openxmlformats.org/officeDocument/2006/relationships/oleObject" Target="embeddings/oleObject1.bin"/><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https://en.wikipedia.org/wiki/Ionizing_radiation"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5744072DE22444188383D0FEE826A761"/>
        <w:category>
          <w:name w:val="General"/>
          <w:gallery w:val="placeholder"/>
        </w:category>
        <w:types>
          <w:type w:val="bbPlcHdr"/>
        </w:types>
        <w:behaviors>
          <w:behavior w:val="content"/>
        </w:behaviors>
        <w:guid w:val="{E04D6809-3A55-4FB0-BE69-ECA35C81D565}"/>
      </w:docPartPr>
      <w:docPartBody>
        <w:p w:rsidR="00E73C5A" w:rsidRDefault="00C32A38" w:rsidP="00C32A38">
          <w:pPr>
            <w:pStyle w:val="5744072DE22444188383D0FEE826A761"/>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panose1 w:val="00000000000000000000"/>
    <w:charset w:val="00"/>
    <w:family w:val="swiss"/>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DejaVu Sans">
    <w:altName w:val="MS Mincho"/>
    <w:panose1 w:val="00000000000000000000"/>
    <w:charset w:val="00"/>
    <w:family w:val="swiss"/>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Kartika">
    <w:panose1 w:val="02020503030404060203"/>
    <w:charset w:val="00"/>
    <w:family w:val="roman"/>
    <w:pitch w:val="variable"/>
    <w:sig w:usb0="008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Bell MT">
    <w:panose1 w:val="02020503060305020303"/>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C32A38"/>
    <w:rsid w:val="00010233"/>
    <w:rsid w:val="00017327"/>
    <w:rsid w:val="000738BB"/>
    <w:rsid w:val="00113E51"/>
    <w:rsid w:val="001D21A3"/>
    <w:rsid w:val="002545FB"/>
    <w:rsid w:val="00390F27"/>
    <w:rsid w:val="003D471D"/>
    <w:rsid w:val="003F113A"/>
    <w:rsid w:val="0044134A"/>
    <w:rsid w:val="004664E0"/>
    <w:rsid w:val="004B006A"/>
    <w:rsid w:val="005E267E"/>
    <w:rsid w:val="00637D7C"/>
    <w:rsid w:val="00707ADF"/>
    <w:rsid w:val="0073667D"/>
    <w:rsid w:val="007D6E45"/>
    <w:rsid w:val="0088245A"/>
    <w:rsid w:val="008B2C9D"/>
    <w:rsid w:val="009D5ECB"/>
    <w:rsid w:val="009E14D7"/>
    <w:rsid w:val="00A10495"/>
    <w:rsid w:val="00A14434"/>
    <w:rsid w:val="00A40190"/>
    <w:rsid w:val="00AB5B7C"/>
    <w:rsid w:val="00B039FA"/>
    <w:rsid w:val="00B05675"/>
    <w:rsid w:val="00BD0980"/>
    <w:rsid w:val="00C32A38"/>
    <w:rsid w:val="00CE3CD2"/>
    <w:rsid w:val="00CF0DBD"/>
    <w:rsid w:val="00D22922"/>
    <w:rsid w:val="00E66B05"/>
    <w:rsid w:val="00E73C5A"/>
    <w:rsid w:val="00EC0B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C5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744072DE22444188383D0FEE826A761">
    <w:name w:val="5744072DE22444188383D0FEE826A761"/>
    <w:rsid w:val="00C32A38"/>
  </w:style>
  <w:style w:type="paragraph" w:customStyle="1" w:styleId="6D8B025A51634CC796290CF6CB3EF321">
    <w:name w:val="6D8B025A51634CC796290CF6CB3EF321"/>
    <w:rsid w:val="00C32A38"/>
  </w:style>
  <w:style w:type="paragraph" w:customStyle="1" w:styleId="F750C5AD26F04A1694912549A341FBDF">
    <w:name w:val="F750C5AD26F04A1694912549A341FBDF"/>
    <w:rsid w:val="0088245A"/>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7F8D66-5766-4B1A-9653-5D82B4C99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1</Pages>
  <Words>27681</Words>
  <Characters>157787</Characters>
  <Application>Microsoft Office Word</Application>
  <DocSecurity>0</DocSecurity>
  <Lines>1314</Lines>
  <Paragraphs>370</Paragraphs>
  <ScaleCrop>false</ScaleCrop>
  <HeadingPairs>
    <vt:vector size="2" baseType="variant">
      <vt:variant>
        <vt:lpstr>Title</vt:lpstr>
      </vt:variant>
      <vt:variant>
        <vt:i4>1</vt:i4>
      </vt:variant>
    </vt:vector>
  </HeadingPairs>
  <TitlesOfParts>
    <vt:vector size="1" baseType="lpstr">
      <vt:lpstr>SREENIDHI INSTITUTE OF SCIENCE AND TECHNOLOGY,                               DEPARTMENT OF BIOTECHNOLOGY</vt:lpstr>
    </vt:vector>
  </TitlesOfParts>
  <Company/>
  <LinksUpToDate>false</LinksUpToDate>
  <CharactersWithSpaces>185098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SREENIDHI INSTITUTE OF SCIENCE AND TECHNOLOGY,                               DEPARTMENT OF BIOTECHNOLOGY</dc:title>
  <dc:creator>Admin</dc:creator>
  <cp:lastModifiedBy>ADMIN</cp:lastModifiedBy>
  <cp:revision>264</cp:revision>
  <cp:lastPrinted>2019-01-22T10:17:00Z</cp:lastPrinted>
  <dcterms:created xsi:type="dcterms:W3CDTF">2019-01-18T05:10:00Z</dcterms:created>
  <dcterms:modified xsi:type="dcterms:W3CDTF">2019-02-02T07:48:00Z</dcterms:modified>
</cp:coreProperties>
</file>